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4A670">
      <w:pPr>
        <w:autoSpaceDE w:val="0"/>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Донецкой Народной Республики</w:t>
      </w:r>
    </w:p>
    <w:p w14:paraId="2967B892">
      <w:pPr>
        <w:autoSpaceDE w:val="0"/>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w:t>
      </w:r>
    </w:p>
    <w:p w14:paraId="2D3D0741">
      <w:pPr>
        <w:autoSpaceDE w:val="0"/>
        <w:spacing w:before="0" w:after="0" w:line="240" w:lineRule="auto"/>
        <w:jc w:val="center"/>
      </w:pPr>
      <w:r>
        <w:rPr>
          <w:rFonts w:ascii="Times New Roman" w:hAnsi="Times New Roman" w:cs="Times New Roman"/>
          <w:sz w:val="28"/>
          <w:szCs w:val="28"/>
        </w:rPr>
        <w:t>дополнительного профессионального образования</w:t>
      </w:r>
    </w:p>
    <w:p w14:paraId="5969B854">
      <w:pPr>
        <w:autoSpaceDE w:val="0"/>
        <w:spacing w:before="0" w:after="0" w:line="240" w:lineRule="auto"/>
        <w:jc w:val="center"/>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«Донецкий республиканский институт развития образования»</w:t>
      </w:r>
    </w:p>
    <w:p w14:paraId="783EA472">
      <w:pPr>
        <w:autoSpaceDE w:val="0"/>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сопровождения аттестации </w:t>
      </w:r>
    </w:p>
    <w:p w14:paraId="288BF2E6">
      <w:pPr>
        <w:autoSpaceDE w:val="0"/>
        <w:spacing w:before="0" w:after="0" w:line="240" w:lineRule="auto"/>
        <w:jc w:val="center"/>
        <w:rPr>
          <w:rFonts w:ascii="Times New Roman" w:hAnsi="Times New Roman" w:cs="Times New Roman"/>
          <w:strike/>
          <w:sz w:val="28"/>
          <w:szCs w:val="28"/>
        </w:rPr>
      </w:pPr>
      <w:r>
        <w:rPr>
          <w:rFonts w:ascii="Times New Roman" w:hAnsi="Times New Roman" w:cs="Times New Roman"/>
          <w:sz w:val="28"/>
          <w:szCs w:val="28"/>
        </w:rPr>
        <w:t>педагогических и руководящих работников</w:t>
      </w:r>
    </w:p>
    <w:p w14:paraId="388CE182">
      <w:pPr>
        <w:autoSpaceDE w:val="0"/>
        <w:spacing w:before="0" w:after="0" w:line="240" w:lineRule="auto"/>
        <w:jc w:val="center"/>
        <w:rPr>
          <w:rFonts w:ascii="Times New Roman" w:hAnsi="Times New Roman" w:cs="Times New Roman"/>
          <w:b/>
          <w:strike/>
          <w:sz w:val="28"/>
          <w:szCs w:val="28"/>
        </w:rPr>
      </w:pPr>
    </w:p>
    <w:p w14:paraId="770DF488">
      <w:pPr>
        <w:autoSpaceDE w:val="0"/>
        <w:spacing w:before="0" w:after="0" w:line="240" w:lineRule="auto"/>
        <w:jc w:val="center"/>
        <w:rPr>
          <w:rFonts w:ascii="Times New Roman" w:hAnsi="Times New Roman" w:cs="Times New Roman"/>
          <w:b/>
          <w:sz w:val="28"/>
          <w:szCs w:val="28"/>
        </w:rPr>
      </w:pPr>
    </w:p>
    <w:p w14:paraId="28134E1B">
      <w:pPr>
        <w:autoSpaceDE w:val="0"/>
        <w:spacing w:before="0" w:after="0" w:line="240" w:lineRule="auto"/>
        <w:jc w:val="center"/>
        <w:rPr>
          <w:rFonts w:ascii="Times New Roman" w:hAnsi="Times New Roman" w:cs="Times New Roman"/>
          <w:b/>
          <w:sz w:val="28"/>
          <w:szCs w:val="28"/>
        </w:rPr>
      </w:pPr>
    </w:p>
    <w:p w14:paraId="3088329D">
      <w:pPr>
        <w:autoSpaceDE w:val="0"/>
        <w:spacing w:before="0" w:after="0" w:line="240" w:lineRule="auto"/>
        <w:jc w:val="center"/>
        <w:rPr>
          <w:rFonts w:ascii="Times New Roman" w:hAnsi="Times New Roman" w:cs="Times New Roman"/>
          <w:b/>
          <w:sz w:val="28"/>
          <w:szCs w:val="28"/>
        </w:rPr>
      </w:pPr>
    </w:p>
    <w:p w14:paraId="05AAD07F">
      <w:pPr>
        <w:autoSpaceDE w:val="0"/>
        <w:spacing w:before="0" w:after="0" w:line="240" w:lineRule="auto"/>
        <w:jc w:val="center"/>
        <w:rPr>
          <w:rFonts w:ascii="Times New Roman" w:hAnsi="Times New Roman" w:cs="Times New Roman"/>
          <w:b/>
          <w:sz w:val="28"/>
          <w:szCs w:val="28"/>
        </w:rPr>
      </w:pPr>
    </w:p>
    <w:p w14:paraId="718EB39E">
      <w:pPr>
        <w:autoSpaceDE w:val="0"/>
        <w:spacing w:before="0" w:after="0" w:line="240" w:lineRule="auto"/>
        <w:jc w:val="center"/>
        <w:rPr>
          <w:rFonts w:ascii="Times New Roman" w:hAnsi="Times New Roman" w:cs="Times New Roman"/>
          <w:b/>
          <w:sz w:val="28"/>
          <w:szCs w:val="28"/>
        </w:rPr>
      </w:pPr>
    </w:p>
    <w:p w14:paraId="06253637">
      <w:pPr>
        <w:autoSpaceDE w:val="0"/>
        <w:spacing w:before="0" w:after="0" w:line="240" w:lineRule="auto"/>
        <w:jc w:val="center"/>
        <w:rPr>
          <w:rFonts w:ascii="Times New Roman" w:hAnsi="Times New Roman" w:cs="Times New Roman"/>
          <w:b/>
          <w:sz w:val="28"/>
          <w:szCs w:val="28"/>
        </w:rPr>
      </w:pPr>
    </w:p>
    <w:p w14:paraId="061AD68B">
      <w:pPr>
        <w:autoSpaceDE w:val="0"/>
        <w:spacing w:before="0" w:after="0" w:line="240" w:lineRule="auto"/>
        <w:jc w:val="center"/>
        <w:rPr>
          <w:rFonts w:ascii="Times New Roman" w:hAnsi="Times New Roman" w:cs="Times New Roman"/>
          <w:b/>
          <w:sz w:val="28"/>
          <w:szCs w:val="28"/>
        </w:rPr>
      </w:pPr>
    </w:p>
    <w:p w14:paraId="439C451A">
      <w:pPr>
        <w:autoSpaceDE w:val="0"/>
        <w:spacing w:before="0" w:after="0" w:line="240" w:lineRule="auto"/>
        <w:jc w:val="center"/>
        <w:rPr>
          <w:rFonts w:ascii="Times New Roman" w:hAnsi="Times New Roman" w:cs="Times New Roman"/>
          <w:b/>
          <w:sz w:val="28"/>
          <w:szCs w:val="28"/>
        </w:rPr>
      </w:pPr>
    </w:p>
    <w:p w14:paraId="321453B1">
      <w:pPr>
        <w:autoSpaceDE w:val="0"/>
        <w:spacing w:before="0" w:after="0" w:line="240" w:lineRule="auto"/>
        <w:jc w:val="center"/>
        <w:rPr>
          <w:rFonts w:ascii="Times New Roman" w:hAnsi="Times New Roman" w:cs="Times New Roman"/>
          <w:b/>
          <w:sz w:val="28"/>
          <w:szCs w:val="28"/>
        </w:rPr>
      </w:pPr>
    </w:p>
    <w:p w14:paraId="672876D4">
      <w:pPr>
        <w:autoSpaceDE w:val="0"/>
        <w:spacing w:before="0" w:after="0" w:line="240" w:lineRule="auto"/>
        <w:jc w:val="center"/>
        <w:rPr>
          <w:rFonts w:ascii="Times New Roman" w:hAnsi="Times New Roman" w:cs="Times New Roman"/>
          <w:b/>
          <w:sz w:val="28"/>
          <w:szCs w:val="28"/>
        </w:rPr>
      </w:pPr>
    </w:p>
    <w:p w14:paraId="2EAFF17D">
      <w:pPr>
        <w:autoSpaceDE w:val="0"/>
        <w:spacing w:before="0" w:after="0" w:line="240" w:lineRule="auto"/>
        <w:jc w:val="center"/>
        <w:rPr>
          <w:rFonts w:ascii="Times New Roman" w:hAnsi="Times New Roman" w:cs="Times New Roman"/>
          <w:b/>
          <w:sz w:val="28"/>
          <w:szCs w:val="28"/>
        </w:rPr>
      </w:pPr>
    </w:p>
    <w:p w14:paraId="695BA946">
      <w:pPr>
        <w:autoSpaceDE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14:paraId="025B1490">
      <w:pPr>
        <w:autoSpaceDE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подготовке и представлению материалов, </w:t>
      </w:r>
    </w:p>
    <w:p w14:paraId="0EDBA3E9">
      <w:pPr>
        <w:autoSpaceDE w:val="0"/>
        <w:spacing w:before="0" w:after="0" w:line="240" w:lineRule="auto"/>
        <w:jc w:val="center"/>
      </w:pPr>
      <w:r>
        <w:rPr>
          <w:rFonts w:ascii="Times New Roman" w:hAnsi="Times New Roman" w:cs="Times New Roman"/>
          <w:b/>
          <w:sz w:val="28"/>
          <w:szCs w:val="28"/>
        </w:rPr>
        <w:t xml:space="preserve">подтверждающих результаты профессиональной деятельности педагогических работников </w:t>
      </w:r>
    </w:p>
    <w:p w14:paraId="0A4C34CC">
      <w:pPr>
        <w:autoSpaceDE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межаттестационный период и в ходе аттестации </w:t>
      </w:r>
    </w:p>
    <w:p w14:paraId="22C11399">
      <w:pPr>
        <w:autoSpaceDE w:val="0"/>
        <w:spacing w:before="0" w:after="0" w:line="240" w:lineRule="auto"/>
        <w:jc w:val="center"/>
        <w:rPr>
          <w:rFonts w:ascii="Times New Roman" w:hAnsi="Times New Roman" w:cs="Times New Roman"/>
          <w:b/>
          <w:sz w:val="28"/>
          <w:szCs w:val="28"/>
        </w:rPr>
      </w:pPr>
    </w:p>
    <w:p w14:paraId="1C1424EB">
      <w:pPr>
        <w:spacing w:before="0" w:after="0" w:line="240" w:lineRule="auto"/>
        <w:jc w:val="center"/>
        <w:rPr>
          <w:rFonts w:ascii="Times New Roman" w:hAnsi="Times New Roman" w:cs="Times New Roman"/>
          <w:b/>
          <w:sz w:val="28"/>
          <w:szCs w:val="28"/>
        </w:rPr>
      </w:pPr>
    </w:p>
    <w:p w14:paraId="4E8D5552">
      <w:pPr>
        <w:spacing w:before="0" w:after="0" w:line="240" w:lineRule="auto"/>
        <w:jc w:val="center"/>
        <w:rPr>
          <w:rFonts w:ascii="Times New Roman" w:hAnsi="Times New Roman" w:cs="Times New Roman"/>
          <w:b/>
          <w:sz w:val="28"/>
          <w:szCs w:val="28"/>
        </w:rPr>
      </w:pPr>
    </w:p>
    <w:p w14:paraId="4B091C97">
      <w:pPr>
        <w:spacing w:before="0" w:after="0" w:line="240" w:lineRule="auto"/>
        <w:jc w:val="center"/>
        <w:rPr>
          <w:rFonts w:ascii="Times New Roman" w:hAnsi="Times New Roman" w:cs="Times New Roman"/>
          <w:b/>
          <w:sz w:val="28"/>
          <w:szCs w:val="28"/>
        </w:rPr>
      </w:pPr>
    </w:p>
    <w:p w14:paraId="5DED365F">
      <w:pPr>
        <w:spacing w:before="0" w:after="0" w:line="240" w:lineRule="auto"/>
        <w:ind w:left="5670" w:firstLine="0"/>
        <w:jc w:val="both"/>
      </w:pPr>
      <w:r>
        <w:rPr>
          <w:rFonts w:ascii="Times New Roman" w:hAnsi="Times New Roman" w:cs="Times New Roman"/>
          <w:bCs/>
          <w:i/>
          <w:iCs/>
          <w:sz w:val="28"/>
          <w:szCs w:val="28"/>
        </w:rPr>
        <w:t xml:space="preserve">Рассмотрены на заседании </w:t>
      </w:r>
    </w:p>
    <w:p w14:paraId="4A668412">
      <w:pPr>
        <w:spacing w:before="0" w:after="0" w:line="240" w:lineRule="auto"/>
        <w:ind w:left="5670" w:firstLine="0"/>
        <w:jc w:val="both"/>
        <w:rPr>
          <w:rFonts w:ascii="Times New Roman" w:hAnsi="Times New Roman" w:cs="Times New Roman"/>
          <w:bCs/>
          <w:i/>
          <w:iCs/>
          <w:sz w:val="28"/>
          <w:szCs w:val="28"/>
        </w:rPr>
      </w:pPr>
      <w:r>
        <w:rPr>
          <w:rFonts w:ascii="Times New Roman" w:hAnsi="Times New Roman" w:cs="Times New Roman"/>
          <w:bCs/>
          <w:i/>
          <w:iCs/>
          <w:sz w:val="28"/>
          <w:szCs w:val="28"/>
        </w:rPr>
        <w:t xml:space="preserve">Ученого совета </w:t>
      </w:r>
    </w:p>
    <w:p w14:paraId="488CADC8">
      <w:pPr>
        <w:spacing w:before="0" w:after="0" w:line="240" w:lineRule="auto"/>
        <w:ind w:left="5670" w:firstLine="0"/>
        <w:jc w:val="both"/>
        <w:rPr>
          <w:rFonts w:ascii="Times New Roman" w:hAnsi="Times New Roman" w:cs="Times New Roman"/>
          <w:bCs/>
          <w:i/>
          <w:iCs/>
          <w:sz w:val="28"/>
          <w:szCs w:val="28"/>
        </w:rPr>
      </w:pPr>
      <w:r>
        <w:rPr>
          <w:rFonts w:ascii="Times New Roman" w:hAnsi="Times New Roman" w:cs="Times New Roman"/>
          <w:bCs/>
          <w:i/>
          <w:iCs/>
          <w:sz w:val="28"/>
          <w:szCs w:val="28"/>
        </w:rPr>
        <w:t>ГБОУ ДПО «ДОНРИРО»:</w:t>
      </w:r>
    </w:p>
    <w:p w14:paraId="2E56B5DD">
      <w:pPr>
        <w:spacing w:before="0" w:after="0" w:line="240" w:lineRule="auto"/>
        <w:ind w:left="5670" w:firstLine="0"/>
        <w:jc w:val="both"/>
        <w:rPr>
          <w:rFonts w:ascii="Times New Roman" w:hAnsi="Times New Roman" w:cs="Times New Roman"/>
          <w:bCs/>
          <w:i/>
          <w:iCs/>
          <w:sz w:val="28"/>
          <w:szCs w:val="28"/>
        </w:rPr>
      </w:pPr>
      <w:r>
        <w:rPr>
          <w:rFonts w:ascii="Times New Roman" w:hAnsi="Times New Roman" w:cs="Times New Roman"/>
          <w:bCs/>
          <w:i/>
          <w:iCs/>
          <w:sz w:val="28"/>
          <w:szCs w:val="28"/>
        </w:rPr>
        <w:t>«Одобрено и рекомендовано</w:t>
      </w:r>
    </w:p>
    <w:p w14:paraId="6530EECB">
      <w:pPr>
        <w:spacing w:before="0" w:after="0" w:line="240" w:lineRule="auto"/>
        <w:ind w:left="5670" w:firstLine="0"/>
        <w:jc w:val="both"/>
        <w:rPr>
          <w:rFonts w:ascii="Times New Roman" w:hAnsi="Times New Roman" w:cs="Times New Roman"/>
          <w:bCs/>
          <w:i/>
          <w:iCs/>
          <w:sz w:val="28"/>
          <w:szCs w:val="28"/>
        </w:rPr>
      </w:pPr>
      <w:r>
        <w:rPr>
          <w:rFonts w:ascii="Times New Roman" w:hAnsi="Times New Roman" w:eastAsia="Times New Roman" w:cs="Times New Roman"/>
          <w:bCs/>
          <w:i/>
          <w:iCs/>
          <w:sz w:val="28"/>
          <w:szCs w:val="28"/>
        </w:rPr>
        <w:t xml:space="preserve"> </w:t>
      </w:r>
      <w:r>
        <w:rPr>
          <w:rFonts w:ascii="Times New Roman" w:hAnsi="Times New Roman" w:cs="Times New Roman"/>
          <w:bCs/>
          <w:i/>
          <w:iCs/>
          <w:sz w:val="28"/>
          <w:szCs w:val="28"/>
        </w:rPr>
        <w:t>к апробации»</w:t>
      </w:r>
    </w:p>
    <w:p w14:paraId="04FBCCB5">
      <w:pPr>
        <w:spacing w:before="0" w:after="0" w:line="240" w:lineRule="auto"/>
        <w:ind w:left="5670" w:firstLine="0"/>
        <w:jc w:val="both"/>
        <w:rPr>
          <w:rFonts w:ascii="Times New Roman" w:hAnsi="Times New Roman" w:cs="Times New Roman"/>
          <w:bCs/>
          <w:i/>
          <w:iCs/>
          <w:sz w:val="28"/>
          <w:szCs w:val="28"/>
        </w:rPr>
      </w:pPr>
      <w:r>
        <w:rPr>
          <w:rFonts w:ascii="Times New Roman" w:hAnsi="Times New Roman" w:cs="Times New Roman"/>
          <w:bCs/>
          <w:i/>
          <w:iCs/>
          <w:sz w:val="28"/>
          <w:szCs w:val="28"/>
        </w:rPr>
        <w:t>(Протокол от 30.05.2024 г. № 5)</w:t>
      </w:r>
    </w:p>
    <w:p w14:paraId="5B6A48CD">
      <w:pPr>
        <w:spacing w:before="0" w:after="0" w:line="240" w:lineRule="auto"/>
        <w:jc w:val="center"/>
        <w:rPr>
          <w:rFonts w:ascii="Times New Roman" w:hAnsi="Times New Roman" w:cs="Times New Roman"/>
          <w:b/>
          <w:bCs/>
          <w:i/>
          <w:iCs/>
          <w:sz w:val="28"/>
          <w:szCs w:val="28"/>
        </w:rPr>
      </w:pPr>
    </w:p>
    <w:p w14:paraId="76310BDD">
      <w:pPr>
        <w:spacing w:before="0" w:after="0" w:line="240" w:lineRule="auto"/>
        <w:jc w:val="center"/>
        <w:rPr>
          <w:rFonts w:ascii="Times New Roman" w:hAnsi="Times New Roman" w:cs="Times New Roman"/>
          <w:b/>
          <w:sz w:val="28"/>
          <w:szCs w:val="28"/>
        </w:rPr>
      </w:pPr>
    </w:p>
    <w:p w14:paraId="0BE9C8A7">
      <w:pPr>
        <w:spacing w:before="0" w:after="0" w:line="240" w:lineRule="auto"/>
        <w:jc w:val="center"/>
        <w:rPr>
          <w:rFonts w:ascii="Times New Roman" w:hAnsi="Times New Roman" w:cs="Times New Roman"/>
          <w:b/>
          <w:sz w:val="28"/>
          <w:szCs w:val="28"/>
        </w:rPr>
      </w:pPr>
    </w:p>
    <w:p w14:paraId="749FA925">
      <w:pPr>
        <w:spacing w:before="0" w:after="0" w:line="240" w:lineRule="auto"/>
        <w:jc w:val="center"/>
        <w:rPr>
          <w:rFonts w:ascii="Times New Roman" w:hAnsi="Times New Roman" w:cs="Times New Roman"/>
          <w:b/>
          <w:sz w:val="28"/>
          <w:szCs w:val="28"/>
        </w:rPr>
      </w:pPr>
    </w:p>
    <w:p w14:paraId="024D136B">
      <w:pPr>
        <w:spacing w:before="0" w:after="0" w:line="240" w:lineRule="auto"/>
        <w:jc w:val="center"/>
        <w:rPr>
          <w:rFonts w:ascii="Times New Roman" w:hAnsi="Times New Roman" w:cs="Times New Roman"/>
          <w:b/>
          <w:sz w:val="28"/>
          <w:szCs w:val="28"/>
        </w:rPr>
      </w:pPr>
    </w:p>
    <w:p w14:paraId="7F024F5C">
      <w:pPr>
        <w:spacing w:before="0" w:after="0" w:line="240" w:lineRule="auto"/>
        <w:jc w:val="center"/>
        <w:rPr>
          <w:rFonts w:ascii="Times New Roman" w:hAnsi="Times New Roman" w:cs="Times New Roman"/>
          <w:b/>
          <w:sz w:val="28"/>
          <w:szCs w:val="28"/>
        </w:rPr>
      </w:pPr>
    </w:p>
    <w:p w14:paraId="65F1E64C">
      <w:pPr>
        <w:spacing w:before="0" w:after="0" w:line="240" w:lineRule="auto"/>
        <w:jc w:val="center"/>
        <w:rPr>
          <w:rFonts w:ascii="Times New Roman" w:hAnsi="Times New Roman" w:cs="Times New Roman"/>
          <w:b/>
          <w:sz w:val="28"/>
          <w:szCs w:val="28"/>
        </w:rPr>
      </w:pPr>
    </w:p>
    <w:p w14:paraId="2DA68716">
      <w:pPr>
        <w:spacing w:before="0" w:after="0" w:line="240" w:lineRule="auto"/>
        <w:jc w:val="center"/>
        <w:rPr>
          <w:rFonts w:ascii="Times New Roman" w:hAnsi="Times New Roman" w:cs="Times New Roman"/>
          <w:b/>
          <w:sz w:val="28"/>
          <w:szCs w:val="28"/>
        </w:rPr>
      </w:pPr>
    </w:p>
    <w:p w14:paraId="6358F958">
      <w:pPr>
        <w:spacing w:before="0" w:after="0" w:line="240" w:lineRule="auto"/>
        <w:jc w:val="center"/>
        <w:rPr>
          <w:rFonts w:ascii="Times New Roman" w:hAnsi="Times New Roman" w:cs="Times New Roman"/>
          <w:b/>
          <w:sz w:val="28"/>
          <w:szCs w:val="28"/>
        </w:rPr>
      </w:pPr>
    </w:p>
    <w:p w14:paraId="68F4D593">
      <w:pPr>
        <w:spacing w:before="0" w:after="0" w:line="240" w:lineRule="auto"/>
        <w:jc w:val="center"/>
        <w:rPr>
          <w:rFonts w:ascii="Times New Roman" w:hAnsi="Times New Roman" w:cs="Times New Roman"/>
          <w:b/>
          <w:sz w:val="28"/>
          <w:szCs w:val="28"/>
        </w:rPr>
      </w:pPr>
    </w:p>
    <w:p w14:paraId="41FC04FF">
      <w:pPr>
        <w:spacing w:before="0" w:after="0" w:line="240" w:lineRule="auto"/>
        <w:jc w:val="center"/>
      </w:pPr>
      <w:r>
        <w:rPr>
          <w:rFonts w:ascii="Times New Roman" w:hAnsi="Times New Roman" w:cs="Times New Roman"/>
          <w:b/>
          <w:sz w:val="28"/>
          <w:szCs w:val="28"/>
          <w:lang w:val="ru-RU"/>
        </w:rPr>
        <w:t>Д</w:t>
      </w:r>
      <w:r>
        <w:rPr>
          <w:rFonts w:ascii="Times New Roman" w:hAnsi="Times New Roman" w:cs="Times New Roman"/>
          <w:b/>
          <w:sz w:val="28"/>
          <w:szCs w:val="28"/>
        </w:rPr>
        <w:t>онецк, 2024 г.</w:t>
      </w:r>
      <w:r>
        <w:br w:type="page"/>
      </w:r>
    </w:p>
    <w:p w14:paraId="10524B96">
      <w:pPr>
        <w:spacing w:before="0" w:after="0" w:line="240" w:lineRule="auto"/>
        <w:jc w:val="center"/>
        <w:rPr>
          <w:rFonts w:ascii="Times New Roman" w:hAnsi="Times New Roman" w:eastAsia="Cambria-Bold;MS Mincho" w:cs="Times New Roman"/>
          <w:b/>
          <w:bCs/>
          <w:sz w:val="28"/>
          <w:szCs w:val="28"/>
        </w:rPr>
      </w:pPr>
      <w:r>
        <w:rPr>
          <w:rFonts w:ascii="Times New Roman" w:hAnsi="Times New Roman" w:eastAsia="Cambria-Bold;MS Mincho" w:cs="Times New Roman"/>
          <w:b/>
          <w:bCs/>
          <w:sz w:val="28"/>
          <w:szCs w:val="28"/>
        </w:rPr>
        <w:t xml:space="preserve">МЕТОДИЧЕСКИЕ РЕКОМЕНДАЦИИ </w:t>
      </w:r>
    </w:p>
    <w:p w14:paraId="547438BE">
      <w:pPr>
        <w:autoSpaceDE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подготовке и представлению материалов, </w:t>
      </w:r>
    </w:p>
    <w:p w14:paraId="14E12283">
      <w:pPr>
        <w:autoSpaceDE w:val="0"/>
        <w:spacing w:before="0" w:after="0" w:line="240" w:lineRule="auto"/>
        <w:jc w:val="center"/>
      </w:pPr>
      <w:r>
        <w:rPr>
          <w:rFonts w:ascii="Times New Roman" w:hAnsi="Times New Roman" w:cs="Times New Roman"/>
          <w:b/>
          <w:sz w:val="28"/>
          <w:szCs w:val="28"/>
        </w:rPr>
        <w:t xml:space="preserve">подтверждающих результаты профессиональной деятельности педагогических работников </w:t>
      </w:r>
    </w:p>
    <w:p w14:paraId="47CDB6F2">
      <w:pPr>
        <w:autoSpaceDE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межаттестационный период и в ходе аттестации </w:t>
      </w:r>
    </w:p>
    <w:p w14:paraId="1A0563E3">
      <w:pPr>
        <w:autoSpaceDE w:val="0"/>
        <w:spacing w:before="0" w:after="0" w:line="240" w:lineRule="auto"/>
        <w:jc w:val="center"/>
        <w:rPr>
          <w:rFonts w:ascii="Times New Roman" w:hAnsi="Times New Roman" w:cs="Times New Roman"/>
          <w:b/>
          <w:sz w:val="28"/>
          <w:szCs w:val="28"/>
        </w:rPr>
      </w:pPr>
    </w:p>
    <w:p w14:paraId="642BFD48">
      <w:pPr>
        <w:autoSpaceDE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04776527">
      <w:pPr>
        <w:autoSpaceDE w:val="0"/>
        <w:spacing w:before="0" w:after="0" w:line="240" w:lineRule="auto"/>
        <w:jc w:val="center"/>
        <w:rPr>
          <w:rFonts w:ascii="Times New Roman" w:hAnsi="Times New Roman" w:cs="Times New Roman"/>
          <w:b/>
          <w:sz w:val="28"/>
          <w:szCs w:val="28"/>
        </w:rPr>
      </w:pPr>
    </w:p>
    <w:sdt>
      <w:sdtPr>
        <w:id w:val="1"/>
        <w:docPartObj>
          <w:docPartGallery w:val="Table of Contents"/>
          <w:docPartUnique/>
        </w:docPartObj>
      </w:sdtPr>
      <w:sdtContent>
        <w:p w14:paraId="0838297A">
          <w:pPr>
            <w:pStyle w:val="13"/>
            <w:tabs>
              <w:tab w:val="left" w:pos="440"/>
              <w:tab w:val="right" w:leader="dot" w:pos="9627"/>
            </w:tabs>
            <w:spacing w:before="0" w:after="0" w:line="240" w:lineRule="auto"/>
            <w:rPr>
              <w:rFonts w:ascii="Times New Roman" w:hAnsi="Times New Roman" w:cs="Times New Roman"/>
              <w:sz w:val="28"/>
              <w:szCs w:val="28"/>
              <w:lang w:val="en-US" w:eastAsia="en-US"/>
            </w:rPr>
          </w:pPr>
          <w:r>
            <w:fldChar w:fldCharType="begin"/>
          </w:r>
          <w:r>
            <w:rPr>
              <w:rStyle w:val="147"/>
              <w:rFonts w:ascii="Times New Roman" w:hAnsi="Times New Roman" w:eastAsia="Cambria-Bold;MS Mincho" w:cs="Times New Roman"/>
              <w:sz w:val="28"/>
              <w:szCs w:val="28"/>
              <w:lang w:val="en-US" w:eastAsia="en-US"/>
            </w:rPr>
            <w:instrText xml:space="preserve"> TOC \o "1-3" \h \z \u </w:instrText>
          </w:r>
          <w:r>
            <w:rPr>
              <w:rStyle w:val="147"/>
              <w:rFonts w:ascii="Times New Roman" w:hAnsi="Times New Roman" w:eastAsia="Cambria-Bold;MS Mincho" w:cs="Times New Roman"/>
              <w:sz w:val="28"/>
              <w:szCs w:val="28"/>
              <w:lang w:val="en-US" w:eastAsia="en-US"/>
            </w:rPr>
            <w:fldChar w:fldCharType="separate"/>
          </w:r>
          <w:r>
            <w:fldChar w:fldCharType="begin"/>
          </w:r>
          <w:r>
            <w:instrText xml:space="preserve"> HYPERLINK \l "__RefHeading___Toc169774711" \h </w:instrText>
          </w:r>
          <w:r>
            <w:fldChar w:fldCharType="separate"/>
          </w:r>
          <w:r>
            <w:rPr>
              <w:rStyle w:val="147"/>
              <w:rFonts w:ascii="Times New Roman" w:hAnsi="Times New Roman" w:eastAsia="Cambria-Bold;MS Mincho" w:cs="Times New Roman"/>
              <w:sz w:val="28"/>
              <w:szCs w:val="28"/>
              <w:lang w:val="en-US" w:eastAsia="en-US"/>
            </w:rPr>
            <w:t>1.</w:t>
          </w:r>
          <w:r>
            <w:rPr>
              <w:rStyle w:val="147"/>
              <w:rFonts w:ascii="Times New Roman" w:hAnsi="Times New Roman" w:cs="Times New Roman"/>
              <w:sz w:val="28"/>
              <w:szCs w:val="28"/>
              <w:lang w:val="en-US" w:eastAsia="en-US"/>
            </w:rPr>
            <w:tab/>
          </w:r>
          <w:r>
            <w:rPr>
              <w:rStyle w:val="147"/>
              <w:rFonts w:ascii="Times New Roman" w:hAnsi="Times New Roman" w:eastAsia="Cambria-Bold;MS Mincho" w:cs="Times New Roman"/>
              <w:sz w:val="28"/>
              <w:szCs w:val="28"/>
              <w:lang w:val="en-US" w:eastAsia="en-US"/>
            </w:rPr>
            <w:t>Общие положения</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3</w:t>
          </w:r>
          <w:r>
            <w:rPr>
              <w:rStyle w:val="147"/>
              <w:rFonts w:ascii="Times New Roman" w:hAnsi="Times New Roman" w:cs="Times New Roman"/>
              <w:sz w:val="28"/>
              <w:szCs w:val="28"/>
              <w:lang w:val="en-US" w:eastAsia="en-US"/>
            </w:rPr>
            <w:fldChar w:fldCharType="end"/>
          </w:r>
        </w:p>
        <w:p w14:paraId="1914809C">
          <w:pPr>
            <w:pStyle w:val="13"/>
            <w:tabs>
              <w:tab w:val="left" w:pos="440"/>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"__RefHeading___Toc169774712" \h </w:instrText>
          </w:r>
          <w:r>
            <w:fldChar w:fldCharType="separate"/>
          </w:r>
          <w:r>
            <w:rPr>
              <w:rStyle w:val="147"/>
              <w:rFonts w:ascii="Times New Roman" w:hAnsi="Times New Roman" w:cs="Times New Roman"/>
              <w:sz w:val="28"/>
              <w:szCs w:val="28"/>
              <w:lang w:val="en-US" w:eastAsia="en-US"/>
            </w:rPr>
            <w:t>2.</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Основные этапы процедуры аттестации педагогических работников</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4</w:t>
          </w:r>
          <w:r>
            <w:rPr>
              <w:rStyle w:val="147"/>
              <w:rFonts w:ascii="Times New Roman" w:hAnsi="Times New Roman" w:cs="Times New Roman"/>
              <w:sz w:val="28"/>
              <w:szCs w:val="28"/>
              <w:lang w:val="en-US" w:eastAsia="en-US"/>
            </w:rPr>
            <w:fldChar w:fldCharType="end"/>
          </w:r>
        </w:p>
        <w:p w14:paraId="14D0FCF5">
          <w:pPr>
            <w:pStyle w:val="13"/>
            <w:tabs>
              <w:tab w:val="left" w:pos="440"/>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"__RefHeading___Toc169774713" \h </w:instrText>
          </w:r>
          <w:r>
            <w:fldChar w:fldCharType="separate"/>
          </w:r>
          <w:r>
            <w:rPr>
              <w:rStyle w:val="147"/>
              <w:rFonts w:ascii="Times New Roman" w:hAnsi="Times New Roman" w:eastAsia="Cambria-Bold;MS Mincho" w:cs="Times New Roman"/>
              <w:sz w:val="28"/>
              <w:szCs w:val="28"/>
              <w:lang w:val="en-US" w:eastAsia="en-US"/>
            </w:rPr>
            <w:t>3.</w:t>
          </w:r>
          <w:r>
            <w:rPr>
              <w:rStyle w:val="147"/>
              <w:rFonts w:ascii="Times New Roman" w:hAnsi="Times New Roman" w:cs="Times New Roman"/>
              <w:sz w:val="28"/>
              <w:szCs w:val="28"/>
              <w:lang w:val="en-US" w:eastAsia="en-US"/>
            </w:rPr>
            <w:tab/>
          </w:r>
          <w:r>
            <w:rPr>
              <w:rStyle w:val="147"/>
              <w:rFonts w:ascii="Times New Roman" w:hAnsi="Times New Roman" w:eastAsia="Cambria-Bold;MS Mincho" w:cs="Times New Roman"/>
              <w:sz w:val="28"/>
              <w:szCs w:val="28"/>
              <w:lang w:val="en-US" w:eastAsia="en-US"/>
            </w:rPr>
            <w:t>Особенности подготовки и подачи материалов в системе «е-Аттестация»</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11</w:t>
          </w:r>
          <w:r>
            <w:rPr>
              <w:rStyle w:val="147"/>
              <w:rFonts w:ascii="Times New Roman" w:hAnsi="Times New Roman" w:cs="Times New Roman"/>
              <w:sz w:val="28"/>
              <w:szCs w:val="28"/>
              <w:lang w:val="en-US" w:eastAsia="en-US"/>
            </w:rPr>
            <w:fldChar w:fldCharType="end"/>
          </w:r>
        </w:p>
        <w:p w14:paraId="0B2D2542">
          <w:pPr>
            <w:pStyle w:val="13"/>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"__RefHeading___Toc169774714" \h </w:instrText>
          </w:r>
          <w:r>
            <w:fldChar w:fldCharType="separate"/>
          </w:r>
          <w:r>
            <w:rPr>
              <w:rStyle w:val="147"/>
              <w:rFonts w:ascii="Times New Roman" w:hAnsi="Times New Roman" w:cs="Times New Roman"/>
              <w:sz w:val="28"/>
              <w:szCs w:val="28"/>
              <w:lang w:val="en-US" w:eastAsia="en-US"/>
            </w:rPr>
            <w:t>ПРИЛОЖЕНИЯ</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13</w:t>
          </w:r>
          <w:r>
            <w:rPr>
              <w:rStyle w:val="147"/>
              <w:rFonts w:ascii="Times New Roman" w:hAnsi="Times New Roman" w:cs="Times New Roman"/>
              <w:sz w:val="28"/>
              <w:szCs w:val="28"/>
              <w:lang w:val="en-US" w:eastAsia="en-US"/>
            </w:rPr>
            <w:fldChar w:fldCharType="end"/>
          </w:r>
        </w:p>
        <w:p w14:paraId="7134967C">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"__RefHeading___Toc169774715" \h </w:instrText>
          </w:r>
          <w:r>
            <w:fldChar w:fldCharType="separate"/>
          </w:r>
          <w:r>
            <w:rPr>
              <w:rStyle w:val="147"/>
              <w:rFonts w:ascii="Times New Roman" w:hAnsi="Times New Roman" w:cs="Times New Roman"/>
              <w:bCs/>
              <w:sz w:val="28"/>
              <w:szCs w:val="28"/>
              <w:lang w:val="en-US" w:eastAsia="en-US"/>
            </w:rPr>
            <w:t>Учитель</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1</w:t>
          </w:r>
          <w:r>
            <w:rPr>
              <w:rStyle w:val="147"/>
              <w:rFonts w:ascii="Times New Roman" w:hAnsi="Times New Roman" w:cs="Times New Roman"/>
              <w:sz w:val="28"/>
              <w:szCs w:val="28"/>
              <w:lang w:val="en-US" w:eastAsia="en-US"/>
            </w:rPr>
            <w:fldChar w:fldCharType="end"/>
          </w:r>
          <w:r>
            <w:rPr>
              <w:rFonts w:ascii="Times New Roman" w:hAnsi="Times New Roman" w:cs="Times New Roman"/>
              <w:color w:val="000000"/>
              <w:sz w:val="28"/>
              <w:szCs w:val="28"/>
              <w:u w:val="none"/>
              <w:lang w:val="en-US" w:eastAsia="en-US"/>
            </w:rPr>
            <w:t>6</w:t>
          </w:r>
        </w:p>
        <w:p w14:paraId="64D6BB20">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"__RefHeading___Toc169774716" \h </w:instrText>
          </w:r>
          <w:r>
            <w:fldChar w:fldCharType="separate"/>
          </w:r>
          <w:r>
            <w:rPr>
              <w:rStyle w:val="147"/>
              <w:rFonts w:ascii="Times New Roman" w:hAnsi="Times New Roman" w:cs="Times New Roman"/>
              <w:bCs/>
              <w:sz w:val="28"/>
              <w:szCs w:val="28"/>
              <w:lang w:val="en-US" w:eastAsia="en-US"/>
            </w:rPr>
            <w:t>Воспитатель ГПД</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26</w:t>
          </w:r>
          <w:r>
            <w:rPr>
              <w:rStyle w:val="147"/>
              <w:rFonts w:ascii="Times New Roman" w:hAnsi="Times New Roman" w:cs="Times New Roman"/>
              <w:sz w:val="28"/>
              <w:szCs w:val="28"/>
              <w:lang w:val="en-US" w:eastAsia="en-US"/>
            </w:rPr>
            <w:fldChar w:fldCharType="end"/>
          </w:r>
        </w:p>
        <w:p w14:paraId="3A9A880C">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"__RefHeading___Toc169774717" \h </w:instrText>
          </w:r>
          <w:r>
            <w:fldChar w:fldCharType="separate"/>
          </w:r>
          <w:r>
            <w:rPr>
              <w:rStyle w:val="147"/>
              <w:rFonts w:ascii="Times New Roman" w:hAnsi="Times New Roman" w:cs="Times New Roman"/>
              <w:bCs/>
              <w:sz w:val="28"/>
              <w:szCs w:val="28"/>
              <w:lang w:val="en-US" w:eastAsia="en-US"/>
            </w:rPr>
            <w:t>Педагог-организатор</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36</w:t>
          </w:r>
          <w:r>
            <w:rPr>
              <w:rStyle w:val="147"/>
              <w:rFonts w:ascii="Times New Roman" w:hAnsi="Times New Roman" w:cs="Times New Roman"/>
              <w:sz w:val="28"/>
              <w:szCs w:val="28"/>
              <w:lang w:val="en-US" w:eastAsia="en-US"/>
            </w:rPr>
            <w:fldChar w:fldCharType="end"/>
          </w:r>
        </w:p>
        <w:p w14:paraId="14F8FA60">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"__RefHeading___Toc169774718" \h </w:instrText>
          </w:r>
          <w:r>
            <w:fldChar w:fldCharType="separate"/>
          </w:r>
          <w:r>
            <w:rPr>
              <w:rStyle w:val="147"/>
              <w:rFonts w:ascii="Times New Roman" w:hAnsi="Times New Roman" w:cs="Times New Roman"/>
              <w:sz w:val="28"/>
              <w:szCs w:val="28"/>
              <w:lang w:val="en-US" w:eastAsia="en-US"/>
            </w:rPr>
            <w:t>Педагог-библиотекарь</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46</w:t>
          </w:r>
          <w:r>
            <w:rPr>
              <w:rStyle w:val="147"/>
              <w:rFonts w:ascii="Times New Roman" w:hAnsi="Times New Roman" w:cs="Times New Roman"/>
              <w:sz w:val="28"/>
              <w:szCs w:val="28"/>
              <w:lang w:val="en-US" w:eastAsia="en-US"/>
            </w:rPr>
            <w:fldChar w:fldCharType="end"/>
          </w:r>
        </w:p>
        <w:p w14:paraId="6137AA41">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"__RefHeading___Toc169774719" \h </w:instrText>
          </w:r>
          <w:r>
            <w:fldChar w:fldCharType="separate"/>
          </w:r>
          <w:r>
            <w:rPr>
              <w:rStyle w:val="147"/>
              <w:rFonts w:ascii="Times New Roman" w:hAnsi="Times New Roman" w:cs="Times New Roman"/>
              <w:sz w:val="28"/>
              <w:szCs w:val="28"/>
              <w:lang w:val="en-US" w:eastAsia="en-US"/>
            </w:rPr>
            <w:t>Воспитатель ДОО (У)</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56</w:t>
          </w:r>
          <w:r>
            <w:rPr>
              <w:rStyle w:val="147"/>
              <w:rFonts w:ascii="Times New Roman" w:hAnsi="Times New Roman" w:cs="Times New Roman"/>
              <w:sz w:val="28"/>
              <w:szCs w:val="28"/>
              <w:lang w:val="en-US" w:eastAsia="en-US"/>
            </w:rPr>
            <w:fldChar w:fldCharType="end"/>
          </w:r>
        </w:p>
        <w:p w14:paraId="054B02B8">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"__RefHeading___Toc169774720" \h </w:instrText>
          </w:r>
          <w:r>
            <w:fldChar w:fldCharType="separate"/>
          </w:r>
          <w:r>
            <w:rPr>
              <w:rStyle w:val="147"/>
              <w:rFonts w:ascii="Times New Roman" w:hAnsi="Times New Roman" w:cs="Times New Roman"/>
              <w:sz w:val="28"/>
              <w:szCs w:val="28"/>
              <w:lang w:val="en-US" w:eastAsia="en-US"/>
            </w:rPr>
            <w:t>Музыкальный руководитель ДОО (У)</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66</w:t>
          </w:r>
          <w:r>
            <w:rPr>
              <w:rStyle w:val="147"/>
              <w:rFonts w:ascii="Times New Roman" w:hAnsi="Times New Roman" w:cs="Times New Roman"/>
              <w:sz w:val="28"/>
              <w:szCs w:val="28"/>
              <w:lang w:val="en-US" w:eastAsia="en-US"/>
            </w:rPr>
            <w:fldChar w:fldCharType="end"/>
          </w:r>
        </w:p>
        <w:p w14:paraId="2B145EE5">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"__RefHeading___Toc169774721" \h </w:instrText>
          </w:r>
          <w:r>
            <w:fldChar w:fldCharType="separate"/>
          </w:r>
          <w:r>
            <w:rPr>
              <w:rStyle w:val="147"/>
              <w:rFonts w:ascii="Times New Roman" w:hAnsi="Times New Roman" w:cs="Times New Roman"/>
              <w:sz w:val="28"/>
              <w:szCs w:val="28"/>
              <w:lang w:val="en-US" w:eastAsia="en-US"/>
            </w:rPr>
            <w:t>Учитель-дефектолог</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76</w:t>
          </w:r>
          <w:r>
            <w:rPr>
              <w:rStyle w:val="147"/>
              <w:rFonts w:ascii="Times New Roman" w:hAnsi="Times New Roman" w:cs="Times New Roman"/>
              <w:sz w:val="28"/>
              <w:szCs w:val="28"/>
              <w:lang w:val="en-US" w:eastAsia="en-US"/>
            </w:rPr>
            <w:fldChar w:fldCharType="end"/>
          </w:r>
        </w:p>
        <w:p w14:paraId="11029667">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"__RefHeading___Toc169774722" \h </w:instrText>
          </w:r>
          <w:r>
            <w:fldChar w:fldCharType="separate"/>
          </w:r>
          <w:r>
            <w:rPr>
              <w:rStyle w:val="147"/>
              <w:rFonts w:ascii="Times New Roman" w:hAnsi="Times New Roman" w:cs="Times New Roman"/>
              <w:sz w:val="28"/>
              <w:szCs w:val="28"/>
              <w:lang w:val="en-US" w:eastAsia="en-US"/>
            </w:rPr>
            <w:t>Учитель коррекционно-развивающих занятий</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86</w:t>
          </w:r>
          <w:r>
            <w:rPr>
              <w:rStyle w:val="147"/>
              <w:rFonts w:ascii="Times New Roman" w:hAnsi="Times New Roman" w:cs="Times New Roman"/>
              <w:sz w:val="28"/>
              <w:szCs w:val="28"/>
              <w:lang w:val="en-US" w:eastAsia="en-US"/>
            </w:rPr>
            <w:fldChar w:fldCharType="end"/>
          </w:r>
        </w:p>
        <w:p w14:paraId="52A3035F">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"__RefHeading___Toc169774723" \h </w:instrText>
          </w:r>
          <w:r>
            <w:fldChar w:fldCharType="separate"/>
          </w:r>
          <w:r>
            <w:rPr>
              <w:rStyle w:val="147"/>
              <w:rFonts w:ascii="Times New Roman" w:hAnsi="Times New Roman" w:cs="Times New Roman"/>
              <w:sz w:val="28"/>
              <w:szCs w:val="28"/>
              <w:lang w:val="en-US" w:eastAsia="en-US"/>
            </w:rPr>
            <w:t>Воспитатель интерната</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96</w:t>
          </w:r>
          <w:r>
            <w:rPr>
              <w:rStyle w:val="147"/>
              <w:rFonts w:ascii="Times New Roman" w:hAnsi="Times New Roman" w:cs="Times New Roman"/>
              <w:sz w:val="28"/>
              <w:szCs w:val="28"/>
              <w:lang w:val="en-US" w:eastAsia="en-US"/>
            </w:rPr>
            <w:fldChar w:fldCharType="end"/>
          </w:r>
        </w:p>
        <w:p w14:paraId="13760BE9">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"__RefHeading___Toc169774724" \h </w:instrText>
          </w:r>
          <w:r>
            <w:fldChar w:fldCharType="separate"/>
          </w:r>
          <w:r>
            <w:rPr>
              <w:rStyle w:val="147"/>
              <w:rFonts w:ascii="Times New Roman" w:hAnsi="Times New Roman" w:cs="Times New Roman"/>
              <w:sz w:val="28"/>
              <w:szCs w:val="28"/>
              <w:lang w:val="en-US" w:eastAsia="en-US"/>
            </w:rPr>
            <w:t>Педагог дополнительного образования</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107</w:t>
          </w:r>
          <w:r>
            <w:rPr>
              <w:rStyle w:val="147"/>
              <w:rFonts w:ascii="Times New Roman" w:hAnsi="Times New Roman" w:cs="Times New Roman"/>
              <w:sz w:val="28"/>
              <w:szCs w:val="28"/>
              <w:lang w:val="en-US" w:eastAsia="en-US"/>
            </w:rPr>
            <w:fldChar w:fldCharType="end"/>
          </w:r>
        </w:p>
        <w:p w14:paraId="392693CB">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"__RefHeading___Toc169774725" \h </w:instrText>
          </w:r>
          <w:r>
            <w:fldChar w:fldCharType="separate"/>
          </w:r>
          <w:r>
            <w:rPr>
              <w:rStyle w:val="147"/>
              <w:rFonts w:ascii="Times New Roman" w:hAnsi="Times New Roman" w:cs="Times New Roman"/>
              <w:sz w:val="28"/>
              <w:szCs w:val="28"/>
              <w:lang w:val="en-US" w:eastAsia="en-US"/>
            </w:rPr>
            <w:t>Методист МС</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117</w:t>
          </w:r>
          <w:r>
            <w:rPr>
              <w:rStyle w:val="147"/>
              <w:rFonts w:ascii="Times New Roman" w:hAnsi="Times New Roman" w:cs="Times New Roman"/>
              <w:sz w:val="28"/>
              <w:szCs w:val="28"/>
              <w:lang w:val="en-US" w:eastAsia="en-US"/>
            </w:rPr>
            <w:fldChar w:fldCharType="end"/>
          </w:r>
        </w:p>
        <w:p w14:paraId="65EC63E9">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"__RefHeading___Toc169774726" \h </w:instrText>
          </w:r>
          <w:r>
            <w:fldChar w:fldCharType="separate"/>
          </w:r>
          <w:r>
            <w:rPr>
              <w:rStyle w:val="147"/>
              <w:rFonts w:ascii="Times New Roman" w:hAnsi="Times New Roman" w:cs="Times New Roman"/>
              <w:sz w:val="28"/>
              <w:szCs w:val="28"/>
              <w:lang w:val="en-US" w:eastAsia="en-US"/>
            </w:rPr>
            <w:t>Педагог-методист</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127</w:t>
          </w:r>
          <w:r>
            <w:rPr>
              <w:rStyle w:val="147"/>
              <w:rFonts w:ascii="Times New Roman" w:hAnsi="Times New Roman" w:cs="Times New Roman"/>
              <w:sz w:val="28"/>
              <w:szCs w:val="28"/>
              <w:lang w:val="en-US" w:eastAsia="en-US"/>
            </w:rPr>
            <w:fldChar w:fldCharType="end"/>
          </w:r>
        </w:p>
        <w:p w14:paraId="6F901816">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"__RefHeading___Toc169774727" \h </w:instrText>
          </w:r>
          <w:r>
            <w:fldChar w:fldCharType="separate"/>
          </w:r>
          <w:r>
            <w:rPr>
              <w:rStyle w:val="147"/>
              <w:rFonts w:ascii="Times New Roman" w:hAnsi="Times New Roman" w:cs="Times New Roman"/>
              <w:sz w:val="28"/>
              <w:szCs w:val="28"/>
              <w:lang w:val="en-US" w:eastAsia="en-US"/>
            </w:rPr>
            <w:t>Педагог-наставник</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137</w:t>
          </w:r>
          <w:r>
            <w:rPr>
              <w:rStyle w:val="147"/>
              <w:rFonts w:ascii="Times New Roman" w:hAnsi="Times New Roman" w:cs="Times New Roman"/>
              <w:sz w:val="28"/>
              <w:szCs w:val="28"/>
              <w:lang w:val="en-US" w:eastAsia="en-US"/>
            </w:rPr>
            <w:fldChar w:fldCharType="end"/>
          </w:r>
        </w:p>
        <w:p w14:paraId="2EC74587">
          <w:pPr>
            <w:pStyle w:val="14"/>
            <w:tabs>
              <w:tab w:val="right" w:leader="dot" w:pos="9627"/>
            </w:tabs>
            <w:spacing w:before="0" w:after="0" w:line="240" w:lineRule="auto"/>
            <w:rPr>
              <w:rFonts w:ascii="Times New Roman" w:hAnsi="Times New Roman" w:cs="Times New Roman"/>
              <w:sz w:val="28"/>
              <w:szCs w:val="28"/>
              <w:lang w:val="en-US" w:eastAsia="en-US"/>
            </w:rPr>
          </w:pPr>
          <w:r>
            <w:fldChar w:fldCharType="begin"/>
          </w:r>
          <w:r>
            <w:instrText xml:space="preserve"> HYPERLINK \l "__RefHeading___Toc169774728" \h </w:instrText>
          </w:r>
          <w:r>
            <w:fldChar w:fldCharType="separate"/>
          </w:r>
          <w:r>
            <w:rPr>
              <w:rStyle w:val="147"/>
              <w:rFonts w:ascii="Times New Roman" w:hAnsi="Times New Roman" w:cs="Times New Roman"/>
              <w:sz w:val="28"/>
              <w:szCs w:val="28"/>
              <w:lang w:val="en-US" w:eastAsia="en-US"/>
            </w:rPr>
            <w:t>Памятка</w:t>
          </w:r>
          <w:r>
            <w:rPr>
              <w:rStyle w:val="147"/>
              <w:rFonts w:ascii="Times New Roman" w:hAnsi="Times New Roman" w:cs="Times New Roman"/>
              <w:sz w:val="28"/>
              <w:szCs w:val="28"/>
              <w:lang w:val="en-US" w:eastAsia="en-US"/>
            </w:rPr>
            <w:tab/>
          </w:r>
          <w:r>
            <w:rPr>
              <w:rStyle w:val="147"/>
              <w:rFonts w:ascii="Times New Roman" w:hAnsi="Times New Roman" w:cs="Times New Roman"/>
              <w:sz w:val="28"/>
              <w:szCs w:val="28"/>
              <w:lang w:val="en-US" w:eastAsia="en-US"/>
            </w:rPr>
            <w:t>147</w:t>
          </w:r>
          <w:r>
            <w:rPr>
              <w:rStyle w:val="147"/>
              <w:rFonts w:ascii="Times New Roman" w:hAnsi="Times New Roman" w:cs="Times New Roman"/>
              <w:sz w:val="28"/>
              <w:szCs w:val="28"/>
              <w:lang w:val="en-US" w:eastAsia="en-US"/>
            </w:rPr>
            <w:fldChar w:fldCharType="end"/>
          </w:r>
          <w:r>
            <w:rPr>
              <w:rStyle w:val="147"/>
              <w:rFonts w:ascii="Times New Roman" w:hAnsi="Times New Roman" w:cs="Times New Roman"/>
              <w:sz w:val="28"/>
              <w:szCs w:val="28"/>
              <w:lang w:val="en-US" w:eastAsia="en-US"/>
            </w:rPr>
            <w:fldChar w:fldCharType="end"/>
          </w:r>
        </w:p>
      </w:sdtContent>
    </w:sdt>
    <w:p w14:paraId="420E0F69">
      <w:pPr>
        <w:spacing w:before="0" w:after="0" w:line="240" w:lineRule="auto"/>
        <w:rPr>
          <w:rFonts w:ascii="Times New Roman" w:hAnsi="Times New Roman" w:cs="Times New Roman"/>
          <w:bCs/>
          <w:sz w:val="28"/>
          <w:szCs w:val="28"/>
          <w:lang w:val="en-US" w:eastAsia="en-US"/>
        </w:rPr>
      </w:pPr>
    </w:p>
    <w:p w14:paraId="34A64A29">
      <w:pPr>
        <w:autoSpaceDE w:val="0"/>
        <w:spacing w:before="0" w:after="0" w:line="240" w:lineRule="auto"/>
        <w:jc w:val="center"/>
        <w:rPr>
          <w:rFonts w:ascii="Times New Roman" w:hAnsi="Times New Roman" w:cs="Times New Roman"/>
          <w:b/>
          <w:sz w:val="28"/>
          <w:szCs w:val="28"/>
        </w:rPr>
      </w:pPr>
    </w:p>
    <w:p w14:paraId="0400BE31">
      <w:pPr>
        <w:autoSpaceDE w:val="0"/>
        <w:spacing w:before="0" w:after="0" w:line="240" w:lineRule="auto"/>
        <w:jc w:val="center"/>
        <w:rPr>
          <w:rFonts w:ascii="Times New Roman" w:hAnsi="Times New Roman" w:cs="Times New Roman"/>
          <w:b/>
          <w:sz w:val="28"/>
          <w:szCs w:val="28"/>
        </w:rPr>
      </w:pPr>
    </w:p>
    <w:p w14:paraId="1A457F45">
      <w:pPr>
        <w:autoSpaceDE w:val="0"/>
        <w:spacing w:before="0" w:after="0" w:line="240" w:lineRule="auto"/>
        <w:jc w:val="center"/>
        <w:rPr>
          <w:rFonts w:ascii="Times New Roman" w:hAnsi="Times New Roman" w:cs="Times New Roman"/>
          <w:b/>
          <w:sz w:val="28"/>
          <w:szCs w:val="28"/>
        </w:rPr>
      </w:pPr>
    </w:p>
    <w:p w14:paraId="360EDEC1">
      <w:pPr>
        <w:autoSpaceDE w:val="0"/>
        <w:spacing w:before="0" w:after="0" w:line="240" w:lineRule="auto"/>
        <w:jc w:val="center"/>
        <w:rPr>
          <w:rFonts w:ascii="Times New Roman" w:hAnsi="Times New Roman" w:cs="Times New Roman"/>
          <w:b/>
          <w:sz w:val="28"/>
          <w:szCs w:val="28"/>
        </w:rPr>
      </w:pPr>
    </w:p>
    <w:p w14:paraId="44436D44">
      <w:pPr>
        <w:autoSpaceDE w:val="0"/>
        <w:spacing w:before="0" w:after="0" w:line="240" w:lineRule="auto"/>
        <w:jc w:val="center"/>
        <w:rPr>
          <w:rFonts w:ascii="Times New Roman" w:hAnsi="Times New Roman" w:cs="Times New Roman"/>
          <w:b/>
          <w:sz w:val="28"/>
          <w:szCs w:val="28"/>
        </w:rPr>
      </w:pPr>
    </w:p>
    <w:p w14:paraId="5D66FB9C">
      <w:pPr>
        <w:autoSpaceDE w:val="0"/>
        <w:spacing w:before="0" w:after="0" w:line="240" w:lineRule="auto"/>
        <w:jc w:val="center"/>
        <w:rPr>
          <w:rFonts w:ascii="Times New Roman" w:hAnsi="Times New Roman" w:cs="Times New Roman"/>
          <w:b/>
          <w:sz w:val="28"/>
          <w:szCs w:val="28"/>
        </w:rPr>
      </w:pPr>
    </w:p>
    <w:p w14:paraId="14B3C711">
      <w:pPr>
        <w:autoSpaceDE w:val="0"/>
        <w:spacing w:before="0" w:after="0" w:line="240" w:lineRule="auto"/>
        <w:jc w:val="center"/>
        <w:rPr>
          <w:rFonts w:ascii="Times New Roman" w:hAnsi="Times New Roman" w:cs="Times New Roman"/>
          <w:b/>
          <w:sz w:val="28"/>
          <w:szCs w:val="28"/>
        </w:rPr>
      </w:pPr>
    </w:p>
    <w:p w14:paraId="6F4C589C">
      <w:pPr>
        <w:autoSpaceDE w:val="0"/>
        <w:spacing w:before="0" w:after="0" w:line="240" w:lineRule="auto"/>
        <w:jc w:val="center"/>
        <w:rPr>
          <w:rFonts w:ascii="Times New Roman" w:hAnsi="Times New Roman" w:cs="Times New Roman"/>
          <w:b/>
          <w:sz w:val="28"/>
          <w:szCs w:val="28"/>
        </w:rPr>
      </w:pPr>
    </w:p>
    <w:p w14:paraId="5DC3D7A8">
      <w:pPr>
        <w:autoSpaceDE w:val="0"/>
        <w:spacing w:before="0" w:after="0" w:line="240" w:lineRule="auto"/>
        <w:jc w:val="center"/>
        <w:rPr>
          <w:rFonts w:ascii="Times New Roman" w:hAnsi="Times New Roman" w:cs="Times New Roman"/>
          <w:b/>
          <w:sz w:val="28"/>
          <w:szCs w:val="28"/>
        </w:rPr>
      </w:pPr>
    </w:p>
    <w:p w14:paraId="02CCFEF5">
      <w:pPr>
        <w:autoSpaceDE w:val="0"/>
        <w:spacing w:before="0" w:after="0" w:line="240" w:lineRule="auto"/>
        <w:jc w:val="center"/>
        <w:rPr>
          <w:rFonts w:ascii="Times New Roman" w:hAnsi="Times New Roman" w:cs="Times New Roman"/>
          <w:b/>
          <w:sz w:val="28"/>
          <w:szCs w:val="28"/>
        </w:rPr>
      </w:pPr>
    </w:p>
    <w:p w14:paraId="1CB8923D">
      <w:pPr>
        <w:autoSpaceDE w:val="0"/>
        <w:spacing w:before="0" w:after="0" w:line="240" w:lineRule="auto"/>
        <w:jc w:val="center"/>
        <w:rPr>
          <w:rFonts w:ascii="Times New Roman" w:hAnsi="Times New Roman" w:cs="Times New Roman"/>
          <w:b/>
          <w:sz w:val="28"/>
          <w:szCs w:val="28"/>
        </w:rPr>
      </w:pPr>
    </w:p>
    <w:p w14:paraId="16E4C114">
      <w:pPr>
        <w:autoSpaceDE w:val="0"/>
        <w:spacing w:before="0" w:after="0" w:line="240" w:lineRule="auto"/>
        <w:jc w:val="center"/>
        <w:rPr>
          <w:rFonts w:ascii="Times New Roman" w:hAnsi="Times New Roman" w:cs="Times New Roman"/>
          <w:b/>
          <w:sz w:val="28"/>
          <w:szCs w:val="28"/>
        </w:rPr>
      </w:pPr>
    </w:p>
    <w:p w14:paraId="1FA4319F">
      <w:pPr>
        <w:autoSpaceDE w:val="0"/>
        <w:spacing w:before="0" w:after="0" w:line="240" w:lineRule="auto"/>
        <w:jc w:val="center"/>
        <w:rPr>
          <w:rFonts w:ascii="Times New Roman" w:hAnsi="Times New Roman" w:cs="Times New Roman"/>
          <w:b/>
          <w:sz w:val="28"/>
          <w:szCs w:val="28"/>
        </w:rPr>
      </w:pPr>
    </w:p>
    <w:p w14:paraId="0CEF51DF">
      <w:pPr>
        <w:autoSpaceDE w:val="0"/>
        <w:spacing w:before="0" w:after="0" w:line="240" w:lineRule="auto"/>
        <w:jc w:val="center"/>
        <w:rPr>
          <w:rFonts w:ascii="Times New Roman" w:hAnsi="Times New Roman" w:cs="Times New Roman"/>
          <w:b/>
          <w:sz w:val="28"/>
          <w:szCs w:val="28"/>
        </w:rPr>
      </w:pPr>
    </w:p>
    <w:p w14:paraId="557E05DD">
      <w:pPr>
        <w:autoSpaceDE w:val="0"/>
        <w:spacing w:before="0" w:after="0" w:line="240" w:lineRule="auto"/>
        <w:jc w:val="center"/>
        <w:rPr>
          <w:rFonts w:ascii="Times New Roman" w:hAnsi="Times New Roman" w:cs="Times New Roman"/>
          <w:b/>
          <w:sz w:val="28"/>
          <w:szCs w:val="28"/>
        </w:rPr>
      </w:pPr>
    </w:p>
    <w:p w14:paraId="650D22D4">
      <w:pPr>
        <w:autoSpaceDE w:val="0"/>
        <w:spacing w:before="0" w:after="0" w:line="240" w:lineRule="auto"/>
        <w:jc w:val="center"/>
        <w:rPr>
          <w:rFonts w:ascii="Times New Roman" w:hAnsi="Times New Roman" w:cs="Times New Roman"/>
          <w:b/>
          <w:sz w:val="28"/>
          <w:szCs w:val="28"/>
        </w:rPr>
      </w:pPr>
    </w:p>
    <w:p w14:paraId="47E0D2B6">
      <w:pPr>
        <w:autoSpaceDE w:val="0"/>
        <w:spacing w:before="0" w:after="0" w:line="240" w:lineRule="auto"/>
        <w:jc w:val="center"/>
        <w:rPr>
          <w:rFonts w:ascii="Times New Roman" w:hAnsi="Times New Roman" w:cs="Times New Roman"/>
          <w:b/>
          <w:sz w:val="28"/>
          <w:szCs w:val="28"/>
        </w:rPr>
      </w:pPr>
    </w:p>
    <w:p w14:paraId="7C3AA753">
      <w:pPr>
        <w:pStyle w:val="2"/>
        <w:numPr>
          <w:ilvl w:val="0"/>
          <w:numId w:val="2"/>
        </w:numPr>
        <w:tabs>
          <w:tab w:val="left" w:pos="709"/>
        </w:tabs>
        <w:spacing w:before="0" w:after="0"/>
        <w:ind w:left="0" w:firstLine="284"/>
        <w:jc w:val="both"/>
        <w:rPr>
          <w:rFonts w:eastAsia="Cambria-Bold;MS Mincho"/>
          <w:bCs w:val="0"/>
          <w:sz w:val="28"/>
          <w:szCs w:val="28"/>
          <w:u w:val="none"/>
        </w:rPr>
      </w:pPr>
      <w:bookmarkStart w:id="0" w:name="__RefHeading___Toc169774711"/>
      <w:bookmarkEnd w:id="0"/>
      <w:r>
        <w:rPr>
          <w:rFonts w:eastAsia="Cambria-Bold;MS Mincho"/>
          <w:bCs w:val="0"/>
          <w:sz w:val="28"/>
          <w:szCs w:val="28"/>
          <w:u w:val="none"/>
        </w:rPr>
        <w:t>Общие положения</w:t>
      </w:r>
    </w:p>
    <w:p w14:paraId="4DA86890">
      <w:pPr>
        <w:spacing w:before="0" w:after="0" w:line="240" w:lineRule="auto"/>
        <w:rPr>
          <w:rFonts w:eastAsia="Cambria-Bold;MS Mincho"/>
          <w:bCs/>
          <w:sz w:val="28"/>
          <w:szCs w:val="28"/>
          <w:u w:val="none"/>
          <w:lang w:val="en-US" w:eastAsia="ru-RU"/>
        </w:rPr>
      </w:pPr>
    </w:p>
    <w:p w14:paraId="43A1034A">
      <w:pPr>
        <w:autoSpaceDE w:val="0"/>
        <w:spacing w:before="0" w:after="0" w:line="240" w:lineRule="auto"/>
        <w:ind w:firstLine="709"/>
        <w:jc w:val="both"/>
      </w:pPr>
      <w:r>
        <w:rPr>
          <w:rFonts w:ascii="Times New Roman" w:hAnsi="Times New Roman" w:eastAsia="Cambria-Bold;MS Mincho" w:cs="Times New Roman"/>
          <w:sz w:val="28"/>
          <w:szCs w:val="28"/>
        </w:rPr>
        <w:t>Результаты профессиональной деятельности педагогических работников являются важным индикатором качества образования. В процессе осуществляемого непрерывного профессионального развития педагогов необходимо постоянное систематическое отслеживание таких результатов и фиксация уровней компетентности работников для создания и корректировки индивидуальных образовательных маршрутов педагогов.</w:t>
      </w:r>
    </w:p>
    <w:p w14:paraId="6DED7F66">
      <w:pPr>
        <w:autoSpaceDE w:val="0"/>
        <w:spacing w:before="0" w:after="0" w:line="240" w:lineRule="auto"/>
        <w:ind w:firstLine="709"/>
        <w:jc w:val="both"/>
      </w:pPr>
      <w:r>
        <w:rPr>
          <w:rFonts w:ascii="Times New Roman" w:hAnsi="Times New Roman" w:eastAsia="Cambria-Bold;MS Mincho" w:cs="Times New Roman"/>
          <w:sz w:val="28"/>
          <w:szCs w:val="28"/>
        </w:rPr>
        <w:t xml:space="preserve">Профессиональная деятельность педагогов и ее результаты выступают в качестве важнейшего критерия определения соответствия показателей деятельности требованиям при аттестации на установление квалификационных категорий. </w:t>
      </w:r>
    </w:p>
    <w:p w14:paraId="13F998E3">
      <w:pPr>
        <w:autoSpaceDE w:val="0"/>
        <w:spacing w:before="0" w:after="0" w:line="240" w:lineRule="auto"/>
        <w:ind w:firstLine="709"/>
        <w:jc w:val="both"/>
      </w:pPr>
      <w:r>
        <w:rPr>
          <w:rFonts w:ascii="Times New Roman" w:hAnsi="Times New Roman" w:eastAsia="Cambria-Bold;MS Mincho" w:cs="Times New Roman"/>
          <w:sz w:val="28"/>
          <w:szCs w:val="28"/>
        </w:rPr>
        <w:t xml:space="preserve">Аттестация – одна из форм поддержки и стимулирования профессионального развития педагогов и руководителей, поскольку мотивирует их на самосовершенствование и повышение качества образовательного процесса. Это публичная форма установления и документального подтверждения уровня квалификации, педагогического профессионализма и продуктивности деятельности. </w:t>
      </w:r>
    </w:p>
    <w:p w14:paraId="41DA4828">
      <w:pPr>
        <w:autoSpaceDE w:val="0"/>
        <w:spacing w:before="0" w:after="0" w:line="240" w:lineRule="auto"/>
        <w:ind w:firstLine="709"/>
        <w:jc w:val="both"/>
        <w:rPr>
          <w:rFonts w:ascii="Times New Roman" w:hAnsi="Times New Roman" w:eastAsia="Cambria-Bold;MS Mincho" w:cs="Times New Roman"/>
          <w:sz w:val="28"/>
          <w:szCs w:val="28"/>
        </w:rPr>
      </w:pPr>
      <w:r>
        <w:rPr>
          <w:rFonts w:ascii="Times New Roman" w:hAnsi="Times New Roman" w:eastAsia="Cambria-Bold;MS Mincho" w:cs="Times New Roman"/>
          <w:sz w:val="28"/>
          <w:szCs w:val="28"/>
        </w:rPr>
        <w:t>Данные методические рекомендации составлены в целях обеспечения единого подхода к мониторингу результативности профессиональной деятельности педагогических работников организаций, осуществляющих образовательную деятельность на территории Донецкой Народной Республики, на основе следующих документов:</w:t>
      </w:r>
    </w:p>
    <w:p w14:paraId="0B6EFEC3">
      <w:pPr>
        <w:numPr>
          <w:ilvl w:val="0"/>
          <w:numId w:val="3"/>
        </w:numPr>
        <w:tabs>
          <w:tab w:val="left" w:pos="709"/>
        </w:tabs>
        <w:spacing w:before="0" w:after="0" w:line="240" w:lineRule="auto"/>
        <w:ind w:left="0" w:firstLine="284"/>
        <w:jc w:val="both"/>
      </w:pPr>
      <w:r>
        <w:rPr>
          <w:rFonts w:ascii="Times New Roman" w:hAnsi="Times New Roman" w:cs="Times New Roman"/>
          <w:sz w:val="28"/>
          <w:szCs w:val="28"/>
        </w:rPr>
        <w:t xml:space="preserve">Трудовой кодекс Российской Федерации; </w:t>
      </w:r>
    </w:p>
    <w:p w14:paraId="5E2789C2">
      <w:pPr>
        <w:numPr>
          <w:ilvl w:val="0"/>
          <w:numId w:val="3"/>
        </w:numPr>
        <w:tabs>
          <w:tab w:val="left" w:pos="709"/>
        </w:tabs>
        <w:autoSpaceDE w:val="0"/>
        <w:spacing w:before="0" w:after="0" w:line="240" w:lineRule="auto"/>
        <w:ind w:left="0" w:firstLine="284"/>
        <w:jc w:val="both"/>
      </w:pPr>
      <w:r>
        <w:rPr>
          <w:rFonts w:ascii="Times New Roman" w:hAnsi="Times New Roman" w:eastAsia="Cambria-Bold;MS Mincho" w:cs="Times New Roman"/>
          <w:sz w:val="28"/>
          <w:szCs w:val="28"/>
        </w:rPr>
        <w:t>Федеральный закон от 29 декабря 2012 года № 273-ФЗ (ред. от 23.07.2013) «Об образовании в Российской Федерации» (статья 49);</w:t>
      </w:r>
    </w:p>
    <w:p w14:paraId="090859A3">
      <w:pPr>
        <w:numPr>
          <w:ilvl w:val="0"/>
          <w:numId w:val="3"/>
        </w:numPr>
        <w:tabs>
          <w:tab w:val="left" w:pos="709"/>
        </w:tabs>
        <w:autoSpaceDE w:val="0"/>
        <w:spacing w:before="0" w:after="0" w:line="240" w:lineRule="auto"/>
        <w:ind w:left="0" w:firstLine="284"/>
        <w:jc w:val="both"/>
        <w:rPr>
          <w:rFonts w:ascii="Times New Roman" w:hAnsi="Times New Roman" w:eastAsia="Cambria-Bold;MS Mincho" w:cs="Times New Roman"/>
          <w:b/>
          <w:bCs/>
          <w:sz w:val="28"/>
          <w:szCs w:val="28"/>
        </w:rPr>
      </w:pPr>
      <w:r>
        <w:rPr>
          <w:rFonts w:ascii="Times New Roman" w:hAnsi="Times New Roman" w:eastAsia="Cambria-Bold;MS Mincho" w:cs="Times New Roman"/>
          <w:sz w:val="28"/>
          <w:szCs w:val="28"/>
        </w:rPr>
        <w:t xml:space="preserve">Постановление </w:t>
      </w:r>
      <w:r>
        <w:rPr>
          <w:rFonts w:ascii="Times New Roman" w:hAnsi="Times New Roman" w:eastAsia="Cambria-Bold;MS Mincho" w:cs="Times New Roman"/>
          <w:bCs/>
          <w:sz w:val="28"/>
          <w:szCs w:val="28"/>
        </w:rPr>
        <w:t>Правительства Российской Федерации от 21 февраля 2022 года № 225</w:t>
      </w:r>
      <w:r>
        <w:rPr>
          <w:rFonts w:ascii="Times New Roman" w:hAnsi="Times New Roman" w:eastAsia="Cambria-Bold;MS Mincho" w:cs="Times New Roman"/>
          <w:b/>
          <w:bCs/>
          <w:sz w:val="28"/>
          <w:szCs w:val="28"/>
        </w:rPr>
        <w:t xml:space="preserve"> «</w:t>
      </w:r>
      <w:r>
        <w:rPr>
          <w:rFonts w:ascii="Times New Roman" w:hAnsi="Times New Roman" w:cs="Times New Roman"/>
          <w:sz w:val="28"/>
          <w:szCs w:val="28"/>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eastAsia="Cambria-Bold;MS Mincho" w:cs="Times New Roman"/>
          <w:sz w:val="28"/>
          <w:szCs w:val="28"/>
        </w:rPr>
        <w:t>;</w:t>
      </w:r>
    </w:p>
    <w:p w14:paraId="2DA3C55B">
      <w:pPr>
        <w:numPr>
          <w:ilvl w:val="0"/>
          <w:numId w:val="3"/>
        </w:numPr>
        <w:tabs>
          <w:tab w:val="left" w:pos="709"/>
        </w:tabs>
        <w:autoSpaceDE w:val="0"/>
        <w:spacing w:before="0" w:after="0" w:line="240" w:lineRule="auto"/>
        <w:ind w:left="0" w:firstLine="284"/>
        <w:jc w:val="both"/>
      </w:pPr>
      <w:r>
        <w:rPr>
          <w:rFonts w:ascii="Times New Roman" w:hAnsi="Times New Roman" w:eastAsia="Cambria-Bold;MS Mincho" w:cs="Times New Roman"/>
          <w:sz w:val="28"/>
          <w:szCs w:val="28"/>
        </w:rPr>
        <w:t>Приказ Министерства просвещения Российской Федерации от 24 марта 2023 года № 196 «Об установлении порядка аттестации педагогических работников организаций, осуществляющих образовательную деятельность»;</w:t>
      </w:r>
    </w:p>
    <w:p w14:paraId="520B5921">
      <w:pPr>
        <w:numPr>
          <w:ilvl w:val="0"/>
          <w:numId w:val="3"/>
        </w:numPr>
        <w:tabs>
          <w:tab w:val="left" w:pos="709"/>
        </w:tabs>
        <w:autoSpaceDE w:val="0"/>
        <w:spacing w:before="0" w:after="0" w:line="240" w:lineRule="auto"/>
        <w:ind w:left="0" w:firstLine="284"/>
        <w:jc w:val="both"/>
      </w:pPr>
      <w:r>
        <w:rPr>
          <w:rFonts w:ascii="Times New Roman" w:hAnsi="Times New Roman" w:eastAsia="Cambria-Bold;MS Mincho" w:cs="Times New Roman"/>
          <w:sz w:val="28"/>
          <w:szCs w:val="28"/>
        </w:rPr>
        <w:t>Постановление Правительства Российской Федерации от 5 августа 2013 года № 662 «Об осуществлении мониторинга системы образования».</w:t>
      </w:r>
    </w:p>
    <w:p w14:paraId="3E26BACA">
      <w:pPr>
        <w:spacing w:before="0" w:after="0" w:line="240" w:lineRule="auto"/>
        <w:ind w:firstLine="709"/>
        <w:jc w:val="both"/>
      </w:pPr>
      <w:r>
        <w:rPr>
          <w:rFonts w:ascii="Times New Roman" w:hAnsi="Times New Roman" w:cs="Times New Roman"/>
          <w:sz w:val="28"/>
          <w:szCs w:val="28"/>
        </w:rPr>
        <w:t>Методические рекомендации призваны помочь:</w:t>
      </w:r>
    </w:p>
    <w:p w14:paraId="2F2F77F0">
      <w:pPr>
        <w:numPr>
          <w:ilvl w:val="0"/>
          <w:numId w:val="4"/>
        </w:numPr>
        <w:tabs>
          <w:tab w:val="left" w:pos="709"/>
        </w:tabs>
        <w:spacing w:before="0" w:after="0" w:line="240" w:lineRule="auto"/>
        <w:ind w:left="0" w:firstLine="284"/>
        <w:jc w:val="both"/>
      </w:pPr>
      <w:r>
        <w:rPr>
          <w:rFonts w:ascii="Times New Roman" w:hAnsi="Times New Roman" w:cs="Times New Roman"/>
          <w:sz w:val="28"/>
          <w:szCs w:val="28"/>
        </w:rPr>
        <w:t>педагогическим работникам в определении результатов профессиональной деятельности в межаттестационный период и при подготовке к аттестации;</w:t>
      </w:r>
    </w:p>
    <w:p w14:paraId="1732B0EA">
      <w:pPr>
        <w:numPr>
          <w:ilvl w:val="0"/>
          <w:numId w:val="4"/>
        </w:numPr>
        <w:tabs>
          <w:tab w:val="left" w:pos="709"/>
        </w:tabs>
        <w:spacing w:before="0" w:after="0" w:line="240" w:lineRule="auto"/>
        <w:ind w:left="0" w:firstLine="284"/>
        <w:jc w:val="both"/>
      </w:pPr>
      <w:r>
        <w:rPr>
          <w:rFonts w:ascii="Times New Roman" w:hAnsi="Times New Roman" w:cs="Times New Roman"/>
          <w:bCs/>
          <w:sz w:val="28"/>
          <w:szCs w:val="28"/>
        </w:rPr>
        <w:t>методическим службам в организации консультационного сопровождения процесса непрерывного профессионального развития педагогических работников в целях установления квалификационных категорий;</w:t>
      </w:r>
    </w:p>
    <w:p w14:paraId="77E1A019">
      <w:pPr>
        <w:numPr>
          <w:ilvl w:val="0"/>
          <w:numId w:val="4"/>
        </w:numPr>
        <w:tabs>
          <w:tab w:val="left" w:pos="709"/>
        </w:tabs>
        <w:spacing w:before="0" w:after="0" w:line="24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руководителям образовательных учреждений в организации работы по развитию кадрового потенциала.</w:t>
      </w:r>
    </w:p>
    <w:p w14:paraId="634EDAF9">
      <w:pPr>
        <w:pStyle w:val="170"/>
        <w:spacing w:before="0" w:after="0" w:line="240" w:lineRule="auto"/>
        <w:ind w:firstLine="709"/>
        <w:jc w:val="both"/>
      </w:pPr>
      <w:r>
        <w:rPr>
          <w:rFonts w:ascii="Times New Roman" w:hAnsi="Times New Roman" w:cs="Times New Roman"/>
          <w:sz w:val="28"/>
          <w:szCs w:val="28"/>
          <w:lang w:val="ru-RU" w:eastAsia="ru-RU"/>
        </w:rPr>
        <w:t>Аттестация в целях установления квалификационных категорий проводится по желанию педагогических работников на основе оценки их профессиональной деятельности. По результатам аттестации педагогическим работникам устанавливается первая или высшая квалификационная категория, квалификационные категории «педагог-методист», «педагог-наставник».</w:t>
      </w:r>
    </w:p>
    <w:p w14:paraId="14B1D16B">
      <w:pPr>
        <w:pStyle w:val="170"/>
        <w:spacing w:before="0" w:after="0" w:line="24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 целью сокращения и устранения избыточной отчетности педагогических работников при прохождении аттестации в Донецкой Народной Республике применяется система «Электронная аттестация в Донецкой Народной Республике» (далее – «е-Аттестация»).</w:t>
      </w:r>
    </w:p>
    <w:p w14:paraId="5DF68614">
      <w:pPr>
        <w:pStyle w:val="170"/>
        <w:spacing w:before="0" w:after="0" w:line="240" w:lineRule="auto"/>
        <w:ind w:firstLine="709"/>
        <w:jc w:val="both"/>
      </w:pPr>
      <w:r>
        <w:rPr>
          <w:rFonts w:ascii="Times New Roman" w:hAnsi="Times New Roman" w:cs="Times New Roman"/>
          <w:sz w:val="28"/>
          <w:szCs w:val="28"/>
          <w:lang w:val="ru-RU" w:eastAsia="ru-RU"/>
        </w:rPr>
        <w:t>Система «е-Аттестация» позволяет проводить дистанционную подачу и экспертизу профессиональных достижений, аттестуемых на основе предоставленных педагогическими работниками электронных материалов о результатах профессиональной деятельности.</w:t>
      </w:r>
    </w:p>
    <w:p w14:paraId="19ABB4E1">
      <w:pPr>
        <w:pStyle w:val="170"/>
        <w:spacing w:before="0" w:after="0" w:line="240" w:lineRule="auto"/>
        <w:ind w:firstLine="709"/>
        <w:jc w:val="both"/>
        <w:rPr>
          <w:rFonts w:ascii="Times New Roman" w:hAnsi="Times New Roman" w:cs="Times New Roman"/>
          <w:sz w:val="28"/>
          <w:szCs w:val="28"/>
          <w:lang w:val="ru-RU" w:eastAsia="ru-RU"/>
        </w:rPr>
      </w:pPr>
    </w:p>
    <w:p w14:paraId="696D95EE">
      <w:pPr>
        <w:pStyle w:val="2"/>
        <w:numPr>
          <w:ilvl w:val="0"/>
          <w:numId w:val="2"/>
        </w:numPr>
        <w:tabs>
          <w:tab w:val="left" w:pos="709"/>
        </w:tabs>
        <w:spacing w:before="0" w:after="0"/>
        <w:ind w:left="0" w:firstLine="284"/>
      </w:pPr>
      <w:bookmarkStart w:id="1" w:name="__RefHeading___Toc169774712"/>
      <w:bookmarkEnd w:id="1"/>
      <w:r>
        <w:rPr>
          <w:sz w:val="28"/>
          <w:szCs w:val="28"/>
          <w:u w:val="none"/>
        </w:rPr>
        <w:t>Основные этапы процедуры аттестации педагогических работников</w:t>
      </w:r>
    </w:p>
    <w:p w14:paraId="4D394FA1">
      <w:pPr>
        <w:spacing w:before="0" w:after="0" w:line="240" w:lineRule="auto"/>
        <w:rPr>
          <w:sz w:val="28"/>
          <w:szCs w:val="28"/>
          <w:u w:val="none"/>
          <w:lang w:val="en-US" w:eastAsia="ru-RU"/>
        </w:rPr>
      </w:pPr>
    </w:p>
    <w:p w14:paraId="03F68667">
      <w:pPr>
        <w:spacing w:before="0" w:after="0" w:line="240" w:lineRule="auto"/>
        <w:ind w:firstLine="709"/>
        <w:jc w:val="both"/>
      </w:pPr>
      <w:r>
        <w:rPr>
          <w:rFonts w:ascii="Times New Roman" w:hAnsi="Times New Roman" w:cs="Times New Roman"/>
          <w:sz w:val="28"/>
          <w:szCs w:val="28"/>
        </w:rPr>
        <w:t>Процедура аттестации педагогических работников при установлении квалификационной категории проводится в четыре этапа, которые представляют собой части аттестационного процесса, имеющие полный набор составных элементов.</w:t>
      </w:r>
    </w:p>
    <w:p w14:paraId="7BC38944">
      <w:pPr>
        <w:spacing w:before="0" w:after="0" w:line="240" w:lineRule="auto"/>
        <w:ind w:firstLine="709"/>
        <w:jc w:val="both"/>
      </w:pPr>
      <w:r>
        <w:rPr>
          <w:rFonts w:ascii="Times New Roman" w:hAnsi="Times New Roman" w:cs="Times New Roman"/>
          <w:b/>
          <w:bCs/>
          <w:i/>
          <w:sz w:val="28"/>
          <w:szCs w:val="28"/>
        </w:rPr>
        <w:t>Первый этап – межаттестационный</w:t>
      </w:r>
    </w:p>
    <w:p w14:paraId="74873B87">
      <w:pPr>
        <w:spacing w:before="0" w:after="0" w:line="240" w:lineRule="auto"/>
        <w:ind w:firstLine="709"/>
        <w:jc w:val="both"/>
      </w:pPr>
      <w:r>
        <w:rPr>
          <w:rFonts w:ascii="Times New Roman" w:hAnsi="Times New Roman" w:cs="Times New Roman"/>
          <w:sz w:val="28"/>
          <w:szCs w:val="28"/>
        </w:rPr>
        <w:t>Министерство, учреждения дополнительного профессионального образования, органы управления образованием городских и муниципальных округов, муниципальные и государственные образовательные организации в межаттестационный период:</w:t>
      </w:r>
    </w:p>
    <w:p w14:paraId="3B732AB2">
      <w:pPr>
        <w:numPr>
          <w:ilvl w:val="0"/>
          <w:numId w:val="5"/>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организуют проектно-исследовательскую, инновационную работу, обобщение и распространение актуального педагогического опыта;</w:t>
      </w:r>
    </w:p>
    <w:p w14:paraId="34BE1BA6">
      <w:pPr>
        <w:numPr>
          <w:ilvl w:val="0"/>
          <w:numId w:val="5"/>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стимулируют педагогов к участию в профессиональных конкурсах;</w:t>
      </w:r>
    </w:p>
    <w:p w14:paraId="06664F98">
      <w:pPr>
        <w:numPr>
          <w:ilvl w:val="0"/>
          <w:numId w:val="5"/>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проводят мониторинг и контроль деятельности педагогических работников, используя такие методы, как: наблюдение, тестирование, изучение документации, контрольные срезы, государственная (итоговая) аттестация;</w:t>
      </w:r>
    </w:p>
    <w:p w14:paraId="7E157DFA">
      <w:pPr>
        <w:numPr>
          <w:ilvl w:val="0"/>
          <w:numId w:val="5"/>
        </w:numPr>
        <w:tabs>
          <w:tab w:val="left" w:pos="709"/>
        </w:tabs>
        <w:spacing w:before="0" w:after="0" w:line="240" w:lineRule="auto"/>
        <w:ind w:left="0" w:firstLine="284"/>
        <w:jc w:val="both"/>
      </w:pPr>
      <w:r>
        <w:rPr>
          <w:rFonts w:ascii="Times New Roman" w:hAnsi="Times New Roman" w:cs="Times New Roman"/>
          <w:sz w:val="28"/>
          <w:szCs w:val="28"/>
        </w:rPr>
        <w:t>обобщают результаты труда педагогического работника на основании ВСОКО (внутренней системы оценки качества образования).</w:t>
      </w:r>
    </w:p>
    <w:p w14:paraId="0DB0F9D2">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в межаттестационный период:</w:t>
      </w:r>
    </w:p>
    <w:p w14:paraId="2F18943D">
      <w:pPr>
        <w:numPr>
          <w:ilvl w:val="0"/>
          <w:numId w:val="5"/>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занимаются самообразованием;</w:t>
      </w:r>
    </w:p>
    <w:p w14:paraId="2EFFF233">
      <w:pPr>
        <w:numPr>
          <w:ilvl w:val="0"/>
          <w:numId w:val="5"/>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анализируют собственные успехи и причины возникающих трудностей, фиксируют количественные и качественные показатели, определяют перспективы работы;</w:t>
      </w:r>
    </w:p>
    <w:p w14:paraId="07B1CE10">
      <w:pPr>
        <w:numPr>
          <w:ilvl w:val="0"/>
          <w:numId w:val="5"/>
        </w:numPr>
        <w:tabs>
          <w:tab w:val="left" w:pos="709"/>
        </w:tabs>
        <w:spacing w:before="0" w:after="0" w:line="240" w:lineRule="auto"/>
        <w:ind w:left="0" w:firstLine="284"/>
        <w:jc w:val="both"/>
      </w:pPr>
      <w:r>
        <w:rPr>
          <w:rFonts w:ascii="Times New Roman" w:hAnsi="Times New Roman" w:cs="Times New Roman"/>
          <w:sz w:val="28"/>
          <w:szCs w:val="28"/>
        </w:rPr>
        <w:t>формируют материалы для оценивания профессиональных достижений.</w:t>
      </w:r>
    </w:p>
    <w:p w14:paraId="02F06D02">
      <w:pPr>
        <w:spacing w:before="0" w:after="0" w:line="240" w:lineRule="auto"/>
        <w:ind w:firstLine="709"/>
        <w:jc w:val="both"/>
      </w:pPr>
      <w:r>
        <w:rPr>
          <w:rFonts w:ascii="Times New Roman" w:hAnsi="Times New Roman" w:cs="Times New Roman"/>
          <w:sz w:val="28"/>
          <w:szCs w:val="28"/>
        </w:rPr>
        <w:t xml:space="preserve">Анализ профессиональной деятельности педагогического работника рекомендуется проводить с учетом показателей, предусмотренных пунктами 35, 36. 50 и 51 </w:t>
      </w:r>
      <w:bookmarkStart w:id="2" w:name="_Hlk167023253"/>
      <w:r>
        <w:rPr>
          <w:rFonts w:ascii="Times New Roman" w:hAnsi="Times New Roman" w:cs="Times New Roman"/>
          <w:sz w:val="28"/>
          <w:szCs w:val="28"/>
        </w:rPr>
        <w:t xml:space="preserve">приказа Министерства просвещения Российской Федерации от 24.03.2023 № 196 </w:t>
      </w:r>
      <w:bookmarkEnd w:id="2"/>
      <w:r>
        <w:rPr>
          <w:rFonts w:ascii="Times New Roman" w:hAnsi="Times New Roman" w:cs="Times New Roman"/>
          <w:sz w:val="28"/>
          <w:szCs w:val="28"/>
        </w:rPr>
        <w:t xml:space="preserve">«Об утверждении </w:t>
      </w:r>
      <w:bookmarkStart w:id="3" w:name="_Hlk167023203"/>
      <w:r>
        <w:rPr>
          <w:rFonts w:ascii="Times New Roman" w:hAnsi="Times New Roman" w:cs="Times New Roman"/>
          <w:sz w:val="28"/>
          <w:szCs w:val="28"/>
        </w:rPr>
        <w:t>Порядка проведения аттестации педагогических работников организаций, осуществляющих образовательную деятельность»</w:t>
      </w:r>
      <w:bookmarkEnd w:id="3"/>
      <w:r>
        <w:rPr>
          <w:rFonts w:ascii="Times New Roman" w:hAnsi="Times New Roman" w:cs="Times New Roman"/>
          <w:sz w:val="28"/>
          <w:szCs w:val="28"/>
        </w:rPr>
        <w:t>:</w:t>
      </w:r>
    </w:p>
    <w:p w14:paraId="08C1BB0A">
      <w:pPr>
        <w:numPr>
          <w:ilvl w:val="0"/>
          <w:numId w:val="6"/>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Стабильные положительные результаты (положительная динамика – для высшей категории)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14:paraId="51EE581C">
      <w:pPr>
        <w:numPr>
          <w:ilvl w:val="0"/>
          <w:numId w:val="6"/>
        </w:numPr>
        <w:tabs>
          <w:tab w:val="left" w:pos="709"/>
        </w:tabs>
        <w:spacing w:before="0" w:after="0" w:line="240" w:lineRule="auto"/>
        <w:ind w:left="0" w:firstLine="284"/>
        <w:jc w:val="both"/>
      </w:pPr>
      <w:r>
        <w:rPr>
          <w:rFonts w:ascii="Times New Roman" w:hAnsi="Times New Roman" w:cs="Times New Roman"/>
          <w:sz w:val="28"/>
          <w:szCs w:val="28"/>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w:t>
      </w:r>
      <w:bookmarkStart w:id="4" w:name="_Hlk167003449"/>
      <w:r>
        <w:rPr>
          <w:rFonts w:ascii="Times New Roman" w:hAnsi="Times New Roman" w:cs="Times New Roman"/>
          <w:sz w:val="28"/>
          <w:szCs w:val="28"/>
        </w:rPr>
        <w:t>Постановление Правительства Российской Федерации от 5 августа 2013 г. № 662 «Об осуществлении мониторинга системы образования»).</w:t>
      </w:r>
      <w:bookmarkEnd w:id="4"/>
    </w:p>
    <w:p w14:paraId="1D235250">
      <w:pPr>
        <w:numPr>
          <w:ilvl w:val="0"/>
          <w:numId w:val="6"/>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Выявление развития у обучающихся способностей к научной (интеллектуальной), творческой, физкультурно-спортивной деятельности.</w:t>
      </w:r>
    </w:p>
    <w:p w14:paraId="6DB50EE4">
      <w:pPr>
        <w:numPr>
          <w:ilvl w:val="0"/>
          <w:numId w:val="6"/>
        </w:numPr>
        <w:tabs>
          <w:tab w:val="left" w:pos="709"/>
        </w:tabs>
        <w:spacing w:before="0" w:after="0" w:line="240" w:lineRule="auto"/>
        <w:ind w:left="0" w:firstLine="284"/>
        <w:jc w:val="both"/>
      </w:pPr>
      <w:r>
        <w:rPr>
          <w:rFonts w:ascii="Times New Roman" w:hAnsi="Times New Roman" w:cs="Times New Roman"/>
          <w:sz w:val="28"/>
          <w:szCs w:val="28"/>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p w14:paraId="04194284">
      <w:pPr>
        <w:spacing w:before="0" w:after="0" w:line="240" w:lineRule="auto"/>
        <w:ind w:firstLine="709"/>
        <w:jc w:val="both"/>
      </w:pPr>
      <w:r>
        <w:rPr>
          <w:rFonts w:ascii="Times New Roman" w:hAnsi="Times New Roman" w:cs="Times New Roman"/>
          <w:color w:val="0000FF"/>
          <w:sz w:val="28"/>
          <w:szCs w:val="28"/>
        </w:rPr>
        <w:t xml:space="preserve">Результаты профессиональной деятельности для самоанализа целесообразно представить в виде сводных таблиц. Формы таблиц определяются работником. </w:t>
      </w:r>
      <w:r>
        <w:rPr>
          <w:rFonts w:ascii="Times New Roman" w:hAnsi="Times New Roman" w:cs="Times New Roman"/>
          <w:sz w:val="28"/>
          <w:szCs w:val="28"/>
        </w:rPr>
        <w:t>Пример рекомендованных форм «Сведения о профессиональной деятельности» для должностей педагогических работников с учетом параметров изучения приведен в приложениях.</w:t>
      </w:r>
    </w:p>
    <w:p w14:paraId="43097D21">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Заполненные таблицы могут быть также предоставлены Аттестационной комиссии для использования при анализе профессиональной деятельности аттестуемого работника. В этом случае таблицы согласовываются и подписываются также руководителем образовательной организации.</w:t>
      </w:r>
    </w:p>
    <w:p w14:paraId="72E1E2EC">
      <w:pPr>
        <w:spacing w:before="0" w:after="0" w:line="240" w:lineRule="auto"/>
        <w:ind w:firstLine="709"/>
        <w:jc w:val="both"/>
        <w:rPr>
          <w:rFonts w:ascii="Times New Roman" w:hAnsi="Times New Roman" w:cs="Times New Roman"/>
          <w:b/>
          <w:bCs/>
          <w:i/>
          <w:sz w:val="28"/>
          <w:szCs w:val="28"/>
        </w:rPr>
      </w:pPr>
    </w:p>
    <w:p w14:paraId="3E52C938">
      <w:pPr>
        <w:spacing w:before="0" w:after="0" w:line="240" w:lineRule="auto"/>
        <w:ind w:firstLine="709"/>
        <w:jc w:val="both"/>
      </w:pPr>
      <w:r>
        <w:rPr>
          <w:rFonts w:ascii="Times New Roman" w:hAnsi="Times New Roman" w:cs="Times New Roman"/>
          <w:b/>
          <w:bCs/>
          <w:i/>
          <w:sz w:val="28"/>
          <w:szCs w:val="28"/>
        </w:rPr>
        <w:t>Второй этап – подготовительный</w:t>
      </w:r>
    </w:p>
    <w:p w14:paraId="6075B977">
      <w:pPr>
        <w:spacing w:before="0" w:after="0" w:line="240" w:lineRule="auto"/>
        <w:ind w:firstLine="709"/>
        <w:jc w:val="both"/>
        <w:rPr>
          <w:rFonts w:ascii="Times New Roman" w:hAnsi="Times New Roman" w:cs="Times New Roman"/>
          <w:color w:val="0000FF"/>
          <w:sz w:val="28"/>
          <w:szCs w:val="28"/>
        </w:rPr>
      </w:pPr>
      <w:r>
        <w:rPr>
          <w:rFonts w:ascii="Times New Roman" w:hAnsi="Times New Roman" w:cs="Times New Roman"/>
          <w:color w:val="0000FF"/>
          <w:sz w:val="28"/>
          <w:szCs w:val="28"/>
        </w:rPr>
        <w:t>Педагогический работник,</w:t>
      </w:r>
      <w:r>
        <w:rPr>
          <w:rFonts w:ascii="Times New Roman" w:hAnsi="Times New Roman" w:cs="Times New Roman"/>
          <w:sz w:val="28"/>
          <w:szCs w:val="28"/>
        </w:rPr>
        <w:t xml:space="preserve"> проанализировав результаты своей деятельности в соответствии с критериями и показателями, утвержденными приказом Министерства, </w:t>
      </w:r>
      <w:r>
        <w:rPr>
          <w:rFonts w:ascii="Times New Roman" w:hAnsi="Times New Roman" w:cs="Times New Roman"/>
          <w:color w:val="0000FF"/>
          <w:sz w:val="28"/>
          <w:szCs w:val="28"/>
        </w:rPr>
        <w:t>предоставляет в аттестационную комиссию заявление об аттестации.</w:t>
      </w:r>
    </w:p>
    <w:p w14:paraId="4ABF616D">
      <w:pPr>
        <w:spacing w:before="0" w:after="0" w:line="240" w:lineRule="auto"/>
        <w:ind w:firstLine="709"/>
        <w:jc w:val="both"/>
        <w:rPr>
          <w:rFonts w:ascii="Times New Roman" w:hAnsi="Times New Roman" w:cs="Times New Roman"/>
          <w:sz w:val="28"/>
          <w:szCs w:val="28"/>
        </w:rPr>
      </w:pPr>
      <w:r>
        <w:rPr>
          <w:rFonts w:ascii="Times New Roman" w:hAnsi="Times New Roman" w:cs="Times New Roman"/>
          <w:color w:val="0000FF"/>
          <w:sz w:val="28"/>
          <w:szCs w:val="28"/>
        </w:rPr>
        <w:t>В заявлении указываются:</w:t>
      </w:r>
      <w:r>
        <w:rPr>
          <w:rFonts w:ascii="Times New Roman" w:hAnsi="Times New Roman" w:cs="Times New Roman"/>
          <w:sz w:val="28"/>
          <w:szCs w:val="28"/>
        </w:rPr>
        <w:t xml:space="preserve"> фамилия, имя, отчество Заявителя; данные документа, удостоверяющие личность; номер телефона; адрес электронной почты; сведения о месте работы и должности, по которой осуществляется аттестация, стаж работы в этой должности; сведения об уровне образования (квалификации); об имеющихся квалификационных категориях; квалификационной категории, на которую претендует Заявитель; о форме предоставления результатов профессиональной деятельности; о способе получения результата аттестации. При аттестации педагогических работников в целях установления квалификационной категории «педагог-методист» или «педагог-наставник» в заявлении педагогический работник сообщает сведения о форме предоставления результатов профессиональной деятельности, связанной с методической работой или наставничеством.</w:t>
      </w:r>
    </w:p>
    <w:p w14:paraId="3AEC701F">
      <w:pPr>
        <w:spacing w:before="0" w:after="0" w:line="240" w:lineRule="auto"/>
        <w:ind w:firstLine="709"/>
        <w:jc w:val="both"/>
        <w:rPr>
          <w:color w:val="0000FF"/>
        </w:rPr>
      </w:pPr>
      <w:r>
        <w:rPr>
          <w:rFonts w:ascii="Times New Roman" w:hAnsi="Times New Roman" w:cs="Times New Roman"/>
          <w:color w:val="0000FF"/>
          <w:sz w:val="28"/>
          <w:szCs w:val="28"/>
        </w:rPr>
        <w:t>В случае прохождения аттестации по нескольким должностям заявление подается по каждой должности отдельно.</w:t>
      </w:r>
    </w:p>
    <w:p w14:paraId="5B56029F">
      <w:pPr>
        <w:spacing w:before="0" w:after="0" w:line="240" w:lineRule="auto"/>
        <w:ind w:firstLine="709"/>
        <w:jc w:val="both"/>
      </w:pPr>
      <w:r>
        <w:rPr>
          <w:rFonts w:ascii="Times New Roman" w:hAnsi="Times New Roman" w:cs="Times New Roman"/>
          <w:sz w:val="28"/>
          <w:szCs w:val="28"/>
        </w:rPr>
        <w:t>Заявления о проведении аттестации подаются педагогическими работниками при наличии результатов профессиональной деятельности независимо от продолжительности работы в организации, в том числе в период нахождения в отпуске по уходу за ребенком.</w:t>
      </w:r>
    </w:p>
    <w:p w14:paraId="1CD28997">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государственной услуги (аттестации на установление квалификационной категории):</w:t>
      </w:r>
    </w:p>
    <w:p w14:paraId="00DC48B7">
      <w:pPr>
        <w:numPr>
          <w:ilvl w:val="0"/>
          <w:numId w:val="7"/>
        </w:numPr>
        <w:tabs>
          <w:tab w:val="left" w:pos="709"/>
        </w:tabs>
        <w:spacing w:before="0" w:after="0" w:line="240" w:lineRule="auto"/>
        <w:ind w:left="0" w:firstLine="284"/>
        <w:jc w:val="both"/>
      </w:pPr>
      <w:r>
        <w:rPr>
          <w:rFonts w:ascii="Times New Roman" w:hAnsi="Times New Roman" w:cs="Times New Roman"/>
          <w:sz w:val="28"/>
          <w:szCs w:val="28"/>
        </w:rPr>
        <w:t>Заявитель на момент аттестации занимает должность в организации, не имеющей лицензию на осуществление образовательной деятельности;</w:t>
      </w:r>
    </w:p>
    <w:p w14:paraId="435F8466">
      <w:pPr>
        <w:numPr>
          <w:ilvl w:val="0"/>
          <w:numId w:val="7"/>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Заявитель на момент аттестации занимает должность, которая не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6278F6B8">
      <w:pPr>
        <w:numPr>
          <w:ilvl w:val="0"/>
          <w:numId w:val="7"/>
        </w:numPr>
        <w:tabs>
          <w:tab w:val="left" w:pos="709"/>
        </w:tabs>
        <w:spacing w:before="0" w:after="0" w:line="240" w:lineRule="auto"/>
        <w:ind w:left="0" w:firstLine="284"/>
        <w:jc w:val="both"/>
      </w:pPr>
      <w:r>
        <w:rPr>
          <w:rFonts w:ascii="Times New Roman" w:hAnsi="Times New Roman" w:cs="Times New Roman"/>
          <w:sz w:val="28"/>
          <w:szCs w:val="28"/>
        </w:rPr>
        <w:t>отсутствие документов или сведений, наличие которых является обязательным в соответствии с административным регламентом;</w:t>
      </w:r>
    </w:p>
    <w:p w14:paraId="43D4B364">
      <w:pPr>
        <w:numPr>
          <w:ilvl w:val="0"/>
          <w:numId w:val="7"/>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утративших силу на момент обращения за получением государственной услуги;</w:t>
      </w:r>
    </w:p>
    <w:p w14:paraId="60047428">
      <w:pPr>
        <w:numPr>
          <w:ilvl w:val="0"/>
          <w:numId w:val="7"/>
        </w:numPr>
        <w:tabs>
          <w:tab w:val="left" w:pos="709"/>
        </w:tabs>
        <w:spacing w:before="0" w:after="0" w:line="240" w:lineRule="auto"/>
        <w:ind w:left="0" w:firstLine="284"/>
        <w:jc w:val="both"/>
      </w:pPr>
      <w:r>
        <w:rPr>
          <w:rFonts w:ascii="Times New Roman" w:hAnsi="Times New Roman" w:cs="Times New Roman"/>
          <w:sz w:val="28"/>
          <w:szCs w:val="28"/>
        </w:rPr>
        <w:t>наличие сведений об отмене представленных документов;</w:t>
      </w:r>
    </w:p>
    <w:p w14:paraId="3958D208">
      <w:pPr>
        <w:numPr>
          <w:ilvl w:val="0"/>
          <w:numId w:val="7"/>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наличие в представленных документах (сведениях) противоречий, либо недостоверной информации;</w:t>
      </w:r>
    </w:p>
    <w:p w14:paraId="6FAD7473">
      <w:pPr>
        <w:numPr>
          <w:ilvl w:val="0"/>
          <w:numId w:val="7"/>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увольнение педагогического работника;</w:t>
      </w:r>
    </w:p>
    <w:p w14:paraId="573E2FB4">
      <w:pPr>
        <w:numPr>
          <w:ilvl w:val="0"/>
          <w:numId w:val="7"/>
        </w:numPr>
        <w:tabs>
          <w:tab w:val="left" w:pos="709"/>
        </w:tabs>
        <w:spacing w:before="0"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перевод педагогического работника на другую должность;</w:t>
      </w:r>
    </w:p>
    <w:p w14:paraId="56C6E490">
      <w:pPr>
        <w:numPr>
          <w:ilvl w:val="0"/>
          <w:numId w:val="7"/>
        </w:numPr>
        <w:tabs>
          <w:tab w:val="left" w:pos="709"/>
        </w:tabs>
        <w:spacing w:before="0" w:after="0" w:line="240" w:lineRule="auto"/>
        <w:ind w:left="0" w:firstLine="284"/>
        <w:jc w:val="both"/>
      </w:pPr>
      <w:r>
        <w:rPr>
          <w:rFonts w:ascii="Times New Roman" w:hAnsi="Times New Roman" w:cs="Times New Roman"/>
          <w:sz w:val="28"/>
          <w:szCs w:val="28"/>
        </w:rPr>
        <w:t>обращение Заявителя с целью установления высшей квалификационной категории при отсутствии у него первой или высшей квалификационной категории (при обращении с целью установления высшей квалификационной категории);</w:t>
      </w:r>
    </w:p>
    <w:p w14:paraId="6D42F057">
      <w:pPr>
        <w:numPr>
          <w:ilvl w:val="0"/>
          <w:numId w:val="7"/>
        </w:numPr>
        <w:tabs>
          <w:tab w:val="left" w:pos="709"/>
        </w:tabs>
        <w:spacing w:before="0" w:after="0" w:line="240" w:lineRule="auto"/>
        <w:ind w:left="0" w:firstLine="284"/>
        <w:jc w:val="both"/>
      </w:pPr>
      <w:r>
        <w:rPr>
          <w:rFonts w:ascii="Times New Roman" w:hAnsi="Times New Roman" w:cs="Times New Roman"/>
          <w:sz w:val="28"/>
          <w:szCs w:val="28"/>
        </w:rPr>
        <w:t>обращение Заяв</w:t>
      </w:r>
      <w:bookmarkStart w:id="30" w:name="_GoBack"/>
      <w:bookmarkEnd w:id="30"/>
      <w:r>
        <w:rPr>
          <w:rFonts w:ascii="Times New Roman" w:hAnsi="Times New Roman" w:cs="Times New Roman"/>
          <w:sz w:val="28"/>
          <w:szCs w:val="28"/>
        </w:rPr>
        <w:t>ителя с заявлением ранее, чем через год со дня принятия решения об отказе в установлении квалификационной категории.</w:t>
      </w:r>
    </w:p>
    <w:p w14:paraId="7F1C3159">
      <w:pPr>
        <w:spacing w:before="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Работник формирует аттестационные материалы для предоставления результатов профессиональной деятельности и передает их в аттестационную комиссию для анализа.</w:t>
      </w:r>
    </w:p>
    <w:p w14:paraId="68784D1F">
      <w:pPr>
        <w:spacing w:before="0" w:after="0" w:line="240" w:lineRule="auto"/>
        <w:ind w:firstLine="709"/>
        <w:jc w:val="both"/>
      </w:pPr>
      <w:r>
        <w:rPr>
          <w:rFonts w:ascii="Times New Roman" w:hAnsi="Times New Roman" w:cs="Times New Roman"/>
          <w:sz w:val="28"/>
          <w:szCs w:val="28"/>
        </w:rPr>
        <w:t xml:space="preserve">В качестве формы предоставления в аттестационную комиссию материалов, подтверждающих результаты профессиональной деятельности, используется пакет </w:t>
      </w:r>
      <w:r>
        <w:rPr>
          <w:rFonts w:ascii="Times New Roman" w:hAnsi="Times New Roman" w:cs="Times New Roman"/>
          <w:b/>
          <w:bCs/>
          <w:sz w:val="28"/>
          <w:szCs w:val="28"/>
        </w:rPr>
        <w:t>«е-Аттестация ДОЛЖНОСТЬ ФАМИЛИЯ»</w:t>
      </w:r>
      <w:r>
        <w:rPr>
          <w:rFonts w:ascii="Times New Roman" w:hAnsi="Times New Roman" w:cs="Times New Roman"/>
          <w:sz w:val="28"/>
          <w:szCs w:val="28"/>
        </w:rPr>
        <w:t>, в котором содержатся:</w:t>
      </w:r>
    </w:p>
    <w:p w14:paraId="526A5C66">
      <w:pPr>
        <w:numPr>
          <w:ilvl w:val="0"/>
          <w:numId w:val="8"/>
        </w:numPr>
        <w:spacing w:before="0" w:after="0" w:line="240" w:lineRule="auto"/>
        <w:jc w:val="both"/>
      </w:pPr>
      <w:r>
        <w:rPr>
          <w:rFonts w:ascii="Times New Roman" w:hAnsi="Times New Roman" w:cs="Times New Roman"/>
          <w:b/>
          <w:bCs/>
          <w:sz w:val="28"/>
          <w:szCs w:val="28"/>
        </w:rPr>
        <w:t>Электронная таблица «Результаты ДОЛЖНОСТЬ 2024»</w:t>
      </w:r>
      <w:r>
        <w:rPr>
          <w:rFonts w:ascii="Times New Roman" w:hAnsi="Times New Roman" w:cs="Times New Roman"/>
          <w:sz w:val="28"/>
          <w:szCs w:val="28"/>
        </w:rPr>
        <w:t xml:space="preserve">. Данная таблица является </w:t>
      </w:r>
      <w:r>
        <w:rPr>
          <w:rFonts w:ascii="Times New Roman" w:hAnsi="Times New Roman" w:cs="Times New Roman"/>
          <w:b/>
          <w:bCs/>
          <w:sz w:val="28"/>
          <w:szCs w:val="28"/>
        </w:rPr>
        <w:t xml:space="preserve">главным инструментом </w:t>
      </w:r>
      <w:r>
        <w:rPr>
          <w:rFonts w:ascii="Times New Roman" w:hAnsi="Times New Roman" w:cs="Times New Roman"/>
          <w:sz w:val="28"/>
          <w:szCs w:val="28"/>
        </w:rPr>
        <w:t>для занесения и передачи результатов профессиональной деятельности и их последующей экспертизы.</w:t>
      </w:r>
    </w:p>
    <w:p w14:paraId="4CF41A64">
      <w:pPr>
        <w:spacing w:before="0" w:after="0" w:line="240" w:lineRule="auto"/>
        <w:jc w:val="center"/>
      </w:pPr>
      <w:r>
        <w:rPr>
          <w:rFonts w:ascii="Times New Roman" w:hAnsi="Times New Roman" w:cs="Times New Roman"/>
          <w:b/>
          <w:sz w:val="28"/>
          <w:szCs w:val="28"/>
        </w:rPr>
        <w:t>Пример Электронной таблицы «Результаты УЧИТЕЛЬ 2024</w:t>
      </w:r>
      <w:r>
        <w:t xml:space="preserve">» </w:t>
      </w:r>
    </w:p>
    <w:tbl>
      <w:tblPr>
        <w:tblStyle w:val="5"/>
        <w:tblW w:w="9853" w:type="dxa"/>
        <w:tblInd w:w="-113" w:type="dxa"/>
        <w:tblLayout w:type="fixed"/>
        <w:tblCellMar>
          <w:top w:w="0" w:type="dxa"/>
          <w:left w:w="108" w:type="dxa"/>
          <w:bottom w:w="0" w:type="dxa"/>
          <w:right w:w="108" w:type="dxa"/>
        </w:tblCellMar>
      </w:tblPr>
      <w:tblGrid>
        <w:gridCol w:w="659"/>
        <w:gridCol w:w="4756"/>
        <w:gridCol w:w="2765"/>
        <w:gridCol w:w="1673"/>
      </w:tblGrid>
      <w:tr w14:paraId="17A48CF3">
        <w:tblPrEx>
          <w:tblCellMar>
            <w:top w:w="0" w:type="dxa"/>
            <w:left w:w="108" w:type="dxa"/>
            <w:bottom w:w="0" w:type="dxa"/>
            <w:right w:w="108" w:type="dxa"/>
          </w:tblCellMar>
        </w:tblPrEx>
        <w:trPr>
          <w:trHeight w:val="977" w:hRule="atLeast"/>
        </w:trPr>
        <w:tc>
          <w:tcPr>
            <w:tcW w:w="659" w:type="dxa"/>
            <w:tcBorders>
              <w:top w:val="single" w:color="000000" w:sz="4" w:space="0"/>
              <w:left w:val="single" w:color="000000" w:sz="4" w:space="0"/>
              <w:bottom w:val="single" w:color="000000" w:sz="4" w:space="0"/>
              <w:right w:val="single" w:color="000000" w:sz="4" w:space="0"/>
            </w:tcBorders>
          </w:tcPr>
          <w:p w14:paraId="1A1A8D1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756" w:type="dxa"/>
            <w:tcBorders>
              <w:top w:val="single" w:color="000000" w:sz="4" w:space="0"/>
              <w:left w:val="single" w:color="000000" w:sz="4" w:space="0"/>
              <w:bottom w:val="single" w:color="000000" w:sz="4" w:space="0"/>
              <w:right w:val="single" w:color="000000" w:sz="4" w:space="0"/>
            </w:tcBorders>
          </w:tcPr>
          <w:p w14:paraId="6D2B8120">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Показатели профессиональной деятельности работника. Примерные параметры изучения. </w:t>
            </w:r>
          </w:p>
        </w:tc>
        <w:tc>
          <w:tcPr>
            <w:tcW w:w="2765" w:type="dxa"/>
            <w:tcBorders>
              <w:top w:val="single" w:color="000000" w:sz="4" w:space="0"/>
              <w:left w:val="single" w:color="000000" w:sz="4" w:space="0"/>
              <w:bottom w:val="single" w:color="000000" w:sz="4" w:space="0"/>
              <w:right w:val="single" w:color="000000" w:sz="4" w:space="0"/>
            </w:tcBorders>
          </w:tcPr>
          <w:p w14:paraId="7BC87939">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Подтверждающие документы</w:t>
            </w:r>
          </w:p>
        </w:tc>
        <w:tc>
          <w:tcPr>
            <w:tcW w:w="1673" w:type="dxa"/>
            <w:tcBorders>
              <w:top w:val="single" w:color="000000" w:sz="4" w:space="0"/>
              <w:left w:val="single" w:color="000000" w:sz="4" w:space="0"/>
              <w:bottom w:val="single" w:color="000000" w:sz="4" w:space="0"/>
              <w:right w:val="single" w:color="000000" w:sz="4" w:space="0"/>
            </w:tcBorders>
          </w:tcPr>
          <w:p w14:paraId="0A046415">
            <w:pPr>
              <w:spacing w:before="0" w:after="0" w:line="240" w:lineRule="auto"/>
              <w:jc w:val="center"/>
              <w:rPr>
                <w:rFonts w:ascii="Times New Roman" w:hAnsi="Times New Roman" w:cs="Times New Roman"/>
                <w:sz w:val="28"/>
                <w:szCs w:val="28"/>
                <w:u w:val="single"/>
              </w:rPr>
            </w:pPr>
            <w:r>
              <w:fldChar w:fldCharType="begin"/>
            </w:r>
            <w:r>
              <w:instrText xml:space="preserve"> HYPERLINK "../../../C:%5CUsers%5CСергей%5CDesktop%5C22%20июня%20ПАКЕТЫ%20ПО%20ДОЛЖНОСТЯМ%5C01%20е-Аттестация%20УЧИТЕЛЬ%5CПАПКА%20е-МАТЕРИАЛЫ%5CСводные%20таблицы" \h </w:instrText>
            </w:r>
            <w:r>
              <w:fldChar w:fldCharType="separate"/>
            </w:r>
            <w:r>
              <w:rPr>
                <w:rStyle w:val="7"/>
                <w:rFonts w:ascii="Times New Roman" w:hAnsi="Times New Roman" w:cs="Times New Roman"/>
                <w:sz w:val="28"/>
                <w:szCs w:val="28"/>
              </w:rPr>
              <w:t>ССЫЛКА сводные таблицы</w:t>
            </w:r>
            <w:r>
              <w:rPr>
                <w:rStyle w:val="7"/>
                <w:rFonts w:ascii="Times New Roman" w:hAnsi="Times New Roman" w:cs="Times New Roman"/>
                <w:sz w:val="28"/>
                <w:szCs w:val="28"/>
              </w:rPr>
              <w:fldChar w:fldCharType="end"/>
            </w:r>
          </w:p>
        </w:tc>
      </w:tr>
      <w:tr w14:paraId="7FF164AB">
        <w:tblPrEx>
          <w:tblCellMar>
            <w:top w:w="0" w:type="dxa"/>
            <w:left w:w="108" w:type="dxa"/>
            <w:bottom w:w="0" w:type="dxa"/>
            <w:right w:w="108" w:type="dxa"/>
          </w:tblCellMar>
        </w:tblPrEx>
        <w:trPr>
          <w:trHeight w:val="1200" w:hRule="atLeast"/>
        </w:trPr>
        <w:tc>
          <w:tcPr>
            <w:tcW w:w="659" w:type="dxa"/>
            <w:tcBorders>
              <w:top w:val="single" w:color="000000" w:sz="4" w:space="0"/>
              <w:left w:val="single" w:color="000000" w:sz="4" w:space="0"/>
              <w:bottom w:val="single" w:color="000000" w:sz="4" w:space="0"/>
              <w:right w:val="single" w:color="000000" w:sz="4" w:space="0"/>
            </w:tcBorders>
          </w:tcPr>
          <w:p w14:paraId="5BCFB9A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7521" w:type="dxa"/>
            <w:gridSpan w:val="2"/>
            <w:tcBorders>
              <w:top w:val="single" w:color="000000" w:sz="4" w:space="0"/>
              <w:left w:val="single" w:color="000000" w:sz="4" w:space="0"/>
              <w:bottom w:val="single" w:color="000000" w:sz="4" w:space="0"/>
              <w:right w:val="single" w:color="000000" w:sz="4" w:space="0"/>
            </w:tcBorders>
          </w:tcPr>
          <w:p w14:paraId="57FFECC2">
            <w:pPr>
              <w:spacing w:before="0" w:after="0" w:line="240" w:lineRule="auto"/>
              <w:jc w:val="center"/>
            </w:pPr>
            <w:r>
              <w:rPr>
                <w:rFonts w:ascii="Times New Roman" w:hAnsi="Times New Roman" w:cs="Times New Roman"/>
                <w:b/>
                <w:bCs/>
                <w:sz w:val="28"/>
                <w:szCs w:val="28"/>
              </w:rPr>
              <w:t>1. 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c>
          <w:tcPr>
            <w:tcW w:w="1673" w:type="dxa"/>
            <w:tcBorders>
              <w:top w:val="single" w:color="000000" w:sz="4" w:space="0"/>
              <w:left w:val="single" w:color="000000" w:sz="4" w:space="0"/>
              <w:bottom w:val="single" w:color="000000" w:sz="4" w:space="0"/>
              <w:right w:val="single" w:color="000000" w:sz="4" w:space="0"/>
            </w:tcBorders>
          </w:tcPr>
          <w:p w14:paraId="22F58598">
            <w:pPr>
              <w:spacing w:before="0" w:after="0" w:line="240" w:lineRule="auto"/>
              <w:jc w:val="center"/>
              <w:rPr>
                <w:rFonts w:ascii="Times New Roman" w:hAnsi="Times New Roman" w:cs="Times New Roman"/>
                <w:sz w:val="28"/>
                <w:szCs w:val="28"/>
                <w:u w:val="single"/>
              </w:rPr>
            </w:pPr>
            <w:r>
              <w:fldChar w:fldCharType="begin"/>
            </w:r>
            <w:r>
              <w:instrText xml:space="preserve"> HYPERLINK "../../../C:%5CUsers%5CСергей%5CDesktop%5C22%20июня%20ПАКЕТЫ%20ПО%20ДОЛЖНОСТЯМ%5C01%20е-Аттестация%20УЧИТЕЛЬ%5CПАПКА%20е-МАТЕРИАЛЫ%5C1%20Результаты%20обучающихся" \h </w:instrText>
            </w:r>
            <w:r>
              <w:fldChar w:fldCharType="separate"/>
            </w:r>
            <w:r>
              <w:rPr>
                <w:rStyle w:val="7"/>
                <w:rFonts w:ascii="Times New Roman" w:hAnsi="Times New Roman" w:cs="Times New Roman"/>
                <w:sz w:val="28"/>
                <w:szCs w:val="28"/>
              </w:rPr>
              <w:t>ССЫЛКА 1</w:t>
            </w:r>
            <w:r>
              <w:rPr>
                <w:rStyle w:val="7"/>
                <w:rFonts w:ascii="Times New Roman" w:hAnsi="Times New Roman" w:cs="Times New Roman"/>
                <w:sz w:val="28"/>
                <w:szCs w:val="28"/>
              </w:rPr>
              <w:fldChar w:fldCharType="end"/>
            </w:r>
          </w:p>
        </w:tc>
      </w:tr>
      <w:tr w14:paraId="4A08296D">
        <w:tblPrEx>
          <w:tblCellMar>
            <w:top w:w="0" w:type="dxa"/>
            <w:left w:w="108" w:type="dxa"/>
            <w:bottom w:w="0" w:type="dxa"/>
            <w:right w:w="108" w:type="dxa"/>
          </w:tblCellMar>
        </w:tblPrEx>
        <w:trPr>
          <w:trHeight w:val="630" w:hRule="atLeast"/>
        </w:trPr>
        <w:tc>
          <w:tcPr>
            <w:tcW w:w="659" w:type="dxa"/>
            <w:tcBorders>
              <w:top w:val="single" w:color="000000" w:sz="4" w:space="0"/>
              <w:left w:val="single" w:color="000000" w:sz="4" w:space="0"/>
              <w:bottom w:val="single" w:color="000000" w:sz="4" w:space="0"/>
              <w:right w:val="single" w:color="000000" w:sz="4" w:space="0"/>
            </w:tcBorders>
          </w:tcPr>
          <w:p w14:paraId="7A73C9A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756" w:type="dxa"/>
            <w:tcBorders>
              <w:top w:val="single" w:color="000000" w:sz="4" w:space="0"/>
              <w:left w:val="single" w:color="000000" w:sz="4" w:space="0"/>
              <w:bottom w:val="single" w:color="000000" w:sz="4" w:space="0"/>
              <w:right w:val="single" w:color="000000" w:sz="4" w:space="0"/>
            </w:tcBorders>
          </w:tcPr>
          <w:p w14:paraId="2D507D68">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Качество знаний обучающихся по результатам школьного мониторинга по итогам учебного года (за 3 года)</w:t>
            </w:r>
          </w:p>
        </w:tc>
        <w:tc>
          <w:tcPr>
            <w:tcW w:w="2765" w:type="dxa"/>
            <w:tcBorders>
              <w:top w:val="single" w:color="000000" w:sz="4" w:space="0"/>
              <w:left w:val="single" w:color="000000" w:sz="4" w:space="0"/>
              <w:bottom w:val="single" w:color="000000" w:sz="4" w:space="0"/>
              <w:right w:val="single" w:color="000000" w:sz="4" w:space="0"/>
            </w:tcBorders>
          </w:tcPr>
          <w:p w14:paraId="277E30C7">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Приказ или справка по итогам мониторинга</w:t>
            </w:r>
          </w:p>
        </w:tc>
        <w:tc>
          <w:tcPr>
            <w:tcW w:w="1673" w:type="dxa"/>
            <w:tcBorders>
              <w:top w:val="single" w:color="000000" w:sz="4" w:space="0"/>
              <w:left w:val="single" w:color="000000" w:sz="4" w:space="0"/>
              <w:bottom w:val="single" w:color="000000" w:sz="4" w:space="0"/>
              <w:right w:val="single" w:color="000000" w:sz="4" w:space="0"/>
            </w:tcBorders>
          </w:tcPr>
          <w:p w14:paraId="1023244D">
            <w:pPr>
              <w:snapToGrid w:val="0"/>
              <w:spacing w:before="0" w:after="0" w:line="240" w:lineRule="auto"/>
              <w:jc w:val="center"/>
              <w:rPr>
                <w:rFonts w:ascii="Times New Roman" w:hAnsi="Times New Roman" w:cs="Times New Roman"/>
                <w:sz w:val="28"/>
                <w:szCs w:val="28"/>
                <w:u w:val="single"/>
              </w:rPr>
            </w:pPr>
          </w:p>
        </w:tc>
      </w:tr>
      <w:tr w14:paraId="51941AAA">
        <w:tblPrEx>
          <w:tblCellMar>
            <w:top w:w="0" w:type="dxa"/>
            <w:left w:w="108" w:type="dxa"/>
            <w:bottom w:w="0" w:type="dxa"/>
            <w:right w:w="108" w:type="dxa"/>
          </w:tblCellMar>
        </w:tblPrEx>
        <w:trPr>
          <w:trHeight w:val="945" w:hRule="atLeast"/>
        </w:trPr>
        <w:tc>
          <w:tcPr>
            <w:tcW w:w="659" w:type="dxa"/>
            <w:tcBorders>
              <w:top w:val="single" w:color="000000" w:sz="4" w:space="0"/>
              <w:left w:val="single" w:color="000000" w:sz="4" w:space="0"/>
              <w:bottom w:val="single" w:color="000000" w:sz="4" w:space="0"/>
              <w:right w:val="single" w:color="000000" w:sz="4" w:space="0"/>
            </w:tcBorders>
          </w:tcPr>
          <w:p w14:paraId="2A7AD80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756" w:type="dxa"/>
            <w:tcBorders>
              <w:top w:val="single" w:color="000000" w:sz="4" w:space="0"/>
              <w:left w:val="single" w:color="000000" w:sz="4" w:space="0"/>
              <w:bottom w:val="single" w:color="000000" w:sz="4" w:space="0"/>
              <w:right w:val="single" w:color="000000" w:sz="4" w:space="0"/>
            </w:tcBorders>
          </w:tcPr>
          <w:p w14:paraId="1BBD8E2D">
            <w:pPr>
              <w:spacing w:before="0" w:after="0" w:line="240" w:lineRule="auto"/>
              <w:jc w:val="center"/>
            </w:pPr>
            <w:r>
              <w:rPr>
                <w:rFonts w:ascii="Times New Roman" w:hAnsi="Times New Roman" w:cs="Times New Roman"/>
                <w:sz w:val="28"/>
                <w:szCs w:val="28"/>
              </w:rPr>
              <w:t>Качество знаний обучающихся по результатам независимых региональных или муниципальных тестирований, региональных диагностических работ (далее РДР), всероссийских проверочных работ.</w:t>
            </w:r>
          </w:p>
        </w:tc>
        <w:tc>
          <w:tcPr>
            <w:tcW w:w="2765" w:type="dxa"/>
            <w:tcBorders>
              <w:top w:val="single" w:color="000000" w:sz="4" w:space="0"/>
              <w:left w:val="single" w:color="000000" w:sz="4" w:space="0"/>
              <w:bottom w:val="single" w:color="000000" w:sz="4" w:space="0"/>
              <w:right w:val="single" w:color="000000" w:sz="4" w:space="0"/>
            </w:tcBorders>
          </w:tcPr>
          <w:p w14:paraId="6EC71507">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Приказ о проведении тестирований, справка, заверенная руководителем</w:t>
            </w:r>
          </w:p>
        </w:tc>
        <w:tc>
          <w:tcPr>
            <w:tcW w:w="1673" w:type="dxa"/>
            <w:tcBorders>
              <w:top w:val="single" w:color="000000" w:sz="4" w:space="0"/>
              <w:left w:val="single" w:color="000000" w:sz="4" w:space="0"/>
              <w:bottom w:val="single" w:color="000000" w:sz="4" w:space="0"/>
              <w:right w:val="single" w:color="000000" w:sz="4" w:space="0"/>
            </w:tcBorders>
          </w:tcPr>
          <w:p w14:paraId="01E2B3E9">
            <w:pPr>
              <w:snapToGrid w:val="0"/>
              <w:spacing w:before="0" w:after="0" w:line="240" w:lineRule="auto"/>
              <w:jc w:val="center"/>
              <w:rPr>
                <w:rFonts w:ascii="Times New Roman" w:hAnsi="Times New Roman" w:cs="Times New Roman"/>
                <w:sz w:val="28"/>
                <w:szCs w:val="28"/>
                <w:u w:val="single"/>
              </w:rPr>
            </w:pPr>
          </w:p>
        </w:tc>
      </w:tr>
      <w:tr w14:paraId="385950E6">
        <w:tblPrEx>
          <w:tblCellMar>
            <w:top w:w="0" w:type="dxa"/>
            <w:left w:w="108" w:type="dxa"/>
            <w:bottom w:w="0" w:type="dxa"/>
            <w:right w:w="108"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tcPr>
          <w:p w14:paraId="1793C908">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756" w:type="dxa"/>
            <w:tcBorders>
              <w:top w:val="single" w:color="000000" w:sz="4" w:space="0"/>
              <w:left w:val="single" w:color="000000" w:sz="4" w:space="0"/>
              <w:bottom w:val="single" w:color="000000" w:sz="4" w:space="0"/>
              <w:right w:val="single" w:color="000000" w:sz="4" w:space="0"/>
            </w:tcBorders>
          </w:tcPr>
          <w:p w14:paraId="63F4670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параметры (по желанию работника, если имеются)</w:t>
            </w:r>
          </w:p>
        </w:tc>
        <w:tc>
          <w:tcPr>
            <w:tcW w:w="2765" w:type="dxa"/>
            <w:tcBorders>
              <w:top w:val="single" w:color="000000" w:sz="4" w:space="0"/>
              <w:left w:val="single" w:color="000000" w:sz="4" w:space="0"/>
              <w:bottom w:val="single" w:color="000000" w:sz="4" w:space="0"/>
              <w:right w:val="single" w:color="000000" w:sz="4" w:space="0"/>
            </w:tcBorders>
          </w:tcPr>
          <w:p w14:paraId="73598BB6">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1673" w:type="dxa"/>
            <w:tcBorders>
              <w:top w:val="single" w:color="000000" w:sz="4" w:space="0"/>
              <w:left w:val="single" w:color="000000" w:sz="4" w:space="0"/>
              <w:bottom w:val="single" w:color="000000" w:sz="4" w:space="0"/>
              <w:right w:val="single" w:color="000000" w:sz="4" w:space="0"/>
            </w:tcBorders>
          </w:tcPr>
          <w:p w14:paraId="35058BC9">
            <w:pPr>
              <w:snapToGrid w:val="0"/>
              <w:spacing w:before="0" w:after="0" w:line="240" w:lineRule="auto"/>
              <w:jc w:val="center"/>
              <w:rPr>
                <w:rFonts w:ascii="Times New Roman" w:hAnsi="Times New Roman" w:cs="Times New Roman"/>
                <w:sz w:val="28"/>
                <w:szCs w:val="28"/>
                <w:u w:val="single"/>
              </w:rPr>
            </w:pPr>
          </w:p>
        </w:tc>
      </w:tr>
      <w:tr w14:paraId="71537B0B">
        <w:tblPrEx>
          <w:tblCellMar>
            <w:top w:w="0" w:type="dxa"/>
            <w:left w:w="108" w:type="dxa"/>
            <w:bottom w:w="0" w:type="dxa"/>
            <w:right w:w="108" w:type="dxa"/>
          </w:tblCellMar>
        </w:tblPrEx>
        <w:trPr>
          <w:trHeight w:val="1590" w:hRule="atLeast"/>
        </w:trPr>
        <w:tc>
          <w:tcPr>
            <w:tcW w:w="659" w:type="dxa"/>
            <w:tcBorders>
              <w:top w:val="single" w:color="000000" w:sz="4" w:space="0"/>
              <w:left w:val="single" w:color="000000" w:sz="4" w:space="0"/>
              <w:bottom w:val="single" w:color="000000" w:sz="4" w:space="0"/>
              <w:right w:val="single" w:color="000000" w:sz="4" w:space="0"/>
            </w:tcBorders>
          </w:tcPr>
          <w:p w14:paraId="28BD09A6">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7521" w:type="dxa"/>
            <w:gridSpan w:val="2"/>
            <w:tcBorders>
              <w:top w:val="single" w:color="000000" w:sz="4" w:space="0"/>
              <w:left w:val="single" w:color="000000" w:sz="4" w:space="0"/>
              <w:bottom w:val="single" w:color="000000" w:sz="4" w:space="0"/>
              <w:right w:val="single" w:color="000000" w:sz="4" w:space="0"/>
            </w:tcBorders>
          </w:tcPr>
          <w:p w14:paraId="4A55C508">
            <w:pPr>
              <w:spacing w:before="0" w:after="0" w:line="240" w:lineRule="auto"/>
              <w:jc w:val="center"/>
              <w:rPr>
                <w:rFonts w:ascii="Times New Roman" w:hAnsi="Times New Roman" w:cs="Times New Roman"/>
                <w:sz w:val="28"/>
                <w:szCs w:val="28"/>
              </w:rPr>
            </w:pPr>
            <w:r>
              <w:rPr>
                <w:rFonts w:ascii="Times New Roman" w:hAnsi="Times New Roman" w:cs="Times New Roman"/>
                <w:b/>
                <w:bCs/>
                <w:sz w:val="28"/>
                <w:szCs w:val="28"/>
              </w:rPr>
              <w:t>2. 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tc>
        <w:tc>
          <w:tcPr>
            <w:tcW w:w="1673" w:type="dxa"/>
            <w:tcBorders>
              <w:top w:val="single" w:color="000000" w:sz="4" w:space="0"/>
              <w:left w:val="single" w:color="000000" w:sz="4" w:space="0"/>
              <w:bottom w:val="single" w:color="000000" w:sz="4" w:space="0"/>
              <w:right w:val="single" w:color="000000" w:sz="4" w:space="0"/>
            </w:tcBorders>
          </w:tcPr>
          <w:p w14:paraId="7C29389E">
            <w:pPr>
              <w:spacing w:before="0" w:after="0" w:line="240" w:lineRule="auto"/>
              <w:jc w:val="center"/>
              <w:rPr>
                <w:rFonts w:ascii="Times New Roman" w:hAnsi="Times New Roman" w:cs="Times New Roman"/>
                <w:sz w:val="28"/>
                <w:szCs w:val="28"/>
                <w:u w:val="single"/>
              </w:rPr>
            </w:pPr>
            <w:r>
              <w:fldChar w:fldCharType="begin"/>
            </w:r>
            <w:r>
              <w:instrText xml:space="preserve"> HYPERLINK "../../../C:%5CUsers%5CСергей%5CDesktop%5C22%20июня%20ПАКЕТЫ%20ПО%20ДОЛЖНОСТЯМ%5C01%20е-Аттестация%20УЧИТЕЛЬ%5CПАПКА%20е-МАТЕРИАЛЫ%5C2%20Выявление%20способностей" \h </w:instrText>
            </w:r>
            <w:r>
              <w:fldChar w:fldCharType="separate"/>
            </w:r>
            <w:r>
              <w:rPr>
                <w:rStyle w:val="7"/>
                <w:rFonts w:ascii="Times New Roman" w:hAnsi="Times New Roman" w:cs="Times New Roman"/>
                <w:sz w:val="28"/>
                <w:szCs w:val="28"/>
              </w:rPr>
              <w:t>ССЫЛКА 2</w:t>
            </w:r>
            <w:r>
              <w:rPr>
                <w:rStyle w:val="7"/>
                <w:rFonts w:ascii="Times New Roman" w:hAnsi="Times New Roman" w:cs="Times New Roman"/>
                <w:sz w:val="28"/>
                <w:szCs w:val="28"/>
              </w:rPr>
              <w:fldChar w:fldCharType="end"/>
            </w:r>
          </w:p>
        </w:tc>
      </w:tr>
      <w:tr w14:paraId="05E60F2B">
        <w:tblPrEx>
          <w:tblCellMar>
            <w:top w:w="0" w:type="dxa"/>
            <w:left w:w="108" w:type="dxa"/>
            <w:bottom w:w="0" w:type="dxa"/>
            <w:right w:w="108" w:type="dxa"/>
          </w:tblCellMar>
        </w:tblPrEx>
        <w:trPr>
          <w:trHeight w:val="1260" w:hRule="atLeast"/>
        </w:trPr>
        <w:tc>
          <w:tcPr>
            <w:tcW w:w="659" w:type="dxa"/>
            <w:tcBorders>
              <w:top w:val="single" w:color="000000" w:sz="4" w:space="0"/>
              <w:left w:val="single" w:color="000000" w:sz="4" w:space="0"/>
              <w:bottom w:val="single" w:color="000000" w:sz="4" w:space="0"/>
              <w:right w:val="single" w:color="000000" w:sz="4" w:space="0"/>
            </w:tcBorders>
          </w:tcPr>
          <w:p w14:paraId="360476D8">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756" w:type="dxa"/>
            <w:tcBorders>
              <w:top w:val="single" w:color="000000" w:sz="4" w:space="0"/>
              <w:left w:val="single" w:color="000000" w:sz="4" w:space="0"/>
              <w:bottom w:val="single" w:color="000000" w:sz="4" w:space="0"/>
              <w:right w:val="single" w:color="000000" w:sz="4" w:space="0"/>
            </w:tcBorders>
          </w:tcPr>
          <w:p w14:paraId="45B6F46D">
            <w:pPr>
              <w:spacing w:before="0" w:after="0" w:line="240" w:lineRule="auto"/>
              <w:jc w:val="center"/>
            </w:pPr>
            <w:r>
              <w:rPr>
                <w:rFonts w:ascii="Times New Roman" w:hAnsi="Times New Roman" w:cs="Times New Roman"/>
                <w:sz w:val="28"/>
                <w:szCs w:val="28"/>
              </w:rPr>
              <w:t xml:space="preserve">Результаты участия обучающихся в олимпиадах, конкурсах, научно-практических конференциях, фестивалях, соревнованиях </w:t>
            </w:r>
          </w:p>
        </w:tc>
        <w:tc>
          <w:tcPr>
            <w:tcW w:w="2765" w:type="dxa"/>
            <w:tcBorders>
              <w:top w:val="single" w:color="000000" w:sz="4" w:space="0"/>
              <w:left w:val="single" w:color="000000" w:sz="4" w:space="0"/>
              <w:bottom w:val="single" w:color="000000" w:sz="4" w:space="0"/>
              <w:right w:val="single" w:color="000000" w:sz="4" w:space="0"/>
            </w:tcBorders>
          </w:tcPr>
          <w:p w14:paraId="750D95B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Грамоты, дипломы, сертификаты, свидетельства, удостоверения, программы мероприятий </w:t>
            </w:r>
          </w:p>
        </w:tc>
        <w:tc>
          <w:tcPr>
            <w:tcW w:w="1673" w:type="dxa"/>
            <w:tcBorders>
              <w:top w:val="single" w:color="000000" w:sz="4" w:space="0"/>
              <w:left w:val="single" w:color="000000" w:sz="4" w:space="0"/>
              <w:bottom w:val="single" w:color="000000" w:sz="4" w:space="0"/>
              <w:right w:val="single" w:color="000000" w:sz="4" w:space="0"/>
            </w:tcBorders>
          </w:tcPr>
          <w:p w14:paraId="0DAED6CD">
            <w:pPr>
              <w:snapToGrid w:val="0"/>
              <w:spacing w:before="0" w:after="0" w:line="240" w:lineRule="auto"/>
              <w:jc w:val="center"/>
              <w:rPr>
                <w:rFonts w:ascii="Times New Roman" w:hAnsi="Times New Roman" w:cs="Times New Roman"/>
                <w:sz w:val="28"/>
                <w:szCs w:val="28"/>
                <w:u w:val="single"/>
              </w:rPr>
            </w:pPr>
          </w:p>
        </w:tc>
      </w:tr>
      <w:tr w14:paraId="77913F19">
        <w:tblPrEx>
          <w:tblCellMar>
            <w:top w:w="0" w:type="dxa"/>
            <w:left w:w="108" w:type="dxa"/>
            <w:bottom w:w="0" w:type="dxa"/>
            <w:right w:w="108" w:type="dxa"/>
          </w:tblCellMar>
        </w:tblPrEx>
        <w:trPr>
          <w:trHeight w:val="1260" w:hRule="atLeast"/>
        </w:trPr>
        <w:tc>
          <w:tcPr>
            <w:tcW w:w="659" w:type="dxa"/>
            <w:tcBorders>
              <w:top w:val="single" w:color="000000" w:sz="4" w:space="0"/>
              <w:left w:val="single" w:color="000000" w:sz="4" w:space="0"/>
              <w:bottom w:val="single" w:color="000000" w:sz="4" w:space="0"/>
              <w:right w:val="single" w:color="000000" w:sz="4" w:space="0"/>
            </w:tcBorders>
          </w:tcPr>
          <w:p w14:paraId="6C729B1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756" w:type="dxa"/>
            <w:tcBorders>
              <w:top w:val="single" w:color="000000" w:sz="4" w:space="0"/>
              <w:left w:val="single" w:color="000000" w:sz="4" w:space="0"/>
              <w:bottom w:val="single" w:color="000000" w:sz="4" w:space="0"/>
              <w:right w:val="single" w:color="000000" w:sz="4" w:space="0"/>
            </w:tcBorders>
          </w:tcPr>
          <w:p w14:paraId="19B960B8">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 участия обучающихся в научно-исследовательской, проектной деятельности (по предмету)</w:t>
            </w:r>
          </w:p>
        </w:tc>
        <w:tc>
          <w:tcPr>
            <w:tcW w:w="2765" w:type="dxa"/>
            <w:tcBorders>
              <w:top w:val="single" w:color="000000" w:sz="4" w:space="0"/>
              <w:left w:val="single" w:color="000000" w:sz="4" w:space="0"/>
              <w:bottom w:val="single" w:color="000000" w:sz="4" w:space="0"/>
              <w:right w:val="single" w:color="000000" w:sz="4" w:space="0"/>
            </w:tcBorders>
          </w:tcPr>
          <w:p w14:paraId="4DEEC249">
            <w:pPr>
              <w:spacing w:before="0" w:after="0" w:line="240" w:lineRule="auto"/>
              <w:jc w:val="center"/>
            </w:pPr>
            <w:r>
              <w:rPr>
                <w:rFonts w:ascii="Times New Roman" w:hAnsi="Times New Roman" w:cs="Times New Roman"/>
                <w:sz w:val="28"/>
                <w:szCs w:val="28"/>
              </w:rPr>
              <w:t xml:space="preserve">Грамоты, дипломы, сертификаты, свидетельства, удостоверения, программы мероприятий </w:t>
            </w:r>
          </w:p>
        </w:tc>
        <w:tc>
          <w:tcPr>
            <w:tcW w:w="1673" w:type="dxa"/>
            <w:tcBorders>
              <w:top w:val="single" w:color="000000" w:sz="4" w:space="0"/>
              <w:left w:val="single" w:color="000000" w:sz="4" w:space="0"/>
              <w:bottom w:val="single" w:color="000000" w:sz="4" w:space="0"/>
              <w:right w:val="single" w:color="000000" w:sz="4" w:space="0"/>
            </w:tcBorders>
          </w:tcPr>
          <w:p w14:paraId="0CB96BBC">
            <w:pPr>
              <w:snapToGrid w:val="0"/>
              <w:spacing w:before="0" w:after="0" w:line="240" w:lineRule="auto"/>
              <w:jc w:val="center"/>
              <w:rPr>
                <w:rFonts w:ascii="Times New Roman" w:hAnsi="Times New Roman" w:cs="Times New Roman"/>
                <w:sz w:val="28"/>
                <w:szCs w:val="28"/>
                <w:u w:val="single"/>
              </w:rPr>
            </w:pPr>
          </w:p>
        </w:tc>
      </w:tr>
      <w:tr w14:paraId="78A2C7BF">
        <w:tblPrEx>
          <w:tblCellMar>
            <w:top w:w="0" w:type="dxa"/>
            <w:left w:w="108" w:type="dxa"/>
            <w:bottom w:w="0" w:type="dxa"/>
            <w:right w:w="108"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tcPr>
          <w:p w14:paraId="2F030718">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756" w:type="dxa"/>
            <w:tcBorders>
              <w:top w:val="single" w:color="000000" w:sz="4" w:space="0"/>
              <w:left w:val="single" w:color="000000" w:sz="4" w:space="0"/>
              <w:bottom w:val="single" w:color="000000" w:sz="4" w:space="0"/>
              <w:right w:val="single" w:color="000000" w:sz="4" w:space="0"/>
            </w:tcBorders>
          </w:tcPr>
          <w:p w14:paraId="7F426E29">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параметры (по желанию работника, если имеются)</w:t>
            </w:r>
          </w:p>
        </w:tc>
        <w:tc>
          <w:tcPr>
            <w:tcW w:w="2765" w:type="dxa"/>
            <w:tcBorders>
              <w:top w:val="single" w:color="000000" w:sz="4" w:space="0"/>
              <w:left w:val="single" w:color="000000" w:sz="4" w:space="0"/>
              <w:bottom w:val="single" w:color="000000" w:sz="4" w:space="0"/>
              <w:right w:val="single" w:color="000000" w:sz="4" w:space="0"/>
            </w:tcBorders>
          </w:tcPr>
          <w:p w14:paraId="031C6271">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1673" w:type="dxa"/>
            <w:tcBorders>
              <w:top w:val="single" w:color="000000" w:sz="4" w:space="0"/>
              <w:left w:val="single" w:color="000000" w:sz="4" w:space="0"/>
              <w:bottom w:val="single" w:color="000000" w:sz="4" w:space="0"/>
              <w:right w:val="single" w:color="000000" w:sz="4" w:space="0"/>
            </w:tcBorders>
          </w:tcPr>
          <w:p w14:paraId="20BEF636">
            <w:pPr>
              <w:snapToGrid w:val="0"/>
              <w:spacing w:before="0" w:after="0" w:line="240" w:lineRule="auto"/>
              <w:jc w:val="center"/>
              <w:rPr>
                <w:rFonts w:ascii="Times New Roman" w:hAnsi="Times New Roman" w:cs="Times New Roman"/>
                <w:sz w:val="28"/>
                <w:szCs w:val="28"/>
                <w:u w:val="single"/>
              </w:rPr>
            </w:pPr>
          </w:p>
        </w:tc>
      </w:tr>
      <w:tr w14:paraId="39D58197">
        <w:tblPrEx>
          <w:tblCellMar>
            <w:top w:w="0" w:type="dxa"/>
            <w:left w:w="108" w:type="dxa"/>
            <w:bottom w:w="0" w:type="dxa"/>
            <w:right w:w="108" w:type="dxa"/>
          </w:tblCellMar>
        </w:tblPrEx>
        <w:trPr>
          <w:trHeight w:val="2400" w:hRule="atLeast"/>
        </w:trPr>
        <w:tc>
          <w:tcPr>
            <w:tcW w:w="659" w:type="dxa"/>
            <w:tcBorders>
              <w:top w:val="single" w:color="000000" w:sz="4" w:space="0"/>
              <w:left w:val="single" w:color="000000" w:sz="4" w:space="0"/>
              <w:bottom w:val="single" w:color="000000" w:sz="4" w:space="0"/>
              <w:right w:val="single" w:color="000000" w:sz="4" w:space="0"/>
            </w:tcBorders>
          </w:tcPr>
          <w:p w14:paraId="7086472F">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7521" w:type="dxa"/>
            <w:gridSpan w:val="2"/>
            <w:tcBorders>
              <w:top w:val="single" w:color="000000" w:sz="4" w:space="0"/>
              <w:left w:val="single" w:color="000000" w:sz="4" w:space="0"/>
              <w:bottom w:val="single" w:color="000000" w:sz="4" w:space="0"/>
              <w:right w:val="single" w:color="000000" w:sz="4" w:space="0"/>
            </w:tcBorders>
          </w:tcPr>
          <w:p w14:paraId="3B1A2751">
            <w:pPr>
              <w:spacing w:before="0" w:after="0" w:line="240" w:lineRule="auto"/>
              <w:jc w:val="center"/>
              <w:rPr>
                <w:rFonts w:ascii="Times New Roman" w:hAnsi="Times New Roman" w:cs="Times New Roman"/>
                <w:sz w:val="28"/>
                <w:szCs w:val="28"/>
              </w:rPr>
            </w:pPr>
            <w:r>
              <w:rPr>
                <w:rFonts w:ascii="Times New Roman" w:hAnsi="Times New Roman" w:cs="Times New Roman"/>
                <w:b/>
                <w:bCs/>
                <w:sz w:val="28"/>
                <w:szCs w:val="28"/>
              </w:rPr>
              <w:t>3. 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tc>
        <w:tc>
          <w:tcPr>
            <w:tcW w:w="1673" w:type="dxa"/>
            <w:tcBorders>
              <w:top w:val="single" w:color="000000" w:sz="4" w:space="0"/>
              <w:left w:val="single" w:color="000000" w:sz="4" w:space="0"/>
              <w:bottom w:val="single" w:color="000000" w:sz="4" w:space="0"/>
              <w:right w:val="single" w:color="000000" w:sz="4" w:space="0"/>
            </w:tcBorders>
          </w:tcPr>
          <w:p w14:paraId="68F22041">
            <w:pPr>
              <w:spacing w:before="0" w:after="0" w:line="240" w:lineRule="auto"/>
              <w:jc w:val="center"/>
              <w:rPr>
                <w:rFonts w:ascii="Times New Roman" w:hAnsi="Times New Roman" w:cs="Times New Roman"/>
                <w:sz w:val="28"/>
                <w:szCs w:val="28"/>
                <w:u w:val="single"/>
              </w:rPr>
            </w:pPr>
            <w:r>
              <w:fldChar w:fldCharType="begin"/>
            </w:r>
            <w:r>
              <w:instrText xml:space="preserve"> HYPERLINK "../../../C:%5CUsers%5CСергей%5CDesktop%5C22%20июня%20ПАКЕТЫ%20ПО%20ДОЛЖНОСТЯМ%5C01%20е-Аттестация%20УЧИТЕЛЬ%5CПАПКА%20е-МАТЕРИАЛЫ%5C3%20Личный%20вклад" \h </w:instrText>
            </w:r>
            <w:r>
              <w:fldChar w:fldCharType="separate"/>
            </w:r>
            <w:r>
              <w:rPr>
                <w:rStyle w:val="7"/>
                <w:rFonts w:ascii="Times New Roman" w:hAnsi="Times New Roman" w:cs="Times New Roman"/>
                <w:sz w:val="28"/>
                <w:szCs w:val="28"/>
              </w:rPr>
              <w:t>ССЫЛКА 3</w:t>
            </w:r>
            <w:r>
              <w:rPr>
                <w:rStyle w:val="7"/>
                <w:rFonts w:ascii="Times New Roman" w:hAnsi="Times New Roman" w:cs="Times New Roman"/>
                <w:sz w:val="28"/>
                <w:szCs w:val="28"/>
              </w:rPr>
              <w:fldChar w:fldCharType="end"/>
            </w:r>
          </w:p>
        </w:tc>
      </w:tr>
      <w:tr w14:paraId="7CE2121C">
        <w:tblPrEx>
          <w:tblCellMar>
            <w:top w:w="0" w:type="dxa"/>
            <w:left w:w="108" w:type="dxa"/>
            <w:bottom w:w="0" w:type="dxa"/>
            <w:right w:w="108" w:type="dxa"/>
          </w:tblCellMar>
        </w:tblPrEx>
        <w:trPr>
          <w:trHeight w:val="1302" w:hRule="atLeast"/>
        </w:trPr>
        <w:tc>
          <w:tcPr>
            <w:tcW w:w="659" w:type="dxa"/>
            <w:tcBorders>
              <w:top w:val="single" w:color="000000" w:sz="4" w:space="0"/>
              <w:left w:val="single" w:color="000000" w:sz="4" w:space="0"/>
              <w:bottom w:val="single" w:color="000000" w:sz="4" w:space="0"/>
              <w:right w:val="single" w:color="000000" w:sz="4" w:space="0"/>
            </w:tcBorders>
          </w:tcPr>
          <w:p w14:paraId="1931037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4756" w:type="dxa"/>
            <w:tcBorders>
              <w:top w:val="single" w:color="000000" w:sz="4" w:space="0"/>
              <w:left w:val="single" w:color="000000" w:sz="4" w:space="0"/>
              <w:bottom w:val="single" w:color="000000" w:sz="4" w:space="0"/>
              <w:right w:val="single" w:color="000000" w:sz="4" w:space="0"/>
            </w:tcBorders>
          </w:tcPr>
          <w:p w14:paraId="422C6C7E">
            <w:pPr>
              <w:spacing w:before="0" w:after="0" w:line="240" w:lineRule="auto"/>
              <w:jc w:val="center"/>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2765" w:type="dxa"/>
            <w:tcBorders>
              <w:top w:val="single" w:color="000000" w:sz="4" w:space="0"/>
              <w:left w:val="single" w:color="000000" w:sz="4" w:space="0"/>
              <w:bottom w:val="single" w:color="000000" w:sz="4" w:space="0"/>
              <w:right w:val="single" w:color="000000" w:sz="4" w:space="0"/>
            </w:tcBorders>
          </w:tcPr>
          <w:p w14:paraId="18F19E5A">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Свидетельство (сертификат), выписка из протокола, приказа </w:t>
            </w:r>
          </w:p>
        </w:tc>
        <w:tc>
          <w:tcPr>
            <w:tcW w:w="1673" w:type="dxa"/>
            <w:tcBorders>
              <w:top w:val="single" w:color="000000" w:sz="4" w:space="0"/>
              <w:left w:val="single" w:color="000000" w:sz="4" w:space="0"/>
              <w:bottom w:val="single" w:color="000000" w:sz="4" w:space="0"/>
              <w:right w:val="single" w:color="000000" w:sz="4" w:space="0"/>
            </w:tcBorders>
          </w:tcPr>
          <w:p w14:paraId="549916BA">
            <w:pPr>
              <w:snapToGrid w:val="0"/>
              <w:spacing w:before="0" w:after="0" w:line="240" w:lineRule="auto"/>
              <w:jc w:val="center"/>
              <w:rPr>
                <w:rFonts w:ascii="Times New Roman" w:hAnsi="Times New Roman" w:cs="Times New Roman"/>
                <w:sz w:val="28"/>
                <w:szCs w:val="28"/>
                <w:u w:val="single"/>
              </w:rPr>
            </w:pPr>
          </w:p>
        </w:tc>
      </w:tr>
      <w:tr w14:paraId="0C030805">
        <w:tblPrEx>
          <w:tblCellMar>
            <w:top w:w="0" w:type="dxa"/>
            <w:left w:w="108" w:type="dxa"/>
            <w:bottom w:w="0" w:type="dxa"/>
            <w:right w:w="108" w:type="dxa"/>
          </w:tblCellMar>
        </w:tblPrEx>
        <w:trPr>
          <w:trHeight w:val="945" w:hRule="atLeast"/>
        </w:trPr>
        <w:tc>
          <w:tcPr>
            <w:tcW w:w="659" w:type="dxa"/>
            <w:tcBorders>
              <w:top w:val="single" w:color="000000" w:sz="4" w:space="0"/>
              <w:left w:val="single" w:color="000000" w:sz="4" w:space="0"/>
              <w:bottom w:val="single" w:color="000000" w:sz="4" w:space="0"/>
              <w:right w:val="single" w:color="000000" w:sz="4" w:space="0"/>
            </w:tcBorders>
          </w:tcPr>
          <w:p w14:paraId="4BB7CBA5">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4756" w:type="dxa"/>
            <w:tcBorders>
              <w:top w:val="single" w:color="000000" w:sz="4" w:space="0"/>
              <w:left w:val="single" w:color="000000" w:sz="4" w:space="0"/>
              <w:bottom w:val="single" w:color="000000" w:sz="4" w:space="0"/>
              <w:right w:val="single" w:color="000000" w:sz="4" w:space="0"/>
            </w:tcBorders>
          </w:tcPr>
          <w:p w14:paraId="123F39A3">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2765" w:type="dxa"/>
            <w:tcBorders>
              <w:top w:val="single" w:color="000000" w:sz="4" w:space="0"/>
              <w:left w:val="single" w:color="000000" w:sz="4" w:space="0"/>
              <w:bottom w:val="single" w:color="000000" w:sz="4" w:space="0"/>
              <w:right w:val="single" w:color="000000" w:sz="4" w:space="0"/>
            </w:tcBorders>
          </w:tcPr>
          <w:p w14:paraId="1501C891">
            <w:pPr>
              <w:spacing w:before="0" w:after="0" w:line="240" w:lineRule="auto"/>
              <w:jc w:val="center"/>
            </w:pPr>
            <w:r>
              <w:rPr>
                <w:rFonts w:ascii="Times New Roman" w:hAnsi="Times New Roman" w:cs="Times New Roman"/>
                <w:sz w:val="28"/>
                <w:szCs w:val="28"/>
              </w:rPr>
              <w:t>Титульный лист, страница «содержание» сборника, в котором помещена публикация</w:t>
            </w:r>
          </w:p>
        </w:tc>
        <w:tc>
          <w:tcPr>
            <w:tcW w:w="1673" w:type="dxa"/>
            <w:tcBorders>
              <w:top w:val="single" w:color="000000" w:sz="4" w:space="0"/>
              <w:left w:val="single" w:color="000000" w:sz="4" w:space="0"/>
              <w:bottom w:val="single" w:color="000000" w:sz="4" w:space="0"/>
              <w:right w:val="single" w:color="000000" w:sz="4" w:space="0"/>
            </w:tcBorders>
          </w:tcPr>
          <w:p w14:paraId="4CD34D3A">
            <w:pPr>
              <w:snapToGrid w:val="0"/>
              <w:spacing w:before="0" w:after="0" w:line="240" w:lineRule="auto"/>
              <w:jc w:val="center"/>
              <w:rPr>
                <w:rFonts w:ascii="Times New Roman" w:hAnsi="Times New Roman" w:cs="Times New Roman"/>
                <w:sz w:val="28"/>
                <w:szCs w:val="28"/>
                <w:u w:val="single"/>
              </w:rPr>
            </w:pPr>
          </w:p>
        </w:tc>
      </w:tr>
      <w:tr w14:paraId="570CE912">
        <w:tblPrEx>
          <w:tblCellMar>
            <w:top w:w="0" w:type="dxa"/>
            <w:left w:w="108" w:type="dxa"/>
            <w:bottom w:w="0" w:type="dxa"/>
            <w:right w:w="108" w:type="dxa"/>
          </w:tblCellMar>
        </w:tblPrEx>
        <w:trPr>
          <w:trHeight w:val="1260" w:hRule="atLeast"/>
        </w:trPr>
        <w:tc>
          <w:tcPr>
            <w:tcW w:w="659" w:type="dxa"/>
            <w:tcBorders>
              <w:top w:val="single" w:color="000000" w:sz="4" w:space="0"/>
              <w:left w:val="single" w:color="000000" w:sz="4" w:space="0"/>
              <w:bottom w:val="single" w:color="000000" w:sz="4" w:space="0"/>
              <w:right w:val="single" w:color="000000" w:sz="4" w:space="0"/>
            </w:tcBorders>
          </w:tcPr>
          <w:p w14:paraId="500F5D2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4756" w:type="dxa"/>
            <w:tcBorders>
              <w:top w:val="single" w:color="000000" w:sz="4" w:space="0"/>
              <w:left w:val="single" w:color="000000" w:sz="4" w:space="0"/>
              <w:bottom w:val="single" w:color="000000" w:sz="4" w:space="0"/>
              <w:right w:val="single" w:color="000000" w:sz="4" w:space="0"/>
            </w:tcBorders>
          </w:tcPr>
          <w:p w14:paraId="62D62184">
            <w:pPr>
              <w:spacing w:before="0" w:after="0" w:line="240" w:lineRule="auto"/>
              <w:jc w:val="center"/>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2765" w:type="dxa"/>
            <w:tcBorders>
              <w:top w:val="single" w:color="000000" w:sz="4" w:space="0"/>
              <w:left w:val="single" w:color="000000" w:sz="4" w:space="0"/>
              <w:bottom w:val="single" w:color="000000" w:sz="4" w:space="0"/>
              <w:right w:val="single" w:color="000000" w:sz="4" w:space="0"/>
            </w:tcBorders>
          </w:tcPr>
          <w:p w14:paraId="50C867A3">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Программа, сертификат, справка и иной документ, подтверждающий личное участие</w:t>
            </w:r>
          </w:p>
        </w:tc>
        <w:tc>
          <w:tcPr>
            <w:tcW w:w="1673" w:type="dxa"/>
            <w:tcBorders>
              <w:top w:val="single" w:color="000000" w:sz="4" w:space="0"/>
              <w:left w:val="single" w:color="000000" w:sz="4" w:space="0"/>
              <w:bottom w:val="single" w:color="000000" w:sz="4" w:space="0"/>
              <w:right w:val="single" w:color="000000" w:sz="4" w:space="0"/>
            </w:tcBorders>
          </w:tcPr>
          <w:p w14:paraId="00074D89">
            <w:pPr>
              <w:snapToGrid w:val="0"/>
              <w:spacing w:before="0" w:after="0" w:line="240" w:lineRule="auto"/>
              <w:jc w:val="center"/>
              <w:rPr>
                <w:rFonts w:ascii="Times New Roman" w:hAnsi="Times New Roman" w:cs="Times New Roman"/>
                <w:sz w:val="28"/>
                <w:szCs w:val="28"/>
                <w:u w:val="single"/>
              </w:rPr>
            </w:pPr>
          </w:p>
        </w:tc>
      </w:tr>
      <w:tr w14:paraId="27A1990C">
        <w:tblPrEx>
          <w:tblCellMar>
            <w:top w:w="0" w:type="dxa"/>
            <w:left w:w="108" w:type="dxa"/>
            <w:bottom w:w="0" w:type="dxa"/>
            <w:right w:w="108" w:type="dxa"/>
          </w:tblCellMar>
        </w:tblPrEx>
        <w:trPr>
          <w:trHeight w:val="960" w:hRule="atLeast"/>
        </w:trPr>
        <w:tc>
          <w:tcPr>
            <w:tcW w:w="659" w:type="dxa"/>
            <w:tcBorders>
              <w:top w:val="single" w:color="000000" w:sz="4" w:space="0"/>
              <w:left w:val="single" w:color="000000" w:sz="4" w:space="0"/>
              <w:bottom w:val="single" w:color="000000" w:sz="4" w:space="0"/>
              <w:right w:val="single" w:color="000000" w:sz="4" w:space="0"/>
            </w:tcBorders>
          </w:tcPr>
          <w:p w14:paraId="551C83E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4756" w:type="dxa"/>
            <w:tcBorders>
              <w:top w:val="single" w:color="000000" w:sz="4" w:space="0"/>
              <w:left w:val="single" w:color="000000" w:sz="4" w:space="0"/>
              <w:bottom w:val="single" w:color="000000" w:sz="4" w:space="0"/>
              <w:right w:val="single" w:color="000000" w:sz="4" w:space="0"/>
            </w:tcBorders>
          </w:tcPr>
          <w:p w14:paraId="5B005E75">
            <w:pPr>
              <w:spacing w:before="0" w:after="0" w:line="240" w:lineRule="auto"/>
              <w:jc w:val="center"/>
            </w:pPr>
            <w:r>
              <w:rPr>
                <w:rFonts w:ascii="Times New Roman" w:hAnsi="Times New Roman" w:cs="Times New Roman"/>
                <w:sz w:val="28"/>
                <w:szCs w:val="28"/>
              </w:rPr>
              <w:t>Продуктивное использование новых образовательных технологий, участие в экспериментальной, инновационной деятельности (для высшей категории)</w:t>
            </w:r>
          </w:p>
        </w:tc>
        <w:tc>
          <w:tcPr>
            <w:tcW w:w="2765" w:type="dxa"/>
            <w:tcBorders>
              <w:top w:val="single" w:color="000000" w:sz="4" w:space="0"/>
              <w:left w:val="single" w:color="000000" w:sz="4" w:space="0"/>
              <w:bottom w:val="single" w:color="000000" w:sz="4" w:space="0"/>
              <w:right w:val="single" w:color="000000" w:sz="4" w:space="0"/>
            </w:tcBorders>
          </w:tcPr>
          <w:p w14:paraId="2132604A">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Приказ, справка, выписка из протокола педсовета, сертификат участника</w:t>
            </w:r>
          </w:p>
        </w:tc>
        <w:tc>
          <w:tcPr>
            <w:tcW w:w="1673" w:type="dxa"/>
            <w:tcBorders>
              <w:top w:val="single" w:color="000000" w:sz="4" w:space="0"/>
              <w:left w:val="single" w:color="000000" w:sz="4" w:space="0"/>
              <w:bottom w:val="single" w:color="000000" w:sz="4" w:space="0"/>
              <w:right w:val="single" w:color="000000" w:sz="4" w:space="0"/>
            </w:tcBorders>
          </w:tcPr>
          <w:p w14:paraId="4B95759D">
            <w:pPr>
              <w:snapToGrid w:val="0"/>
              <w:spacing w:before="0" w:after="0" w:line="240" w:lineRule="auto"/>
              <w:jc w:val="center"/>
              <w:rPr>
                <w:rFonts w:ascii="Times New Roman" w:hAnsi="Times New Roman" w:cs="Times New Roman"/>
                <w:sz w:val="28"/>
                <w:szCs w:val="28"/>
                <w:u w:val="single"/>
              </w:rPr>
            </w:pPr>
          </w:p>
        </w:tc>
      </w:tr>
      <w:tr w14:paraId="5EDC37A2">
        <w:tblPrEx>
          <w:tblCellMar>
            <w:top w:w="0" w:type="dxa"/>
            <w:left w:w="108" w:type="dxa"/>
            <w:bottom w:w="0" w:type="dxa"/>
            <w:right w:w="108" w:type="dxa"/>
          </w:tblCellMar>
        </w:tblPrEx>
        <w:trPr>
          <w:trHeight w:val="1575" w:hRule="atLeast"/>
        </w:trPr>
        <w:tc>
          <w:tcPr>
            <w:tcW w:w="659" w:type="dxa"/>
            <w:tcBorders>
              <w:top w:val="single" w:color="000000" w:sz="4" w:space="0"/>
              <w:left w:val="single" w:color="000000" w:sz="4" w:space="0"/>
              <w:bottom w:val="single" w:color="000000" w:sz="4" w:space="0"/>
              <w:right w:val="single" w:color="000000" w:sz="4" w:space="0"/>
            </w:tcBorders>
          </w:tcPr>
          <w:p w14:paraId="36CA274F">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7521" w:type="dxa"/>
            <w:gridSpan w:val="2"/>
            <w:tcBorders>
              <w:top w:val="single" w:color="000000" w:sz="4" w:space="0"/>
              <w:left w:val="single" w:color="000000" w:sz="4" w:space="0"/>
              <w:bottom w:val="single" w:color="000000" w:sz="4" w:space="0"/>
              <w:right w:val="single" w:color="000000" w:sz="4" w:space="0"/>
            </w:tcBorders>
          </w:tcPr>
          <w:p w14:paraId="4E083CF4">
            <w:pPr>
              <w:spacing w:before="0" w:after="0" w:line="240" w:lineRule="auto"/>
              <w:jc w:val="center"/>
            </w:pPr>
            <w:r>
              <w:rPr>
                <w:rFonts w:ascii="Times New Roman" w:hAnsi="Times New Roman" w:cs="Times New Roman"/>
                <w:b/>
                <w:bCs/>
                <w:sz w:val="28"/>
                <w:szCs w:val="28"/>
              </w:rPr>
              <w:t>4. 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tc>
        <w:tc>
          <w:tcPr>
            <w:tcW w:w="1673" w:type="dxa"/>
            <w:tcBorders>
              <w:top w:val="single" w:color="000000" w:sz="4" w:space="0"/>
              <w:left w:val="single" w:color="000000" w:sz="4" w:space="0"/>
              <w:bottom w:val="single" w:color="000000" w:sz="4" w:space="0"/>
              <w:right w:val="single" w:color="000000" w:sz="4" w:space="0"/>
            </w:tcBorders>
          </w:tcPr>
          <w:p w14:paraId="5F267BA4">
            <w:pPr>
              <w:spacing w:before="0" w:after="0" w:line="240" w:lineRule="auto"/>
              <w:jc w:val="center"/>
              <w:rPr>
                <w:rFonts w:ascii="Times New Roman" w:hAnsi="Times New Roman" w:cs="Times New Roman"/>
                <w:sz w:val="28"/>
                <w:szCs w:val="28"/>
                <w:u w:val="single"/>
              </w:rPr>
            </w:pPr>
            <w:r>
              <w:fldChar w:fldCharType="begin"/>
            </w:r>
            <w:r>
              <w:instrText xml:space="preserve"> HYPERLINK "../../../C:%5CUsers%5CСергей%5CDesktop%5C22%20июня%20ПАКЕТЫ%20ПО%20ДОЛЖНОСТЯМ%5C01%20е-Аттестация%20УЧИТЕЛЬ%5CПАПКА%20е-МАТЕРИАЛЫ%5C4%20Участие%20в%20методической%20работе" \h </w:instrText>
            </w:r>
            <w:r>
              <w:fldChar w:fldCharType="separate"/>
            </w:r>
            <w:r>
              <w:rPr>
                <w:rStyle w:val="7"/>
                <w:rFonts w:ascii="Times New Roman" w:hAnsi="Times New Roman" w:cs="Times New Roman"/>
                <w:sz w:val="28"/>
                <w:szCs w:val="28"/>
              </w:rPr>
              <w:t>ССЫЛКА 4</w:t>
            </w:r>
            <w:r>
              <w:rPr>
                <w:rStyle w:val="7"/>
                <w:rFonts w:ascii="Times New Roman" w:hAnsi="Times New Roman" w:cs="Times New Roman"/>
                <w:sz w:val="28"/>
                <w:szCs w:val="28"/>
              </w:rPr>
              <w:fldChar w:fldCharType="end"/>
            </w:r>
          </w:p>
        </w:tc>
      </w:tr>
      <w:tr w14:paraId="3C94524A">
        <w:tblPrEx>
          <w:tblCellMar>
            <w:top w:w="0" w:type="dxa"/>
            <w:left w:w="108" w:type="dxa"/>
            <w:bottom w:w="0" w:type="dxa"/>
            <w:right w:w="108" w:type="dxa"/>
          </w:tblCellMar>
        </w:tblPrEx>
        <w:trPr>
          <w:trHeight w:val="1260" w:hRule="atLeast"/>
        </w:trPr>
        <w:tc>
          <w:tcPr>
            <w:tcW w:w="659" w:type="dxa"/>
            <w:tcBorders>
              <w:top w:val="single" w:color="000000" w:sz="4" w:space="0"/>
              <w:left w:val="single" w:color="000000" w:sz="4" w:space="0"/>
              <w:bottom w:val="single" w:color="000000" w:sz="4" w:space="0"/>
              <w:right w:val="single" w:color="000000" w:sz="4" w:space="0"/>
            </w:tcBorders>
          </w:tcPr>
          <w:p w14:paraId="51523475">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4756" w:type="dxa"/>
            <w:tcBorders>
              <w:top w:val="single" w:color="000000" w:sz="4" w:space="0"/>
              <w:left w:val="single" w:color="000000" w:sz="4" w:space="0"/>
              <w:bottom w:val="single" w:color="000000" w:sz="4" w:space="0"/>
              <w:right w:val="single" w:color="000000" w:sz="4" w:space="0"/>
            </w:tcBorders>
          </w:tcPr>
          <w:p w14:paraId="7DADE6EF">
            <w:pPr>
              <w:spacing w:before="0" w:after="0" w:line="240" w:lineRule="auto"/>
              <w:jc w:val="center"/>
            </w:pPr>
            <w:r>
              <w:rPr>
                <w:rFonts w:ascii="Times New Roman" w:hAnsi="Times New Roman" w:cs="Times New Roman"/>
                <w:sz w:val="28"/>
                <w:szCs w:val="28"/>
              </w:rPr>
              <w:t xml:space="preserve">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 </w:t>
            </w:r>
          </w:p>
        </w:tc>
        <w:tc>
          <w:tcPr>
            <w:tcW w:w="2765" w:type="dxa"/>
            <w:tcBorders>
              <w:top w:val="single" w:color="000000" w:sz="4" w:space="0"/>
              <w:left w:val="single" w:color="000000" w:sz="4" w:space="0"/>
              <w:bottom w:val="single" w:color="000000" w:sz="4" w:space="0"/>
              <w:right w:val="single" w:color="000000" w:sz="4" w:space="0"/>
            </w:tcBorders>
          </w:tcPr>
          <w:p w14:paraId="6CECDBF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 о составе творческих и рабочих групп, общественно-педагогических сообществ. </w:t>
            </w:r>
          </w:p>
        </w:tc>
        <w:tc>
          <w:tcPr>
            <w:tcW w:w="1673" w:type="dxa"/>
            <w:tcBorders>
              <w:top w:val="single" w:color="000000" w:sz="4" w:space="0"/>
              <w:left w:val="single" w:color="000000" w:sz="4" w:space="0"/>
              <w:bottom w:val="single" w:color="000000" w:sz="4" w:space="0"/>
              <w:right w:val="single" w:color="000000" w:sz="4" w:space="0"/>
            </w:tcBorders>
          </w:tcPr>
          <w:p w14:paraId="382C172B">
            <w:pPr>
              <w:snapToGrid w:val="0"/>
              <w:spacing w:before="0" w:after="0" w:line="240" w:lineRule="auto"/>
              <w:jc w:val="center"/>
              <w:rPr>
                <w:rFonts w:ascii="Times New Roman" w:hAnsi="Times New Roman" w:cs="Times New Roman"/>
                <w:sz w:val="28"/>
                <w:szCs w:val="28"/>
                <w:u w:val="single"/>
              </w:rPr>
            </w:pPr>
          </w:p>
        </w:tc>
      </w:tr>
      <w:tr w14:paraId="1C25EC9A">
        <w:tblPrEx>
          <w:tblCellMar>
            <w:top w:w="0" w:type="dxa"/>
            <w:left w:w="108" w:type="dxa"/>
            <w:bottom w:w="0" w:type="dxa"/>
            <w:right w:w="108" w:type="dxa"/>
          </w:tblCellMar>
        </w:tblPrEx>
        <w:trPr>
          <w:trHeight w:val="1575" w:hRule="atLeast"/>
        </w:trPr>
        <w:tc>
          <w:tcPr>
            <w:tcW w:w="659" w:type="dxa"/>
            <w:tcBorders>
              <w:top w:val="single" w:color="000000" w:sz="4" w:space="0"/>
              <w:left w:val="single" w:color="000000" w:sz="4" w:space="0"/>
              <w:bottom w:val="single" w:color="000000" w:sz="4" w:space="0"/>
              <w:right w:val="single" w:color="000000" w:sz="4" w:space="0"/>
            </w:tcBorders>
          </w:tcPr>
          <w:p w14:paraId="607C6CE3">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4756" w:type="dxa"/>
            <w:tcBorders>
              <w:top w:val="single" w:color="000000" w:sz="4" w:space="0"/>
              <w:left w:val="single" w:color="000000" w:sz="4" w:space="0"/>
              <w:bottom w:val="single" w:color="000000" w:sz="4" w:space="0"/>
              <w:right w:val="single" w:color="000000" w:sz="4" w:space="0"/>
            </w:tcBorders>
          </w:tcPr>
          <w:p w14:paraId="3A395F2C">
            <w:pPr>
              <w:spacing w:before="0" w:after="0" w:line="240" w:lineRule="auto"/>
              <w:jc w:val="center"/>
            </w:pPr>
            <w:r>
              <w:rPr>
                <w:rFonts w:ascii="Times New Roman" w:hAnsi="Times New Roman" w:cs="Times New Roman"/>
                <w:sz w:val="28"/>
                <w:szCs w:val="28"/>
              </w:rPr>
              <w:t>Участие в работе методического объединения (далее МО) в межаттестационный период. Разработка программно-методического сопровождения образовательного процесса (для высшей категории).</w:t>
            </w:r>
          </w:p>
        </w:tc>
        <w:tc>
          <w:tcPr>
            <w:tcW w:w="2765" w:type="dxa"/>
            <w:tcBorders>
              <w:top w:val="single" w:color="000000" w:sz="4" w:space="0"/>
              <w:left w:val="single" w:color="000000" w:sz="4" w:space="0"/>
              <w:bottom w:val="single" w:color="000000" w:sz="4" w:space="0"/>
              <w:right w:val="single" w:color="000000" w:sz="4" w:space="0"/>
            </w:tcBorders>
          </w:tcPr>
          <w:p w14:paraId="1F8CC32F">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 о составе МО. Справка о результатах работы МО. Титульный лист, выписка из протокола, рецензия на разработку. </w:t>
            </w:r>
          </w:p>
        </w:tc>
        <w:tc>
          <w:tcPr>
            <w:tcW w:w="1673" w:type="dxa"/>
            <w:tcBorders>
              <w:top w:val="single" w:color="000000" w:sz="4" w:space="0"/>
              <w:left w:val="single" w:color="000000" w:sz="4" w:space="0"/>
              <w:bottom w:val="single" w:color="000000" w:sz="4" w:space="0"/>
              <w:right w:val="single" w:color="000000" w:sz="4" w:space="0"/>
            </w:tcBorders>
          </w:tcPr>
          <w:p w14:paraId="5AFAC6D8">
            <w:pPr>
              <w:snapToGrid w:val="0"/>
              <w:spacing w:before="0" w:after="0" w:line="240" w:lineRule="auto"/>
              <w:jc w:val="center"/>
              <w:rPr>
                <w:rFonts w:ascii="Times New Roman" w:hAnsi="Times New Roman" w:cs="Times New Roman"/>
                <w:sz w:val="28"/>
                <w:szCs w:val="28"/>
                <w:u w:val="single"/>
              </w:rPr>
            </w:pPr>
          </w:p>
        </w:tc>
      </w:tr>
      <w:tr w14:paraId="4F1810EB">
        <w:tblPrEx>
          <w:tblCellMar>
            <w:top w:w="0" w:type="dxa"/>
            <w:left w:w="108" w:type="dxa"/>
            <w:bottom w:w="0" w:type="dxa"/>
            <w:right w:w="108" w:type="dxa"/>
          </w:tblCellMar>
        </w:tblPrEx>
        <w:trPr>
          <w:trHeight w:val="960" w:hRule="atLeast"/>
        </w:trPr>
        <w:tc>
          <w:tcPr>
            <w:tcW w:w="659" w:type="dxa"/>
            <w:tcBorders>
              <w:top w:val="single" w:color="000000" w:sz="4" w:space="0"/>
              <w:left w:val="single" w:color="000000" w:sz="4" w:space="0"/>
              <w:bottom w:val="single" w:color="000000" w:sz="4" w:space="0"/>
              <w:right w:val="single" w:color="000000" w:sz="4" w:space="0"/>
            </w:tcBorders>
          </w:tcPr>
          <w:p w14:paraId="449C56E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4756" w:type="dxa"/>
            <w:tcBorders>
              <w:top w:val="single" w:color="000000" w:sz="4" w:space="0"/>
              <w:left w:val="single" w:color="000000" w:sz="4" w:space="0"/>
              <w:bottom w:val="single" w:color="000000" w:sz="4" w:space="0"/>
              <w:right w:val="single" w:color="000000" w:sz="4" w:space="0"/>
            </w:tcBorders>
          </w:tcPr>
          <w:p w14:paraId="30A18BA6">
            <w:pPr>
              <w:spacing w:before="0" w:after="0" w:line="240" w:lineRule="auto"/>
              <w:jc w:val="center"/>
            </w:pPr>
            <w:r>
              <w:rPr>
                <w:rFonts w:ascii="Times New Roman" w:hAnsi="Times New Roman" w:cs="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2765" w:type="dxa"/>
            <w:tcBorders>
              <w:top w:val="single" w:color="000000" w:sz="4" w:space="0"/>
              <w:left w:val="single" w:color="000000" w:sz="4" w:space="0"/>
              <w:bottom w:val="single" w:color="000000" w:sz="4" w:space="0"/>
              <w:right w:val="single" w:color="000000" w:sz="4" w:space="0"/>
            </w:tcBorders>
          </w:tcPr>
          <w:p w14:paraId="675B028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Диплом участника конкурса. Приказ о вхождении в состав жюри, экспертной группы. </w:t>
            </w:r>
          </w:p>
        </w:tc>
        <w:tc>
          <w:tcPr>
            <w:tcW w:w="1673" w:type="dxa"/>
            <w:tcBorders>
              <w:top w:val="single" w:color="000000" w:sz="4" w:space="0"/>
              <w:left w:val="single" w:color="000000" w:sz="4" w:space="0"/>
              <w:bottom w:val="single" w:color="000000" w:sz="4" w:space="0"/>
              <w:right w:val="single" w:color="000000" w:sz="4" w:space="0"/>
            </w:tcBorders>
          </w:tcPr>
          <w:p w14:paraId="00B9F41D">
            <w:pPr>
              <w:snapToGrid w:val="0"/>
              <w:spacing w:before="0" w:after="0" w:line="240" w:lineRule="auto"/>
              <w:jc w:val="center"/>
              <w:rPr>
                <w:rFonts w:ascii="Times New Roman" w:hAnsi="Times New Roman" w:cs="Times New Roman"/>
                <w:sz w:val="28"/>
                <w:szCs w:val="28"/>
                <w:u w:val="single"/>
              </w:rPr>
            </w:pPr>
          </w:p>
        </w:tc>
      </w:tr>
      <w:tr w14:paraId="048CE959">
        <w:tblPrEx>
          <w:tblCellMar>
            <w:top w:w="0" w:type="dxa"/>
            <w:left w:w="108" w:type="dxa"/>
            <w:bottom w:w="0" w:type="dxa"/>
            <w:right w:w="108" w:type="dxa"/>
          </w:tblCellMar>
        </w:tblPrEx>
        <w:trPr>
          <w:trHeight w:val="420" w:hRule="atLeast"/>
        </w:trPr>
        <w:tc>
          <w:tcPr>
            <w:tcW w:w="659" w:type="dxa"/>
            <w:tcBorders>
              <w:top w:val="single" w:color="000000" w:sz="4" w:space="0"/>
              <w:left w:val="single" w:color="000000" w:sz="4" w:space="0"/>
              <w:bottom w:val="single" w:color="000000" w:sz="4" w:space="0"/>
              <w:right w:val="single" w:color="000000" w:sz="4" w:space="0"/>
            </w:tcBorders>
          </w:tcPr>
          <w:p w14:paraId="68771FF6">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7521" w:type="dxa"/>
            <w:gridSpan w:val="2"/>
            <w:tcBorders>
              <w:top w:val="single" w:color="000000" w:sz="4" w:space="0"/>
              <w:left w:val="single" w:color="000000" w:sz="4" w:space="0"/>
              <w:bottom w:val="single" w:color="000000" w:sz="4" w:space="0"/>
              <w:right w:val="single" w:color="000000" w:sz="4" w:space="0"/>
            </w:tcBorders>
          </w:tcPr>
          <w:p w14:paraId="221BC120">
            <w:pPr>
              <w:spacing w:before="0" w:after="0" w:line="240" w:lineRule="auto"/>
              <w:jc w:val="center"/>
              <w:rPr>
                <w:rFonts w:ascii="Times New Roman" w:hAnsi="Times New Roman" w:cs="Times New Roman"/>
                <w:sz w:val="28"/>
                <w:szCs w:val="28"/>
              </w:rPr>
            </w:pPr>
            <w:r>
              <w:rPr>
                <w:rFonts w:ascii="Times New Roman" w:hAnsi="Times New Roman" w:cs="Times New Roman"/>
                <w:b/>
                <w:bCs/>
                <w:sz w:val="28"/>
                <w:szCs w:val="28"/>
              </w:rPr>
              <w:t>5. Дополнительные параметры (по желанию работника, если имеются)</w:t>
            </w:r>
          </w:p>
        </w:tc>
        <w:tc>
          <w:tcPr>
            <w:tcW w:w="1673" w:type="dxa"/>
            <w:tcBorders>
              <w:top w:val="single" w:color="000000" w:sz="4" w:space="0"/>
              <w:left w:val="single" w:color="000000" w:sz="4" w:space="0"/>
              <w:bottom w:val="single" w:color="000000" w:sz="4" w:space="0"/>
              <w:right w:val="single" w:color="000000" w:sz="4" w:space="0"/>
            </w:tcBorders>
          </w:tcPr>
          <w:p w14:paraId="05E0BD2F">
            <w:pPr>
              <w:spacing w:before="0" w:after="0" w:line="240" w:lineRule="auto"/>
              <w:jc w:val="center"/>
              <w:rPr>
                <w:rFonts w:ascii="Times New Roman" w:hAnsi="Times New Roman" w:cs="Times New Roman"/>
                <w:sz w:val="28"/>
                <w:szCs w:val="28"/>
                <w:u w:val="single"/>
              </w:rPr>
            </w:pPr>
            <w:r>
              <w:fldChar w:fldCharType="begin"/>
            </w:r>
            <w:r>
              <w:instrText xml:space="preserve"> HYPERLINK "../../../C:%5CUsers%5CСергей%5CDesktop%5C22%20июня%20ПАКЕТЫ%20ПО%20ДОЛЖНОСТЯМ%5C01%20е-Аттестация%20УЧИТЕЛЬ%5CПАПКА%20е-МАТЕРИАЛЫ%5C5%20Дополнительные%20параметры" \h </w:instrText>
            </w:r>
            <w:r>
              <w:fldChar w:fldCharType="separate"/>
            </w:r>
            <w:r>
              <w:rPr>
                <w:rStyle w:val="7"/>
                <w:rFonts w:ascii="Times New Roman" w:hAnsi="Times New Roman" w:cs="Times New Roman"/>
                <w:sz w:val="28"/>
                <w:szCs w:val="28"/>
              </w:rPr>
              <w:t>ССЫЛКА 5</w:t>
            </w:r>
            <w:r>
              <w:rPr>
                <w:rStyle w:val="7"/>
                <w:rFonts w:ascii="Times New Roman" w:hAnsi="Times New Roman" w:cs="Times New Roman"/>
                <w:sz w:val="28"/>
                <w:szCs w:val="28"/>
              </w:rPr>
              <w:fldChar w:fldCharType="end"/>
            </w:r>
          </w:p>
        </w:tc>
      </w:tr>
      <w:tr w14:paraId="03111F90">
        <w:tblPrEx>
          <w:tblCellMar>
            <w:top w:w="0" w:type="dxa"/>
            <w:left w:w="108" w:type="dxa"/>
            <w:bottom w:w="0" w:type="dxa"/>
            <w:right w:w="108" w:type="dxa"/>
          </w:tblCellMar>
        </w:tblPrEx>
        <w:trPr>
          <w:trHeight w:val="945" w:hRule="atLeast"/>
        </w:trPr>
        <w:tc>
          <w:tcPr>
            <w:tcW w:w="659" w:type="dxa"/>
            <w:tcBorders>
              <w:top w:val="single" w:color="000000" w:sz="4" w:space="0"/>
              <w:left w:val="single" w:color="000000" w:sz="4" w:space="0"/>
              <w:bottom w:val="single" w:color="000000" w:sz="4" w:space="0"/>
              <w:right w:val="single" w:color="000000" w:sz="4" w:space="0"/>
            </w:tcBorders>
          </w:tcPr>
          <w:p w14:paraId="78D265E3">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4756" w:type="dxa"/>
            <w:tcBorders>
              <w:top w:val="single" w:color="000000" w:sz="4" w:space="0"/>
              <w:left w:val="single" w:color="000000" w:sz="4" w:space="0"/>
              <w:bottom w:val="single" w:color="000000" w:sz="4" w:space="0"/>
              <w:right w:val="single" w:color="000000" w:sz="4" w:space="0"/>
            </w:tcBorders>
          </w:tcPr>
          <w:p w14:paraId="36C3C779">
            <w:pPr>
              <w:spacing w:before="0" w:after="0" w:line="240" w:lineRule="auto"/>
              <w:jc w:val="center"/>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 (если имеются)</w:t>
            </w:r>
          </w:p>
        </w:tc>
        <w:tc>
          <w:tcPr>
            <w:tcW w:w="2765" w:type="dxa"/>
            <w:tcBorders>
              <w:top w:val="single" w:color="000000" w:sz="4" w:space="0"/>
              <w:left w:val="single" w:color="000000" w:sz="4" w:space="0"/>
              <w:bottom w:val="single" w:color="000000" w:sz="4" w:space="0"/>
              <w:right w:val="single" w:color="000000" w:sz="4" w:space="0"/>
            </w:tcBorders>
          </w:tcPr>
          <w:p w14:paraId="32D1260A">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Приказ о руководстве практикой, приках о наставничестве,</w:t>
            </w:r>
          </w:p>
        </w:tc>
        <w:tc>
          <w:tcPr>
            <w:tcW w:w="1673" w:type="dxa"/>
            <w:tcBorders>
              <w:top w:val="single" w:color="000000" w:sz="4" w:space="0"/>
              <w:left w:val="single" w:color="000000" w:sz="4" w:space="0"/>
              <w:bottom w:val="single" w:color="000000" w:sz="4" w:space="0"/>
              <w:right w:val="single" w:color="000000" w:sz="4" w:space="0"/>
            </w:tcBorders>
          </w:tcPr>
          <w:p w14:paraId="1FFA5050">
            <w:pPr>
              <w:snapToGrid w:val="0"/>
              <w:spacing w:before="0" w:after="0" w:line="240" w:lineRule="auto"/>
              <w:jc w:val="center"/>
              <w:rPr>
                <w:rFonts w:ascii="Times New Roman" w:hAnsi="Times New Roman" w:cs="Times New Roman"/>
                <w:sz w:val="28"/>
                <w:szCs w:val="28"/>
                <w:u w:val="single"/>
              </w:rPr>
            </w:pPr>
          </w:p>
        </w:tc>
      </w:tr>
      <w:tr w14:paraId="2634F3A5">
        <w:tblPrEx>
          <w:tblCellMar>
            <w:top w:w="0" w:type="dxa"/>
            <w:left w:w="108" w:type="dxa"/>
            <w:bottom w:w="0" w:type="dxa"/>
            <w:right w:w="108" w:type="dxa"/>
          </w:tblCellMar>
        </w:tblPrEx>
        <w:trPr>
          <w:trHeight w:val="625" w:hRule="atLeast"/>
        </w:trPr>
        <w:tc>
          <w:tcPr>
            <w:tcW w:w="659" w:type="dxa"/>
            <w:tcBorders>
              <w:top w:val="single" w:color="000000" w:sz="4" w:space="0"/>
              <w:left w:val="single" w:color="000000" w:sz="4" w:space="0"/>
              <w:bottom w:val="single" w:color="000000" w:sz="4" w:space="0"/>
              <w:right w:val="single" w:color="000000" w:sz="4" w:space="0"/>
            </w:tcBorders>
          </w:tcPr>
          <w:p w14:paraId="0E9D4DB9">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4756" w:type="dxa"/>
            <w:tcBorders>
              <w:top w:val="single" w:color="000000" w:sz="4" w:space="0"/>
              <w:left w:val="single" w:color="000000" w:sz="4" w:space="0"/>
              <w:bottom w:val="single" w:color="000000" w:sz="4" w:space="0"/>
              <w:right w:val="single" w:color="000000" w:sz="4" w:space="0"/>
            </w:tcBorders>
          </w:tcPr>
          <w:p w14:paraId="0E8E4630">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Организация учителем внеурочной деятельности по предмету. </w:t>
            </w:r>
          </w:p>
        </w:tc>
        <w:tc>
          <w:tcPr>
            <w:tcW w:w="2765" w:type="dxa"/>
            <w:tcBorders>
              <w:top w:val="single" w:color="000000" w:sz="4" w:space="0"/>
              <w:left w:val="single" w:color="000000" w:sz="4" w:space="0"/>
              <w:bottom w:val="single" w:color="000000" w:sz="4" w:space="0"/>
              <w:right w:val="single" w:color="000000" w:sz="4" w:space="0"/>
            </w:tcBorders>
          </w:tcPr>
          <w:p w14:paraId="17774BC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Приказ, справка по итогам мониторинга</w:t>
            </w:r>
          </w:p>
        </w:tc>
        <w:tc>
          <w:tcPr>
            <w:tcW w:w="1673" w:type="dxa"/>
            <w:tcBorders>
              <w:top w:val="single" w:color="000000" w:sz="4" w:space="0"/>
              <w:left w:val="single" w:color="000000" w:sz="4" w:space="0"/>
              <w:bottom w:val="single" w:color="000000" w:sz="4" w:space="0"/>
              <w:right w:val="single" w:color="000000" w:sz="4" w:space="0"/>
            </w:tcBorders>
          </w:tcPr>
          <w:p w14:paraId="1508CE02">
            <w:pPr>
              <w:snapToGrid w:val="0"/>
              <w:spacing w:before="0" w:after="0" w:line="240" w:lineRule="auto"/>
              <w:jc w:val="center"/>
              <w:rPr>
                <w:rFonts w:ascii="Times New Roman" w:hAnsi="Times New Roman" w:cs="Times New Roman"/>
                <w:sz w:val="28"/>
                <w:szCs w:val="28"/>
                <w:u w:val="single"/>
              </w:rPr>
            </w:pPr>
          </w:p>
        </w:tc>
      </w:tr>
      <w:tr w14:paraId="4C4516E5">
        <w:tblPrEx>
          <w:tblCellMar>
            <w:top w:w="0" w:type="dxa"/>
            <w:left w:w="108" w:type="dxa"/>
            <w:bottom w:w="0" w:type="dxa"/>
            <w:right w:w="108" w:type="dxa"/>
          </w:tblCellMar>
        </w:tblPrEx>
        <w:trPr>
          <w:trHeight w:val="645" w:hRule="atLeast"/>
        </w:trPr>
        <w:tc>
          <w:tcPr>
            <w:tcW w:w="659" w:type="dxa"/>
            <w:tcBorders>
              <w:top w:val="single" w:color="000000" w:sz="4" w:space="0"/>
              <w:left w:val="single" w:color="000000" w:sz="4" w:space="0"/>
              <w:bottom w:val="single" w:color="000000" w:sz="4" w:space="0"/>
              <w:right w:val="single" w:color="000000" w:sz="4" w:space="0"/>
            </w:tcBorders>
          </w:tcPr>
          <w:p w14:paraId="0782A9A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4756" w:type="dxa"/>
            <w:tcBorders>
              <w:top w:val="single" w:color="000000" w:sz="4" w:space="0"/>
              <w:left w:val="single" w:color="000000" w:sz="4" w:space="0"/>
              <w:bottom w:val="single" w:color="000000" w:sz="4" w:space="0"/>
              <w:right w:val="single" w:color="000000" w:sz="4" w:space="0"/>
            </w:tcBorders>
          </w:tcPr>
          <w:p w14:paraId="0547813F">
            <w:pPr>
              <w:spacing w:before="0" w:after="0" w:line="240" w:lineRule="auto"/>
              <w:jc w:val="center"/>
            </w:pPr>
            <w:r>
              <w:rPr>
                <w:rFonts w:ascii="Times New Roman" w:hAnsi="Times New Roman" w:cs="Times New Roman"/>
                <w:sz w:val="28"/>
                <w:szCs w:val="28"/>
              </w:rPr>
              <w:t>Другие подготовленные материалы (учитываются по решению аттестационной комиссии)</w:t>
            </w:r>
          </w:p>
        </w:tc>
        <w:tc>
          <w:tcPr>
            <w:tcW w:w="2765" w:type="dxa"/>
            <w:tcBorders>
              <w:top w:val="single" w:color="000000" w:sz="4" w:space="0"/>
              <w:left w:val="single" w:color="000000" w:sz="4" w:space="0"/>
              <w:bottom w:val="single" w:color="000000" w:sz="4" w:space="0"/>
              <w:right w:val="single" w:color="000000" w:sz="4" w:space="0"/>
            </w:tcBorders>
          </w:tcPr>
          <w:p w14:paraId="287DF796">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1673" w:type="dxa"/>
            <w:tcBorders>
              <w:top w:val="single" w:color="000000" w:sz="4" w:space="0"/>
              <w:left w:val="single" w:color="000000" w:sz="4" w:space="0"/>
              <w:bottom w:val="single" w:color="000000" w:sz="4" w:space="0"/>
              <w:right w:val="single" w:color="000000" w:sz="4" w:space="0"/>
            </w:tcBorders>
          </w:tcPr>
          <w:p w14:paraId="0DC9D119">
            <w:pPr>
              <w:snapToGrid w:val="0"/>
              <w:spacing w:before="0" w:after="0" w:line="240" w:lineRule="auto"/>
              <w:jc w:val="center"/>
              <w:rPr>
                <w:rFonts w:ascii="Times New Roman" w:hAnsi="Times New Roman" w:cs="Times New Roman"/>
                <w:sz w:val="28"/>
                <w:szCs w:val="28"/>
                <w:u w:val="single"/>
              </w:rPr>
            </w:pPr>
          </w:p>
        </w:tc>
      </w:tr>
      <w:tr w14:paraId="7FCBA758">
        <w:tblPrEx>
          <w:tblCellMar>
            <w:top w:w="0" w:type="dxa"/>
            <w:left w:w="108" w:type="dxa"/>
            <w:bottom w:w="0" w:type="dxa"/>
            <w:right w:w="108" w:type="dxa"/>
          </w:tblCellMar>
        </w:tblPrEx>
        <w:trPr>
          <w:trHeight w:val="420" w:hRule="atLeast"/>
        </w:trPr>
        <w:tc>
          <w:tcPr>
            <w:tcW w:w="659" w:type="dxa"/>
            <w:tcBorders>
              <w:top w:val="single" w:color="000000" w:sz="4" w:space="0"/>
              <w:left w:val="single" w:color="000000" w:sz="4" w:space="0"/>
              <w:bottom w:val="single" w:color="000000" w:sz="4" w:space="0"/>
              <w:right w:val="single" w:color="000000" w:sz="4" w:space="0"/>
            </w:tcBorders>
          </w:tcPr>
          <w:p w14:paraId="48F1D50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7521" w:type="dxa"/>
            <w:gridSpan w:val="2"/>
            <w:tcBorders>
              <w:top w:val="single" w:color="000000" w:sz="4" w:space="0"/>
              <w:left w:val="single" w:color="000000" w:sz="4" w:space="0"/>
              <w:bottom w:val="single" w:color="000000" w:sz="4" w:space="0"/>
              <w:right w:val="single" w:color="000000" w:sz="4" w:space="0"/>
            </w:tcBorders>
          </w:tcPr>
          <w:p w14:paraId="58CD106D">
            <w:pPr>
              <w:spacing w:before="0" w:after="0" w:line="240" w:lineRule="auto"/>
              <w:jc w:val="center"/>
              <w:rPr>
                <w:rFonts w:ascii="Times New Roman" w:hAnsi="Times New Roman" w:cs="Times New Roman"/>
                <w:sz w:val="28"/>
                <w:szCs w:val="28"/>
              </w:rPr>
            </w:pPr>
            <w:r>
              <w:rPr>
                <w:rFonts w:ascii="Times New Roman" w:hAnsi="Times New Roman" w:cs="Times New Roman"/>
                <w:b/>
                <w:bCs/>
                <w:sz w:val="28"/>
                <w:szCs w:val="28"/>
              </w:rPr>
              <w:t>6. Показатели профессионального самосовершенствования</w:t>
            </w:r>
          </w:p>
        </w:tc>
        <w:tc>
          <w:tcPr>
            <w:tcW w:w="1673" w:type="dxa"/>
            <w:tcBorders>
              <w:top w:val="single" w:color="000000" w:sz="4" w:space="0"/>
              <w:left w:val="single" w:color="000000" w:sz="4" w:space="0"/>
              <w:bottom w:val="single" w:color="000000" w:sz="4" w:space="0"/>
              <w:right w:val="single" w:color="000000" w:sz="4" w:space="0"/>
            </w:tcBorders>
          </w:tcPr>
          <w:p w14:paraId="30130504">
            <w:pPr>
              <w:spacing w:before="0" w:after="0" w:line="240" w:lineRule="auto"/>
              <w:jc w:val="center"/>
              <w:rPr>
                <w:rFonts w:ascii="Times New Roman" w:hAnsi="Times New Roman" w:cs="Times New Roman"/>
                <w:sz w:val="28"/>
                <w:szCs w:val="28"/>
                <w:u w:val="single"/>
              </w:rPr>
            </w:pPr>
            <w:r>
              <w:fldChar w:fldCharType="begin"/>
            </w:r>
            <w:r>
              <w:instrText xml:space="preserve"> HYPERLINK "../../../C:%5CUsers%5CСергей%5CDesktop%5C22%20июня%20ПАКЕТЫ%20ПО%20ДОЛЖНОСТЯМ%5C01%20е-Аттестация%20УЧИТЕЛЬ%5CПАПКА%20е-МАТЕРИАЛЫ%5C6%20Профессиональное%20самосовершенствование" \h </w:instrText>
            </w:r>
            <w:r>
              <w:fldChar w:fldCharType="separate"/>
            </w:r>
            <w:r>
              <w:rPr>
                <w:rStyle w:val="7"/>
                <w:rFonts w:ascii="Times New Roman" w:hAnsi="Times New Roman" w:cs="Times New Roman"/>
                <w:sz w:val="28"/>
                <w:szCs w:val="28"/>
              </w:rPr>
              <w:t>ССЫЛКА 6</w:t>
            </w:r>
            <w:r>
              <w:rPr>
                <w:rStyle w:val="7"/>
                <w:rFonts w:ascii="Times New Roman" w:hAnsi="Times New Roman" w:cs="Times New Roman"/>
                <w:sz w:val="28"/>
                <w:szCs w:val="28"/>
              </w:rPr>
              <w:fldChar w:fldCharType="end"/>
            </w:r>
          </w:p>
        </w:tc>
      </w:tr>
      <w:tr w14:paraId="40BAA502">
        <w:tblPrEx>
          <w:tblCellMar>
            <w:top w:w="0" w:type="dxa"/>
            <w:left w:w="108" w:type="dxa"/>
            <w:bottom w:w="0" w:type="dxa"/>
            <w:right w:w="108" w:type="dxa"/>
          </w:tblCellMar>
        </w:tblPrEx>
        <w:trPr>
          <w:trHeight w:val="945" w:hRule="atLeast"/>
        </w:trPr>
        <w:tc>
          <w:tcPr>
            <w:tcW w:w="659" w:type="dxa"/>
            <w:tcBorders>
              <w:top w:val="single" w:color="000000" w:sz="4" w:space="0"/>
              <w:left w:val="single" w:color="000000" w:sz="4" w:space="0"/>
              <w:bottom w:val="single" w:color="000000" w:sz="4" w:space="0"/>
              <w:right w:val="single" w:color="000000" w:sz="4" w:space="0"/>
            </w:tcBorders>
          </w:tcPr>
          <w:p w14:paraId="504E1B13">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4756" w:type="dxa"/>
            <w:tcBorders>
              <w:top w:val="single" w:color="000000" w:sz="4" w:space="0"/>
              <w:left w:val="single" w:color="000000" w:sz="4" w:space="0"/>
              <w:bottom w:val="single" w:color="000000" w:sz="4" w:space="0"/>
              <w:right w:val="single" w:color="000000" w:sz="4" w:space="0"/>
            </w:tcBorders>
          </w:tcPr>
          <w:p w14:paraId="5DE98D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2765" w:type="dxa"/>
            <w:tcBorders>
              <w:top w:val="single" w:color="000000" w:sz="4" w:space="0"/>
              <w:left w:val="single" w:color="000000" w:sz="4" w:space="0"/>
              <w:bottom w:val="single" w:color="000000" w:sz="4" w:space="0"/>
              <w:right w:val="single" w:color="000000" w:sz="4" w:space="0"/>
            </w:tcBorders>
          </w:tcPr>
          <w:p w14:paraId="2525DF80">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Удостоверение, приказ об авторских курсах (если организованы)</w:t>
            </w:r>
          </w:p>
        </w:tc>
        <w:tc>
          <w:tcPr>
            <w:tcW w:w="1673" w:type="dxa"/>
            <w:tcBorders>
              <w:top w:val="single" w:color="000000" w:sz="4" w:space="0"/>
              <w:left w:val="single" w:color="000000" w:sz="4" w:space="0"/>
              <w:bottom w:val="single" w:color="000000" w:sz="4" w:space="0"/>
              <w:right w:val="single" w:color="000000" w:sz="4" w:space="0"/>
            </w:tcBorders>
          </w:tcPr>
          <w:p w14:paraId="7AA08A47">
            <w:pPr>
              <w:snapToGrid w:val="0"/>
              <w:spacing w:before="0" w:after="0" w:line="240" w:lineRule="auto"/>
              <w:jc w:val="center"/>
              <w:rPr>
                <w:rFonts w:ascii="Times New Roman" w:hAnsi="Times New Roman" w:cs="Times New Roman"/>
                <w:sz w:val="28"/>
                <w:szCs w:val="28"/>
                <w:u w:val="single"/>
              </w:rPr>
            </w:pPr>
          </w:p>
        </w:tc>
      </w:tr>
      <w:tr w14:paraId="4558D29F">
        <w:tblPrEx>
          <w:tblCellMar>
            <w:top w:w="0" w:type="dxa"/>
            <w:left w:w="108" w:type="dxa"/>
            <w:bottom w:w="0" w:type="dxa"/>
            <w:right w:w="108" w:type="dxa"/>
          </w:tblCellMar>
        </w:tblPrEx>
        <w:trPr>
          <w:trHeight w:val="945" w:hRule="atLeast"/>
        </w:trPr>
        <w:tc>
          <w:tcPr>
            <w:tcW w:w="659" w:type="dxa"/>
            <w:tcBorders>
              <w:top w:val="single" w:color="000000" w:sz="4" w:space="0"/>
              <w:left w:val="single" w:color="000000" w:sz="4" w:space="0"/>
              <w:bottom w:val="single" w:color="000000" w:sz="4" w:space="0"/>
              <w:right w:val="single" w:color="000000" w:sz="4" w:space="0"/>
            </w:tcBorders>
          </w:tcPr>
          <w:p w14:paraId="4DFF7D8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4756" w:type="dxa"/>
            <w:tcBorders>
              <w:top w:val="single" w:color="000000" w:sz="4" w:space="0"/>
              <w:left w:val="single" w:color="000000" w:sz="4" w:space="0"/>
              <w:bottom w:val="single" w:color="000000" w:sz="4" w:space="0"/>
              <w:right w:val="single" w:color="000000" w:sz="4" w:space="0"/>
            </w:tcBorders>
          </w:tcPr>
          <w:p w14:paraId="52FB4DA2">
            <w:pPr>
              <w:spacing w:before="0" w:after="0" w:line="240" w:lineRule="auto"/>
              <w:jc w:val="center"/>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c>
          <w:tcPr>
            <w:tcW w:w="2765" w:type="dxa"/>
            <w:tcBorders>
              <w:top w:val="single" w:color="000000" w:sz="4" w:space="0"/>
              <w:left w:val="single" w:color="000000" w:sz="4" w:space="0"/>
              <w:bottom w:val="single" w:color="000000" w:sz="4" w:space="0"/>
              <w:right w:val="single" w:color="000000" w:sz="4" w:space="0"/>
            </w:tcBorders>
          </w:tcPr>
          <w:p w14:paraId="3122C09A">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Сертификаты</w:t>
            </w:r>
          </w:p>
        </w:tc>
        <w:tc>
          <w:tcPr>
            <w:tcW w:w="1673" w:type="dxa"/>
            <w:tcBorders>
              <w:top w:val="single" w:color="000000" w:sz="4" w:space="0"/>
              <w:left w:val="single" w:color="000000" w:sz="4" w:space="0"/>
              <w:bottom w:val="single" w:color="000000" w:sz="4" w:space="0"/>
              <w:right w:val="single" w:color="000000" w:sz="4" w:space="0"/>
            </w:tcBorders>
          </w:tcPr>
          <w:p w14:paraId="15110D41">
            <w:pPr>
              <w:snapToGrid w:val="0"/>
              <w:spacing w:before="0" w:after="0" w:line="240" w:lineRule="auto"/>
              <w:jc w:val="center"/>
              <w:rPr>
                <w:rFonts w:ascii="Times New Roman" w:hAnsi="Times New Roman" w:cs="Times New Roman"/>
                <w:sz w:val="28"/>
                <w:szCs w:val="28"/>
                <w:u w:val="single"/>
              </w:rPr>
            </w:pPr>
          </w:p>
        </w:tc>
      </w:tr>
      <w:tr w14:paraId="4DDE8DD4">
        <w:tblPrEx>
          <w:tblCellMar>
            <w:top w:w="0" w:type="dxa"/>
            <w:left w:w="108" w:type="dxa"/>
            <w:bottom w:w="0" w:type="dxa"/>
            <w:right w:w="108" w:type="dxa"/>
          </w:tblCellMar>
        </w:tblPrEx>
        <w:trPr>
          <w:trHeight w:val="473" w:hRule="atLeast"/>
        </w:trPr>
        <w:tc>
          <w:tcPr>
            <w:tcW w:w="659" w:type="dxa"/>
            <w:tcBorders>
              <w:top w:val="single" w:color="000000" w:sz="4" w:space="0"/>
              <w:left w:val="single" w:color="000000" w:sz="4" w:space="0"/>
              <w:bottom w:val="single" w:color="000000" w:sz="4" w:space="0"/>
              <w:right w:val="single" w:color="000000" w:sz="4" w:space="0"/>
            </w:tcBorders>
          </w:tcPr>
          <w:p w14:paraId="297B8F9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4756" w:type="dxa"/>
            <w:tcBorders>
              <w:top w:val="single" w:color="000000" w:sz="4" w:space="0"/>
              <w:left w:val="single" w:color="000000" w:sz="4" w:space="0"/>
              <w:bottom w:val="single" w:color="000000" w:sz="4" w:space="0"/>
              <w:right w:val="single" w:color="000000" w:sz="4" w:space="0"/>
            </w:tcBorders>
          </w:tcPr>
          <w:p w14:paraId="55B83E9B">
            <w:pPr>
              <w:spacing w:before="0" w:after="0" w:line="240" w:lineRule="auto"/>
              <w:jc w:val="center"/>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2765" w:type="dxa"/>
            <w:tcBorders>
              <w:top w:val="single" w:color="000000" w:sz="4" w:space="0"/>
              <w:left w:val="single" w:color="000000" w:sz="4" w:space="0"/>
              <w:bottom w:val="single" w:color="000000" w:sz="4" w:space="0"/>
              <w:right w:val="single" w:color="000000" w:sz="4" w:space="0"/>
            </w:tcBorders>
          </w:tcPr>
          <w:p w14:paraId="5D4BFAA5">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Дипломы, удостоверения, справки</w:t>
            </w:r>
          </w:p>
        </w:tc>
        <w:tc>
          <w:tcPr>
            <w:tcW w:w="1673" w:type="dxa"/>
            <w:tcBorders>
              <w:top w:val="single" w:color="000000" w:sz="4" w:space="0"/>
              <w:left w:val="single" w:color="000000" w:sz="4" w:space="0"/>
              <w:bottom w:val="single" w:color="000000" w:sz="4" w:space="0"/>
              <w:right w:val="single" w:color="000000" w:sz="4" w:space="0"/>
            </w:tcBorders>
          </w:tcPr>
          <w:p w14:paraId="6562E157">
            <w:pPr>
              <w:snapToGrid w:val="0"/>
              <w:spacing w:before="0" w:after="0" w:line="240" w:lineRule="auto"/>
              <w:jc w:val="center"/>
              <w:rPr>
                <w:rFonts w:ascii="Times New Roman" w:hAnsi="Times New Roman" w:cs="Times New Roman"/>
                <w:sz w:val="28"/>
                <w:szCs w:val="28"/>
                <w:u w:val="single"/>
              </w:rPr>
            </w:pPr>
          </w:p>
        </w:tc>
      </w:tr>
      <w:tr w14:paraId="283F8028">
        <w:tblPrEx>
          <w:tblCellMar>
            <w:top w:w="0" w:type="dxa"/>
            <w:left w:w="108" w:type="dxa"/>
            <w:bottom w:w="0" w:type="dxa"/>
            <w:right w:w="108"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tcPr>
          <w:p w14:paraId="2C4226A5">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4756" w:type="dxa"/>
            <w:tcBorders>
              <w:top w:val="single" w:color="000000" w:sz="4" w:space="0"/>
              <w:left w:val="single" w:color="000000" w:sz="4" w:space="0"/>
              <w:bottom w:val="single" w:color="000000" w:sz="4" w:space="0"/>
              <w:right w:val="single" w:color="000000" w:sz="4" w:space="0"/>
            </w:tcBorders>
          </w:tcPr>
          <w:p w14:paraId="142C9E1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Другие формы (если имеется)</w:t>
            </w:r>
          </w:p>
        </w:tc>
        <w:tc>
          <w:tcPr>
            <w:tcW w:w="2765" w:type="dxa"/>
            <w:tcBorders>
              <w:top w:val="single" w:color="000000" w:sz="4" w:space="0"/>
              <w:left w:val="single" w:color="000000" w:sz="4" w:space="0"/>
              <w:bottom w:val="single" w:color="000000" w:sz="4" w:space="0"/>
              <w:right w:val="single" w:color="000000" w:sz="4" w:space="0"/>
            </w:tcBorders>
          </w:tcPr>
          <w:p w14:paraId="69A5104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1673" w:type="dxa"/>
            <w:tcBorders>
              <w:top w:val="single" w:color="000000" w:sz="4" w:space="0"/>
              <w:left w:val="single" w:color="000000" w:sz="4" w:space="0"/>
              <w:bottom w:val="single" w:color="000000" w:sz="4" w:space="0"/>
              <w:right w:val="single" w:color="000000" w:sz="4" w:space="0"/>
            </w:tcBorders>
          </w:tcPr>
          <w:p w14:paraId="115D2FE7">
            <w:pPr>
              <w:snapToGrid w:val="0"/>
              <w:spacing w:before="0" w:after="0" w:line="240" w:lineRule="auto"/>
              <w:jc w:val="center"/>
              <w:rPr>
                <w:rFonts w:ascii="Times New Roman" w:hAnsi="Times New Roman" w:cs="Times New Roman"/>
                <w:sz w:val="28"/>
                <w:szCs w:val="28"/>
                <w:u w:val="single"/>
              </w:rPr>
            </w:pPr>
          </w:p>
        </w:tc>
      </w:tr>
      <w:tr w14:paraId="38E1B603">
        <w:tblPrEx>
          <w:tblCellMar>
            <w:top w:w="0" w:type="dxa"/>
            <w:left w:w="108" w:type="dxa"/>
            <w:bottom w:w="0" w:type="dxa"/>
            <w:right w:w="108" w:type="dxa"/>
          </w:tblCellMar>
        </w:tblPrEx>
        <w:trPr>
          <w:trHeight w:val="647" w:hRule="atLeast"/>
        </w:trPr>
        <w:tc>
          <w:tcPr>
            <w:tcW w:w="659" w:type="dxa"/>
            <w:tcBorders>
              <w:top w:val="single" w:color="000000" w:sz="4" w:space="0"/>
              <w:left w:val="single" w:color="000000" w:sz="4" w:space="0"/>
              <w:bottom w:val="single" w:color="000000" w:sz="4" w:space="0"/>
              <w:right w:val="single" w:color="000000" w:sz="4" w:space="0"/>
            </w:tcBorders>
          </w:tcPr>
          <w:p w14:paraId="54571B1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7521" w:type="dxa"/>
            <w:gridSpan w:val="2"/>
            <w:tcBorders>
              <w:top w:val="single" w:color="000000" w:sz="4" w:space="0"/>
              <w:left w:val="single" w:color="000000" w:sz="4" w:space="0"/>
              <w:bottom w:val="single" w:color="000000" w:sz="4" w:space="0"/>
              <w:right w:val="single" w:color="000000" w:sz="4" w:space="0"/>
            </w:tcBorders>
          </w:tcPr>
          <w:p w14:paraId="16E0E893">
            <w:pPr>
              <w:spacing w:before="0" w:after="0" w:line="240" w:lineRule="auto"/>
              <w:jc w:val="center"/>
              <w:rPr>
                <w:rFonts w:ascii="Times New Roman" w:hAnsi="Times New Roman" w:cs="Times New Roman"/>
                <w:sz w:val="28"/>
                <w:szCs w:val="28"/>
              </w:rPr>
            </w:pPr>
            <w:r>
              <w:rPr>
                <w:rFonts w:ascii="Times New Roman" w:hAnsi="Times New Roman" w:cs="Times New Roman"/>
                <w:b/>
                <w:bCs/>
                <w:sz w:val="28"/>
                <w:szCs w:val="28"/>
              </w:rPr>
              <w:t>7. Дополнительные направления деятельности и результаты (по желанию работника, если имеются)</w:t>
            </w:r>
          </w:p>
        </w:tc>
        <w:tc>
          <w:tcPr>
            <w:tcW w:w="1673" w:type="dxa"/>
            <w:tcBorders>
              <w:top w:val="single" w:color="000000" w:sz="4" w:space="0"/>
              <w:left w:val="single" w:color="000000" w:sz="4" w:space="0"/>
              <w:bottom w:val="single" w:color="000000" w:sz="4" w:space="0"/>
              <w:right w:val="single" w:color="000000" w:sz="4" w:space="0"/>
            </w:tcBorders>
          </w:tcPr>
          <w:p w14:paraId="486C3138">
            <w:pPr>
              <w:spacing w:before="0" w:after="0" w:line="240" w:lineRule="auto"/>
              <w:jc w:val="center"/>
              <w:rPr>
                <w:rFonts w:ascii="Times New Roman" w:hAnsi="Times New Roman" w:cs="Times New Roman"/>
                <w:sz w:val="28"/>
                <w:szCs w:val="28"/>
                <w:u w:val="single"/>
              </w:rPr>
            </w:pPr>
            <w:r>
              <w:fldChar w:fldCharType="begin"/>
            </w:r>
            <w:r>
              <w:instrText xml:space="preserve"> HYPERLINK "../../../C:%5CUsers%5CСергей%5CDesktop%5C22%20июня%20ПАКЕТЫ%20ПО%20ДОЛЖНОСТЯМ%5C01%20е-Аттестация%20УЧИТЕЛЬ%5CПАПКА%20е-МАТЕРИАЛЫ%5C7%20Дополнительные%20направления" \h </w:instrText>
            </w:r>
            <w:r>
              <w:fldChar w:fldCharType="separate"/>
            </w:r>
            <w:r>
              <w:rPr>
                <w:rStyle w:val="7"/>
                <w:rFonts w:ascii="Times New Roman" w:hAnsi="Times New Roman" w:cs="Times New Roman"/>
                <w:sz w:val="28"/>
                <w:szCs w:val="28"/>
              </w:rPr>
              <w:t>ССЫЛКА 7</w:t>
            </w:r>
            <w:r>
              <w:rPr>
                <w:rStyle w:val="7"/>
                <w:rFonts w:ascii="Times New Roman" w:hAnsi="Times New Roman" w:cs="Times New Roman"/>
                <w:sz w:val="28"/>
                <w:szCs w:val="28"/>
              </w:rPr>
              <w:fldChar w:fldCharType="end"/>
            </w:r>
          </w:p>
        </w:tc>
      </w:tr>
      <w:tr w14:paraId="38C15A93">
        <w:tblPrEx>
          <w:tblCellMar>
            <w:top w:w="0" w:type="dxa"/>
            <w:left w:w="108" w:type="dxa"/>
            <w:bottom w:w="0" w:type="dxa"/>
            <w:right w:w="108" w:type="dxa"/>
          </w:tblCellMar>
        </w:tblPrEx>
        <w:trPr>
          <w:trHeight w:val="420" w:hRule="atLeast"/>
        </w:trPr>
        <w:tc>
          <w:tcPr>
            <w:tcW w:w="659" w:type="dxa"/>
            <w:tcBorders>
              <w:top w:val="single" w:color="000000" w:sz="4" w:space="0"/>
              <w:left w:val="single" w:color="000000" w:sz="4" w:space="0"/>
              <w:bottom w:val="single" w:color="000000" w:sz="4" w:space="0"/>
              <w:right w:val="single" w:color="000000" w:sz="4" w:space="0"/>
            </w:tcBorders>
          </w:tcPr>
          <w:p w14:paraId="7EB35A90">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4756" w:type="dxa"/>
            <w:tcBorders>
              <w:top w:val="single" w:color="000000" w:sz="4" w:space="0"/>
              <w:left w:val="single" w:color="000000" w:sz="4" w:space="0"/>
              <w:bottom w:val="single" w:color="000000" w:sz="4" w:space="0"/>
              <w:right w:val="single" w:color="000000" w:sz="4" w:space="0"/>
            </w:tcBorders>
          </w:tcPr>
          <w:p w14:paraId="5E7656B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2765" w:type="dxa"/>
            <w:tcBorders>
              <w:top w:val="single" w:color="000000" w:sz="4" w:space="0"/>
              <w:left w:val="single" w:color="000000" w:sz="4" w:space="0"/>
              <w:bottom w:val="single" w:color="000000" w:sz="4" w:space="0"/>
              <w:right w:val="single" w:color="000000" w:sz="4" w:space="0"/>
            </w:tcBorders>
          </w:tcPr>
          <w:p w14:paraId="290EC21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1673" w:type="dxa"/>
            <w:tcBorders>
              <w:top w:val="single" w:color="000000" w:sz="4" w:space="0"/>
              <w:left w:val="single" w:color="000000" w:sz="4" w:space="0"/>
              <w:bottom w:val="single" w:color="000000" w:sz="4" w:space="0"/>
              <w:right w:val="single" w:color="000000" w:sz="4" w:space="0"/>
            </w:tcBorders>
          </w:tcPr>
          <w:p w14:paraId="62A1AD39">
            <w:pPr>
              <w:snapToGrid w:val="0"/>
              <w:spacing w:before="0" w:after="0" w:line="240" w:lineRule="auto"/>
              <w:jc w:val="center"/>
              <w:rPr>
                <w:rFonts w:ascii="Times New Roman" w:hAnsi="Times New Roman" w:cs="Times New Roman"/>
                <w:sz w:val="28"/>
                <w:szCs w:val="28"/>
                <w:u w:val="single"/>
              </w:rPr>
            </w:pPr>
          </w:p>
        </w:tc>
      </w:tr>
      <w:tr w14:paraId="08332A50">
        <w:tblPrEx>
          <w:tblCellMar>
            <w:top w:w="0" w:type="dxa"/>
            <w:left w:w="108" w:type="dxa"/>
            <w:bottom w:w="0" w:type="dxa"/>
            <w:right w:w="108" w:type="dxa"/>
          </w:tblCellMar>
        </w:tblPrEx>
        <w:trPr>
          <w:trHeight w:val="420" w:hRule="atLeast"/>
        </w:trPr>
        <w:tc>
          <w:tcPr>
            <w:tcW w:w="659" w:type="dxa"/>
            <w:tcBorders>
              <w:top w:val="single" w:color="000000" w:sz="4" w:space="0"/>
              <w:left w:val="single" w:color="000000" w:sz="4" w:space="0"/>
              <w:bottom w:val="single" w:color="000000" w:sz="4" w:space="0"/>
              <w:right w:val="single" w:color="000000" w:sz="4" w:space="0"/>
            </w:tcBorders>
          </w:tcPr>
          <w:p w14:paraId="6B94BA98">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4756" w:type="dxa"/>
            <w:tcBorders>
              <w:top w:val="single" w:color="000000" w:sz="4" w:space="0"/>
              <w:left w:val="single" w:color="000000" w:sz="4" w:space="0"/>
              <w:bottom w:val="single" w:color="000000" w:sz="4" w:space="0"/>
              <w:right w:val="single" w:color="000000" w:sz="4" w:space="0"/>
            </w:tcBorders>
          </w:tcPr>
          <w:p w14:paraId="0084AB56">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2765" w:type="dxa"/>
            <w:tcBorders>
              <w:top w:val="single" w:color="000000" w:sz="4" w:space="0"/>
              <w:left w:val="single" w:color="000000" w:sz="4" w:space="0"/>
              <w:bottom w:val="single" w:color="000000" w:sz="4" w:space="0"/>
              <w:right w:val="single" w:color="000000" w:sz="4" w:space="0"/>
            </w:tcBorders>
          </w:tcPr>
          <w:p w14:paraId="4013D798">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1673" w:type="dxa"/>
            <w:tcBorders>
              <w:top w:val="single" w:color="000000" w:sz="4" w:space="0"/>
              <w:left w:val="single" w:color="000000" w:sz="4" w:space="0"/>
              <w:bottom w:val="single" w:color="000000" w:sz="4" w:space="0"/>
              <w:right w:val="single" w:color="000000" w:sz="4" w:space="0"/>
            </w:tcBorders>
          </w:tcPr>
          <w:p w14:paraId="6E946AEB">
            <w:pPr>
              <w:snapToGrid w:val="0"/>
              <w:spacing w:before="0" w:after="0" w:line="240" w:lineRule="auto"/>
              <w:jc w:val="center"/>
              <w:rPr>
                <w:rFonts w:ascii="Times New Roman" w:hAnsi="Times New Roman" w:cs="Times New Roman"/>
                <w:sz w:val="28"/>
                <w:szCs w:val="28"/>
                <w:u w:val="single"/>
              </w:rPr>
            </w:pPr>
          </w:p>
        </w:tc>
      </w:tr>
      <w:tr w14:paraId="66352908">
        <w:tblPrEx>
          <w:tblCellMar>
            <w:top w:w="0" w:type="dxa"/>
            <w:left w:w="108" w:type="dxa"/>
            <w:bottom w:w="0" w:type="dxa"/>
            <w:right w:w="108"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tcPr>
          <w:p w14:paraId="5AA83B75">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4756" w:type="dxa"/>
            <w:tcBorders>
              <w:top w:val="single" w:color="000000" w:sz="4" w:space="0"/>
              <w:left w:val="single" w:color="000000" w:sz="4" w:space="0"/>
              <w:bottom w:val="single" w:color="000000" w:sz="4" w:space="0"/>
              <w:right w:val="single" w:color="000000" w:sz="4" w:space="0"/>
            </w:tcBorders>
          </w:tcPr>
          <w:p w14:paraId="24F3BA68">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2765" w:type="dxa"/>
            <w:tcBorders>
              <w:top w:val="single" w:color="000000" w:sz="4" w:space="0"/>
              <w:left w:val="single" w:color="000000" w:sz="4" w:space="0"/>
              <w:bottom w:val="single" w:color="000000" w:sz="4" w:space="0"/>
              <w:right w:val="single" w:color="000000" w:sz="4" w:space="0"/>
            </w:tcBorders>
          </w:tcPr>
          <w:p w14:paraId="2E6D8CF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w:t>
            </w:r>
          </w:p>
        </w:tc>
        <w:tc>
          <w:tcPr>
            <w:tcW w:w="1673" w:type="dxa"/>
            <w:tcBorders>
              <w:top w:val="single" w:color="000000" w:sz="4" w:space="0"/>
              <w:left w:val="single" w:color="000000" w:sz="4" w:space="0"/>
              <w:bottom w:val="single" w:color="000000" w:sz="4" w:space="0"/>
              <w:right w:val="single" w:color="000000" w:sz="4" w:space="0"/>
            </w:tcBorders>
          </w:tcPr>
          <w:p w14:paraId="6906DFC6">
            <w:pPr>
              <w:snapToGrid w:val="0"/>
              <w:spacing w:before="0" w:after="0" w:line="240" w:lineRule="auto"/>
              <w:jc w:val="center"/>
              <w:rPr>
                <w:rFonts w:ascii="Times New Roman" w:hAnsi="Times New Roman" w:cs="Times New Roman"/>
                <w:sz w:val="28"/>
                <w:szCs w:val="28"/>
                <w:u w:val="single"/>
              </w:rPr>
            </w:pPr>
          </w:p>
        </w:tc>
      </w:tr>
    </w:tbl>
    <w:p w14:paraId="6783AD53">
      <w:pPr>
        <w:spacing w:before="0" w:after="0" w:line="240" w:lineRule="auto"/>
        <w:jc w:val="center"/>
        <w:rPr>
          <w:rFonts w:ascii="Times New Roman" w:hAnsi="Times New Roman" w:cs="Times New Roman"/>
          <w:b/>
          <w:sz w:val="28"/>
          <w:szCs w:val="28"/>
        </w:rPr>
      </w:pPr>
    </w:p>
    <w:p w14:paraId="602231AE">
      <w:pPr>
        <w:numPr>
          <w:ilvl w:val="0"/>
          <w:numId w:val="8"/>
        </w:numPr>
        <w:spacing w:before="0" w:after="0" w:line="240" w:lineRule="auto"/>
        <w:jc w:val="both"/>
      </w:pPr>
      <w:r>
        <w:rPr>
          <w:rFonts w:ascii="Times New Roman" w:hAnsi="Times New Roman" w:cs="Times New Roman"/>
          <w:b/>
          <w:bCs/>
          <w:sz w:val="28"/>
          <w:szCs w:val="28"/>
        </w:rPr>
        <w:t>ПАПКА «е-Материалы».</w:t>
      </w:r>
      <w:r>
        <w:rPr>
          <w:rFonts w:ascii="Times New Roman" w:hAnsi="Times New Roman" w:cs="Times New Roman"/>
          <w:sz w:val="28"/>
          <w:szCs w:val="28"/>
        </w:rPr>
        <w:t xml:space="preserve"> В данную папку работник заносит подтверждающие материалы </w:t>
      </w:r>
      <w:r>
        <w:rPr>
          <w:rFonts w:ascii="Times New Roman" w:hAnsi="Times New Roman" w:cs="Times New Roman"/>
          <w:b/>
          <w:bCs/>
          <w:sz w:val="28"/>
          <w:szCs w:val="28"/>
        </w:rPr>
        <w:t>посредством</w:t>
      </w:r>
      <w:r>
        <w:rPr>
          <w:rFonts w:ascii="Times New Roman" w:hAnsi="Times New Roman" w:cs="Times New Roman"/>
          <w:sz w:val="28"/>
          <w:szCs w:val="28"/>
        </w:rPr>
        <w:t xml:space="preserve"> таблицы </w:t>
      </w:r>
      <w:r>
        <w:rPr>
          <w:rFonts w:ascii="Times New Roman" w:hAnsi="Times New Roman" w:cs="Times New Roman"/>
          <w:b/>
          <w:bCs/>
          <w:sz w:val="28"/>
          <w:szCs w:val="28"/>
        </w:rPr>
        <w:t>«Результаты ДОЛЖНОСТЬ 2024»</w:t>
      </w:r>
      <w:r>
        <w:rPr>
          <w:rFonts w:ascii="Times New Roman" w:hAnsi="Times New Roman" w:cs="Times New Roman"/>
          <w:sz w:val="28"/>
          <w:szCs w:val="28"/>
        </w:rPr>
        <w:t xml:space="preserve"> (через ссылки).</w:t>
      </w:r>
    </w:p>
    <w:p w14:paraId="2A826E92">
      <w:pPr>
        <w:numPr>
          <w:ilvl w:val="0"/>
          <w:numId w:val="8"/>
        </w:numPr>
        <w:spacing w:before="0" w:after="0" w:line="240" w:lineRule="auto"/>
        <w:jc w:val="both"/>
      </w:pPr>
      <w:r>
        <w:rPr>
          <w:rFonts w:ascii="Times New Roman" w:hAnsi="Times New Roman" w:cs="Times New Roman"/>
          <w:b/>
          <w:bCs/>
          <w:sz w:val="28"/>
          <w:szCs w:val="28"/>
        </w:rPr>
        <w:t>Форма для заполнения «Сведения ДОЛЖНОСТЬ».</w:t>
      </w:r>
      <w:r>
        <w:rPr>
          <w:rFonts w:ascii="Times New Roman" w:hAnsi="Times New Roman" w:cs="Times New Roman"/>
          <w:sz w:val="28"/>
          <w:szCs w:val="28"/>
        </w:rPr>
        <w:t xml:space="preserve"> В данные сводные таблицы работник заносит информацию о результатах профессиональной деятельности в межаттестационный период. Заполнять форму необходимо также </w:t>
      </w:r>
      <w:r>
        <w:rPr>
          <w:rFonts w:ascii="Times New Roman" w:hAnsi="Times New Roman" w:cs="Times New Roman"/>
          <w:b/>
          <w:bCs/>
          <w:sz w:val="28"/>
          <w:szCs w:val="28"/>
        </w:rPr>
        <w:t>посредством</w:t>
      </w:r>
      <w:r>
        <w:rPr>
          <w:rFonts w:ascii="Times New Roman" w:hAnsi="Times New Roman" w:cs="Times New Roman"/>
          <w:sz w:val="28"/>
          <w:szCs w:val="28"/>
        </w:rPr>
        <w:t xml:space="preserve"> таблицы </w:t>
      </w:r>
      <w:r>
        <w:rPr>
          <w:rFonts w:ascii="Times New Roman" w:hAnsi="Times New Roman" w:cs="Times New Roman"/>
          <w:b/>
          <w:bCs/>
          <w:sz w:val="28"/>
          <w:szCs w:val="28"/>
        </w:rPr>
        <w:t>«Результаты ДОЛЖНОСТЬ 2024»</w:t>
      </w:r>
      <w:r>
        <w:rPr>
          <w:rFonts w:ascii="Times New Roman" w:hAnsi="Times New Roman" w:cs="Times New Roman"/>
          <w:sz w:val="28"/>
          <w:szCs w:val="28"/>
        </w:rPr>
        <w:t xml:space="preserve"> (через ссылку).</w:t>
      </w:r>
    </w:p>
    <w:p w14:paraId="50B2C3F2">
      <w:pPr>
        <w:numPr>
          <w:ilvl w:val="0"/>
          <w:numId w:val="8"/>
        </w:numPr>
        <w:spacing w:before="0" w:after="0" w:line="240" w:lineRule="auto"/>
        <w:jc w:val="both"/>
        <w:rPr>
          <w:rFonts w:ascii="Times New Roman" w:hAnsi="Times New Roman" w:cs="Times New Roman"/>
          <w:sz w:val="28"/>
          <w:szCs w:val="28"/>
        </w:rPr>
      </w:pPr>
      <w:r>
        <w:rPr>
          <w:rFonts w:ascii="Times New Roman" w:hAnsi="Times New Roman" w:cs="Times New Roman"/>
          <w:b/>
          <w:bCs/>
          <w:sz w:val="28"/>
          <w:szCs w:val="28"/>
        </w:rPr>
        <w:t>Презентация PРТ</w:t>
      </w:r>
      <w:r>
        <w:rPr>
          <w:rFonts w:ascii="Times New Roman" w:hAnsi="Times New Roman" w:cs="Times New Roman"/>
          <w:sz w:val="28"/>
          <w:szCs w:val="28"/>
        </w:rPr>
        <w:t>, иллюстрирующая основные результаты по направлениям и параметрам профессиональной деятельности. Не обязательна, предоставляется исключительно по желанию работника.</w:t>
      </w:r>
    </w:p>
    <w:p w14:paraId="43C0AF6A">
      <w:pPr>
        <w:spacing w:before="0" w:after="0" w:line="240" w:lineRule="auto"/>
        <w:ind w:firstLine="709"/>
        <w:jc w:val="both"/>
        <w:rPr>
          <w:rFonts w:ascii="Times New Roman" w:hAnsi="Times New Roman" w:cs="Times New Roman"/>
          <w:bCs/>
          <w:sz w:val="28"/>
          <w:szCs w:val="28"/>
        </w:rPr>
      </w:pPr>
    </w:p>
    <w:p w14:paraId="70528503">
      <w:pPr>
        <w:spacing w:before="0" w:after="0" w:line="240" w:lineRule="auto"/>
        <w:ind w:firstLine="709"/>
        <w:jc w:val="both"/>
      </w:pPr>
      <w:r>
        <w:rPr>
          <w:rFonts w:ascii="Times New Roman" w:hAnsi="Times New Roman" w:cs="Times New Roman"/>
          <w:b/>
          <w:bCs/>
          <w:i/>
          <w:sz w:val="28"/>
          <w:szCs w:val="28"/>
        </w:rPr>
        <w:t>Третий этап – экспертный</w:t>
      </w:r>
    </w:p>
    <w:p w14:paraId="068F0209">
      <w:pPr>
        <w:spacing w:before="0" w:after="0" w:line="240" w:lineRule="auto"/>
        <w:ind w:firstLine="709"/>
        <w:jc w:val="both"/>
      </w:pPr>
      <w:r>
        <w:rPr>
          <w:rFonts w:ascii="Times New Roman" w:hAnsi="Times New Roman" w:cs="Times New Roman"/>
          <w:sz w:val="28"/>
          <w:szCs w:val="28"/>
        </w:rPr>
        <w:t>Показатели, используемые при аттестации педагогов, определены в пунктах 35, 36, 50 и 51 приказа Министерства просвещения Российской Федерации от 24.03.2023 года № 196 «Об утверждении Порядка проведения аттестации педагогических работников организаций, осуществляющих образовательную деятельность» и утверждаются приказом Министерства образования и науки Донецкой Народной Республики.</w:t>
      </w:r>
    </w:p>
    <w:p w14:paraId="5FD38DD5">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экспертизы используется пакет «е-Аттестация»:</w:t>
      </w:r>
    </w:p>
    <w:p w14:paraId="2B2D1979">
      <w:pPr>
        <w:numPr>
          <w:ilvl w:val="0"/>
          <w:numId w:val="8"/>
        </w:num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Электронная таблица «Результаты ДОЛЖНОСТЬ 2024». </w:t>
      </w:r>
    </w:p>
    <w:p w14:paraId="51B3CA88">
      <w:pPr>
        <w:numPr>
          <w:ilvl w:val="0"/>
          <w:numId w:val="8"/>
        </w:num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ПАПКА «е-Материалы». </w:t>
      </w:r>
    </w:p>
    <w:p w14:paraId="7AB61792">
      <w:pPr>
        <w:numPr>
          <w:ilvl w:val="0"/>
          <w:numId w:val="8"/>
        </w:num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для заполнения «Сведения ДОЛЖНОСТЬ». </w:t>
      </w:r>
    </w:p>
    <w:p w14:paraId="20B0170E">
      <w:pPr>
        <w:numPr>
          <w:ilvl w:val="0"/>
          <w:numId w:val="8"/>
        </w:num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Презентация PРТ, </w:t>
      </w:r>
    </w:p>
    <w:p w14:paraId="04905DC7">
      <w:p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аттестационных материалов осуществляется дистанционно. </w:t>
      </w:r>
    </w:p>
    <w:p w14:paraId="6B2EFD9D">
      <w:pPr>
        <w:spacing w:before="0"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Четвертый этап – заключительный</w:t>
      </w:r>
    </w:p>
    <w:p w14:paraId="27449D9F">
      <w:pPr>
        <w:spacing w:before="0" w:after="0" w:line="240" w:lineRule="auto"/>
        <w:ind w:firstLine="709"/>
        <w:jc w:val="both"/>
      </w:pPr>
      <w:r>
        <w:rPr>
          <w:rFonts w:ascii="Times New Roman" w:hAnsi="Times New Roman" w:cs="Times New Roman"/>
          <w:sz w:val="28"/>
          <w:szCs w:val="28"/>
        </w:rPr>
        <w:t>На основании результатов экспертизы профессиональной деятельности педагогического работника Рабочая группа формирует вывод о соответствии представленных материалов требованиям к установлению квалификационной категории и передает его аттестационной комиссии для принятия решения о соответствии или несоответствии результатов профессиональной деятельности педагога требованиям, предъявляемым к заявленным квалификационным категориям.</w:t>
      </w:r>
    </w:p>
    <w:p w14:paraId="34E22461">
      <w:pPr>
        <w:pStyle w:val="2"/>
        <w:numPr>
          <w:ilvl w:val="0"/>
          <w:numId w:val="2"/>
        </w:numPr>
        <w:tabs>
          <w:tab w:val="left" w:pos="709"/>
        </w:tabs>
        <w:spacing w:before="0" w:after="0"/>
        <w:ind w:left="0" w:firstLine="284"/>
        <w:jc w:val="both"/>
        <w:rPr>
          <w:rFonts w:eastAsia="Cambria-Bold;MS Mincho"/>
          <w:bCs w:val="0"/>
          <w:sz w:val="28"/>
          <w:szCs w:val="28"/>
          <w:u w:val="none"/>
        </w:rPr>
      </w:pPr>
      <w:bookmarkStart w:id="5" w:name="__RefHeading___Toc169774713"/>
      <w:bookmarkEnd w:id="5"/>
      <w:r>
        <w:rPr>
          <w:rFonts w:eastAsia="Cambria-Bold;MS Mincho"/>
          <w:bCs w:val="0"/>
          <w:sz w:val="28"/>
          <w:szCs w:val="28"/>
          <w:u w:val="none"/>
        </w:rPr>
        <w:t>Особенности подготовки и подачи материалов в системе «е-Аттестация»</w:t>
      </w:r>
    </w:p>
    <w:p w14:paraId="06E1CD8F">
      <w:pPr>
        <w:spacing w:before="0" w:after="0" w:line="240" w:lineRule="auto"/>
        <w:ind w:firstLine="709"/>
        <w:jc w:val="both"/>
        <w:rPr>
          <w:rFonts w:ascii="Times New Roman" w:hAnsi="Times New Roman" w:eastAsia="Cambria-Bold;MS Mincho" w:cs="Times New Roman"/>
          <w:bCs/>
          <w:sz w:val="28"/>
          <w:szCs w:val="28"/>
          <w:u w:val="none"/>
        </w:rPr>
      </w:pPr>
    </w:p>
    <w:p w14:paraId="18CF1BBB">
      <w:pPr>
        <w:spacing w:before="0" w:after="0" w:line="240" w:lineRule="auto"/>
        <w:ind w:firstLine="709"/>
        <w:jc w:val="both"/>
      </w:pPr>
      <w:r>
        <w:rPr>
          <w:rFonts w:ascii="Times New Roman" w:hAnsi="Times New Roman" w:cs="Times New Roman"/>
          <w:sz w:val="28"/>
          <w:szCs w:val="28"/>
        </w:rPr>
        <w:t>Предоставление аттестационных материалов педагогических работников образовательных организаций Донецкой Народной Республики проводится посредством системы электронной аттестации («е-Аттестация»), которая позволяет осуществить подготовку и передачу информационно-аналитических материалов аттестуемых педагогических работников в электронном формате</w:t>
      </w:r>
      <w:r>
        <w:rPr>
          <w:rFonts w:ascii="Times New Roman" w:hAnsi="Times New Roman" w:cs="Times New Roman"/>
          <w:iCs/>
          <w:sz w:val="28"/>
          <w:szCs w:val="28"/>
        </w:rPr>
        <w:t xml:space="preserve">. </w:t>
      </w:r>
    </w:p>
    <w:p w14:paraId="6D82C1F1">
      <w:pPr>
        <w:tabs>
          <w:tab w:val="left" w:pos="945"/>
        </w:tabs>
        <w:spacing w:before="0" w:after="0" w:line="240" w:lineRule="auto"/>
        <w:ind w:firstLine="708"/>
        <w:jc w:val="both"/>
      </w:pPr>
      <w:r>
        <w:rPr>
          <w:rFonts w:ascii="Times New Roman" w:hAnsi="Times New Roman" w:cs="Times New Roman"/>
          <w:iCs/>
          <w:sz w:val="28"/>
          <w:szCs w:val="28"/>
        </w:rPr>
        <w:t>Преимуществом системы «е-Аттестация» является оптимизация продвижения информационных потоков для повышения объективности оценки профессиональной деятельности педагогических работников, в том числе и в ходе работы экспертных групп, осуществляющих всесторонний анализ профессиональной деятельности аттестуемого работника.</w:t>
      </w:r>
    </w:p>
    <w:p w14:paraId="099930E9">
      <w:pPr>
        <w:pStyle w:val="150"/>
        <w:ind w:left="0" w:firstLine="709"/>
      </w:pPr>
      <w:r>
        <w:rPr>
          <w:rFonts w:ascii="Times New Roman" w:hAnsi="Times New Roman" w:cs="Times New Roman"/>
          <w:sz w:val="28"/>
          <w:szCs w:val="28"/>
        </w:rPr>
        <w:t>Аттестуемый работник подбирает материалы, свидетельствующие о результатах его профессиональной деятельности в межаттестационный период, которые являются основным содержательным компонентом пакета «е-Аттестация ДОЛЖНОСТЬ ФАМИЛИЯ».</w:t>
      </w:r>
      <w:r>
        <w:rPr>
          <w:rFonts w:ascii="Times New Roman" w:hAnsi="Times New Roman" w:cs="Times New Roman"/>
          <w:b/>
          <w:sz w:val="28"/>
          <w:szCs w:val="28"/>
        </w:rPr>
        <w:t xml:space="preserve"> </w:t>
      </w:r>
      <w:r>
        <w:rPr>
          <w:rFonts w:ascii="Times New Roman" w:hAnsi="Times New Roman" w:cs="Times New Roman"/>
          <w:sz w:val="28"/>
          <w:szCs w:val="28"/>
        </w:rPr>
        <w:t>Рекомендуется систематическое пополнение содержания папок электронных материалов на протяжении всего межаттестационного периода. Это позволяет избежать излишних перегрузок работников в ходе подготовки к аттестации.</w:t>
      </w:r>
    </w:p>
    <w:p w14:paraId="39ED2896">
      <w:pPr>
        <w:pStyle w:val="150"/>
        <w:ind w:left="0" w:firstLine="709"/>
        <w:rPr>
          <w:rFonts w:ascii="Times New Roman" w:hAnsi="Times New Roman" w:cs="Times New Roman"/>
          <w:sz w:val="28"/>
          <w:szCs w:val="28"/>
        </w:rPr>
      </w:pPr>
      <w:r>
        <w:rPr>
          <w:rFonts w:ascii="Times New Roman" w:hAnsi="Times New Roman" w:cs="Times New Roman"/>
          <w:sz w:val="28"/>
          <w:szCs w:val="28"/>
        </w:rPr>
        <w:t xml:space="preserve">Материалы, подтверждающие заявленные результаты профессиональной деятельности аттестуемого работника, размещаются в папке «е-Материалы» в электронном виде (текстовые документы, изображения, скан-копии, презентации,) в форматах </w:t>
      </w:r>
      <w:r>
        <w:rPr>
          <w:rFonts w:ascii="Times New Roman" w:hAnsi="Times New Roman" w:cs="Times New Roman"/>
          <w:sz w:val="28"/>
          <w:szCs w:val="28"/>
          <w:lang w:val="en-US"/>
        </w:rPr>
        <w:t>DOC</w:t>
      </w:r>
      <w:r>
        <w:rPr>
          <w:rFonts w:ascii="Times New Roman" w:hAnsi="Times New Roman" w:cs="Times New Roman"/>
          <w:sz w:val="28"/>
          <w:szCs w:val="28"/>
        </w:rPr>
        <w:t xml:space="preserve">, </w:t>
      </w:r>
      <w:r>
        <w:rPr>
          <w:rFonts w:ascii="Times New Roman" w:hAnsi="Times New Roman" w:cs="Times New Roman"/>
          <w:sz w:val="28"/>
          <w:szCs w:val="28"/>
          <w:lang w:val="en-US"/>
        </w:rPr>
        <w:t>PPT</w:t>
      </w:r>
      <w:r>
        <w:rPr>
          <w:rFonts w:ascii="Times New Roman" w:hAnsi="Times New Roman" w:cs="Times New Roman"/>
          <w:sz w:val="28"/>
          <w:szCs w:val="28"/>
        </w:rPr>
        <w:t xml:space="preserve">, </w:t>
      </w:r>
      <w:r>
        <w:rPr>
          <w:rFonts w:ascii="Times New Roman" w:hAnsi="Times New Roman" w:cs="Times New Roman"/>
          <w:sz w:val="28"/>
          <w:szCs w:val="28"/>
          <w:lang w:val="en-US"/>
        </w:rPr>
        <w:t>PDF</w:t>
      </w:r>
      <w:r>
        <w:rPr>
          <w:rFonts w:ascii="Times New Roman" w:hAnsi="Times New Roman" w:cs="Times New Roman"/>
          <w:sz w:val="28"/>
          <w:szCs w:val="28"/>
        </w:rPr>
        <w:t xml:space="preserve">, </w:t>
      </w:r>
      <w:r>
        <w:rPr>
          <w:rFonts w:ascii="Times New Roman" w:hAnsi="Times New Roman" w:cs="Times New Roman"/>
          <w:sz w:val="28"/>
          <w:szCs w:val="28"/>
          <w:lang w:val="en-US"/>
        </w:rPr>
        <w:t>JPG</w:t>
      </w:r>
      <w:r>
        <w:rPr>
          <w:rFonts w:ascii="Times New Roman" w:hAnsi="Times New Roman" w:cs="Times New Roman"/>
          <w:sz w:val="28"/>
          <w:szCs w:val="28"/>
        </w:rPr>
        <w:t xml:space="preserve">, </w:t>
      </w:r>
      <w:r>
        <w:rPr>
          <w:rFonts w:ascii="Times New Roman" w:hAnsi="Times New Roman" w:cs="Times New Roman"/>
          <w:sz w:val="28"/>
          <w:szCs w:val="28"/>
          <w:lang w:val="en-US"/>
        </w:rPr>
        <w:t>GIF</w:t>
      </w:r>
      <w:r>
        <w:rPr>
          <w:rFonts w:ascii="Times New Roman" w:hAnsi="Times New Roman" w:cs="Times New Roman"/>
          <w:sz w:val="28"/>
          <w:szCs w:val="28"/>
        </w:rPr>
        <w:t xml:space="preserve">, </w:t>
      </w:r>
      <w:r>
        <w:rPr>
          <w:rFonts w:ascii="Times New Roman" w:hAnsi="Times New Roman" w:cs="Times New Roman"/>
          <w:sz w:val="28"/>
          <w:szCs w:val="28"/>
          <w:lang w:val="en-US"/>
        </w:rPr>
        <w:t>XLS</w:t>
      </w:r>
      <w:r>
        <w:rPr>
          <w:rFonts w:ascii="Times New Roman" w:hAnsi="Times New Roman" w:cs="Times New Roman"/>
          <w:sz w:val="28"/>
          <w:szCs w:val="28"/>
        </w:rPr>
        <w:t>. Не допускается перегружать папку видеоматериалами. Размещать документы в папке «е-Материалы» рекомендуется через таблицу «Результаты РАБОТНИК».</w:t>
      </w:r>
    </w:p>
    <w:p w14:paraId="768D7DE8">
      <w:pPr>
        <w:pStyle w:val="150"/>
        <w:ind w:left="0" w:firstLine="709"/>
      </w:pPr>
      <w:r>
        <w:rPr>
          <w:rFonts w:ascii="Times New Roman" w:hAnsi="Times New Roman" w:cs="Times New Roman"/>
          <w:sz w:val="28"/>
          <w:szCs w:val="28"/>
        </w:rPr>
        <w:t xml:space="preserve">Рекомендуем обработать все материалы для уменьшения их объема. Общий объем папки «е-Материалы» </w:t>
      </w:r>
      <w:r>
        <w:rPr>
          <w:rFonts w:ascii="Times New Roman" w:hAnsi="Times New Roman" w:cs="Times New Roman"/>
          <w:b/>
          <w:bCs/>
          <w:sz w:val="28"/>
          <w:szCs w:val="28"/>
        </w:rPr>
        <w:t>не должен превышать</w:t>
      </w:r>
      <w:r>
        <w:rPr>
          <w:rFonts w:ascii="Times New Roman" w:hAnsi="Times New Roman" w:cs="Times New Roman"/>
          <w:sz w:val="28"/>
          <w:szCs w:val="28"/>
        </w:rPr>
        <w:t xml:space="preserve"> </w:t>
      </w:r>
      <w:r>
        <w:rPr>
          <w:rFonts w:ascii="Times New Roman" w:hAnsi="Times New Roman" w:cs="Times New Roman"/>
          <w:b/>
          <w:sz w:val="28"/>
          <w:szCs w:val="28"/>
        </w:rPr>
        <w:t>100 Мб.</w:t>
      </w:r>
    </w:p>
    <w:p w14:paraId="3EAD79FD">
      <w:pPr>
        <w:pStyle w:val="150"/>
        <w:ind w:left="0" w:firstLine="709"/>
      </w:pPr>
      <w:r>
        <w:rPr>
          <w:rFonts w:ascii="Times New Roman" w:hAnsi="Times New Roman" w:cs="Times New Roman"/>
          <w:sz w:val="28"/>
          <w:szCs w:val="28"/>
        </w:rPr>
        <w:t xml:space="preserve">Для предупреждения нарушения работы ссылок </w:t>
      </w:r>
      <w:r>
        <w:rPr>
          <w:rFonts w:ascii="Times New Roman" w:hAnsi="Times New Roman" w:cs="Times New Roman"/>
          <w:b/>
          <w:bCs/>
          <w:sz w:val="28"/>
          <w:szCs w:val="28"/>
        </w:rPr>
        <w:t>не допускается изменение названий</w:t>
      </w:r>
      <w:r>
        <w:rPr>
          <w:rFonts w:ascii="Times New Roman" w:hAnsi="Times New Roman" w:cs="Times New Roman"/>
          <w:sz w:val="28"/>
          <w:szCs w:val="28"/>
        </w:rPr>
        <w:t xml:space="preserve"> папок в электронных документах.</w:t>
      </w:r>
    </w:p>
    <w:p w14:paraId="1C7FDEFB">
      <w:pPr>
        <w:pStyle w:val="150"/>
        <w:ind w:left="0" w:firstLine="709"/>
      </w:pPr>
      <w:r>
        <w:rPr>
          <w:rFonts w:ascii="Times New Roman" w:hAnsi="Times New Roman" w:cs="Times New Roman"/>
          <w:sz w:val="28"/>
          <w:szCs w:val="28"/>
        </w:rPr>
        <w:t>В зависимости от показателей деятельности и параметров изучения подтверждающими материалами при загрузке в папку «е-Материалы» могут быть заверенные скан-копии документов:</w:t>
      </w:r>
    </w:p>
    <w:p w14:paraId="1230B64A">
      <w:pPr>
        <w:pStyle w:val="150"/>
        <w:numPr>
          <w:ilvl w:val="1"/>
          <w:numId w:val="9"/>
        </w:numPr>
        <w:tabs>
          <w:tab w:val="left" w:pos="709"/>
        </w:tabs>
        <w:ind w:left="0" w:firstLine="284"/>
        <w:rPr>
          <w:rFonts w:ascii="Times New Roman" w:hAnsi="Times New Roman" w:cs="Times New Roman"/>
          <w:sz w:val="28"/>
          <w:szCs w:val="28"/>
        </w:rPr>
      </w:pPr>
      <w:r>
        <w:rPr>
          <w:rFonts w:ascii="Times New Roman" w:hAnsi="Times New Roman" w:cs="Times New Roman"/>
          <w:sz w:val="28"/>
          <w:szCs w:val="28"/>
        </w:rPr>
        <w:t>приказы, справки внутреннего контроля, акты проверок;</w:t>
      </w:r>
    </w:p>
    <w:p w14:paraId="616B48DB">
      <w:pPr>
        <w:pStyle w:val="150"/>
        <w:numPr>
          <w:ilvl w:val="1"/>
          <w:numId w:val="9"/>
        </w:numPr>
        <w:tabs>
          <w:tab w:val="left" w:pos="709"/>
        </w:tabs>
        <w:ind w:left="0" w:firstLine="284"/>
      </w:pPr>
      <w:r>
        <w:rPr>
          <w:rFonts w:ascii="Times New Roman" w:hAnsi="Times New Roman" w:cs="Times New Roman"/>
          <w:sz w:val="28"/>
          <w:szCs w:val="28"/>
        </w:rPr>
        <w:t>выписки из протоколов заседаний педагогического совета, материалов методического объединения, творческих групп;</w:t>
      </w:r>
    </w:p>
    <w:p w14:paraId="0EE34ABF">
      <w:pPr>
        <w:pStyle w:val="150"/>
        <w:numPr>
          <w:ilvl w:val="1"/>
          <w:numId w:val="9"/>
        </w:numPr>
        <w:tabs>
          <w:tab w:val="left" w:pos="709"/>
        </w:tabs>
        <w:ind w:left="0" w:firstLine="284"/>
        <w:rPr>
          <w:rFonts w:ascii="Times New Roman" w:hAnsi="Times New Roman" w:cs="Times New Roman"/>
          <w:sz w:val="28"/>
          <w:szCs w:val="28"/>
        </w:rPr>
      </w:pPr>
      <w:r>
        <w:rPr>
          <w:rFonts w:ascii="Times New Roman" w:hAnsi="Times New Roman" w:cs="Times New Roman"/>
          <w:sz w:val="28"/>
          <w:szCs w:val="28"/>
        </w:rPr>
        <w:t>материалы мероприятий, в организации и проведении которых принимал участие работник;</w:t>
      </w:r>
    </w:p>
    <w:p w14:paraId="5AB07E7A">
      <w:pPr>
        <w:pStyle w:val="150"/>
        <w:numPr>
          <w:ilvl w:val="1"/>
          <w:numId w:val="9"/>
        </w:numPr>
        <w:tabs>
          <w:tab w:val="left" w:pos="709"/>
        </w:tabs>
        <w:ind w:left="0" w:firstLine="284"/>
      </w:pPr>
      <w:r>
        <w:rPr>
          <w:rFonts w:ascii="Times New Roman" w:hAnsi="Times New Roman" w:cs="Times New Roman"/>
          <w:sz w:val="28"/>
          <w:szCs w:val="28"/>
        </w:rPr>
        <w:t>скан-копии удостоверений, сертификатов, дипломов, грамот, полученных работником либо обучающимися;</w:t>
      </w:r>
    </w:p>
    <w:p w14:paraId="6619916D">
      <w:pPr>
        <w:pStyle w:val="150"/>
        <w:numPr>
          <w:ilvl w:val="1"/>
          <w:numId w:val="9"/>
        </w:numPr>
        <w:tabs>
          <w:tab w:val="left" w:pos="709"/>
        </w:tabs>
        <w:ind w:left="0" w:firstLine="284"/>
      </w:pPr>
      <w:r>
        <w:rPr>
          <w:rFonts w:ascii="Times New Roman" w:hAnsi="Times New Roman" w:cs="Times New Roman"/>
          <w:sz w:val="28"/>
          <w:szCs w:val="28"/>
        </w:rPr>
        <w:t>собственные разработки, фотоматериалы, статьи либо ссылки на их размещение в интернете.</w:t>
      </w:r>
    </w:p>
    <w:p w14:paraId="109735D8">
      <w:pPr>
        <w:pStyle w:val="150"/>
        <w:ind w:left="0" w:firstLine="709"/>
        <w:rPr>
          <w:rFonts w:ascii="Times New Roman" w:hAnsi="Times New Roman" w:cs="Times New Roman"/>
          <w:sz w:val="28"/>
          <w:szCs w:val="28"/>
        </w:rPr>
      </w:pPr>
      <w:r>
        <w:rPr>
          <w:rFonts w:ascii="Times New Roman" w:hAnsi="Times New Roman" w:cs="Times New Roman"/>
          <w:sz w:val="28"/>
          <w:szCs w:val="28"/>
        </w:rPr>
        <w:t>Отобранные подтверждающие материалы подписываются работником и руководителем организации и заверяются печатью организации.</w:t>
      </w:r>
    </w:p>
    <w:p w14:paraId="37C19638">
      <w:pPr>
        <w:pStyle w:val="150"/>
        <w:ind w:left="0" w:firstLine="709"/>
      </w:pPr>
      <w:r>
        <w:rPr>
          <w:rFonts w:ascii="Times New Roman" w:hAnsi="Times New Roman" w:cs="Times New Roman"/>
          <w:sz w:val="28"/>
          <w:szCs w:val="28"/>
        </w:rPr>
        <w:t xml:space="preserve">При этом следует учесть, что слишком большое количество малоинформативных материалов может существенно затруднить проведение экспертизы. Поэтому целесообразно размещать в каждой папке 1-2 материала, наиболее убедительно подтверждающие заявленные результаты. В случае отсутствия результатов по какому-либо направлению деятельности (параметру оценивания) не стоит «набрасывать» в папку лишние материалы «для количества», так как это может дать обратный эффект, и эксперт не заметит важную информацию. </w:t>
      </w:r>
    </w:p>
    <w:p w14:paraId="1790C9D5">
      <w:pPr>
        <w:spacing w:before="0" w:after="0" w:line="240" w:lineRule="auto"/>
        <w:ind w:firstLine="709"/>
        <w:jc w:val="both"/>
      </w:pPr>
      <w:r>
        <w:rPr>
          <w:rFonts w:ascii="Times New Roman" w:hAnsi="Times New Roman" w:cs="Times New Roman"/>
          <w:sz w:val="28"/>
          <w:szCs w:val="28"/>
        </w:rPr>
        <w:t xml:space="preserve">Для повышения объективности оценивания рекомендуем предоставлять информацию в полном объеме именно в предложенной форме. В этом случае экспертиза проводится на основании изучения подтверждающих материалов, содержащихся в пакете </w:t>
      </w:r>
      <w:r>
        <w:rPr>
          <w:rFonts w:ascii="Times New Roman" w:hAnsi="Times New Roman" w:cs="Times New Roman"/>
          <w:b/>
          <w:bCs/>
          <w:sz w:val="28"/>
          <w:szCs w:val="28"/>
        </w:rPr>
        <w:t>«е-Аттестация ДОЛЖНОСТЬ ФАМИЛИЯ»</w:t>
      </w:r>
      <w:r>
        <w:rPr>
          <w:rFonts w:ascii="Times New Roman" w:hAnsi="Times New Roman" w:cs="Times New Roman"/>
          <w:sz w:val="28"/>
          <w:szCs w:val="28"/>
        </w:rPr>
        <w:t>. Отсутствие таких подтверждений повышает риски негативных выводов экспертизы.</w:t>
      </w:r>
    </w:p>
    <w:p w14:paraId="4582D3E9">
      <w:pPr>
        <w:pStyle w:val="150"/>
        <w:ind w:left="0" w:firstLine="709"/>
        <w:rPr>
          <w:rFonts w:ascii="Times New Roman" w:hAnsi="Times New Roman" w:cs="Times New Roman"/>
          <w:sz w:val="28"/>
          <w:szCs w:val="28"/>
        </w:rPr>
      </w:pPr>
      <w:r>
        <w:rPr>
          <w:rFonts w:ascii="Times New Roman" w:hAnsi="Times New Roman" w:cs="Times New Roman"/>
          <w:sz w:val="28"/>
          <w:szCs w:val="28"/>
        </w:rPr>
        <w:t>Примерные материалы, подтверждающие профессиональную деятельность педагогических работников разных должностей, приведены в приложениях. Приводим примерный перечень подтверждающих материалов для должности УЧИТЕЛЬ.</w:t>
      </w:r>
    </w:p>
    <w:p w14:paraId="20A7F6B2">
      <w:pPr>
        <w:pStyle w:val="150"/>
        <w:ind w:left="0" w:firstLine="709"/>
        <w:rPr>
          <w:rFonts w:ascii="Times New Roman" w:hAnsi="Times New Roman" w:cs="Times New Roman"/>
          <w:sz w:val="28"/>
          <w:szCs w:val="28"/>
        </w:rPr>
      </w:pPr>
    </w:p>
    <w:p w14:paraId="2D4B0976">
      <w:pPr>
        <w:pStyle w:val="150"/>
        <w:ind w:left="0" w:firstLine="0"/>
        <w:jc w:val="center"/>
      </w:pPr>
      <w:r>
        <w:rPr>
          <w:rFonts w:ascii="Times New Roman" w:hAnsi="Times New Roman" w:cs="Times New Roman"/>
          <w:b/>
          <w:bCs/>
          <w:sz w:val="28"/>
          <w:szCs w:val="28"/>
        </w:rPr>
        <w:t xml:space="preserve">Примерный перечень материалов, подтверждающих результаты профессиональной деятельности педагогического работника </w:t>
      </w:r>
    </w:p>
    <w:p w14:paraId="1E11D60D">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(для должности УЧИТЕЛЬ)</w:t>
      </w:r>
    </w:p>
    <w:tbl>
      <w:tblPr>
        <w:tblStyle w:val="5"/>
        <w:tblW w:w="5000" w:type="pct"/>
        <w:tblInd w:w="-113" w:type="dxa"/>
        <w:tblLayout w:type="fixed"/>
        <w:tblCellMar>
          <w:top w:w="0" w:type="dxa"/>
          <w:left w:w="108" w:type="dxa"/>
          <w:bottom w:w="0" w:type="dxa"/>
          <w:right w:w="108" w:type="dxa"/>
        </w:tblCellMar>
      </w:tblPr>
      <w:tblGrid>
        <w:gridCol w:w="5674"/>
        <w:gridCol w:w="4179"/>
      </w:tblGrid>
      <w:tr w14:paraId="4709C1EE">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11D7830A">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3569DD66">
            <w:pPr>
              <w:spacing w:before="0" w:after="0" w:line="240" w:lineRule="auto"/>
              <w:jc w:val="center"/>
            </w:pPr>
            <w:r>
              <w:rPr>
                <w:rFonts w:ascii="Times New Roman" w:hAnsi="Times New Roman" w:eastAsia="Times New Roman" w:cs="Times New Roman"/>
                <w:b/>
                <w:bCs/>
                <w:sz w:val="28"/>
                <w:szCs w:val="28"/>
                <w:lang w:eastAsia="ru-RU"/>
              </w:rPr>
              <w:t xml:space="preserve">Примерные параметры оценивания </w:t>
            </w:r>
          </w:p>
        </w:tc>
        <w:tc>
          <w:tcPr>
            <w:tcW w:w="4087" w:type="dxa"/>
            <w:tcBorders>
              <w:top w:val="single" w:color="000000" w:sz="4" w:space="0"/>
              <w:left w:val="single" w:color="000000" w:sz="4" w:space="0"/>
              <w:bottom w:val="single" w:color="000000" w:sz="4" w:space="0"/>
              <w:right w:val="single" w:color="000000" w:sz="4" w:space="0"/>
            </w:tcBorders>
            <w:vAlign w:val="center"/>
          </w:tcPr>
          <w:p w14:paraId="5915EF0E">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7F564C48">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32DF7A3">
            <w:pPr>
              <w:numPr>
                <w:ilvl w:val="0"/>
                <w:numId w:val="10"/>
              </w:numPr>
              <w:tabs>
                <w:tab w:val="left" w:pos="702"/>
              </w:tabs>
              <w:spacing w:before="0" w:after="0" w:line="240" w:lineRule="auto"/>
              <w:ind w:left="0" w:firstLine="284"/>
              <w:jc w:val="center"/>
            </w:pPr>
            <w:r>
              <w:rPr>
                <w:rFonts w:ascii="Times New Roman" w:hAnsi="Times New Roman" w:eastAsia="Times New Roman" w:cs="Times New Roman"/>
                <w:b/>
                <w:bCs/>
                <w:sz w:val="28"/>
                <w:szCs w:val="28"/>
                <w:lang w:eastAsia="ru-RU"/>
              </w:rPr>
              <w:t>Стабильные положительные результаты (</w:t>
            </w:r>
            <w:r>
              <w:rPr>
                <w:rFonts w:ascii="Times New Roman" w:hAnsi="Times New Roman" w:eastAsia="Times New Roman" w:cs="Times New Roman"/>
                <w:b/>
                <w:bCs/>
                <w:i/>
                <w:iCs/>
                <w:sz w:val="28"/>
                <w:szCs w:val="28"/>
                <w:lang w:eastAsia="ru-RU"/>
              </w:rPr>
              <w:t>положительная динамика – для высшей категории</w:t>
            </w:r>
            <w:r>
              <w:rPr>
                <w:rFonts w:ascii="Times New Roman" w:hAnsi="Times New Roman" w:eastAsia="Times New Roman" w:cs="Times New Roman"/>
                <w:b/>
                <w:bCs/>
                <w:sz w:val="28"/>
                <w:szCs w:val="28"/>
                <w:lang w:eastAsia="ru-RU"/>
              </w:rPr>
              <w:t>) освоения обучающимися образовательных программ по итогам мониторингов, проводимых организацией, и независимых тестирований</w:t>
            </w:r>
          </w:p>
        </w:tc>
      </w:tr>
      <w:tr w14:paraId="53DD80CA">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5E3DB128">
            <w:pPr>
              <w:numPr>
                <w:ilvl w:val="1"/>
                <w:numId w:val="10"/>
              </w:numPr>
              <w:tabs>
                <w:tab w:val="left" w:pos="847"/>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Качество знаний обучающихся по результатам школьного мониторинга по итогам учебного года (за 3 года)</w:t>
            </w:r>
          </w:p>
        </w:tc>
        <w:tc>
          <w:tcPr>
            <w:tcW w:w="4087" w:type="dxa"/>
            <w:tcBorders>
              <w:top w:val="single" w:color="000000" w:sz="4" w:space="0"/>
              <w:left w:val="single" w:color="000000" w:sz="4" w:space="0"/>
              <w:bottom w:val="single" w:color="000000" w:sz="4" w:space="0"/>
              <w:right w:val="single" w:color="000000" w:sz="4" w:space="0"/>
            </w:tcBorders>
          </w:tcPr>
          <w:p w14:paraId="4CD2E58A">
            <w:pPr>
              <w:spacing w:before="0" w:after="0" w:line="240" w:lineRule="auto"/>
              <w:jc w:val="both"/>
            </w:pPr>
            <w:r>
              <w:rPr>
                <w:rFonts w:ascii="Times New Roman" w:hAnsi="Times New Roman" w:eastAsia="Times New Roman" w:cs="Times New Roman"/>
                <w:sz w:val="28"/>
                <w:szCs w:val="28"/>
                <w:lang w:eastAsia="ru-RU"/>
              </w:rPr>
              <w:t>Приказ или справка по итогам мониторинга</w:t>
            </w:r>
          </w:p>
        </w:tc>
      </w:tr>
      <w:tr w14:paraId="2FB236AA">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7E1D82F4">
            <w:pPr>
              <w:numPr>
                <w:ilvl w:val="1"/>
                <w:numId w:val="10"/>
              </w:numPr>
              <w:tabs>
                <w:tab w:val="left" w:pos="847"/>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Качество знаний обучающихся по результатам независимых региональных или муниципальных тестирований, РДР, всероссийских проверочных работ</w:t>
            </w:r>
          </w:p>
        </w:tc>
        <w:tc>
          <w:tcPr>
            <w:tcW w:w="4087" w:type="dxa"/>
            <w:tcBorders>
              <w:top w:val="single" w:color="000000" w:sz="4" w:space="0"/>
              <w:left w:val="single" w:color="000000" w:sz="4" w:space="0"/>
              <w:bottom w:val="single" w:color="000000" w:sz="4" w:space="0"/>
              <w:right w:val="single" w:color="000000" w:sz="4" w:space="0"/>
            </w:tcBorders>
          </w:tcPr>
          <w:p w14:paraId="588245D6">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проведении тестирований, справка, заверенная руководителем</w:t>
            </w:r>
          </w:p>
        </w:tc>
      </w:tr>
      <w:tr w14:paraId="1782EB13">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7F0FD771">
            <w:pPr>
              <w:numPr>
                <w:ilvl w:val="0"/>
                <w:numId w:val="10"/>
              </w:numPr>
              <w:tabs>
                <w:tab w:val="left" w:pos="709"/>
              </w:tabs>
              <w:spacing w:before="0" w:after="0" w:line="240" w:lineRule="auto"/>
              <w:ind w:left="0" w:firstLine="284"/>
              <w:jc w:val="center"/>
            </w:pPr>
            <w:r>
              <w:rPr>
                <w:rFonts w:ascii="Times New Roman" w:hAnsi="Times New Roman" w:eastAsia="Times New Roman" w:cs="Times New Roman"/>
                <w:b/>
                <w:bCs/>
                <w:sz w:val="28"/>
                <w:szCs w:val="28"/>
                <w:lang w:eastAsia="ru-RU"/>
              </w:rPr>
              <w:t>Выявление (</w:t>
            </w:r>
            <w:r>
              <w:rPr>
                <w:rFonts w:ascii="Times New Roman" w:hAnsi="Times New Roman" w:eastAsia="Times New Roman" w:cs="Times New Roman"/>
                <w:b/>
                <w:bCs/>
                <w:i/>
                <w:iCs/>
                <w:sz w:val="28"/>
                <w:szCs w:val="28"/>
                <w:lang w:eastAsia="ru-RU"/>
              </w:rPr>
              <w:t>выявление и развитие – для высшей категории</w:t>
            </w:r>
            <w:r>
              <w:rPr>
                <w:rFonts w:ascii="Times New Roman" w:hAnsi="Times New Roman" w:eastAsia="Times New Roman" w:cs="Times New Roman"/>
                <w:b/>
                <w:bCs/>
                <w:sz w:val="28"/>
                <w:szCs w:val="28"/>
                <w:lang w:eastAsia="ru-RU"/>
              </w:rPr>
              <w:t>) у обучающихся способностей к научной (интеллектуальной), творческой, физкультурно-спортивной деятельности (</w:t>
            </w:r>
            <w:r>
              <w:rPr>
                <w:rFonts w:ascii="Times New Roman" w:hAnsi="Times New Roman" w:eastAsia="Times New Roman" w:cs="Times New Roman"/>
                <w:b/>
                <w:bCs/>
                <w:i/>
                <w:iCs/>
                <w:sz w:val="28"/>
                <w:szCs w:val="28"/>
                <w:lang w:eastAsia="ru-RU"/>
              </w:rPr>
              <w:t>а также их участие в олимпиадах, конкурсах, фестивалях, соревнованиях – для высшей категории</w:t>
            </w:r>
            <w:r>
              <w:rPr>
                <w:rFonts w:ascii="Times New Roman" w:hAnsi="Times New Roman" w:eastAsia="Times New Roman" w:cs="Times New Roman"/>
                <w:b/>
                <w:bCs/>
                <w:sz w:val="28"/>
                <w:szCs w:val="28"/>
                <w:lang w:eastAsia="ru-RU"/>
              </w:rPr>
              <w:t>)</w:t>
            </w:r>
          </w:p>
        </w:tc>
      </w:tr>
      <w:tr w14:paraId="0ADA5614">
        <w:tblPrEx>
          <w:tblCellMar>
            <w:top w:w="0" w:type="dxa"/>
            <w:left w:w="108" w:type="dxa"/>
            <w:bottom w:w="0" w:type="dxa"/>
            <w:right w:w="108" w:type="dxa"/>
          </w:tblCellMar>
        </w:tblPrEx>
        <w:trPr>
          <w:trHeight w:val="331" w:hRule="atLeast"/>
        </w:trPr>
        <w:tc>
          <w:tcPr>
            <w:tcW w:w="5550" w:type="dxa"/>
            <w:tcBorders>
              <w:top w:val="single" w:color="000000" w:sz="4" w:space="0"/>
              <w:left w:val="single" w:color="000000" w:sz="4" w:space="0"/>
              <w:bottom w:val="single" w:color="000000" w:sz="4" w:space="0"/>
              <w:right w:val="single" w:color="000000" w:sz="4" w:space="0"/>
            </w:tcBorders>
          </w:tcPr>
          <w:p w14:paraId="1750D9F7">
            <w:pPr>
              <w:numPr>
                <w:ilvl w:val="1"/>
                <w:numId w:val="10"/>
              </w:numPr>
              <w:tabs>
                <w:tab w:val="left" w:pos="851"/>
              </w:tabs>
              <w:spacing w:before="0" w:after="0" w:line="240" w:lineRule="auto"/>
              <w:ind w:left="0" w:firstLine="284"/>
              <w:jc w:val="both"/>
            </w:pPr>
            <w:r>
              <w:rPr>
                <w:rFonts w:ascii="Times New Roman" w:hAnsi="Times New Roman" w:eastAsia="Times New Roman" w:cs="Times New Roman"/>
                <w:sz w:val="28"/>
                <w:szCs w:val="28"/>
                <w:lang w:eastAsia="ru-RU"/>
              </w:rPr>
              <w:t xml:space="preserve">Результаты участия обучающихся в олимпиадах, конкурсах, научно-практических конференциях, фестивалях, соревнованиях </w:t>
            </w:r>
          </w:p>
        </w:tc>
        <w:tc>
          <w:tcPr>
            <w:tcW w:w="4087" w:type="dxa"/>
            <w:tcBorders>
              <w:top w:val="single" w:color="000000" w:sz="4" w:space="0"/>
              <w:left w:val="single" w:color="000000" w:sz="4" w:space="0"/>
              <w:bottom w:val="single" w:color="000000" w:sz="4" w:space="0"/>
              <w:right w:val="single" w:color="000000" w:sz="4" w:space="0"/>
            </w:tcBorders>
          </w:tcPr>
          <w:p w14:paraId="1DBA3D9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мероприятий </w:t>
            </w:r>
          </w:p>
        </w:tc>
      </w:tr>
      <w:tr w14:paraId="0E818872">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4A242252">
            <w:pPr>
              <w:numPr>
                <w:ilvl w:val="1"/>
                <w:numId w:val="10"/>
              </w:numPr>
              <w:tabs>
                <w:tab w:val="left" w:pos="851"/>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участия обучающихся в научно-исследовательской, проектной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3488B79A">
            <w:pPr>
              <w:spacing w:before="0" w:after="0" w:line="240" w:lineRule="auto"/>
              <w:jc w:val="both"/>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w:t>
            </w:r>
          </w:p>
        </w:tc>
      </w:tr>
      <w:tr w14:paraId="18B0F368">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46246C64">
            <w:pPr>
              <w:numPr>
                <w:ilvl w:val="0"/>
                <w:numId w:val="10"/>
              </w:numPr>
              <w:tabs>
                <w:tab w:val="left" w:pos="690"/>
              </w:tabs>
              <w:spacing w:before="0" w:after="0" w:line="240" w:lineRule="auto"/>
              <w:ind w:left="0" w:firstLine="284"/>
              <w:jc w:val="center"/>
            </w:pPr>
            <w:r>
              <w:rPr>
                <w:rFonts w:ascii="Times New Roman" w:hAnsi="Times New Roman" w:eastAsia="Times New Roman" w:cs="Times New Roman"/>
                <w:b/>
                <w:bCs/>
                <w:sz w:val="28"/>
                <w:szCs w:val="28"/>
                <w:lang w:eastAsia="ru-RU"/>
              </w:rPr>
              <w:t>Личный вклад в повышение качества образования, совершенствование методов обучения и воспитания (</w:t>
            </w:r>
            <w:r>
              <w:rPr>
                <w:rFonts w:ascii="Times New Roman" w:hAnsi="Times New Roman" w:eastAsia="Times New Roman" w:cs="Times New Roman"/>
                <w:b/>
                <w:bCs/>
                <w:i/>
                <w:iCs/>
                <w:sz w:val="28"/>
                <w:szCs w:val="28"/>
                <w:lang w:eastAsia="ru-RU"/>
              </w:rPr>
              <w:t>продуктивного использования новых образовательных технологий – для высшей категории</w:t>
            </w:r>
            <w:r>
              <w:rPr>
                <w:rFonts w:ascii="Times New Roman" w:hAnsi="Times New Roman" w:eastAsia="Times New Roman" w:cs="Times New Roman"/>
                <w:b/>
                <w:bCs/>
                <w:sz w:val="28"/>
                <w:szCs w:val="28"/>
                <w:lang w:eastAsia="ru-RU"/>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eastAsia="Times New Roman" w:cs="Times New Roman"/>
                <w:b/>
                <w:bCs/>
                <w:i/>
                <w:iCs/>
                <w:sz w:val="28"/>
                <w:szCs w:val="28"/>
                <w:lang w:eastAsia="ru-RU"/>
              </w:rPr>
              <w:t>в том числе экспериментальной и инновационной – для высшей категории</w:t>
            </w:r>
            <w:r>
              <w:rPr>
                <w:rFonts w:ascii="Times New Roman" w:hAnsi="Times New Roman" w:eastAsia="Times New Roman" w:cs="Times New Roman"/>
                <w:b/>
                <w:bCs/>
                <w:sz w:val="28"/>
                <w:szCs w:val="28"/>
                <w:lang w:eastAsia="ru-RU"/>
              </w:rPr>
              <w:t>)</w:t>
            </w:r>
          </w:p>
        </w:tc>
      </w:tr>
      <w:tr w14:paraId="2B2F68E8">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4CBCD96B">
            <w:pPr>
              <w:numPr>
                <w:ilvl w:val="1"/>
                <w:numId w:val="10"/>
              </w:numPr>
              <w:tabs>
                <w:tab w:val="left" w:pos="823"/>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069BD4D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4D50AC4A">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7452C905">
            <w:pPr>
              <w:numPr>
                <w:ilvl w:val="1"/>
                <w:numId w:val="10"/>
              </w:numPr>
              <w:tabs>
                <w:tab w:val="left" w:pos="823"/>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10D87FDA">
            <w:pPr>
              <w:spacing w:before="0" w:after="0" w:line="240" w:lineRule="auto"/>
              <w:jc w:val="both"/>
            </w:pPr>
            <w:r>
              <w:rPr>
                <w:rFonts w:ascii="Times New Roman" w:hAnsi="Times New Roman" w:eastAsia="Times New Roman" w:cs="Times New Roman"/>
                <w:sz w:val="28"/>
                <w:szCs w:val="28"/>
                <w:lang w:eastAsia="ru-RU"/>
              </w:rPr>
              <w:t>Титульный лист, страница «Содержание» сборника, в котором помещена публикация</w:t>
            </w:r>
          </w:p>
        </w:tc>
      </w:tr>
      <w:tr w14:paraId="5D5E4941">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1DE66EBB">
            <w:pPr>
              <w:numPr>
                <w:ilvl w:val="1"/>
                <w:numId w:val="10"/>
              </w:numPr>
              <w:tabs>
                <w:tab w:val="left" w:pos="823"/>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7CDD564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79D14980">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47B7293D">
            <w:pPr>
              <w:numPr>
                <w:ilvl w:val="1"/>
                <w:numId w:val="10"/>
              </w:numPr>
              <w:tabs>
                <w:tab w:val="left" w:pos="823"/>
              </w:tabs>
              <w:spacing w:before="0" w:after="0" w:line="240" w:lineRule="auto"/>
              <w:ind w:left="0" w:firstLine="284"/>
              <w:jc w:val="both"/>
            </w:pPr>
            <w:r>
              <w:rPr>
                <w:rFonts w:ascii="Times New Roman" w:hAnsi="Times New Roman" w:eastAsia="Times New Roman" w:cs="Times New Roman"/>
                <w:sz w:val="28"/>
                <w:szCs w:val="28"/>
                <w:lang w:eastAsia="ru-RU"/>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sz w:val="28"/>
                <w:szCs w:val="28"/>
                <w:lang w:eastAsia="ru-RU"/>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7BCA8E4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145EF505">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56FAB75">
            <w:pPr>
              <w:numPr>
                <w:ilvl w:val="0"/>
                <w:numId w:val="10"/>
              </w:numPr>
              <w:tabs>
                <w:tab w:val="left" w:pos="702"/>
              </w:tabs>
              <w:spacing w:before="0" w:after="0" w:line="240" w:lineRule="auto"/>
              <w:ind w:left="0" w:firstLine="284"/>
              <w:jc w:val="center"/>
            </w:pPr>
            <w:r>
              <w:rPr>
                <w:rFonts w:ascii="Times New Roman" w:hAnsi="Times New Roman" w:eastAsia="Times New Roman" w:cs="Times New Roman"/>
                <w:b/>
                <w:bCs/>
                <w:sz w:val="28"/>
                <w:szCs w:val="28"/>
                <w:lang w:eastAsia="ru-RU"/>
              </w:rPr>
              <w:t>Активное участие в работе методических объединений педагогических работников организации (</w:t>
            </w:r>
            <w:r>
              <w:rPr>
                <w:rFonts w:ascii="Times New Roman" w:hAnsi="Times New Roman" w:eastAsia="Times New Roman" w:cs="Times New Roman"/>
                <w:b/>
                <w:bCs/>
                <w:i/>
                <w:iCs/>
                <w:sz w:val="28"/>
                <w:szCs w:val="28"/>
                <w:lang w:eastAsia="ru-RU"/>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eastAsia="Times New Roman" w:cs="Times New Roman"/>
                <w:b/>
                <w:bCs/>
                <w:sz w:val="28"/>
                <w:szCs w:val="28"/>
                <w:lang w:eastAsia="ru-RU"/>
              </w:rPr>
              <w:t>)</w:t>
            </w:r>
          </w:p>
        </w:tc>
      </w:tr>
      <w:tr w14:paraId="3ED75FC8">
        <w:tblPrEx>
          <w:tblCellMar>
            <w:top w:w="0" w:type="dxa"/>
            <w:left w:w="108" w:type="dxa"/>
            <w:bottom w:w="0" w:type="dxa"/>
            <w:right w:w="108" w:type="dxa"/>
          </w:tblCellMar>
        </w:tblPrEx>
        <w:trPr>
          <w:trHeight w:val="2014" w:hRule="atLeast"/>
        </w:trPr>
        <w:tc>
          <w:tcPr>
            <w:tcW w:w="5550" w:type="dxa"/>
            <w:tcBorders>
              <w:top w:val="single" w:color="000000" w:sz="4" w:space="0"/>
              <w:left w:val="single" w:color="000000" w:sz="4" w:space="0"/>
              <w:bottom w:val="single" w:color="000000" w:sz="4" w:space="0"/>
              <w:right w:val="single" w:color="000000" w:sz="4" w:space="0"/>
            </w:tcBorders>
          </w:tcPr>
          <w:p w14:paraId="37ACBCE5">
            <w:pPr>
              <w:numPr>
                <w:ilvl w:val="1"/>
                <w:numId w:val="10"/>
              </w:numPr>
              <w:tabs>
                <w:tab w:val="left" w:pos="851"/>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49E3F736">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5B9483DB">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7AC3BB73">
            <w:pPr>
              <w:numPr>
                <w:ilvl w:val="1"/>
                <w:numId w:val="10"/>
              </w:numPr>
              <w:tabs>
                <w:tab w:val="left" w:pos="851"/>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Участие в работе методического объединения (далее МО)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47B9CFD3">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Приказ о составе МО. Справка о результатах работы МО. Титульный лист, выписка из протокола, рецензия на разработку </w:t>
            </w:r>
          </w:p>
        </w:tc>
      </w:tr>
      <w:tr w14:paraId="7224342D">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613F9446">
            <w:pPr>
              <w:numPr>
                <w:ilvl w:val="1"/>
                <w:numId w:val="10"/>
              </w:numPr>
              <w:tabs>
                <w:tab w:val="left" w:pos="851"/>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57EAD9AB">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50A01532">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7EE01F3B">
            <w:pPr>
              <w:numPr>
                <w:ilvl w:val="0"/>
                <w:numId w:val="10"/>
              </w:numPr>
              <w:tabs>
                <w:tab w:val="left" w:pos="677"/>
              </w:tabs>
              <w:spacing w:before="0" w:after="0" w:line="240" w:lineRule="auto"/>
              <w:ind w:left="0" w:firstLine="284"/>
              <w:jc w:val="center"/>
            </w:pPr>
            <w:r>
              <w:rPr>
                <w:rFonts w:ascii="Times New Roman" w:hAnsi="Times New Roman" w:eastAsia="Times New Roman" w:cs="Times New Roman"/>
                <w:b/>
                <w:bCs/>
                <w:sz w:val="28"/>
                <w:szCs w:val="28"/>
                <w:lang w:eastAsia="ru-RU"/>
              </w:rPr>
              <w:t>Дополнительные параметры (</w:t>
            </w:r>
            <w:r>
              <w:rPr>
                <w:rFonts w:ascii="Times New Roman" w:hAnsi="Times New Roman" w:eastAsia="Times New Roman" w:cs="Times New Roman"/>
                <w:b/>
                <w:bCs/>
                <w:i/>
                <w:iCs/>
                <w:sz w:val="28"/>
                <w:szCs w:val="28"/>
                <w:lang w:eastAsia="ru-RU"/>
              </w:rPr>
              <w:t>по желанию работника, если имеются</w:t>
            </w:r>
            <w:r>
              <w:rPr>
                <w:rFonts w:ascii="Times New Roman" w:hAnsi="Times New Roman" w:eastAsia="Times New Roman" w:cs="Times New Roman"/>
                <w:b/>
                <w:bCs/>
                <w:sz w:val="28"/>
                <w:szCs w:val="28"/>
                <w:lang w:eastAsia="ru-RU"/>
              </w:rPr>
              <w:t>)</w:t>
            </w:r>
          </w:p>
        </w:tc>
      </w:tr>
      <w:tr w14:paraId="4FA62544">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20AB05E9">
            <w:pPr>
              <w:numPr>
                <w:ilvl w:val="1"/>
                <w:numId w:val="10"/>
              </w:numPr>
              <w:tabs>
                <w:tab w:val="left" w:pos="823"/>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24A67072">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313845E0">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6C34FCF5">
            <w:pPr>
              <w:numPr>
                <w:ilvl w:val="1"/>
                <w:numId w:val="10"/>
              </w:numPr>
              <w:tabs>
                <w:tab w:val="left" w:pos="823"/>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учителем внеурочной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26490206">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56E35F71">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0EA1F">
            <w:pPr>
              <w:numPr>
                <w:ilvl w:val="0"/>
                <w:numId w:val="10"/>
              </w:numPr>
              <w:tabs>
                <w:tab w:val="left" w:pos="702"/>
              </w:tabs>
              <w:spacing w:before="0" w:after="0" w:line="240" w:lineRule="auto"/>
              <w:ind w:left="0" w:firstLine="284"/>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Показатели профессионального самосовершенствования</w:t>
            </w:r>
          </w:p>
        </w:tc>
      </w:tr>
      <w:tr w14:paraId="77CFBD71">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4870F2DD">
            <w:pPr>
              <w:numPr>
                <w:ilvl w:val="1"/>
                <w:numId w:val="10"/>
              </w:numPr>
              <w:tabs>
                <w:tab w:val="left" w:pos="823"/>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личного обучения учителя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521D2F4C">
            <w:pPr>
              <w:spacing w:before="0" w:after="0" w:line="240" w:lineRule="auto"/>
              <w:jc w:val="both"/>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42D20B53">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7B230BE0">
            <w:pPr>
              <w:numPr>
                <w:ilvl w:val="1"/>
                <w:numId w:val="10"/>
              </w:numPr>
              <w:tabs>
                <w:tab w:val="left" w:pos="823"/>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33725D7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2AF148C5">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29CF163C">
            <w:pPr>
              <w:numPr>
                <w:ilvl w:val="1"/>
                <w:numId w:val="10"/>
              </w:numPr>
              <w:tabs>
                <w:tab w:val="left" w:pos="823"/>
              </w:tabs>
              <w:spacing w:before="0" w:after="0" w:line="240" w:lineRule="auto"/>
              <w:ind w:left="0" w:firstLine="284"/>
              <w:jc w:val="both"/>
            </w:pPr>
            <w:r>
              <w:rPr>
                <w:rFonts w:ascii="Times New Roman" w:hAnsi="Times New Roman" w:eastAsia="Times New Roman" w:cs="Times New Roman"/>
                <w:sz w:val="28"/>
                <w:szCs w:val="28"/>
                <w:lang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36CA380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6EA767D8">
      <w:pPr>
        <w:pStyle w:val="150"/>
        <w:ind w:left="0" w:firstLine="567"/>
        <w:rPr>
          <w:rFonts w:ascii="Times New Roman" w:hAnsi="Times New Roman" w:cs="Times New Roman"/>
          <w:sz w:val="28"/>
          <w:szCs w:val="28"/>
        </w:rPr>
      </w:pPr>
    </w:p>
    <w:p w14:paraId="5DC5EA10">
      <w:pPr>
        <w:pStyle w:val="150"/>
        <w:ind w:left="0" w:firstLine="709"/>
      </w:pPr>
      <w:r>
        <w:rPr>
          <w:rFonts w:ascii="Times New Roman" w:hAnsi="Times New Roman" w:cs="Times New Roman"/>
          <w:sz w:val="28"/>
          <w:szCs w:val="28"/>
        </w:rPr>
        <w:t>Перечни материалов по всем должностям аттестуемых педагогических работников содержатся в приложении.</w:t>
      </w:r>
    </w:p>
    <w:p w14:paraId="0EECBAEB">
      <w:pPr>
        <w:tabs>
          <w:tab w:val="left" w:pos="945"/>
        </w:tabs>
        <w:spacing w:before="0" w:after="0" w:line="240" w:lineRule="auto"/>
        <w:ind w:firstLine="709"/>
        <w:jc w:val="both"/>
      </w:pPr>
      <w:r>
        <w:rPr>
          <w:rFonts w:ascii="Times New Roman" w:hAnsi="Times New Roman" w:cs="Times New Roman"/>
          <w:sz w:val="28"/>
          <w:szCs w:val="28"/>
        </w:rPr>
        <w:t>Деятельность по каждому показателю и параметру должна быть подтверждена документально. Скан-копии цитируемых документов заверяются подписью руководителя и печатью организации, тем самым фиксируется достоверность материалов.</w:t>
      </w:r>
    </w:p>
    <w:p w14:paraId="4448BD75">
      <w:pPr>
        <w:pStyle w:val="150"/>
        <w:ind w:left="0" w:firstLine="709"/>
      </w:pPr>
      <w:r>
        <w:rPr>
          <w:rFonts w:ascii="Times New Roman" w:hAnsi="Times New Roman" w:cs="Times New Roman"/>
          <w:sz w:val="28"/>
          <w:szCs w:val="28"/>
        </w:rPr>
        <w:t xml:space="preserve">Все материалы </w:t>
      </w:r>
      <w:r>
        <w:rPr>
          <w:rFonts w:ascii="Times New Roman" w:hAnsi="Times New Roman" w:cs="Times New Roman"/>
          <w:b/>
          <w:bCs/>
          <w:sz w:val="28"/>
          <w:szCs w:val="28"/>
        </w:rPr>
        <w:t>обязательно</w:t>
      </w:r>
      <w:r>
        <w:rPr>
          <w:rFonts w:ascii="Times New Roman" w:hAnsi="Times New Roman" w:cs="Times New Roman"/>
          <w:sz w:val="28"/>
          <w:szCs w:val="28"/>
        </w:rPr>
        <w:t xml:space="preserve"> должны быть заверены подписью руководителя и печатью образовательной организации.</w:t>
      </w:r>
    </w:p>
    <w:p w14:paraId="20337528">
      <w:pPr>
        <w:spacing w:before="0" w:after="0" w:line="240" w:lineRule="auto"/>
        <w:ind w:firstLine="709"/>
        <w:jc w:val="both"/>
      </w:pPr>
      <w:r>
        <w:rPr>
          <w:rFonts w:ascii="Times New Roman" w:hAnsi="Times New Roman" w:cs="Times New Roman"/>
          <w:sz w:val="28"/>
          <w:szCs w:val="28"/>
        </w:rPr>
        <w:t xml:space="preserve">По желанию работник может предоставить экспертам и комиссии также дополнительные материалы, в том числе презентацию </w:t>
      </w:r>
      <w:r>
        <w:rPr>
          <w:rFonts w:ascii="Times New Roman" w:hAnsi="Times New Roman" w:cs="Times New Roman"/>
          <w:sz w:val="28"/>
          <w:szCs w:val="28"/>
          <w:lang w:val="en-US"/>
        </w:rPr>
        <w:t>Power</w:t>
      </w:r>
      <w:r>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(приложение). </w:t>
      </w:r>
    </w:p>
    <w:p w14:paraId="32A2D7B0">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формирования пакет электронных материалов </w:t>
      </w:r>
      <w:r>
        <w:rPr>
          <w:rFonts w:ascii="Times New Roman" w:hAnsi="Times New Roman" w:cs="Times New Roman"/>
          <w:b/>
          <w:bCs/>
          <w:sz w:val="28"/>
          <w:szCs w:val="28"/>
        </w:rPr>
        <w:t>«е-Аттестация ДОЛЖНОСТЬ ФАМИЛИЯ»</w:t>
      </w:r>
      <w:r>
        <w:rPr>
          <w:rFonts w:ascii="Times New Roman" w:hAnsi="Times New Roman" w:cs="Times New Roman"/>
          <w:sz w:val="28"/>
          <w:szCs w:val="28"/>
        </w:rPr>
        <w:t xml:space="preserve"> размещается в облачном хранилище. На пакет формируется ссылка, которая включается в заявление и Яндекс-форму. </w:t>
      </w:r>
    </w:p>
    <w:p w14:paraId="7EF1CDF0">
      <w:pPr>
        <w:tabs>
          <w:tab w:val="left" w:pos="945"/>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 выполнение следующих действий при подготовке и предоставлению аттестационных материалов аттестационной комиссии и экспертным группам.</w:t>
      </w:r>
    </w:p>
    <w:p w14:paraId="782D15FF">
      <w:pPr>
        <w:tabs>
          <w:tab w:val="left" w:pos="945"/>
        </w:tabs>
        <w:spacing w:before="0" w:after="0" w:line="240" w:lineRule="auto"/>
        <w:ind w:firstLine="709"/>
        <w:jc w:val="both"/>
        <w:rPr>
          <w:rFonts w:ascii="Times New Roman" w:hAnsi="Times New Roman" w:cs="Times New Roman"/>
          <w:sz w:val="28"/>
          <w:szCs w:val="28"/>
        </w:rPr>
      </w:pPr>
    </w:p>
    <w:p w14:paraId="461303B7">
      <w:pPr>
        <w:tabs>
          <w:tab w:val="left" w:pos="945"/>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Алгоритм подготовки и предоставления материалов в системе </w:t>
      </w:r>
    </w:p>
    <w:p w14:paraId="0B139795">
      <w:pPr>
        <w:tabs>
          <w:tab w:val="left" w:pos="945"/>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«е-Аттестация»</w:t>
      </w:r>
    </w:p>
    <w:p w14:paraId="751A2F3D">
      <w:pPr>
        <w:tabs>
          <w:tab w:val="left" w:pos="945"/>
        </w:tabs>
        <w:spacing w:before="0" w:after="0" w:line="240" w:lineRule="auto"/>
        <w:ind w:firstLine="708"/>
        <w:jc w:val="both"/>
      </w:pPr>
      <w:r>
        <w:rPr>
          <w:rFonts w:ascii="Times New Roman" w:hAnsi="Times New Roman" w:cs="Times New Roman"/>
          <w:sz w:val="28"/>
          <w:szCs w:val="28"/>
        </w:rPr>
        <w:t>Педагогическому работнику, подающему заявление на аттестацию по установлению квалификационной категории, необходимо:</w:t>
      </w:r>
    </w:p>
    <w:p w14:paraId="189E5968">
      <w:pPr>
        <w:numPr>
          <w:ilvl w:val="0"/>
          <w:numId w:val="11"/>
        </w:numPr>
        <w:tabs>
          <w:tab w:val="left" w:pos="710"/>
        </w:tabs>
        <w:spacing w:before="0" w:after="0" w:line="240" w:lineRule="auto"/>
        <w:jc w:val="both"/>
      </w:pPr>
      <w:r>
        <w:rPr>
          <w:rFonts w:ascii="Times New Roman" w:hAnsi="Times New Roman" w:cs="Times New Roman"/>
          <w:sz w:val="28"/>
          <w:szCs w:val="28"/>
        </w:rPr>
        <w:t>Подобрать материалы, подтверждающие деятельность по каждому параметру, заверить их подписью руководителя и перевести в электронный формат (отсканировать или сфотографировать).</w:t>
      </w:r>
    </w:p>
    <w:p w14:paraId="21A5570D">
      <w:pPr>
        <w:numPr>
          <w:ilvl w:val="0"/>
          <w:numId w:val="11"/>
        </w:numPr>
        <w:tabs>
          <w:tab w:val="left" w:pos="71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Скачать по ссылке пакет «е-Аттестация ДОЛЖНОСТЬ ФАМИЛИЯ» для своей должности, разархивировать его.</w:t>
      </w:r>
    </w:p>
    <w:p w14:paraId="23389094">
      <w:pPr>
        <w:numPr>
          <w:ilvl w:val="0"/>
          <w:numId w:val="11"/>
        </w:numPr>
        <w:tabs>
          <w:tab w:val="left" w:pos="710"/>
        </w:tabs>
        <w:spacing w:before="0" w:after="0" w:line="240" w:lineRule="auto"/>
        <w:jc w:val="both"/>
      </w:pPr>
      <w:r>
        <w:rPr>
          <w:rFonts w:ascii="Times New Roman" w:hAnsi="Times New Roman" w:cs="Times New Roman"/>
          <w:sz w:val="28"/>
          <w:szCs w:val="28"/>
        </w:rPr>
        <w:t xml:space="preserve">Заполнить сводную таблицу «Сведения о профессиональной деятельности», распечатать, заверить ее подписью руководителя и отсканировать. </w:t>
      </w:r>
    </w:p>
    <w:p w14:paraId="7244B199">
      <w:pPr>
        <w:numPr>
          <w:ilvl w:val="0"/>
          <w:numId w:val="11"/>
        </w:numPr>
        <w:tabs>
          <w:tab w:val="left" w:pos="710"/>
        </w:tabs>
        <w:spacing w:before="0" w:after="0" w:line="240" w:lineRule="auto"/>
        <w:jc w:val="both"/>
      </w:pPr>
      <w:r>
        <w:rPr>
          <w:rFonts w:ascii="Times New Roman" w:hAnsi="Times New Roman" w:cs="Times New Roman"/>
          <w:sz w:val="28"/>
          <w:szCs w:val="28"/>
        </w:rPr>
        <w:t xml:space="preserve">С помощью ссылок в электронной таблице «Результаты </w:t>
      </w:r>
      <w:r>
        <w:rPr>
          <w:rFonts w:ascii="Times New Roman" w:hAnsi="Times New Roman" w:cs="Times New Roman"/>
          <w:i/>
          <w:iCs/>
          <w:sz w:val="28"/>
          <w:szCs w:val="28"/>
        </w:rPr>
        <w:t>РАБОТНИК</w:t>
      </w:r>
      <w:r>
        <w:rPr>
          <w:rFonts w:ascii="Times New Roman" w:hAnsi="Times New Roman" w:cs="Times New Roman"/>
          <w:sz w:val="28"/>
          <w:szCs w:val="28"/>
        </w:rPr>
        <w:t>» разместить в папке «е-Материалы» скан копии подтверждающих материалов и сводной таблицы.</w:t>
      </w:r>
    </w:p>
    <w:p w14:paraId="5CDA1371">
      <w:pPr>
        <w:numPr>
          <w:ilvl w:val="0"/>
          <w:numId w:val="11"/>
        </w:numPr>
        <w:tabs>
          <w:tab w:val="left" w:pos="71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желанию подготовить также презентацию PРТ (не более 20 слайдов), иллюстрирующую основные результаты по направлениям и параметрам профессиональной деятельности. </w:t>
      </w:r>
    </w:p>
    <w:p w14:paraId="31F57A4D">
      <w:pPr>
        <w:numPr>
          <w:ilvl w:val="0"/>
          <w:numId w:val="11"/>
        </w:numPr>
        <w:tabs>
          <w:tab w:val="left" w:pos="710"/>
        </w:tabs>
        <w:spacing w:before="0" w:after="0" w:line="240" w:lineRule="auto"/>
        <w:jc w:val="both"/>
      </w:pPr>
      <w:r>
        <w:rPr>
          <w:rFonts w:ascii="Times New Roman" w:hAnsi="Times New Roman" w:cs="Times New Roman"/>
          <w:sz w:val="28"/>
          <w:szCs w:val="28"/>
        </w:rPr>
        <w:t>Заархивировать папку «е-Материалы», электронную таблицу «Результаты РАБОТНИК» и презентацию РРТ и разместить архив в личном облачном хранилище с названием «е-Аттестация ДОЛЖНОСТЬ ФАМИЛИЯ».</w:t>
      </w:r>
    </w:p>
    <w:p w14:paraId="1AA3E9F4">
      <w:pPr>
        <w:numPr>
          <w:ilvl w:val="0"/>
          <w:numId w:val="11"/>
        </w:numPr>
        <w:tabs>
          <w:tab w:val="left" w:pos="710"/>
        </w:tabs>
        <w:spacing w:before="0" w:after="0" w:line="240" w:lineRule="auto"/>
        <w:jc w:val="both"/>
      </w:pPr>
      <w:r>
        <w:rPr>
          <w:rFonts w:ascii="Times New Roman" w:hAnsi="Times New Roman" w:cs="Times New Roman"/>
          <w:sz w:val="28"/>
          <w:szCs w:val="28"/>
        </w:rPr>
        <w:t>Включить в заявление на проведение аттестации, которое передается в Аттестационную комиссию, ссылку на архив «е-Аттестация ДОЛЖНОСТЬ ФАМИЛИЯ».</w:t>
      </w:r>
    </w:p>
    <w:p w14:paraId="6409FF27">
      <w:pPr>
        <w:numPr>
          <w:ilvl w:val="0"/>
          <w:numId w:val="11"/>
        </w:numPr>
        <w:tabs>
          <w:tab w:val="left" w:pos="710"/>
        </w:tabs>
        <w:spacing w:before="0" w:after="0" w:line="240" w:lineRule="auto"/>
        <w:jc w:val="both"/>
      </w:pPr>
      <w:r>
        <w:rPr>
          <w:rFonts w:ascii="Times New Roman" w:hAnsi="Times New Roman" w:cs="Times New Roman"/>
          <w:sz w:val="28"/>
          <w:szCs w:val="28"/>
        </w:rPr>
        <w:t>Заполнить Яндекс-форму «Результаты профессиональной деятельности», разместив в ней ссылку на архив «е-Аттестация ДОЛЖНОСТЬ ФАМИЛИЯ» для проведения экспертизы с целью анализа документов, подтверждающих профессиональную деятельность.</w:t>
      </w:r>
    </w:p>
    <w:p w14:paraId="469C44FE">
      <w:pPr>
        <w:spacing w:before="0" w:after="0" w:line="240" w:lineRule="auto"/>
        <w:ind w:left="709" w:firstLine="0"/>
        <w:jc w:val="both"/>
        <w:rPr>
          <w:rFonts w:ascii="Times New Roman" w:hAnsi="Times New Roman" w:cs="Times New Roman"/>
          <w:sz w:val="28"/>
          <w:szCs w:val="28"/>
        </w:rPr>
      </w:pPr>
    </w:p>
    <w:p w14:paraId="0258BD30">
      <w:pPr>
        <w:spacing w:before="0" w:after="0" w:line="240" w:lineRule="auto"/>
        <w:ind w:firstLine="567"/>
        <w:jc w:val="both"/>
      </w:pPr>
      <w:r>
        <w:rPr>
          <w:rFonts w:ascii="Times New Roman" w:hAnsi="Times New Roman" w:cs="Times New Roman"/>
          <w:sz w:val="28"/>
          <w:szCs w:val="28"/>
        </w:rPr>
        <w:t xml:space="preserve">Ссылки на пакет «е-Аттестация ДОЛЖНОСТЬ ФАМИЛИЯ», формы сводной таблицы «Сведения о профессиональной деятельности», папку «е-Материалы», электронные таблицы «Результаты РАБОТНИК» и Яндекс-форму «Результаты профессиональной деятельности» можно скачать на сайте Отдела сопровождения аттестации педагогических и руководящих работников ГБОУ ДПО «Донецкий республиканский институт развития образования» </w:t>
      </w:r>
      <w:r>
        <w:fldChar w:fldCharType="begin"/>
      </w:r>
      <w:r>
        <w:instrText xml:space="preserve"> HYPERLINK "https://attestadonriro.blogspot.com/" \h </w:instrText>
      </w:r>
      <w:r>
        <w:fldChar w:fldCharType="separate"/>
      </w:r>
      <w:r>
        <w:rPr>
          <w:rStyle w:val="7"/>
          <w:rFonts w:ascii="Times New Roman" w:hAnsi="Times New Roman" w:cs="Times New Roman"/>
          <w:color w:val="000000"/>
          <w:sz w:val="28"/>
          <w:szCs w:val="28"/>
        </w:rPr>
        <w:t>https://attestadonriro.blogspot.com</w:t>
      </w:r>
      <w:r>
        <w:rPr>
          <w:rStyle w:val="7"/>
          <w:rFonts w:ascii="Times New Roman" w:hAnsi="Times New Roman" w:cs="Times New Roman"/>
          <w:color w:val="000000"/>
          <w:sz w:val="28"/>
          <w:szCs w:val="28"/>
        </w:rPr>
        <w:fldChar w:fldCharType="end"/>
      </w:r>
      <w:r>
        <w:rPr>
          <w:rFonts w:ascii="Times New Roman" w:hAnsi="Times New Roman" w:cs="Times New Roman"/>
          <w:sz w:val="28"/>
          <w:szCs w:val="28"/>
        </w:rPr>
        <w:t xml:space="preserve"> (страница «Аттестация 2024») </w:t>
      </w:r>
      <w:r>
        <w:fldChar w:fldCharType="begin"/>
      </w:r>
      <w:r>
        <w:instrText xml:space="preserve"> HYPERLINK "https://attestadonriro.blogspot.com/p/blog-page_18.html" \h </w:instrText>
      </w:r>
      <w:r>
        <w:fldChar w:fldCharType="separate"/>
      </w:r>
      <w:r>
        <w:rPr>
          <w:rStyle w:val="7"/>
          <w:rFonts w:ascii="Times New Roman" w:hAnsi="Times New Roman" w:cs="Times New Roman"/>
          <w:color w:val="000000"/>
          <w:sz w:val="28"/>
          <w:szCs w:val="28"/>
        </w:rPr>
        <w:t>https://attestadonriro.blogspot.com/p/blog-page_18.html</w:t>
      </w:r>
      <w:r>
        <w:rPr>
          <w:rStyle w:val="7"/>
          <w:rFonts w:ascii="Times New Roman" w:hAnsi="Times New Roman" w:cs="Times New Roman"/>
          <w:color w:val="000000"/>
          <w:sz w:val="28"/>
          <w:szCs w:val="28"/>
        </w:rPr>
        <w:fldChar w:fldCharType="end"/>
      </w:r>
      <w:r>
        <w:rPr>
          <w:rFonts w:ascii="Times New Roman" w:hAnsi="Times New Roman" w:cs="Times New Roman"/>
          <w:sz w:val="28"/>
          <w:szCs w:val="28"/>
        </w:rPr>
        <w:t xml:space="preserve"> </w:t>
      </w:r>
      <w:r>
        <w:br w:type="page"/>
      </w:r>
    </w:p>
    <w:p w14:paraId="21FEF87D">
      <w:pPr>
        <w:pStyle w:val="2"/>
        <w:spacing w:before="0" w:after="0"/>
        <w:rPr>
          <w:sz w:val="28"/>
          <w:szCs w:val="28"/>
          <w:u w:val="none"/>
        </w:rPr>
      </w:pPr>
      <w:bookmarkStart w:id="6" w:name="__RefHeading___Toc169774714"/>
      <w:bookmarkEnd w:id="6"/>
      <w:r>
        <w:rPr>
          <w:sz w:val="28"/>
          <w:szCs w:val="28"/>
          <w:u w:val="none"/>
        </w:rPr>
        <w:t>ПРИЛОЖЕНИЯ</w:t>
      </w:r>
    </w:p>
    <w:p w14:paraId="08501369">
      <w:pPr>
        <w:pStyle w:val="172"/>
        <w:spacing w:before="0" w:after="0"/>
        <w:rPr>
          <w:rStyle w:val="140"/>
          <w:b/>
          <w:bCs/>
          <w:sz w:val="28"/>
          <w:szCs w:val="28"/>
        </w:rPr>
      </w:pPr>
    </w:p>
    <w:p w14:paraId="64FFBBD2">
      <w:pPr>
        <w:pStyle w:val="172"/>
        <w:numPr>
          <w:ilvl w:val="0"/>
          <w:numId w:val="0"/>
        </w:numPr>
        <w:spacing w:before="0" w:after="0"/>
        <w:outlineLvl w:val="1"/>
      </w:pPr>
      <w:bookmarkStart w:id="7" w:name="__RefHeading___Toc169774715"/>
      <w:bookmarkEnd w:id="7"/>
      <w:r>
        <w:rPr>
          <w:rStyle w:val="140"/>
          <w:b/>
          <w:bCs/>
          <w:sz w:val="28"/>
          <w:szCs w:val="28"/>
        </w:rPr>
        <w:t>УЧИТЕЛЬ</w:t>
      </w:r>
    </w:p>
    <w:p w14:paraId="118AEF79">
      <w:pPr>
        <w:pStyle w:val="172"/>
        <w:spacing w:before="0" w:after="0"/>
        <w:rPr>
          <w:rStyle w:val="140"/>
          <w:b/>
          <w:bCs/>
          <w:sz w:val="28"/>
          <w:szCs w:val="28"/>
        </w:rPr>
      </w:pPr>
    </w:p>
    <w:p w14:paraId="49478D88">
      <w:pPr>
        <w:pStyle w:val="172"/>
        <w:spacing w:before="0" w:after="0"/>
      </w:pPr>
      <w:r>
        <w:rPr>
          <w:rStyle w:val="140"/>
          <w:b/>
          <w:bCs/>
          <w:sz w:val="28"/>
          <w:szCs w:val="28"/>
        </w:rPr>
        <w:t xml:space="preserve">Сведения </w:t>
      </w:r>
    </w:p>
    <w:p w14:paraId="5F4931B6">
      <w:pPr>
        <w:pStyle w:val="172"/>
        <w:spacing w:before="0" w:after="0"/>
        <w:rPr>
          <w:rStyle w:val="140"/>
          <w:b/>
          <w:bCs/>
          <w:sz w:val="28"/>
          <w:szCs w:val="28"/>
        </w:rPr>
      </w:pPr>
      <w:r>
        <w:rPr>
          <w:rStyle w:val="140"/>
          <w:b/>
          <w:bCs/>
          <w:sz w:val="28"/>
          <w:szCs w:val="28"/>
        </w:rPr>
        <w:t>о профессиональной деятельности</w:t>
      </w:r>
    </w:p>
    <w:p w14:paraId="48CB3007">
      <w:pPr>
        <w:pStyle w:val="172"/>
        <w:spacing w:before="0" w:after="0"/>
      </w:pPr>
      <w:r>
        <w:rPr>
          <w:rStyle w:val="140"/>
          <w:b/>
          <w:bCs/>
          <w:sz w:val="28"/>
          <w:szCs w:val="28"/>
        </w:rPr>
        <w:t xml:space="preserve">для анализа результатов педагогического работника </w:t>
      </w:r>
    </w:p>
    <w:p w14:paraId="23C14046">
      <w:pPr>
        <w:pStyle w:val="172"/>
        <w:spacing w:before="0" w:after="0"/>
      </w:pPr>
      <w:r>
        <w:rPr>
          <w:rStyle w:val="140"/>
          <w:b/>
          <w:bCs/>
          <w:sz w:val="28"/>
          <w:szCs w:val="28"/>
        </w:rPr>
        <w:t>в межаттестационный период и в ходе аттестации</w:t>
      </w:r>
    </w:p>
    <w:p w14:paraId="23A01A16">
      <w:pPr>
        <w:pStyle w:val="172"/>
        <w:spacing w:before="0" w:after="0"/>
        <w:rPr>
          <w:rStyle w:val="140"/>
          <w:b/>
          <w:bCs/>
          <w:sz w:val="28"/>
          <w:szCs w:val="28"/>
        </w:rPr>
      </w:pPr>
    </w:p>
    <w:p w14:paraId="1910DEC1">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4AAEF1BC">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4B64A213">
      <w:pPr>
        <w:pStyle w:val="172"/>
        <w:spacing w:before="0" w:after="0"/>
        <w:ind w:firstLine="567"/>
        <w:jc w:val="both"/>
      </w:pPr>
      <w:r>
        <w:rPr>
          <w:rStyle w:val="140"/>
          <w:sz w:val="28"/>
          <w:szCs w:val="28"/>
        </w:rPr>
        <w:t xml:space="preserve">Должность, преподаваемый предмет: </w:t>
      </w:r>
      <w:r>
        <w:rPr>
          <w:rStyle w:val="140"/>
          <w:b/>
          <w:sz w:val="28"/>
          <w:szCs w:val="28"/>
          <w:u w:val="single"/>
        </w:rPr>
        <w:t>УЧИТЕЛЬ</w:t>
      </w:r>
      <w:r>
        <w:rPr>
          <w:rStyle w:val="140"/>
          <w:sz w:val="28"/>
          <w:szCs w:val="28"/>
        </w:rPr>
        <w:t xml:space="preserve"> _____________________</w:t>
      </w:r>
    </w:p>
    <w:p w14:paraId="5EB142D3">
      <w:pPr>
        <w:pStyle w:val="172"/>
        <w:spacing w:before="0" w:after="0"/>
        <w:ind w:firstLine="567"/>
        <w:jc w:val="both"/>
      </w:pPr>
      <w:r>
        <w:rPr>
          <w:rStyle w:val="140"/>
          <w:sz w:val="28"/>
          <w:szCs w:val="28"/>
        </w:rPr>
        <w:t>Имеющаяся квалификационная категория: ___________________________</w:t>
      </w:r>
    </w:p>
    <w:p w14:paraId="5E52A527">
      <w:pPr>
        <w:pStyle w:val="172"/>
        <w:spacing w:before="0" w:after="0"/>
        <w:ind w:firstLine="567"/>
        <w:jc w:val="both"/>
      </w:pPr>
      <w:r>
        <w:rPr>
          <w:rStyle w:val="140"/>
          <w:sz w:val="28"/>
          <w:szCs w:val="28"/>
        </w:rPr>
        <w:t>Период изучения профессиональной деятельности: ____________________</w:t>
      </w:r>
    </w:p>
    <w:p w14:paraId="36222E4E">
      <w:pPr>
        <w:pStyle w:val="172"/>
        <w:spacing w:before="0" w:after="0"/>
        <w:ind w:firstLine="709"/>
        <w:jc w:val="both"/>
        <w:rPr>
          <w:rStyle w:val="140"/>
          <w:sz w:val="28"/>
          <w:szCs w:val="28"/>
        </w:rPr>
      </w:pPr>
    </w:p>
    <w:p w14:paraId="7728735C">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40324E9D">
      <w:pPr>
        <w:pStyle w:val="172"/>
        <w:spacing w:before="0" w:after="0"/>
        <w:ind w:firstLine="709"/>
        <w:jc w:val="both"/>
      </w:pPr>
      <w:r>
        <w:rPr>
          <w:rStyle w:val="140"/>
          <w:sz w:val="28"/>
          <w:szCs w:val="28"/>
        </w:rPr>
        <w:t>В случае подачи таблицы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741F9A08">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года № 196.</w:t>
      </w:r>
    </w:p>
    <w:p w14:paraId="06ADCC84">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106271C7">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случае представления таблицы при аттестации комиссия учитывает дополнительные результаты по своему решению.</w:t>
      </w:r>
    </w:p>
    <w:p w14:paraId="033BE53F">
      <w:pPr>
        <w:pStyle w:val="150"/>
        <w:ind w:left="0" w:firstLine="567"/>
        <w:rPr>
          <w:rFonts w:ascii="Times New Roman" w:hAnsi="Times New Roman" w:cs="Times New Roman"/>
          <w:sz w:val="28"/>
          <w:szCs w:val="28"/>
        </w:rPr>
      </w:pPr>
      <w:r>
        <w:rPr>
          <w:rStyle w:val="140"/>
          <w:sz w:val="28"/>
          <w:szCs w:val="28"/>
        </w:rPr>
        <w:t>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w:t>
      </w:r>
    </w:p>
    <w:p w14:paraId="47F726E6">
      <w:pPr>
        <w:pStyle w:val="172"/>
        <w:spacing w:before="0" w:after="0"/>
        <w:ind w:firstLine="709"/>
        <w:jc w:val="both"/>
        <w:rPr>
          <w:rFonts w:ascii="Times New Roman" w:hAnsi="Times New Roman" w:cs="Times New Roman"/>
          <w:sz w:val="28"/>
          <w:szCs w:val="28"/>
        </w:rPr>
      </w:pPr>
    </w:p>
    <w:p w14:paraId="7245AAA1">
      <w:pPr>
        <w:pStyle w:val="173"/>
        <w:ind w:left="2750" w:firstLine="0"/>
        <w:rPr>
          <w:rStyle w:val="141"/>
          <w:sz w:val="28"/>
          <w:szCs w:val="28"/>
        </w:rPr>
      </w:pPr>
      <w:r>
        <w:br w:type="page"/>
      </w:r>
    </w:p>
    <w:p w14:paraId="7ED08DD7">
      <w:pPr>
        <w:spacing w:before="0" w:after="0" w:line="240" w:lineRule="auto"/>
        <w:jc w:val="center"/>
      </w:pPr>
      <w:r>
        <w:rPr>
          <w:rStyle w:val="141"/>
          <w:rFonts w:eastAsia="Calibri"/>
          <w:b/>
          <w:i/>
          <w:sz w:val="28"/>
          <w:szCs w:val="28"/>
        </w:rPr>
        <w:t>РЕЗУЛЬТАТЫ ПРОФЕССИОНАЛЬНОЙ ДЕЯТЕЛЬНОСТИ</w:t>
      </w:r>
    </w:p>
    <w:p w14:paraId="515C56BD">
      <w:pPr>
        <w:spacing w:before="0" w:after="0" w:line="240" w:lineRule="auto"/>
        <w:jc w:val="center"/>
        <w:rPr>
          <w:rStyle w:val="141"/>
          <w:rFonts w:eastAsia="Calibri"/>
          <w:b/>
          <w:i/>
          <w:sz w:val="28"/>
          <w:szCs w:val="28"/>
        </w:rPr>
      </w:pPr>
    </w:p>
    <w:p w14:paraId="6E72A361">
      <w:pPr>
        <w:pStyle w:val="173"/>
        <w:numPr>
          <w:ilvl w:val="0"/>
          <w:numId w:val="12"/>
        </w:numPr>
        <w:tabs>
          <w:tab w:val="left" w:pos="709"/>
        </w:tabs>
        <w:ind w:left="0" w:firstLine="284"/>
        <w:jc w:val="center"/>
      </w:pPr>
      <w:r>
        <w:rPr>
          <w:rStyle w:val="141"/>
          <w:b/>
          <w:bCs/>
          <w:sz w:val="28"/>
          <w:szCs w:val="28"/>
        </w:rPr>
        <w:t xml:space="preserve">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w:t>
      </w:r>
    </w:p>
    <w:p w14:paraId="75EC62BE">
      <w:pPr>
        <w:pStyle w:val="173"/>
        <w:jc w:val="center"/>
      </w:pPr>
      <w:r>
        <w:t>и независимых тестирований</w:t>
      </w:r>
    </w:p>
    <w:tbl>
      <w:tblPr>
        <w:tblStyle w:val="5"/>
        <w:tblW w:w="4750" w:type="pct"/>
        <w:jc w:val="center"/>
        <w:tblLayout w:type="fixed"/>
        <w:tblCellMar>
          <w:top w:w="0" w:type="dxa"/>
          <w:left w:w="10" w:type="dxa"/>
          <w:bottom w:w="0" w:type="dxa"/>
          <w:right w:w="10" w:type="dxa"/>
        </w:tblCellMar>
      </w:tblPr>
      <w:tblGrid>
        <w:gridCol w:w="1356"/>
        <w:gridCol w:w="273"/>
        <w:gridCol w:w="266"/>
        <w:gridCol w:w="1725"/>
        <w:gridCol w:w="1909"/>
        <w:gridCol w:w="873"/>
        <w:gridCol w:w="28"/>
        <w:gridCol w:w="2746"/>
      </w:tblGrid>
      <w:tr w14:paraId="45647507">
        <w:tblPrEx>
          <w:tblCellMar>
            <w:top w:w="0" w:type="dxa"/>
            <w:left w:w="10" w:type="dxa"/>
            <w:bottom w:w="0" w:type="dxa"/>
            <w:right w:w="10" w:type="dxa"/>
          </w:tblCellMar>
        </w:tblPrEx>
        <w:trPr>
          <w:trHeight w:val="689" w:hRule="exact"/>
          <w:jc w:val="center"/>
        </w:trPr>
        <w:tc>
          <w:tcPr>
            <w:tcW w:w="9155" w:type="dxa"/>
            <w:gridSpan w:val="8"/>
            <w:tcBorders>
              <w:top w:val="single" w:color="000000" w:sz="4" w:space="0"/>
              <w:left w:val="single" w:color="000000" w:sz="4" w:space="0"/>
              <w:right w:val="single" w:color="000000" w:sz="4" w:space="0"/>
            </w:tcBorders>
            <w:vAlign w:val="center"/>
          </w:tcPr>
          <w:p w14:paraId="0214B6F3">
            <w:pPr>
              <w:pStyle w:val="173"/>
              <w:numPr>
                <w:ilvl w:val="1"/>
                <w:numId w:val="12"/>
              </w:numPr>
              <w:tabs>
                <w:tab w:val="left" w:pos="851"/>
              </w:tabs>
              <w:ind w:left="0" w:firstLine="284"/>
              <w:jc w:val="center"/>
              <w:rPr>
                <w:rStyle w:val="139"/>
                <w:sz w:val="28"/>
                <w:szCs w:val="28"/>
                <w:lang w:val="ru-RU" w:eastAsia="ru-RU"/>
              </w:rPr>
            </w:pPr>
            <w:r>
              <w:rPr>
                <w:rStyle w:val="141"/>
                <w:bCs/>
                <w:sz w:val="28"/>
                <w:szCs w:val="28"/>
                <w:lang w:val="ru-RU" w:eastAsia="ru-RU"/>
              </w:rPr>
              <w:t>Результаты освоения обучающимися образовательных программ по итогам учебного года</w:t>
            </w:r>
          </w:p>
        </w:tc>
      </w:tr>
      <w:tr w14:paraId="202A35D1">
        <w:tblPrEx>
          <w:tblCellMar>
            <w:top w:w="0" w:type="dxa"/>
            <w:left w:w="10" w:type="dxa"/>
            <w:bottom w:w="0" w:type="dxa"/>
            <w:right w:w="10" w:type="dxa"/>
          </w:tblCellMar>
        </w:tblPrEx>
        <w:trPr>
          <w:trHeight w:val="1988" w:hRule="exact"/>
          <w:jc w:val="center"/>
        </w:trPr>
        <w:tc>
          <w:tcPr>
            <w:tcW w:w="1890" w:type="dxa"/>
            <w:gridSpan w:val="3"/>
            <w:tcBorders>
              <w:top w:val="single" w:color="000000" w:sz="4" w:space="0"/>
              <w:left w:val="single" w:color="000000" w:sz="4" w:space="0"/>
            </w:tcBorders>
            <w:vAlign w:val="center"/>
          </w:tcPr>
          <w:p w14:paraId="672E6BBD">
            <w:pPr>
              <w:pStyle w:val="171"/>
              <w:jc w:val="center"/>
              <w:rPr>
                <w:sz w:val="28"/>
                <w:szCs w:val="28"/>
                <w:lang w:val="ru-RU" w:eastAsia="ru-RU"/>
              </w:rPr>
            </w:pPr>
            <w:r>
              <w:rPr>
                <w:rStyle w:val="139"/>
                <w:sz w:val="28"/>
                <w:szCs w:val="28"/>
                <w:lang w:val="ru-RU" w:eastAsia="ru-RU"/>
              </w:rPr>
              <w:t>Учебный год</w:t>
            </w:r>
          </w:p>
        </w:tc>
        <w:tc>
          <w:tcPr>
            <w:tcW w:w="3626" w:type="dxa"/>
            <w:gridSpan w:val="2"/>
            <w:tcBorders>
              <w:top w:val="single" w:color="000000" w:sz="4" w:space="0"/>
              <w:left w:val="single" w:color="000000" w:sz="4" w:space="0"/>
            </w:tcBorders>
            <w:vAlign w:val="center"/>
          </w:tcPr>
          <w:p w14:paraId="0C337F6F">
            <w:pPr>
              <w:pStyle w:val="171"/>
              <w:jc w:val="center"/>
              <w:rPr>
                <w:sz w:val="28"/>
                <w:szCs w:val="28"/>
                <w:lang w:val="ru-RU" w:eastAsia="ru-RU"/>
              </w:rPr>
            </w:pPr>
            <w:r>
              <w:rPr>
                <w:rStyle w:val="139"/>
                <w:sz w:val="28"/>
                <w:szCs w:val="28"/>
                <w:lang w:val="ru-RU" w:eastAsia="ru-RU"/>
              </w:rPr>
              <w:t>Удельный вес численности обучающихся, получивших по итогам учебного года положительные оценки, в общей численности обучающихся (%)</w:t>
            </w:r>
          </w:p>
        </w:tc>
        <w:tc>
          <w:tcPr>
            <w:tcW w:w="3639" w:type="dxa"/>
            <w:gridSpan w:val="3"/>
            <w:tcBorders>
              <w:top w:val="single" w:color="000000" w:sz="4" w:space="0"/>
              <w:left w:val="single" w:color="000000" w:sz="4" w:space="0"/>
              <w:right w:val="single" w:color="000000" w:sz="4" w:space="0"/>
            </w:tcBorders>
            <w:vAlign w:val="center"/>
          </w:tcPr>
          <w:p w14:paraId="7517F8D8">
            <w:pPr>
              <w:pStyle w:val="171"/>
              <w:jc w:val="center"/>
              <w:rPr>
                <w:sz w:val="28"/>
                <w:szCs w:val="28"/>
                <w:lang w:val="ru-RU" w:eastAsia="ru-RU"/>
              </w:rPr>
            </w:pPr>
            <w:r>
              <w:rPr>
                <w:rStyle w:val="139"/>
                <w:sz w:val="28"/>
                <w:szCs w:val="28"/>
                <w:lang w:val="ru-RU" w:eastAsia="ru-RU"/>
              </w:rPr>
              <w:t>Качество знаний обучающихся по результатам школьного мониторинга по итогам учебного года (за 3 года) (%)</w:t>
            </w:r>
          </w:p>
        </w:tc>
      </w:tr>
      <w:tr w14:paraId="25399D53">
        <w:tblPrEx>
          <w:tblCellMar>
            <w:top w:w="0" w:type="dxa"/>
            <w:left w:w="10" w:type="dxa"/>
            <w:bottom w:w="0" w:type="dxa"/>
            <w:right w:w="10" w:type="dxa"/>
          </w:tblCellMar>
        </w:tblPrEx>
        <w:trPr>
          <w:trHeight w:val="288" w:hRule="exact"/>
          <w:jc w:val="center"/>
        </w:trPr>
        <w:tc>
          <w:tcPr>
            <w:tcW w:w="1890" w:type="dxa"/>
            <w:gridSpan w:val="3"/>
            <w:tcBorders>
              <w:top w:val="single" w:color="000000" w:sz="4" w:space="0"/>
              <w:left w:val="single" w:color="000000" w:sz="4" w:space="0"/>
            </w:tcBorders>
          </w:tcPr>
          <w:p w14:paraId="31377EF3">
            <w:pPr>
              <w:snapToGrid w:val="0"/>
              <w:spacing w:before="0" w:after="0" w:line="240" w:lineRule="auto"/>
              <w:rPr>
                <w:rFonts w:ascii="Times New Roman" w:hAnsi="Times New Roman" w:cs="Times New Roman"/>
                <w:sz w:val="28"/>
                <w:szCs w:val="28"/>
                <w:lang w:val="ru-RU" w:eastAsia="ru-RU"/>
              </w:rPr>
            </w:pPr>
          </w:p>
        </w:tc>
        <w:tc>
          <w:tcPr>
            <w:tcW w:w="3626" w:type="dxa"/>
            <w:gridSpan w:val="2"/>
            <w:tcBorders>
              <w:top w:val="single" w:color="000000" w:sz="4" w:space="0"/>
              <w:left w:val="single" w:color="000000" w:sz="4" w:space="0"/>
            </w:tcBorders>
          </w:tcPr>
          <w:p w14:paraId="7B422872">
            <w:pPr>
              <w:snapToGrid w:val="0"/>
              <w:spacing w:before="0" w:after="0" w:line="240" w:lineRule="auto"/>
              <w:rPr>
                <w:rFonts w:ascii="Times New Roman" w:hAnsi="Times New Roman" w:cs="Times New Roman"/>
                <w:sz w:val="28"/>
                <w:szCs w:val="28"/>
              </w:rPr>
            </w:pPr>
          </w:p>
        </w:tc>
        <w:tc>
          <w:tcPr>
            <w:tcW w:w="3639" w:type="dxa"/>
            <w:gridSpan w:val="3"/>
            <w:tcBorders>
              <w:top w:val="single" w:color="000000" w:sz="4" w:space="0"/>
              <w:left w:val="single" w:color="000000" w:sz="4" w:space="0"/>
              <w:right w:val="single" w:color="000000" w:sz="4" w:space="0"/>
            </w:tcBorders>
          </w:tcPr>
          <w:p w14:paraId="4ED2C945">
            <w:pPr>
              <w:snapToGrid w:val="0"/>
              <w:spacing w:before="0" w:after="0" w:line="240" w:lineRule="auto"/>
              <w:rPr>
                <w:rFonts w:ascii="Times New Roman" w:hAnsi="Times New Roman" w:cs="Times New Roman"/>
                <w:sz w:val="28"/>
                <w:szCs w:val="28"/>
              </w:rPr>
            </w:pPr>
          </w:p>
        </w:tc>
      </w:tr>
      <w:tr w14:paraId="5812EB2C">
        <w:tblPrEx>
          <w:tblCellMar>
            <w:top w:w="0" w:type="dxa"/>
            <w:left w:w="10" w:type="dxa"/>
            <w:bottom w:w="0" w:type="dxa"/>
            <w:right w:w="10" w:type="dxa"/>
          </w:tblCellMar>
        </w:tblPrEx>
        <w:trPr>
          <w:trHeight w:val="288" w:hRule="exact"/>
          <w:jc w:val="center"/>
        </w:trPr>
        <w:tc>
          <w:tcPr>
            <w:tcW w:w="1890" w:type="dxa"/>
            <w:gridSpan w:val="3"/>
            <w:tcBorders>
              <w:top w:val="single" w:color="000000" w:sz="4" w:space="0"/>
              <w:left w:val="single" w:color="000000" w:sz="4" w:space="0"/>
            </w:tcBorders>
          </w:tcPr>
          <w:p w14:paraId="37597941">
            <w:pPr>
              <w:snapToGrid w:val="0"/>
              <w:spacing w:before="0" w:after="0" w:line="240" w:lineRule="auto"/>
              <w:rPr>
                <w:rFonts w:ascii="Times New Roman" w:hAnsi="Times New Roman" w:cs="Times New Roman"/>
                <w:sz w:val="28"/>
                <w:szCs w:val="28"/>
              </w:rPr>
            </w:pPr>
          </w:p>
        </w:tc>
        <w:tc>
          <w:tcPr>
            <w:tcW w:w="3626" w:type="dxa"/>
            <w:gridSpan w:val="2"/>
            <w:tcBorders>
              <w:top w:val="single" w:color="000000" w:sz="4" w:space="0"/>
              <w:left w:val="single" w:color="000000" w:sz="4" w:space="0"/>
            </w:tcBorders>
          </w:tcPr>
          <w:p w14:paraId="4E00A95B">
            <w:pPr>
              <w:snapToGrid w:val="0"/>
              <w:spacing w:before="0" w:after="0" w:line="240" w:lineRule="auto"/>
              <w:rPr>
                <w:rFonts w:ascii="Times New Roman" w:hAnsi="Times New Roman" w:cs="Times New Roman"/>
                <w:sz w:val="28"/>
                <w:szCs w:val="28"/>
              </w:rPr>
            </w:pPr>
          </w:p>
        </w:tc>
        <w:tc>
          <w:tcPr>
            <w:tcW w:w="3639" w:type="dxa"/>
            <w:gridSpan w:val="3"/>
            <w:tcBorders>
              <w:top w:val="single" w:color="000000" w:sz="4" w:space="0"/>
              <w:left w:val="single" w:color="000000" w:sz="4" w:space="0"/>
              <w:right w:val="single" w:color="000000" w:sz="4" w:space="0"/>
            </w:tcBorders>
          </w:tcPr>
          <w:p w14:paraId="373DEA55">
            <w:pPr>
              <w:snapToGrid w:val="0"/>
              <w:spacing w:before="0" w:after="0" w:line="240" w:lineRule="auto"/>
              <w:rPr>
                <w:rFonts w:ascii="Times New Roman" w:hAnsi="Times New Roman" w:cs="Times New Roman"/>
                <w:sz w:val="28"/>
                <w:szCs w:val="28"/>
              </w:rPr>
            </w:pPr>
          </w:p>
        </w:tc>
      </w:tr>
      <w:tr w14:paraId="5E786F1E">
        <w:tblPrEx>
          <w:tblCellMar>
            <w:top w:w="0" w:type="dxa"/>
            <w:left w:w="10" w:type="dxa"/>
            <w:bottom w:w="0" w:type="dxa"/>
            <w:right w:w="10" w:type="dxa"/>
          </w:tblCellMar>
        </w:tblPrEx>
        <w:trPr>
          <w:trHeight w:val="288" w:hRule="exact"/>
          <w:jc w:val="center"/>
        </w:trPr>
        <w:tc>
          <w:tcPr>
            <w:tcW w:w="1890" w:type="dxa"/>
            <w:gridSpan w:val="3"/>
            <w:tcBorders>
              <w:top w:val="single" w:color="000000" w:sz="4" w:space="0"/>
              <w:left w:val="single" w:color="000000" w:sz="4" w:space="0"/>
            </w:tcBorders>
          </w:tcPr>
          <w:p w14:paraId="0B7821FA">
            <w:pPr>
              <w:snapToGrid w:val="0"/>
              <w:spacing w:before="0" w:after="0" w:line="240" w:lineRule="auto"/>
              <w:rPr>
                <w:rFonts w:ascii="Times New Roman" w:hAnsi="Times New Roman" w:cs="Times New Roman"/>
                <w:sz w:val="28"/>
                <w:szCs w:val="28"/>
              </w:rPr>
            </w:pPr>
          </w:p>
        </w:tc>
        <w:tc>
          <w:tcPr>
            <w:tcW w:w="3626" w:type="dxa"/>
            <w:gridSpan w:val="2"/>
            <w:tcBorders>
              <w:top w:val="single" w:color="000000" w:sz="4" w:space="0"/>
              <w:left w:val="single" w:color="000000" w:sz="4" w:space="0"/>
            </w:tcBorders>
          </w:tcPr>
          <w:p w14:paraId="3ED83F49">
            <w:pPr>
              <w:snapToGrid w:val="0"/>
              <w:spacing w:before="0" w:after="0" w:line="240" w:lineRule="auto"/>
              <w:rPr>
                <w:rFonts w:ascii="Times New Roman" w:hAnsi="Times New Roman" w:cs="Times New Roman"/>
                <w:sz w:val="28"/>
                <w:szCs w:val="28"/>
              </w:rPr>
            </w:pPr>
          </w:p>
        </w:tc>
        <w:tc>
          <w:tcPr>
            <w:tcW w:w="3639" w:type="dxa"/>
            <w:gridSpan w:val="3"/>
            <w:tcBorders>
              <w:top w:val="single" w:color="000000" w:sz="4" w:space="0"/>
              <w:left w:val="single" w:color="000000" w:sz="4" w:space="0"/>
              <w:right w:val="single" w:color="000000" w:sz="4" w:space="0"/>
            </w:tcBorders>
          </w:tcPr>
          <w:p w14:paraId="530401A5">
            <w:pPr>
              <w:snapToGrid w:val="0"/>
              <w:spacing w:before="0" w:after="0" w:line="240" w:lineRule="auto"/>
              <w:rPr>
                <w:rFonts w:ascii="Times New Roman" w:hAnsi="Times New Roman" w:cs="Times New Roman"/>
                <w:sz w:val="28"/>
                <w:szCs w:val="28"/>
              </w:rPr>
            </w:pPr>
          </w:p>
        </w:tc>
      </w:tr>
      <w:tr w14:paraId="16A1AC9C">
        <w:tblPrEx>
          <w:tblCellMar>
            <w:top w:w="0" w:type="dxa"/>
            <w:left w:w="10" w:type="dxa"/>
            <w:bottom w:w="0" w:type="dxa"/>
            <w:right w:w="10" w:type="dxa"/>
          </w:tblCellMar>
        </w:tblPrEx>
        <w:trPr>
          <w:trHeight w:val="966" w:hRule="exact"/>
          <w:jc w:val="center"/>
        </w:trPr>
        <w:tc>
          <w:tcPr>
            <w:tcW w:w="1890" w:type="dxa"/>
            <w:gridSpan w:val="3"/>
            <w:tcBorders>
              <w:top w:val="single" w:color="000000" w:sz="4" w:space="0"/>
              <w:left w:val="single" w:color="000000" w:sz="4" w:space="0"/>
              <w:bottom w:val="single" w:color="000000" w:sz="4" w:space="0"/>
            </w:tcBorders>
          </w:tcPr>
          <w:p w14:paraId="722FC2AC">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626" w:type="dxa"/>
            <w:gridSpan w:val="2"/>
            <w:tcBorders>
              <w:top w:val="single" w:color="000000" w:sz="4" w:space="0"/>
              <w:left w:val="single" w:color="000000" w:sz="4" w:space="0"/>
              <w:bottom w:val="single" w:color="000000" w:sz="4" w:space="0"/>
            </w:tcBorders>
          </w:tcPr>
          <w:p w14:paraId="7829AF41">
            <w:pPr>
              <w:pStyle w:val="171"/>
              <w:jc w:val="center"/>
              <w:rPr>
                <w:sz w:val="28"/>
                <w:szCs w:val="28"/>
                <w:lang w:val="ru-RU" w:eastAsia="ru-RU"/>
              </w:rPr>
            </w:pPr>
            <w:r>
              <w:rPr>
                <w:rStyle w:val="139"/>
                <w:rFonts w:eastAsia="Arial"/>
                <w:sz w:val="28"/>
                <w:szCs w:val="28"/>
                <w:lang w:val="ru-RU" w:eastAsia="ru-RU"/>
              </w:rPr>
              <w:t>V</w:t>
            </w:r>
          </w:p>
        </w:tc>
        <w:tc>
          <w:tcPr>
            <w:tcW w:w="3639" w:type="dxa"/>
            <w:gridSpan w:val="3"/>
            <w:tcBorders>
              <w:top w:val="single" w:color="000000" w:sz="4" w:space="0"/>
              <w:left w:val="single" w:color="000000" w:sz="4" w:space="0"/>
              <w:bottom w:val="single" w:color="000000" w:sz="4" w:space="0"/>
              <w:right w:val="single" w:color="000000" w:sz="4" w:space="0"/>
            </w:tcBorders>
          </w:tcPr>
          <w:p w14:paraId="4231ADD5">
            <w:pPr>
              <w:pStyle w:val="171"/>
              <w:jc w:val="center"/>
              <w:rPr>
                <w:sz w:val="28"/>
                <w:szCs w:val="28"/>
                <w:lang w:val="ru-RU" w:eastAsia="ru-RU"/>
              </w:rPr>
            </w:pPr>
            <w:r>
              <w:rPr>
                <w:rStyle w:val="139"/>
                <w:rFonts w:eastAsia="Arial"/>
                <w:sz w:val="28"/>
                <w:szCs w:val="28"/>
                <w:lang w:val="ru-RU" w:eastAsia="ru-RU"/>
              </w:rPr>
              <w:t>V</w:t>
            </w:r>
          </w:p>
        </w:tc>
      </w:tr>
      <w:tr w14:paraId="1AAB60E0">
        <w:tblPrEx>
          <w:tblCellMar>
            <w:top w:w="0" w:type="dxa"/>
            <w:left w:w="10" w:type="dxa"/>
            <w:bottom w:w="0" w:type="dxa"/>
            <w:right w:w="10" w:type="dxa"/>
          </w:tblCellMar>
        </w:tblPrEx>
        <w:trPr>
          <w:trHeight w:val="697" w:hRule="exact"/>
          <w:jc w:val="center"/>
        </w:trPr>
        <w:tc>
          <w:tcPr>
            <w:tcW w:w="9155" w:type="dxa"/>
            <w:gridSpan w:val="8"/>
            <w:tcBorders>
              <w:top w:val="single" w:color="000000" w:sz="4" w:space="0"/>
              <w:left w:val="single" w:color="000000" w:sz="4" w:space="0"/>
              <w:bottom w:val="single" w:color="000000" w:sz="4" w:space="0"/>
              <w:right w:val="single" w:color="000000" w:sz="4" w:space="0"/>
            </w:tcBorders>
          </w:tcPr>
          <w:p w14:paraId="56371D74">
            <w:pPr>
              <w:pStyle w:val="173"/>
              <w:numPr>
                <w:ilvl w:val="1"/>
                <w:numId w:val="12"/>
              </w:numPr>
              <w:tabs>
                <w:tab w:val="left" w:pos="677"/>
              </w:tabs>
              <w:ind w:left="0" w:firstLine="284"/>
              <w:jc w:val="center"/>
            </w:pPr>
            <w:r>
              <w:rPr>
                <w:rStyle w:val="141"/>
                <w:bCs/>
                <w:sz w:val="28"/>
                <w:szCs w:val="28"/>
                <w:lang w:val="ru-RU" w:eastAsia="ru-RU"/>
              </w:rPr>
              <w:t>Результаты независимых региональных или муниципальных тестирований</w:t>
            </w:r>
          </w:p>
          <w:p w14:paraId="1CDF91F9">
            <w:pPr>
              <w:pStyle w:val="171"/>
              <w:jc w:val="center"/>
              <w:rPr>
                <w:rStyle w:val="139"/>
                <w:rFonts w:eastAsia="Arial"/>
                <w:sz w:val="28"/>
                <w:szCs w:val="28"/>
                <w:lang w:val="ru-RU" w:eastAsia="ru-RU"/>
              </w:rPr>
            </w:pPr>
            <w:r>
              <w:rPr>
                <w:rStyle w:val="141"/>
                <w:bCs/>
                <w:sz w:val="28"/>
                <w:szCs w:val="28"/>
                <w:lang w:val="ru-RU" w:eastAsia="ru-RU"/>
              </w:rPr>
              <w:t>РДР, всероссийских проверочных работ</w:t>
            </w:r>
          </w:p>
        </w:tc>
      </w:tr>
      <w:tr w14:paraId="7B67EA92">
        <w:tblPrEx>
          <w:tblCellMar>
            <w:top w:w="0" w:type="dxa"/>
            <w:left w:w="10" w:type="dxa"/>
            <w:bottom w:w="0" w:type="dxa"/>
            <w:right w:w="10" w:type="dxa"/>
          </w:tblCellMar>
        </w:tblPrEx>
        <w:trPr>
          <w:trHeight w:val="3939" w:hRule="exact"/>
          <w:jc w:val="center"/>
        </w:trPr>
        <w:tc>
          <w:tcPr>
            <w:tcW w:w="1353" w:type="dxa"/>
            <w:tcBorders>
              <w:top w:val="single" w:color="000000" w:sz="4" w:space="0"/>
              <w:left w:val="single" w:color="000000" w:sz="4" w:space="0"/>
              <w:bottom w:val="single" w:color="000000" w:sz="4" w:space="0"/>
              <w:right w:val="single" w:color="000000" w:sz="4" w:space="0"/>
            </w:tcBorders>
            <w:vAlign w:val="center"/>
          </w:tcPr>
          <w:p w14:paraId="245E72F5">
            <w:pPr>
              <w:spacing w:before="0" w:after="0" w:line="240" w:lineRule="auto"/>
              <w:ind w:firstLine="180"/>
              <w:jc w:val="center"/>
            </w:pPr>
            <w:r>
              <w:rPr>
                <w:rFonts w:ascii="Times New Roman" w:hAnsi="Times New Roman" w:eastAsia="Times New Roman" w:cs="Times New Roman"/>
                <w:sz w:val="28"/>
                <w:szCs w:val="28"/>
              </w:rPr>
              <w:t>Учебный год</w:t>
            </w:r>
          </w:p>
        </w:tc>
        <w:tc>
          <w:tcPr>
            <w:tcW w:w="2258" w:type="dxa"/>
            <w:gridSpan w:val="3"/>
            <w:tcBorders>
              <w:top w:val="single" w:color="000000" w:sz="4" w:space="0"/>
              <w:left w:val="single" w:color="000000" w:sz="4" w:space="0"/>
              <w:bottom w:val="single" w:color="000000" w:sz="4" w:space="0"/>
              <w:right w:val="single" w:color="000000" w:sz="4" w:space="0"/>
            </w:tcBorders>
            <w:vAlign w:val="center"/>
          </w:tcPr>
          <w:p w14:paraId="3B2A4F2F">
            <w:pPr>
              <w:spacing w:before="0" w:after="0" w:line="240" w:lineRule="auto"/>
              <w:jc w:val="center"/>
            </w:pPr>
            <w:r>
              <w:rPr>
                <w:rFonts w:ascii="Times New Roman" w:hAnsi="Times New Roman" w:eastAsia="Times New Roman" w:cs="Times New Roman"/>
                <w:sz w:val="28"/>
                <w:szCs w:val="28"/>
              </w:rPr>
              <w:t>Уровень тестирования (уровень ОО, муниципальный, региональный, всероссийский)</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3E5E0EEA">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Удельный вес численности обучающихся, получивших по итогам контрольных работ положительные оценки, в общей численности обучающихся, участвовавших в контрольных работах (%)</w:t>
            </w:r>
          </w:p>
        </w:tc>
        <w:tc>
          <w:tcPr>
            <w:tcW w:w="2768" w:type="dxa"/>
            <w:gridSpan w:val="2"/>
            <w:tcBorders>
              <w:top w:val="single" w:color="000000" w:sz="4" w:space="0"/>
              <w:left w:val="single" w:color="000000" w:sz="4" w:space="0"/>
              <w:bottom w:val="single" w:color="000000" w:sz="4" w:space="0"/>
              <w:right w:val="single" w:color="000000" w:sz="4" w:space="0"/>
            </w:tcBorders>
            <w:vAlign w:val="center"/>
          </w:tcPr>
          <w:p w14:paraId="4957D626">
            <w:pPr>
              <w:spacing w:before="0" w:after="0" w:line="240" w:lineRule="auto"/>
              <w:jc w:val="center"/>
            </w:pPr>
            <w:r>
              <w:rPr>
                <w:rFonts w:ascii="Times New Roman" w:hAnsi="Times New Roman" w:eastAsia="Times New Roman" w:cs="Times New Roman"/>
                <w:sz w:val="28"/>
                <w:szCs w:val="28"/>
              </w:rPr>
              <w:t>Качество знаний обучающихся, участвовавших в контрольных работах (%)</w:t>
            </w:r>
          </w:p>
        </w:tc>
      </w:tr>
      <w:tr w14:paraId="6B83EF90">
        <w:tblPrEx>
          <w:tblCellMar>
            <w:top w:w="0" w:type="dxa"/>
            <w:left w:w="10" w:type="dxa"/>
            <w:bottom w:w="0" w:type="dxa"/>
            <w:right w:w="10" w:type="dxa"/>
          </w:tblCellMar>
        </w:tblPrEx>
        <w:trPr>
          <w:trHeight w:val="288" w:hRule="exact"/>
          <w:jc w:val="center"/>
        </w:trPr>
        <w:tc>
          <w:tcPr>
            <w:tcW w:w="1353" w:type="dxa"/>
            <w:tcBorders>
              <w:top w:val="single" w:color="000000" w:sz="4" w:space="0"/>
              <w:left w:val="single" w:color="000000" w:sz="4" w:space="0"/>
              <w:bottom w:val="single" w:color="000000" w:sz="4" w:space="0"/>
              <w:right w:val="single" w:color="000000" w:sz="4" w:space="0"/>
            </w:tcBorders>
          </w:tcPr>
          <w:p w14:paraId="0FF82C9F">
            <w:pPr>
              <w:snapToGrid w:val="0"/>
              <w:spacing w:before="0" w:after="0" w:line="240" w:lineRule="auto"/>
              <w:rPr>
                <w:rFonts w:ascii="Times New Roman" w:hAnsi="Times New Roman" w:eastAsia="Times New Roman" w:cs="Times New Roman"/>
                <w:sz w:val="28"/>
                <w:szCs w:val="28"/>
              </w:rPr>
            </w:pPr>
          </w:p>
        </w:tc>
        <w:tc>
          <w:tcPr>
            <w:tcW w:w="2258" w:type="dxa"/>
            <w:gridSpan w:val="3"/>
            <w:tcBorders>
              <w:top w:val="single" w:color="000000" w:sz="4" w:space="0"/>
              <w:left w:val="single" w:color="000000" w:sz="4" w:space="0"/>
              <w:bottom w:val="single" w:color="000000" w:sz="4" w:space="0"/>
              <w:right w:val="single" w:color="000000" w:sz="4" w:space="0"/>
            </w:tcBorders>
          </w:tcPr>
          <w:p w14:paraId="709BB5D9">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6BDBAF19">
            <w:pPr>
              <w:snapToGrid w:val="0"/>
              <w:spacing w:before="0" w:after="0" w:line="240" w:lineRule="auto"/>
              <w:jc w:val="center"/>
              <w:rPr>
                <w:rFonts w:ascii="Times New Roman" w:hAnsi="Times New Roman" w:cs="Times New Roman"/>
                <w:sz w:val="28"/>
                <w:szCs w:val="28"/>
              </w:rPr>
            </w:pPr>
          </w:p>
        </w:tc>
        <w:tc>
          <w:tcPr>
            <w:tcW w:w="2768" w:type="dxa"/>
            <w:gridSpan w:val="2"/>
            <w:tcBorders>
              <w:top w:val="single" w:color="000000" w:sz="4" w:space="0"/>
              <w:left w:val="single" w:color="000000" w:sz="4" w:space="0"/>
              <w:bottom w:val="single" w:color="000000" w:sz="4" w:space="0"/>
              <w:right w:val="single" w:color="000000" w:sz="4" w:space="0"/>
            </w:tcBorders>
          </w:tcPr>
          <w:p w14:paraId="72C93061">
            <w:pPr>
              <w:snapToGrid w:val="0"/>
              <w:spacing w:before="0" w:after="0" w:line="240" w:lineRule="auto"/>
              <w:jc w:val="center"/>
              <w:rPr>
                <w:rFonts w:ascii="Times New Roman" w:hAnsi="Times New Roman" w:cs="Times New Roman"/>
                <w:sz w:val="28"/>
                <w:szCs w:val="28"/>
              </w:rPr>
            </w:pPr>
          </w:p>
        </w:tc>
      </w:tr>
      <w:tr w14:paraId="762F9379">
        <w:tblPrEx>
          <w:tblCellMar>
            <w:top w:w="0" w:type="dxa"/>
            <w:left w:w="10" w:type="dxa"/>
            <w:bottom w:w="0" w:type="dxa"/>
            <w:right w:w="10" w:type="dxa"/>
          </w:tblCellMar>
        </w:tblPrEx>
        <w:trPr>
          <w:trHeight w:val="288" w:hRule="exact"/>
          <w:jc w:val="center"/>
        </w:trPr>
        <w:tc>
          <w:tcPr>
            <w:tcW w:w="1353" w:type="dxa"/>
            <w:tcBorders>
              <w:top w:val="single" w:color="000000" w:sz="4" w:space="0"/>
              <w:left w:val="single" w:color="000000" w:sz="4" w:space="0"/>
              <w:bottom w:val="single" w:color="000000" w:sz="4" w:space="0"/>
              <w:right w:val="single" w:color="000000" w:sz="4" w:space="0"/>
            </w:tcBorders>
          </w:tcPr>
          <w:p w14:paraId="76E751FE">
            <w:pPr>
              <w:snapToGrid w:val="0"/>
              <w:spacing w:before="0" w:after="0" w:line="240" w:lineRule="auto"/>
              <w:rPr>
                <w:rFonts w:ascii="Times New Roman" w:hAnsi="Times New Roman" w:cs="Times New Roman"/>
                <w:sz w:val="28"/>
                <w:szCs w:val="28"/>
              </w:rPr>
            </w:pPr>
          </w:p>
        </w:tc>
        <w:tc>
          <w:tcPr>
            <w:tcW w:w="2258" w:type="dxa"/>
            <w:gridSpan w:val="3"/>
            <w:tcBorders>
              <w:top w:val="single" w:color="000000" w:sz="4" w:space="0"/>
              <w:left w:val="single" w:color="000000" w:sz="4" w:space="0"/>
              <w:bottom w:val="single" w:color="000000" w:sz="4" w:space="0"/>
              <w:right w:val="single" w:color="000000" w:sz="4" w:space="0"/>
            </w:tcBorders>
          </w:tcPr>
          <w:p w14:paraId="3B4AE97D">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7638BE0F">
            <w:pPr>
              <w:snapToGrid w:val="0"/>
              <w:spacing w:before="0" w:after="0" w:line="240" w:lineRule="auto"/>
              <w:jc w:val="center"/>
              <w:rPr>
                <w:rFonts w:ascii="Times New Roman" w:hAnsi="Times New Roman" w:cs="Times New Roman"/>
                <w:sz w:val="28"/>
                <w:szCs w:val="28"/>
              </w:rPr>
            </w:pPr>
          </w:p>
        </w:tc>
        <w:tc>
          <w:tcPr>
            <w:tcW w:w="2768" w:type="dxa"/>
            <w:gridSpan w:val="2"/>
            <w:tcBorders>
              <w:top w:val="single" w:color="000000" w:sz="4" w:space="0"/>
              <w:left w:val="single" w:color="000000" w:sz="4" w:space="0"/>
              <w:bottom w:val="single" w:color="000000" w:sz="4" w:space="0"/>
              <w:right w:val="single" w:color="000000" w:sz="4" w:space="0"/>
            </w:tcBorders>
          </w:tcPr>
          <w:p w14:paraId="23BF02E7">
            <w:pPr>
              <w:snapToGrid w:val="0"/>
              <w:spacing w:before="0" w:after="0" w:line="240" w:lineRule="auto"/>
              <w:jc w:val="center"/>
              <w:rPr>
                <w:rFonts w:ascii="Times New Roman" w:hAnsi="Times New Roman" w:cs="Times New Roman"/>
                <w:sz w:val="28"/>
                <w:szCs w:val="28"/>
              </w:rPr>
            </w:pPr>
          </w:p>
        </w:tc>
      </w:tr>
      <w:tr w14:paraId="2DB6F3F0">
        <w:tblPrEx>
          <w:tblCellMar>
            <w:top w:w="0" w:type="dxa"/>
            <w:left w:w="10" w:type="dxa"/>
            <w:bottom w:w="0" w:type="dxa"/>
            <w:right w:w="10" w:type="dxa"/>
          </w:tblCellMar>
        </w:tblPrEx>
        <w:trPr>
          <w:trHeight w:val="288" w:hRule="exact"/>
          <w:jc w:val="center"/>
        </w:trPr>
        <w:tc>
          <w:tcPr>
            <w:tcW w:w="1353" w:type="dxa"/>
            <w:tcBorders>
              <w:top w:val="single" w:color="000000" w:sz="4" w:space="0"/>
              <w:left w:val="single" w:color="000000" w:sz="4" w:space="0"/>
              <w:bottom w:val="single" w:color="000000" w:sz="4" w:space="0"/>
              <w:right w:val="single" w:color="000000" w:sz="4" w:space="0"/>
            </w:tcBorders>
          </w:tcPr>
          <w:p w14:paraId="49F100AA">
            <w:pPr>
              <w:snapToGrid w:val="0"/>
              <w:spacing w:before="0" w:after="0" w:line="240" w:lineRule="auto"/>
              <w:rPr>
                <w:rFonts w:ascii="Times New Roman" w:hAnsi="Times New Roman" w:cs="Times New Roman"/>
                <w:sz w:val="28"/>
                <w:szCs w:val="28"/>
              </w:rPr>
            </w:pPr>
          </w:p>
        </w:tc>
        <w:tc>
          <w:tcPr>
            <w:tcW w:w="2258" w:type="dxa"/>
            <w:gridSpan w:val="3"/>
            <w:tcBorders>
              <w:top w:val="single" w:color="000000" w:sz="4" w:space="0"/>
              <w:left w:val="single" w:color="000000" w:sz="4" w:space="0"/>
              <w:bottom w:val="single" w:color="000000" w:sz="4" w:space="0"/>
              <w:right w:val="single" w:color="000000" w:sz="4" w:space="0"/>
            </w:tcBorders>
          </w:tcPr>
          <w:p w14:paraId="563442EA">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7F15153C">
            <w:pPr>
              <w:snapToGrid w:val="0"/>
              <w:spacing w:before="0" w:after="0" w:line="240" w:lineRule="auto"/>
              <w:jc w:val="center"/>
              <w:rPr>
                <w:rFonts w:ascii="Times New Roman" w:hAnsi="Times New Roman" w:cs="Times New Roman"/>
                <w:sz w:val="28"/>
                <w:szCs w:val="28"/>
              </w:rPr>
            </w:pPr>
          </w:p>
        </w:tc>
        <w:tc>
          <w:tcPr>
            <w:tcW w:w="2768" w:type="dxa"/>
            <w:gridSpan w:val="2"/>
            <w:tcBorders>
              <w:top w:val="single" w:color="000000" w:sz="4" w:space="0"/>
              <w:left w:val="single" w:color="000000" w:sz="4" w:space="0"/>
              <w:bottom w:val="single" w:color="000000" w:sz="4" w:space="0"/>
              <w:right w:val="single" w:color="000000" w:sz="4" w:space="0"/>
            </w:tcBorders>
          </w:tcPr>
          <w:p w14:paraId="58245578">
            <w:pPr>
              <w:snapToGrid w:val="0"/>
              <w:spacing w:before="0" w:after="0" w:line="240" w:lineRule="auto"/>
              <w:jc w:val="center"/>
              <w:rPr>
                <w:rFonts w:ascii="Times New Roman" w:hAnsi="Times New Roman" w:cs="Times New Roman"/>
                <w:sz w:val="28"/>
                <w:szCs w:val="28"/>
              </w:rPr>
            </w:pPr>
          </w:p>
        </w:tc>
      </w:tr>
      <w:tr w14:paraId="72D2ADD7">
        <w:tblPrEx>
          <w:tblCellMar>
            <w:top w:w="0" w:type="dxa"/>
            <w:left w:w="10" w:type="dxa"/>
            <w:bottom w:w="0" w:type="dxa"/>
            <w:right w:w="10" w:type="dxa"/>
          </w:tblCellMar>
        </w:tblPrEx>
        <w:trPr>
          <w:trHeight w:val="701" w:hRule="exact"/>
          <w:jc w:val="center"/>
        </w:trPr>
        <w:tc>
          <w:tcPr>
            <w:tcW w:w="3611" w:type="dxa"/>
            <w:gridSpan w:val="4"/>
            <w:tcBorders>
              <w:top w:val="single" w:color="000000" w:sz="4" w:space="0"/>
              <w:left w:val="single" w:color="000000" w:sz="4" w:space="0"/>
              <w:bottom w:val="single" w:color="000000" w:sz="4" w:space="0"/>
              <w:right w:val="single" w:color="000000" w:sz="4" w:space="0"/>
            </w:tcBorders>
          </w:tcPr>
          <w:p w14:paraId="7AE6441B">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2776" w:type="dxa"/>
            <w:gridSpan w:val="2"/>
            <w:tcBorders>
              <w:top w:val="single" w:color="000000" w:sz="4" w:space="0"/>
              <w:left w:val="single" w:color="000000" w:sz="4" w:space="0"/>
              <w:bottom w:val="single" w:color="000000" w:sz="4" w:space="0"/>
              <w:right w:val="single" w:color="000000" w:sz="4" w:space="0"/>
            </w:tcBorders>
          </w:tcPr>
          <w:p w14:paraId="2A5A1BD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768" w:type="dxa"/>
            <w:gridSpan w:val="2"/>
            <w:tcBorders>
              <w:top w:val="single" w:color="000000" w:sz="4" w:space="0"/>
              <w:left w:val="single" w:color="000000" w:sz="4" w:space="0"/>
              <w:bottom w:val="single" w:color="000000" w:sz="4" w:space="0"/>
              <w:right w:val="single" w:color="000000" w:sz="4" w:space="0"/>
            </w:tcBorders>
          </w:tcPr>
          <w:p w14:paraId="504A01AE">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6848360B">
        <w:tblPrEx>
          <w:tblCellMar>
            <w:top w:w="0" w:type="dxa"/>
            <w:left w:w="10" w:type="dxa"/>
            <w:bottom w:w="0" w:type="dxa"/>
            <w:right w:w="10" w:type="dxa"/>
          </w:tblCellMar>
        </w:tblPrEx>
        <w:trPr>
          <w:trHeight w:val="310" w:hRule="exact"/>
          <w:jc w:val="center"/>
        </w:trPr>
        <w:tc>
          <w:tcPr>
            <w:tcW w:w="9155" w:type="dxa"/>
            <w:gridSpan w:val="8"/>
            <w:tcBorders>
              <w:top w:val="single" w:color="000000" w:sz="4" w:space="0"/>
              <w:left w:val="single" w:color="000000" w:sz="4" w:space="0"/>
              <w:bottom w:val="single" w:color="000000" w:sz="4" w:space="0"/>
              <w:right w:val="single" w:color="000000" w:sz="4" w:space="0"/>
            </w:tcBorders>
          </w:tcPr>
          <w:p w14:paraId="17DA1867">
            <w:pPr>
              <w:pStyle w:val="171"/>
              <w:numPr>
                <w:ilvl w:val="1"/>
                <w:numId w:val="12"/>
              </w:numPr>
              <w:tabs>
                <w:tab w:val="left" w:pos="851"/>
              </w:tabs>
              <w:ind w:left="0" w:firstLine="284"/>
              <w:jc w:val="center"/>
              <w:rPr>
                <w:rFonts w:eastAsia="Arial"/>
                <w:sz w:val="28"/>
                <w:szCs w:val="28"/>
                <w:lang w:val="ru-RU" w:eastAsia="ru-RU"/>
              </w:rPr>
            </w:pPr>
            <w:r>
              <w:rPr>
                <w:rStyle w:val="141"/>
                <w:rFonts w:eastAsia="Arial"/>
                <w:bCs/>
                <w:sz w:val="28"/>
                <w:szCs w:val="28"/>
                <w:lang w:val="ru-RU" w:eastAsia="ru-RU"/>
              </w:rPr>
              <w:t>Дополнительные параметры (по желанию работника, если имеются)</w:t>
            </w:r>
          </w:p>
        </w:tc>
      </w:tr>
      <w:tr w14:paraId="4DC93C74">
        <w:tblPrEx>
          <w:tblCellMar>
            <w:top w:w="0" w:type="dxa"/>
            <w:left w:w="10" w:type="dxa"/>
            <w:bottom w:w="0" w:type="dxa"/>
            <w:right w:w="10" w:type="dxa"/>
          </w:tblCellMar>
        </w:tblPrEx>
        <w:trPr>
          <w:trHeight w:val="310" w:hRule="exact"/>
          <w:jc w:val="center"/>
        </w:trPr>
        <w:tc>
          <w:tcPr>
            <w:tcW w:w="1625" w:type="dxa"/>
            <w:gridSpan w:val="2"/>
            <w:tcBorders>
              <w:top w:val="single" w:color="000000" w:sz="4" w:space="0"/>
              <w:left w:val="single" w:color="000000" w:sz="4" w:space="0"/>
              <w:bottom w:val="single" w:color="000000" w:sz="4" w:space="0"/>
              <w:right w:val="single" w:color="000000" w:sz="4" w:space="0"/>
            </w:tcBorders>
          </w:tcPr>
          <w:p w14:paraId="60B44736">
            <w:pPr>
              <w:spacing w:before="0" w:after="0" w:line="240" w:lineRule="auto"/>
              <w:jc w:val="center"/>
            </w:pPr>
            <w:r>
              <w:rPr>
                <w:rStyle w:val="139"/>
                <w:rFonts w:eastAsia="Microsoft Sans Serif"/>
                <w:bCs/>
                <w:sz w:val="28"/>
                <w:szCs w:val="28"/>
              </w:rPr>
              <w:t>Учебный год</w:t>
            </w:r>
          </w:p>
        </w:tc>
        <w:tc>
          <w:tcPr>
            <w:tcW w:w="4790" w:type="dxa"/>
            <w:gridSpan w:val="5"/>
            <w:tcBorders>
              <w:top w:val="single" w:color="000000" w:sz="4" w:space="0"/>
              <w:left w:val="single" w:color="000000" w:sz="4" w:space="0"/>
              <w:bottom w:val="single" w:color="000000" w:sz="4" w:space="0"/>
              <w:right w:val="single" w:color="000000" w:sz="4" w:space="0"/>
            </w:tcBorders>
          </w:tcPr>
          <w:p w14:paraId="5277ACAF">
            <w:pPr>
              <w:spacing w:before="0" w:after="0" w:line="240" w:lineRule="auto"/>
              <w:jc w:val="center"/>
            </w:pPr>
            <w:r>
              <w:rPr>
                <w:rStyle w:val="139"/>
                <w:rFonts w:eastAsia="Microsoft Sans Serif"/>
                <w:bCs/>
                <w:sz w:val="28"/>
                <w:szCs w:val="28"/>
              </w:rPr>
              <w:t>Дополнительный параметр</w:t>
            </w:r>
          </w:p>
        </w:tc>
        <w:tc>
          <w:tcPr>
            <w:tcW w:w="2740" w:type="dxa"/>
            <w:tcBorders>
              <w:top w:val="single" w:color="000000" w:sz="4" w:space="0"/>
              <w:left w:val="single" w:color="000000" w:sz="4" w:space="0"/>
              <w:bottom w:val="single" w:color="000000" w:sz="4" w:space="0"/>
              <w:right w:val="single" w:color="000000" w:sz="4" w:space="0"/>
            </w:tcBorders>
          </w:tcPr>
          <w:p w14:paraId="44499E6F">
            <w:pPr>
              <w:spacing w:before="0" w:after="0" w:line="240" w:lineRule="auto"/>
              <w:jc w:val="center"/>
            </w:pPr>
            <w:r>
              <w:rPr>
                <w:rStyle w:val="139"/>
                <w:rFonts w:eastAsia="Microsoft Sans Serif"/>
                <w:bCs/>
                <w:sz w:val="28"/>
                <w:szCs w:val="28"/>
              </w:rPr>
              <w:t>Результат</w:t>
            </w:r>
          </w:p>
        </w:tc>
      </w:tr>
      <w:tr w14:paraId="1B7BA2D6">
        <w:tblPrEx>
          <w:tblCellMar>
            <w:top w:w="0" w:type="dxa"/>
            <w:left w:w="10" w:type="dxa"/>
            <w:bottom w:w="0" w:type="dxa"/>
            <w:right w:w="10" w:type="dxa"/>
          </w:tblCellMar>
        </w:tblPrEx>
        <w:trPr>
          <w:trHeight w:val="310" w:hRule="exact"/>
          <w:jc w:val="center"/>
        </w:trPr>
        <w:tc>
          <w:tcPr>
            <w:tcW w:w="1625" w:type="dxa"/>
            <w:gridSpan w:val="2"/>
            <w:tcBorders>
              <w:top w:val="single" w:color="000000" w:sz="4" w:space="0"/>
              <w:left w:val="single" w:color="000000" w:sz="4" w:space="0"/>
              <w:bottom w:val="single" w:color="000000" w:sz="4" w:space="0"/>
              <w:right w:val="single" w:color="000000" w:sz="4" w:space="0"/>
            </w:tcBorders>
          </w:tcPr>
          <w:p w14:paraId="49EA07FF">
            <w:pPr>
              <w:snapToGrid w:val="0"/>
              <w:spacing w:before="0" w:after="0" w:line="240" w:lineRule="auto"/>
              <w:jc w:val="center"/>
              <w:rPr>
                <w:rStyle w:val="139"/>
                <w:rFonts w:eastAsia="Microsoft Sans Serif"/>
                <w:bCs/>
                <w:sz w:val="28"/>
                <w:szCs w:val="28"/>
              </w:rPr>
            </w:pPr>
          </w:p>
        </w:tc>
        <w:tc>
          <w:tcPr>
            <w:tcW w:w="4790" w:type="dxa"/>
            <w:gridSpan w:val="5"/>
            <w:tcBorders>
              <w:top w:val="single" w:color="000000" w:sz="4" w:space="0"/>
              <w:left w:val="single" w:color="000000" w:sz="4" w:space="0"/>
              <w:bottom w:val="single" w:color="000000" w:sz="4" w:space="0"/>
              <w:right w:val="single" w:color="000000" w:sz="4" w:space="0"/>
            </w:tcBorders>
          </w:tcPr>
          <w:p w14:paraId="4F112047">
            <w:pPr>
              <w:snapToGrid w:val="0"/>
              <w:spacing w:before="0" w:after="0" w:line="240" w:lineRule="auto"/>
              <w:jc w:val="center"/>
              <w:rPr>
                <w:rStyle w:val="139"/>
                <w:rFonts w:eastAsia="Microsoft Sans Serif"/>
                <w:bCs/>
                <w:sz w:val="28"/>
                <w:szCs w:val="28"/>
              </w:rPr>
            </w:pPr>
          </w:p>
        </w:tc>
        <w:tc>
          <w:tcPr>
            <w:tcW w:w="2740" w:type="dxa"/>
            <w:tcBorders>
              <w:top w:val="single" w:color="000000" w:sz="4" w:space="0"/>
              <w:left w:val="single" w:color="000000" w:sz="4" w:space="0"/>
              <w:bottom w:val="single" w:color="000000" w:sz="4" w:space="0"/>
              <w:right w:val="single" w:color="000000" w:sz="4" w:space="0"/>
            </w:tcBorders>
          </w:tcPr>
          <w:p w14:paraId="584BFE04">
            <w:pPr>
              <w:snapToGrid w:val="0"/>
              <w:spacing w:before="0" w:after="0" w:line="240" w:lineRule="auto"/>
              <w:jc w:val="center"/>
              <w:rPr>
                <w:rStyle w:val="139"/>
                <w:rFonts w:eastAsia="Microsoft Sans Serif"/>
                <w:bCs/>
                <w:sz w:val="28"/>
                <w:szCs w:val="28"/>
              </w:rPr>
            </w:pPr>
          </w:p>
        </w:tc>
      </w:tr>
      <w:tr w14:paraId="245CF16D">
        <w:tblPrEx>
          <w:tblCellMar>
            <w:top w:w="0" w:type="dxa"/>
            <w:left w:w="10" w:type="dxa"/>
            <w:bottom w:w="0" w:type="dxa"/>
            <w:right w:w="10" w:type="dxa"/>
          </w:tblCellMar>
        </w:tblPrEx>
        <w:trPr>
          <w:trHeight w:val="310" w:hRule="exact"/>
          <w:jc w:val="center"/>
        </w:trPr>
        <w:tc>
          <w:tcPr>
            <w:tcW w:w="1625" w:type="dxa"/>
            <w:gridSpan w:val="2"/>
            <w:tcBorders>
              <w:top w:val="single" w:color="000000" w:sz="4" w:space="0"/>
              <w:left w:val="single" w:color="000000" w:sz="4" w:space="0"/>
              <w:bottom w:val="single" w:color="000000" w:sz="4" w:space="0"/>
              <w:right w:val="single" w:color="000000" w:sz="4" w:space="0"/>
            </w:tcBorders>
          </w:tcPr>
          <w:p w14:paraId="5DF36EB3">
            <w:pPr>
              <w:snapToGrid w:val="0"/>
              <w:spacing w:before="0" w:after="0" w:line="240" w:lineRule="auto"/>
              <w:jc w:val="center"/>
              <w:rPr>
                <w:rStyle w:val="139"/>
                <w:rFonts w:eastAsia="Microsoft Sans Serif"/>
                <w:bCs/>
                <w:sz w:val="28"/>
                <w:szCs w:val="28"/>
              </w:rPr>
            </w:pPr>
          </w:p>
        </w:tc>
        <w:tc>
          <w:tcPr>
            <w:tcW w:w="4790" w:type="dxa"/>
            <w:gridSpan w:val="5"/>
            <w:tcBorders>
              <w:top w:val="single" w:color="000000" w:sz="4" w:space="0"/>
              <w:left w:val="single" w:color="000000" w:sz="4" w:space="0"/>
              <w:bottom w:val="single" w:color="000000" w:sz="4" w:space="0"/>
              <w:right w:val="single" w:color="000000" w:sz="4" w:space="0"/>
            </w:tcBorders>
          </w:tcPr>
          <w:p w14:paraId="20108474">
            <w:pPr>
              <w:snapToGrid w:val="0"/>
              <w:spacing w:before="0" w:after="0" w:line="240" w:lineRule="auto"/>
              <w:jc w:val="center"/>
              <w:rPr>
                <w:rStyle w:val="139"/>
                <w:rFonts w:eastAsia="Microsoft Sans Serif"/>
                <w:bCs/>
                <w:sz w:val="28"/>
                <w:szCs w:val="28"/>
              </w:rPr>
            </w:pPr>
          </w:p>
        </w:tc>
        <w:tc>
          <w:tcPr>
            <w:tcW w:w="2740" w:type="dxa"/>
            <w:tcBorders>
              <w:top w:val="single" w:color="000000" w:sz="4" w:space="0"/>
              <w:left w:val="single" w:color="000000" w:sz="4" w:space="0"/>
              <w:bottom w:val="single" w:color="000000" w:sz="4" w:space="0"/>
              <w:right w:val="single" w:color="000000" w:sz="4" w:space="0"/>
            </w:tcBorders>
          </w:tcPr>
          <w:p w14:paraId="3AFDC74D">
            <w:pPr>
              <w:snapToGrid w:val="0"/>
              <w:spacing w:before="0" w:after="0" w:line="240" w:lineRule="auto"/>
              <w:jc w:val="center"/>
              <w:rPr>
                <w:rStyle w:val="139"/>
                <w:rFonts w:eastAsia="Microsoft Sans Serif"/>
                <w:bCs/>
                <w:sz w:val="28"/>
                <w:szCs w:val="28"/>
              </w:rPr>
            </w:pPr>
          </w:p>
        </w:tc>
      </w:tr>
      <w:tr w14:paraId="065954A3">
        <w:tblPrEx>
          <w:tblCellMar>
            <w:top w:w="0" w:type="dxa"/>
            <w:left w:w="10" w:type="dxa"/>
            <w:bottom w:w="0" w:type="dxa"/>
            <w:right w:w="10" w:type="dxa"/>
          </w:tblCellMar>
        </w:tblPrEx>
        <w:trPr>
          <w:trHeight w:val="310" w:hRule="exact"/>
          <w:jc w:val="center"/>
        </w:trPr>
        <w:tc>
          <w:tcPr>
            <w:tcW w:w="1625" w:type="dxa"/>
            <w:gridSpan w:val="2"/>
            <w:tcBorders>
              <w:top w:val="single" w:color="000000" w:sz="4" w:space="0"/>
              <w:left w:val="single" w:color="000000" w:sz="4" w:space="0"/>
              <w:bottom w:val="single" w:color="000000" w:sz="4" w:space="0"/>
              <w:right w:val="single" w:color="000000" w:sz="4" w:space="0"/>
            </w:tcBorders>
          </w:tcPr>
          <w:p w14:paraId="3E14849C">
            <w:pPr>
              <w:snapToGrid w:val="0"/>
              <w:spacing w:before="0" w:after="0" w:line="240" w:lineRule="auto"/>
              <w:jc w:val="center"/>
              <w:rPr>
                <w:rStyle w:val="139"/>
                <w:rFonts w:eastAsia="Microsoft Sans Serif"/>
                <w:bCs/>
                <w:sz w:val="28"/>
                <w:szCs w:val="28"/>
              </w:rPr>
            </w:pPr>
          </w:p>
        </w:tc>
        <w:tc>
          <w:tcPr>
            <w:tcW w:w="4790" w:type="dxa"/>
            <w:gridSpan w:val="5"/>
            <w:tcBorders>
              <w:top w:val="single" w:color="000000" w:sz="4" w:space="0"/>
              <w:left w:val="single" w:color="000000" w:sz="4" w:space="0"/>
              <w:bottom w:val="single" w:color="000000" w:sz="4" w:space="0"/>
              <w:right w:val="single" w:color="000000" w:sz="4" w:space="0"/>
            </w:tcBorders>
          </w:tcPr>
          <w:p w14:paraId="7905B53D">
            <w:pPr>
              <w:snapToGrid w:val="0"/>
              <w:spacing w:before="0" w:after="0" w:line="240" w:lineRule="auto"/>
              <w:jc w:val="center"/>
              <w:rPr>
                <w:rStyle w:val="139"/>
                <w:rFonts w:ascii="Times New Roman" w:hAnsi="Times New Roman" w:eastAsia="Microsoft Sans Serif" w:cs="Times New Roman"/>
                <w:bCs/>
                <w:sz w:val="28"/>
                <w:szCs w:val="28"/>
              </w:rPr>
            </w:pPr>
          </w:p>
        </w:tc>
        <w:tc>
          <w:tcPr>
            <w:tcW w:w="2740" w:type="dxa"/>
            <w:tcBorders>
              <w:top w:val="single" w:color="000000" w:sz="4" w:space="0"/>
              <w:left w:val="single" w:color="000000" w:sz="4" w:space="0"/>
              <w:bottom w:val="single" w:color="000000" w:sz="4" w:space="0"/>
              <w:right w:val="single" w:color="000000" w:sz="4" w:space="0"/>
            </w:tcBorders>
          </w:tcPr>
          <w:p w14:paraId="3878F570">
            <w:pPr>
              <w:snapToGrid w:val="0"/>
              <w:spacing w:before="0" w:after="0" w:line="240" w:lineRule="auto"/>
              <w:jc w:val="center"/>
              <w:rPr>
                <w:rFonts w:ascii="Times New Roman" w:hAnsi="Times New Roman" w:eastAsia="Arial" w:cs="Times New Roman"/>
                <w:sz w:val="28"/>
                <w:szCs w:val="28"/>
              </w:rPr>
            </w:pPr>
          </w:p>
        </w:tc>
      </w:tr>
    </w:tbl>
    <w:p w14:paraId="510AD4F3">
      <w:pPr>
        <w:pStyle w:val="172"/>
        <w:numPr>
          <w:ilvl w:val="0"/>
          <w:numId w:val="12"/>
        </w:numPr>
        <w:tabs>
          <w:tab w:val="left" w:pos="709"/>
        </w:tabs>
        <w:spacing w:before="0" w:after="0"/>
        <w:ind w:left="0" w:firstLine="284"/>
        <w:rPr>
          <w:rStyle w:val="140"/>
          <w:b/>
          <w:bCs/>
          <w:sz w:val="28"/>
          <w:szCs w:val="28"/>
        </w:rPr>
      </w:pPr>
      <w:bookmarkStart w:id="8" w:name="_Hlk167011622"/>
      <w:bookmarkEnd w:id="8"/>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4FDDA9EB">
      <w:pPr>
        <w:pStyle w:val="172"/>
        <w:tabs>
          <w:tab w:val="left" w:pos="709"/>
        </w:tabs>
        <w:spacing w:before="0" w:after="0"/>
        <w:ind w:left="284" w:firstLine="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17"/>
        <w:gridCol w:w="1770"/>
        <w:gridCol w:w="3476"/>
        <w:gridCol w:w="1402"/>
        <w:gridCol w:w="1892"/>
      </w:tblGrid>
      <w:tr w14:paraId="785182F5">
        <w:tblPrEx>
          <w:tblCellMar>
            <w:top w:w="0" w:type="dxa"/>
            <w:left w:w="10" w:type="dxa"/>
            <w:bottom w:w="0" w:type="dxa"/>
            <w:right w:w="10" w:type="dxa"/>
          </w:tblCellMar>
        </w:tblPrEx>
        <w:trPr>
          <w:trHeight w:val="729" w:hRule="exact"/>
          <w:jc w:val="center"/>
        </w:trPr>
        <w:tc>
          <w:tcPr>
            <w:tcW w:w="9637" w:type="dxa"/>
            <w:gridSpan w:val="5"/>
            <w:tcBorders>
              <w:top w:val="single" w:color="000000" w:sz="4" w:space="0"/>
              <w:left w:val="single" w:color="000000" w:sz="4" w:space="0"/>
              <w:bottom w:val="single" w:color="000000" w:sz="4" w:space="0"/>
              <w:right w:val="single" w:color="000000" w:sz="4" w:space="0"/>
            </w:tcBorders>
            <w:vAlign w:val="center"/>
          </w:tcPr>
          <w:p w14:paraId="569129F8">
            <w:pPr>
              <w:pStyle w:val="172"/>
              <w:numPr>
                <w:ilvl w:val="1"/>
                <w:numId w:val="12"/>
              </w:numPr>
              <w:tabs>
                <w:tab w:val="left" w:pos="690"/>
              </w:tabs>
              <w:spacing w:before="0" w:after="0"/>
              <w:ind w:left="0" w:firstLine="284"/>
              <w:rPr>
                <w:rStyle w:val="139"/>
                <w:sz w:val="28"/>
                <w:szCs w:val="28"/>
                <w:lang w:val="ru-RU" w:eastAsia="ru-RU"/>
              </w:rPr>
            </w:pPr>
            <w:r>
              <w:rPr>
                <w:rStyle w:val="140"/>
                <w:bCs/>
                <w:sz w:val="28"/>
                <w:szCs w:val="28"/>
                <w:lang w:val="ru-RU" w:eastAsia="ru-RU"/>
              </w:rPr>
              <w:t>Результаты участия обучающихся в олимпиадах, конкурсах, научно-практических конференциях, фестивалях, соревнованиях</w:t>
            </w:r>
          </w:p>
        </w:tc>
      </w:tr>
      <w:tr w14:paraId="532BFA7D">
        <w:tblPrEx>
          <w:tblCellMar>
            <w:top w:w="0" w:type="dxa"/>
            <w:left w:w="10" w:type="dxa"/>
            <w:bottom w:w="0" w:type="dxa"/>
            <w:right w:w="10" w:type="dxa"/>
          </w:tblCellMar>
        </w:tblPrEx>
        <w:trPr>
          <w:trHeight w:val="2589" w:hRule="exac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12602AE7">
            <w:pPr>
              <w:pStyle w:val="171"/>
              <w:jc w:val="center"/>
              <w:rPr>
                <w:sz w:val="28"/>
                <w:szCs w:val="28"/>
                <w:lang w:val="ru-RU" w:eastAsia="ru-RU"/>
              </w:rPr>
            </w:pPr>
            <w:r>
              <w:rPr>
                <w:rStyle w:val="139"/>
                <w:sz w:val="28"/>
                <w:szCs w:val="28"/>
                <w:lang w:val="ru-RU" w:eastAsia="ru-RU"/>
              </w:rPr>
              <w:t>Учебный год</w:t>
            </w:r>
          </w:p>
        </w:tc>
        <w:tc>
          <w:tcPr>
            <w:tcW w:w="1766" w:type="dxa"/>
            <w:tcBorders>
              <w:top w:val="single" w:color="000000" w:sz="4" w:space="0"/>
              <w:left w:val="single" w:color="000000" w:sz="4" w:space="0"/>
              <w:bottom w:val="single" w:color="000000" w:sz="4" w:space="0"/>
              <w:right w:val="single" w:color="000000" w:sz="4" w:space="0"/>
            </w:tcBorders>
            <w:vAlign w:val="center"/>
          </w:tcPr>
          <w:p w14:paraId="5735F16E">
            <w:pPr>
              <w:pStyle w:val="171"/>
              <w:jc w:val="center"/>
              <w:rPr>
                <w:sz w:val="28"/>
                <w:szCs w:val="28"/>
                <w:lang w:val="ru-RU" w:eastAsia="ru-RU"/>
              </w:rPr>
            </w:pPr>
            <w:r>
              <w:rPr>
                <w:rStyle w:val="139"/>
                <w:sz w:val="28"/>
                <w:szCs w:val="28"/>
                <w:lang w:val="ru-RU" w:eastAsia="ru-RU"/>
              </w:rPr>
              <w:t>Наименование мероприятия</w:t>
            </w:r>
          </w:p>
        </w:tc>
        <w:tc>
          <w:tcPr>
            <w:tcW w:w="3469" w:type="dxa"/>
            <w:tcBorders>
              <w:top w:val="single" w:color="000000" w:sz="4" w:space="0"/>
              <w:left w:val="single" w:color="000000" w:sz="4" w:space="0"/>
              <w:bottom w:val="single" w:color="000000" w:sz="4" w:space="0"/>
              <w:right w:val="single" w:color="000000" w:sz="4" w:space="0"/>
            </w:tcBorders>
            <w:vAlign w:val="bottom"/>
          </w:tcPr>
          <w:p w14:paraId="614D1041">
            <w:pPr>
              <w:pStyle w:val="171"/>
              <w:jc w:val="center"/>
              <w:rPr>
                <w:sz w:val="28"/>
                <w:szCs w:val="28"/>
                <w:lang w:val="ru-RU" w:eastAsia="ru-RU"/>
              </w:rPr>
            </w:pPr>
            <w:r>
              <w:rPr>
                <w:rStyle w:val="139"/>
                <w:sz w:val="28"/>
                <w:szCs w:val="28"/>
                <w:lang w:val="ru-RU" w:eastAsia="ru-RU"/>
              </w:rPr>
              <w:t>Уровень</w:t>
            </w:r>
          </w:p>
          <w:p w14:paraId="2C87B23A">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399" w:type="dxa"/>
            <w:tcBorders>
              <w:top w:val="single" w:color="000000" w:sz="4" w:space="0"/>
              <w:left w:val="single" w:color="000000" w:sz="4" w:space="0"/>
              <w:bottom w:val="single" w:color="000000" w:sz="4" w:space="0"/>
              <w:right w:val="single" w:color="000000" w:sz="4" w:space="0"/>
            </w:tcBorders>
            <w:vAlign w:val="center"/>
          </w:tcPr>
          <w:p w14:paraId="26755F6E">
            <w:pPr>
              <w:pStyle w:val="171"/>
              <w:jc w:val="center"/>
              <w:rPr>
                <w:sz w:val="28"/>
                <w:szCs w:val="28"/>
                <w:lang w:val="ru-RU" w:eastAsia="ru-RU"/>
              </w:rPr>
            </w:pPr>
            <w:r>
              <w:rPr>
                <w:rStyle w:val="139"/>
                <w:sz w:val="28"/>
                <w:szCs w:val="28"/>
                <w:lang w:val="ru-RU" w:eastAsia="ru-RU"/>
              </w:rPr>
              <w:t>Сроки проведения</w:t>
            </w:r>
          </w:p>
        </w:tc>
        <w:tc>
          <w:tcPr>
            <w:tcW w:w="1888" w:type="dxa"/>
            <w:tcBorders>
              <w:top w:val="single" w:color="000000" w:sz="4" w:space="0"/>
              <w:left w:val="single" w:color="000000" w:sz="4" w:space="0"/>
              <w:bottom w:val="single" w:color="000000" w:sz="4" w:space="0"/>
              <w:right w:val="single" w:color="000000" w:sz="4" w:space="0"/>
            </w:tcBorders>
            <w:vAlign w:val="center"/>
          </w:tcPr>
          <w:p w14:paraId="61ACE0C9">
            <w:pPr>
              <w:pStyle w:val="171"/>
              <w:jc w:val="center"/>
              <w:rPr>
                <w:sz w:val="28"/>
                <w:szCs w:val="28"/>
                <w:lang w:val="ru-RU" w:eastAsia="ru-RU"/>
              </w:rPr>
            </w:pPr>
            <w:r>
              <w:rPr>
                <w:rStyle w:val="139"/>
                <w:sz w:val="28"/>
                <w:szCs w:val="28"/>
                <w:lang w:val="ru-RU" w:eastAsia="ru-RU"/>
              </w:rPr>
              <w:t>Результат</w:t>
            </w:r>
          </w:p>
        </w:tc>
      </w:tr>
      <w:tr w14:paraId="2EC4108E">
        <w:tblPrEx>
          <w:tblCellMar>
            <w:top w:w="0" w:type="dxa"/>
            <w:left w:w="10" w:type="dxa"/>
            <w:bottom w:w="0" w:type="dxa"/>
            <w:right w:w="10" w:type="dxa"/>
          </w:tblCellMar>
        </w:tblPrEx>
        <w:trPr>
          <w:trHeight w:val="288" w:hRule="exact"/>
          <w:jc w:val="center"/>
        </w:trPr>
        <w:tc>
          <w:tcPr>
            <w:tcW w:w="1115" w:type="dxa"/>
            <w:tcBorders>
              <w:top w:val="single" w:color="000000" w:sz="4" w:space="0"/>
              <w:left w:val="single" w:color="000000" w:sz="4" w:space="0"/>
              <w:bottom w:val="single" w:color="000000" w:sz="4" w:space="0"/>
              <w:right w:val="single" w:color="000000" w:sz="4" w:space="0"/>
            </w:tcBorders>
          </w:tcPr>
          <w:p w14:paraId="3CC92AA5">
            <w:pPr>
              <w:snapToGrid w:val="0"/>
              <w:spacing w:before="0" w:after="0" w:line="240" w:lineRule="auto"/>
              <w:rPr>
                <w:rFonts w:ascii="Times New Roman" w:hAnsi="Times New Roman" w:cs="Times New Roman"/>
                <w:sz w:val="28"/>
                <w:szCs w:val="28"/>
                <w:lang w:val="ru-RU" w:eastAsia="ru-RU"/>
              </w:rPr>
            </w:pPr>
          </w:p>
        </w:tc>
        <w:tc>
          <w:tcPr>
            <w:tcW w:w="1766" w:type="dxa"/>
            <w:tcBorders>
              <w:top w:val="single" w:color="000000" w:sz="4" w:space="0"/>
              <w:left w:val="single" w:color="000000" w:sz="4" w:space="0"/>
              <w:bottom w:val="single" w:color="000000" w:sz="4" w:space="0"/>
              <w:right w:val="single" w:color="000000" w:sz="4" w:space="0"/>
            </w:tcBorders>
          </w:tcPr>
          <w:p w14:paraId="3170FCEC">
            <w:pPr>
              <w:snapToGrid w:val="0"/>
              <w:spacing w:before="0" w:after="0" w:line="240" w:lineRule="auto"/>
              <w:rPr>
                <w:rFonts w:ascii="Times New Roman" w:hAnsi="Times New Roman" w:cs="Times New Roman"/>
                <w:sz w:val="28"/>
                <w:szCs w:val="28"/>
              </w:rPr>
            </w:pPr>
          </w:p>
        </w:tc>
        <w:tc>
          <w:tcPr>
            <w:tcW w:w="3469" w:type="dxa"/>
            <w:tcBorders>
              <w:top w:val="single" w:color="000000" w:sz="4" w:space="0"/>
              <w:left w:val="single" w:color="000000" w:sz="4" w:space="0"/>
              <w:bottom w:val="single" w:color="000000" w:sz="4" w:space="0"/>
              <w:right w:val="single" w:color="000000" w:sz="4" w:space="0"/>
            </w:tcBorders>
          </w:tcPr>
          <w:p w14:paraId="67ADA5D3">
            <w:pPr>
              <w:snapToGrid w:val="0"/>
              <w:spacing w:before="0" w:after="0" w:line="240" w:lineRule="auto"/>
              <w:rPr>
                <w:rFonts w:ascii="Times New Roman" w:hAnsi="Times New Roman" w:cs="Times New Roman"/>
                <w:sz w:val="28"/>
                <w:szCs w:val="28"/>
              </w:rPr>
            </w:pPr>
          </w:p>
        </w:tc>
        <w:tc>
          <w:tcPr>
            <w:tcW w:w="1399" w:type="dxa"/>
            <w:tcBorders>
              <w:top w:val="single" w:color="000000" w:sz="4" w:space="0"/>
              <w:left w:val="single" w:color="000000" w:sz="4" w:space="0"/>
              <w:bottom w:val="single" w:color="000000" w:sz="4" w:space="0"/>
              <w:right w:val="single" w:color="000000" w:sz="4" w:space="0"/>
            </w:tcBorders>
          </w:tcPr>
          <w:p w14:paraId="23CD8C22">
            <w:pPr>
              <w:snapToGrid w:val="0"/>
              <w:spacing w:before="0" w:after="0" w:line="240" w:lineRule="auto"/>
              <w:rPr>
                <w:rFonts w:ascii="Times New Roman" w:hAnsi="Times New Roman" w:cs="Times New Roman"/>
                <w:sz w:val="28"/>
                <w:szCs w:val="28"/>
              </w:rPr>
            </w:pPr>
          </w:p>
        </w:tc>
        <w:tc>
          <w:tcPr>
            <w:tcW w:w="1888" w:type="dxa"/>
            <w:tcBorders>
              <w:top w:val="single" w:color="000000" w:sz="4" w:space="0"/>
              <w:left w:val="single" w:color="000000" w:sz="4" w:space="0"/>
              <w:bottom w:val="single" w:color="000000" w:sz="4" w:space="0"/>
              <w:right w:val="single" w:color="000000" w:sz="4" w:space="0"/>
            </w:tcBorders>
          </w:tcPr>
          <w:p w14:paraId="745F52F0">
            <w:pPr>
              <w:snapToGrid w:val="0"/>
              <w:spacing w:before="0" w:after="0" w:line="240" w:lineRule="auto"/>
              <w:rPr>
                <w:rFonts w:ascii="Times New Roman" w:hAnsi="Times New Roman" w:cs="Times New Roman"/>
                <w:sz w:val="28"/>
                <w:szCs w:val="28"/>
              </w:rPr>
            </w:pPr>
          </w:p>
        </w:tc>
      </w:tr>
      <w:tr w14:paraId="7ED0F21C">
        <w:tblPrEx>
          <w:tblCellMar>
            <w:top w:w="0" w:type="dxa"/>
            <w:left w:w="10" w:type="dxa"/>
            <w:bottom w:w="0" w:type="dxa"/>
            <w:right w:w="10" w:type="dxa"/>
          </w:tblCellMar>
        </w:tblPrEx>
        <w:trPr>
          <w:trHeight w:val="284" w:hRule="exact"/>
          <w:jc w:val="center"/>
        </w:trPr>
        <w:tc>
          <w:tcPr>
            <w:tcW w:w="1115" w:type="dxa"/>
            <w:tcBorders>
              <w:top w:val="single" w:color="000000" w:sz="4" w:space="0"/>
              <w:left w:val="single" w:color="000000" w:sz="4" w:space="0"/>
              <w:bottom w:val="single" w:color="000000" w:sz="4" w:space="0"/>
              <w:right w:val="single" w:color="000000" w:sz="4" w:space="0"/>
            </w:tcBorders>
          </w:tcPr>
          <w:p w14:paraId="31019A5F">
            <w:pPr>
              <w:snapToGrid w:val="0"/>
              <w:spacing w:before="0" w:after="0" w:line="240" w:lineRule="auto"/>
              <w:rPr>
                <w:rFonts w:ascii="Times New Roman" w:hAnsi="Times New Roman" w:cs="Times New Roman"/>
                <w:sz w:val="28"/>
                <w:szCs w:val="28"/>
              </w:rPr>
            </w:pPr>
          </w:p>
        </w:tc>
        <w:tc>
          <w:tcPr>
            <w:tcW w:w="1766" w:type="dxa"/>
            <w:tcBorders>
              <w:top w:val="single" w:color="000000" w:sz="4" w:space="0"/>
              <w:left w:val="single" w:color="000000" w:sz="4" w:space="0"/>
              <w:bottom w:val="single" w:color="000000" w:sz="4" w:space="0"/>
              <w:right w:val="single" w:color="000000" w:sz="4" w:space="0"/>
            </w:tcBorders>
          </w:tcPr>
          <w:p w14:paraId="3CD2D265">
            <w:pPr>
              <w:snapToGrid w:val="0"/>
              <w:spacing w:before="0" w:after="0" w:line="240" w:lineRule="auto"/>
              <w:rPr>
                <w:rFonts w:ascii="Times New Roman" w:hAnsi="Times New Roman" w:cs="Times New Roman"/>
                <w:sz w:val="28"/>
                <w:szCs w:val="28"/>
              </w:rPr>
            </w:pPr>
          </w:p>
        </w:tc>
        <w:tc>
          <w:tcPr>
            <w:tcW w:w="3469" w:type="dxa"/>
            <w:tcBorders>
              <w:top w:val="single" w:color="000000" w:sz="4" w:space="0"/>
              <w:left w:val="single" w:color="000000" w:sz="4" w:space="0"/>
              <w:bottom w:val="single" w:color="000000" w:sz="4" w:space="0"/>
              <w:right w:val="single" w:color="000000" w:sz="4" w:space="0"/>
            </w:tcBorders>
          </w:tcPr>
          <w:p w14:paraId="6DD42672">
            <w:pPr>
              <w:snapToGrid w:val="0"/>
              <w:spacing w:before="0" w:after="0" w:line="240" w:lineRule="auto"/>
              <w:rPr>
                <w:rFonts w:ascii="Times New Roman" w:hAnsi="Times New Roman" w:cs="Times New Roman"/>
                <w:sz w:val="28"/>
                <w:szCs w:val="28"/>
              </w:rPr>
            </w:pPr>
          </w:p>
        </w:tc>
        <w:tc>
          <w:tcPr>
            <w:tcW w:w="1399" w:type="dxa"/>
            <w:tcBorders>
              <w:top w:val="single" w:color="000000" w:sz="4" w:space="0"/>
              <w:left w:val="single" w:color="000000" w:sz="4" w:space="0"/>
              <w:bottom w:val="single" w:color="000000" w:sz="4" w:space="0"/>
              <w:right w:val="single" w:color="000000" w:sz="4" w:space="0"/>
            </w:tcBorders>
          </w:tcPr>
          <w:p w14:paraId="574CAB9F">
            <w:pPr>
              <w:snapToGrid w:val="0"/>
              <w:spacing w:before="0" w:after="0" w:line="240" w:lineRule="auto"/>
              <w:rPr>
                <w:rFonts w:ascii="Times New Roman" w:hAnsi="Times New Roman" w:cs="Times New Roman"/>
                <w:sz w:val="28"/>
                <w:szCs w:val="28"/>
              </w:rPr>
            </w:pPr>
          </w:p>
        </w:tc>
        <w:tc>
          <w:tcPr>
            <w:tcW w:w="1888" w:type="dxa"/>
            <w:tcBorders>
              <w:top w:val="single" w:color="000000" w:sz="4" w:space="0"/>
              <w:left w:val="single" w:color="000000" w:sz="4" w:space="0"/>
              <w:bottom w:val="single" w:color="000000" w:sz="4" w:space="0"/>
              <w:right w:val="single" w:color="000000" w:sz="4" w:space="0"/>
            </w:tcBorders>
          </w:tcPr>
          <w:p w14:paraId="4928F82A">
            <w:pPr>
              <w:snapToGrid w:val="0"/>
              <w:spacing w:before="0" w:after="0" w:line="240" w:lineRule="auto"/>
              <w:rPr>
                <w:rFonts w:ascii="Times New Roman" w:hAnsi="Times New Roman" w:cs="Times New Roman"/>
                <w:sz w:val="28"/>
                <w:szCs w:val="28"/>
              </w:rPr>
            </w:pPr>
          </w:p>
        </w:tc>
      </w:tr>
      <w:tr w14:paraId="69269EF1">
        <w:tblPrEx>
          <w:tblCellMar>
            <w:top w:w="0" w:type="dxa"/>
            <w:left w:w="10" w:type="dxa"/>
            <w:bottom w:w="0" w:type="dxa"/>
            <w:right w:w="10" w:type="dxa"/>
          </w:tblCellMar>
        </w:tblPrEx>
        <w:trPr>
          <w:trHeight w:val="306" w:hRule="exact"/>
          <w:jc w:val="center"/>
        </w:trPr>
        <w:tc>
          <w:tcPr>
            <w:tcW w:w="1115" w:type="dxa"/>
            <w:tcBorders>
              <w:top w:val="single" w:color="000000" w:sz="4" w:space="0"/>
              <w:left w:val="single" w:color="000000" w:sz="4" w:space="0"/>
              <w:bottom w:val="single" w:color="000000" w:sz="4" w:space="0"/>
              <w:right w:val="single" w:color="000000" w:sz="4" w:space="0"/>
            </w:tcBorders>
          </w:tcPr>
          <w:p w14:paraId="76FAC5AB">
            <w:pPr>
              <w:snapToGrid w:val="0"/>
              <w:spacing w:before="0" w:after="0" w:line="240" w:lineRule="auto"/>
              <w:rPr>
                <w:rFonts w:ascii="Times New Roman" w:hAnsi="Times New Roman" w:cs="Times New Roman"/>
                <w:sz w:val="28"/>
                <w:szCs w:val="28"/>
              </w:rPr>
            </w:pPr>
          </w:p>
        </w:tc>
        <w:tc>
          <w:tcPr>
            <w:tcW w:w="1766" w:type="dxa"/>
            <w:tcBorders>
              <w:top w:val="single" w:color="000000" w:sz="4" w:space="0"/>
              <w:left w:val="single" w:color="000000" w:sz="4" w:space="0"/>
              <w:bottom w:val="single" w:color="000000" w:sz="4" w:space="0"/>
              <w:right w:val="single" w:color="000000" w:sz="4" w:space="0"/>
            </w:tcBorders>
          </w:tcPr>
          <w:p w14:paraId="1AB44878">
            <w:pPr>
              <w:snapToGrid w:val="0"/>
              <w:spacing w:before="0" w:after="0" w:line="240" w:lineRule="auto"/>
              <w:rPr>
                <w:rFonts w:ascii="Times New Roman" w:hAnsi="Times New Roman" w:cs="Times New Roman"/>
                <w:sz w:val="28"/>
                <w:szCs w:val="28"/>
              </w:rPr>
            </w:pPr>
          </w:p>
        </w:tc>
        <w:tc>
          <w:tcPr>
            <w:tcW w:w="3469" w:type="dxa"/>
            <w:tcBorders>
              <w:top w:val="single" w:color="000000" w:sz="4" w:space="0"/>
              <w:left w:val="single" w:color="000000" w:sz="4" w:space="0"/>
              <w:bottom w:val="single" w:color="000000" w:sz="4" w:space="0"/>
              <w:right w:val="single" w:color="000000" w:sz="4" w:space="0"/>
            </w:tcBorders>
          </w:tcPr>
          <w:p w14:paraId="0496348C">
            <w:pPr>
              <w:snapToGrid w:val="0"/>
              <w:spacing w:before="0" w:after="0" w:line="240" w:lineRule="auto"/>
              <w:rPr>
                <w:rFonts w:ascii="Times New Roman" w:hAnsi="Times New Roman" w:cs="Times New Roman"/>
                <w:sz w:val="28"/>
                <w:szCs w:val="28"/>
              </w:rPr>
            </w:pPr>
          </w:p>
        </w:tc>
        <w:tc>
          <w:tcPr>
            <w:tcW w:w="1399" w:type="dxa"/>
            <w:tcBorders>
              <w:top w:val="single" w:color="000000" w:sz="4" w:space="0"/>
              <w:left w:val="single" w:color="000000" w:sz="4" w:space="0"/>
              <w:bottom w:val="single" w:color="000000" w:sz="4" w:space="0"/>
              <w:right w:val="single" w:color="000000" w:sz="4" w:space="0"/>
            </w:tcBorders>
          </w:tcPr>
          <w:p w14:paraId="51D9773C">
            <w:pPr>
              <w:snapToGrid w:val="0"/>
              <w:spacing w:before="0" w:after="0" w:line="240" w:lineRule="auto"/>
              <w:rPr>
                <w:rFonts w:ascii="Times New Roman" w:hAnsi="Times New Roman" w:cs="Times New Roman"/>
                <w:sz w:val="28"/>
                <w:szCs w:val="28"/>
              </w:rPr>
            </w:pPr>
          </w:p>
        </w:tc>
        <w:tc>
          <w:tcPr>
            <w:tcW w:w="1888" w:type="dxa"/>
            <w:tcBorders>
              <w:top w:val="single" w:color="000000" w:sz="4" w:space="0"/>
              <w:left w:val="single" w:color="000000" w:sz="4" w:space="0"/>
              <w:bottom w:val="single" w:color="000000" w:sz="4" w:space="0"/>
              <w:right w:val="single" w:color="000000" w:sz="4" w:space="0"/>
            </w:tcBorders>
          </w:tcPr>
          <w:p w14:paraId="0B4870E5">
            <w:pPr>
              <w:snapToGrid w:val="0"/>
              <w:spacing w:before="0" w:after="0" w:line="240" w:lineRule="auto"/>
              <w:rPr>
                <w:rFonts w:ascii="Times New Roman" w:hAnsi="Times New Roman" w:cs="Times New Roman"/>
                <w:sz w:val="28"/>
                <w:szCs w:val="28"/>
              </w:rPr>
            </w:pPr>
          </w:p>
        </w:tc>
      </w:tr>
      <w:tr w14:paraId="05BFEFB7">
        <w:tblPrEx>
          <w:tblCellMar>
            <w:top w:w="0" w:type="dxa"/>
            <w:left w:w="10" w:type="dxa"/>
            <w:bottom w:w="0" w:type="dxa"/>
            <w:right w:w="10" w:type="dxa"/>
          </w:tblCellMar>
        </w:tblPrEx>
        <w:trPr>
          <w:trHeight w:val="683" w:hRule="exact"/>
          <w:jc w:val="center"/>
        </w:trPr>
        <w:tc>
          <w:tcPr>
            <w:tcW w:w="9637" w:type="dxa"/>
            <w:gridSpan w:val="5"/>
            <w:tcBorders>
              <w:top w:val="single" w:color="000000" w:sz="4" w:space="0"/>
              <w:left w:val="single" w:color="000000" w:sz="4" w:space="0"/>
              <w:right w:val="single" w:color="000000" w:sz="4" w:space="0"/>
            </w:tcBorders>
            <w:vAlign w:val="center"/>
          </w:tcPr>
          <w:p w14:paraId="632E7778">
            <w:pPr>
              <w:pStyle w:val="171"/>
              <w:numPr>
                <w:ilvl w:val="1"/>
                <w:numId w:val="12"/>
              </w:numPr>
              <w:tabs>
                <w:tab w:val="left" w:pos="835"/>
              </w:tabs>
              <w:ind w:left="0" w:firstLine="284"/>
              <w:jc w:val="center"/>
            </w:pPr>
            <w:bookmarkStart w:id="9" w:name="_Hlk167010363"/>
            <w:bookmarkEnd w:id="9"/>
            <w:r>
              <w:rPr>
                <w:rStyle w:val="139"/>
                <w:sz w:val="28"/>
                <w:szCs w:val="28"/>
                <w:lang w:val="ru-RU" w:eastAsia="ru-RU"/>
              </w:rPr>
              <w:t>Результаты участия обучающихся в научно-исследовательской, проектной деятельности (по предмету)</w:t>
            </w:r>
          </w:p>
        </w:tc>
      </w:tr>
      <w:tr w14:paraId="518B15DF">
        <w:tblPrEx>
          <w:tblCellMar>
            <w:top w:w="0" w:type="dxa"/>
            <w:left w:w="10" w:type="dxa"/>
            <w:bottom w:w="0" w:type="dxa"/>
            <w:right w:w="10" w:type="dxa"/>
          </w:tblCellMar>
        </w:tblPrEx>
        <w:trPr>
          <w:trHeight w:val="2267" w:hRule="exact"/>
          <w:jc w:val="center"/>
        </w:trPr>
        <w:tc>
          <w:tcPr>
            <w:tcW w:w="1115" w:type="dxa"/>
            <w:tcBorders>
              <w:top w:val="single" w:color="000000" w:sz="4" w:space="0"/>
              <w:left w:val="single" w:color="000000" w:sz="4" w:space="0"/>
            </w:tcBorders>
            <w:vAlign w:val="center"/>
          </w:tcPr>
          <w:p w14:paraId="51710702">
            <w:pPr>
              <w:pStyle w:val="171"/>
              <w:jc w:val="center"/>
              <w:rPr>
                <w:sz w:val="28"/>
                <w:szCs w:val="28"/>
                <w:lang w:val="ru-RU" w:eastAsia="ru-RU"/>
              </w:rPr>
            </w:pPr>
            <w:bookmarkStart w:id="10" w:name="_Hlk167010186"/>
            <w:bookmarkEnd w:id="10"/>
            <w:r>
              <w:rPr>
                <w:rStyle w:val="139"/>
                <w:sz w:val="28"/>
                <w:szCs w:val="28"/>
                <w:lang w:val="ru-RU" w:eastAsia="ru-RU"/>
              </w:rPr>
              <w:t>Учебный год</w:t>
            </w:r>
          </w:p>
        </w:tc>
        <w:tc>
          <w:tcPr>
            <w:tcW w:w="1766" w:type="dxa"/>
            <w:tcBorders>
              <w:top w:val="single" w:color="000000" w:sz="4" w:space="0"/>
              <w:left w:val="single" w:color="000000" w:sz="4" w:space="0"/>
            </w:tcBorders>
            <w:vAlign w:val="center"/>
          </w:tcPr>
          <w:p w14:paraId="2914CE16">
            <w:pPr>
              <w:pStyle w:val="171"/>
              <w:jc w:val="center"/>
              <w:rPr>
                <w:sz w:val="28"/>
                <w:szCs w:val="28"/>
                <w:lang w:val="ru-RU" w:eastAsia="ru-RU"/>
              </w:rPr>
            </w:pPr>
            <w:r>
              <w:rPr>
                <w:rStyle w:val="139"/>
                <w:sz w:val="28"/>
                <w:szCs w:val="28"/>
                <w:lang w:val="ru-RU" w:eastAsia="ru-RU"/>
              </w:rPr>
              <w:t>Класс</w:t>
            </w:r>
          </w:p>
        </w:tc>
        <w:tc>
          <w:tcPr>
            <w:tcW w:w="3469" w:type="dxa"/>
            <w:tcBorders>
              <w:top w:val="single" w:color="000000" w:sz="4" w:space="0"/>
              <w:left w:val="single" w:color="000000" w:sz="4" w:space="0"/>
            </w:tcBorders>
            <w:vAlign w:val="center"/>
          </w:tcPr>
          <w:p w14:paraId="28951772">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287" w:type="dxa"/>
            <w:gridSpan w:val="2"/>
            <w:tcBorders>
              <w:top w:val="single" w:color="000000" w:sz="4" w:space="0"/>
              <w:left w:val="single" w:color="000000" w:sz="4" w:space="0"/>
              <w:right w:val="single" w:color="000000" w:sz="4" w:space="0"/>
            </w:tcBorders>
            <w:vAlign w:val="bottom"/>
          </w:tcPr>
          <w:p w14:paraId="2B5FDAEB">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2C1E693B">
        <w:tblPrEx>
          <w:tblCellMar>
            <w:top w:w="0" w:type="dxa"/>
            <w:left w:w="10" w:type="dxa"/>
            <w:bottom w:w="0" w:type="dxa"/>
            <w:right w:w="10" w:type="dxa"/>
          </w:tblCellMar>
        </w:tblPrEx>
        <w:trPr>
          <w:trHeight w:val="292" w:hRule="exact"/>
          <w:jc w:val="center"/>
        </w:trPr>
        <w:tc>
          <w:tcPr>
            <w:tcW w:w="1115" w:type="dxa"/>
            <w:tcBorders>
              <w:top w:val="single" w:color="000000" w:sz="4" w:space="0"/>
              <w:left w:val="single" w:color="000000" w:sz="4" w:space="0"/>
            </w:tcBorders>
          </w:tcPr>
          <w:p w14:paraId="25664512">
            <w:pPr>
              <w:snapToGrid w:val="0"/>
              <w:spacing w:before="0" w:after="0" w:line="240" w:lineRule="auto"/>
              <w:rPr>
                <w:rFonts w:ascii="Times New Roman" w:hAnsi="Times New Roman" w:cs="Times New Roman"/>
                <w:sz w:val="28"/>
                <w:szCs w:val="28"/>
                <w:lang w:val="ru-RU" w:eastAsia="ru-RU"/>
              </w:rPr>
            </w:pPr>
          </w:p>
        </w:tc>
        <w:tc>
          <w:tcPr>
            <w:tcW w:w="1766" w:type="dxa"/>
            <w:tcBorders>
              <w:top w:val="single" w:color="000000" w:sz="4" w:space="0"/>
              <w:left w:val="single" w:color="000000" w:sz="4" w:space="0"/>
            </w:tcBorders>
          </w:tcPr>
          <w:p w14:paraId="21E4A590">
            <w:pPr>
              <w:snapToGrid w:val="0"/>
              <w:spacing w:before="0" w:after="0" w:line="240" w:lineRule="auto"/>
              <w:rPr>
                <w:rFonts w:ascii="Times New Roman" w:hAnsi="Times New Roman" w:cs="Times New Roman"/>
                <w:sz w:val="28"/>
                <w:szCs w:val="28"/>
              </w:rPr>
            </w:pPr>
          </w:p>
        </w:tc>
        <w:tc>
          <w:tcPr>
            <w:tcW w:w="3469" w:type="dxa"/>
            <w:tcBorders>
              <w:top w:val="single" w:color="000000" w:sz="4" w:space="0"/>
              <w:left w:val="single" w:color="000000" w:sz="4" w:space="0"/>
            </w:tcBorders>
          </w:tcPr>
          <w:p w14:paraId="5CF60AD6">
            <w:pPr>
              <w:snapToGrid w:val="0"/>
              <w:spacing w:before="0" w:after="0" w:line="240" w:lineRule="auto"/>
              <w:rPr>
                <w:rFonts w:ascii="Times New Roman" w:hAnsi="Times New Roman" w:cs="Times New Roman"/>
                <w:sz w:val="28"/>
                <w:szCs w:val="28"/>
              </w:rPr>
            </w:pPr>
          </w:p>
        </w:tc>
        <w:tc>
          <w:tcPr>
            <w:tcW w:w="3287" w:type="dxa"/>
            <w:gridSpan w:val="2"/>
            <w:tcBorders>
              <w:top w:val="single" w:color="000000" w:sz="4" w:space="0"/>
              <w:left w:val="single" w:color="000000" w:sz="4" w:space="0"/>
              <w:right w:val="single" w:color="000000" w:sz="4" w:space="0"/>
            </w:tcBorders>
          </w:tcPr>
          <w:p w14:paraId="4BF67ACA">
            <w:pPr>
              <w:snapToGrid w:val="0"/>
              <w:spacing w:before="0" w:after="0" w:line="240" w:lineRule="auto"/>
              <w:rPr>
                <w:rFonts w:ascii="Times New Roman" w:hAnsi="Times New Roman" w:cs="Times New Roman"/>
                <w:sz w:val="28"/>
                <w:szCs w:val="28"/>
              </w:rPr>
            </w:pPr>
          </w:p>
        </w:tc>
      </w:tr>
      <w:tr w14:paraId="25156F42">
        <w:tblPrEx>
          <w:tblCellMar>
            <w:top w:w="0" w:type="dxa"/>
            <w:left w:w="10" w:type="dxa"/>
            <w:bottom w:w="0" w:type="dxa"/>
            <w:right w:w="10" w:type="dxa"/>
          </w:tblCellMar>
        </w:tblPrEx>
        <w:trPr>
          <w:trHeight w:val="288" w:hRule="exact"/>
          <w:jc w:val="center"/>
        </w:trPr>
        <w:tc>
          <w:tcPr>
            <w:tcW w:w="1115" w:type="dxa"/>
            <w:tcBorders>
              <w:top w:val="single" w:color="000000" w:sz="4" w:space="0"/>
              <w:left w:val="single" w:color="000000" w:sz="4" w:space="0"/>
            </w:tcBorders>
          </w:tcPr>
          <w:p w14:paraId="707E3898">
            <w:pPr>
              <w:snapToGrid w:val="0"/>
              <w:spacing w:before="0" w:after="0" w:line="240" w:lineRule="auto"/>
              <w:rPr>
                <w:rFonts w:ascii="Times New Roman" w:hAnsi="Times New Roman" w:cs="Times New Roman"/>
                <w:sz w:val="28"/>
                <w:szCs w:val="28"/>
              </w:rPr>
            </w:pPr>
          </w:p>
        </w:tc>
        <w:tc>
          <w:tcPr>
            <w:tcW w:w="1766" w:type="dxa"/>
            <w:tcBorders>
              <w:top w:val="single" w:color="000000" w:sz="4" w:space="0"/>
              <w:left w:val="single" w:color="000000" w:sz="4" w:space="0"/>
            </w:tcBorders>
          </w:tcPr>
          <w:p w14:paraId="6ABEA240">
            <w:pPr>
              <w:snapToGrid w:val="0"/>
              <w:spacing w:before="0" w:after="0" w:line="240" w:lineRule="auto"/>
              <w:rPr>
                <w:rFonts w:ascii="Times New Roman" w:hAnsi="Times New Roman" w:cs="Times New Roman"/>
                <w:sz w:val="28"/>
                <w:szCs w:val="28"/>
              </w:rPr>
            </w:pPr>
          </w:p>
        </w:tc>
        <w:tc>
          <w:tcPr>
            <w:tcW w:w="3469" w:type="dxa"/>
            <w:tcBorders>
              <w:top w:val="single" w:color="000000" w:sz="4" w:space="0"/>
              <w:left w:val="single" w:color="000000" w:sz="4" w:space="0"/>
            </w:tcBorders>
          </w:tcPr>
          <w:p w14:paraId="715590C7">
            <w:pPr>
              <w:snapToGrid w:val="0"/>
              <w:spacing w:before="0" w:after="0" w:line="240" w:lineRule="auto"/>
              <w:rPr>
                <w:rFonts w:ascii="Times New Roman" w:hAnsi="Times New Roman" w:cs="Times New Roman"/>
                <w:sz w:val="28"/>
                <w:szCs w:val="28"/>
              </w:rPr>
            </w:pPr>
          </w:p>
        </w:tc>
        <w:tc>
          <w:tcPr>
            <w:tcW w:w="3287" w:type="dxa"/>
            <w:gridSpan w:val="2"/>
            <w:tcBorders>
              <w:top w:val="single" w:color="000000" w:sz="4" w:space="0"/>
              <w:left w:val="single" w:color="000000" w:sz="4" w:space="0"/>
              <w:right w:val="single" w:color="000000" w:sz="4" w:space="0"/>
            </w:tcBorders>
          </w:tcPr>
          <w:p w14:paraId="28ABF68D">
            <w:pPr>
              <w:snapToGrid w:val="0"/>
              <w:spacing w:before="0" w:after="0" w:line="240" w:lineRule="auto"/>
              <w:rPr>
                <w:rFonts w:ascii="Times New Roman" w:hAnsi="Times New Roman" w:cs="Times New Roman"/>
                <w:sz w:val="28"/>
                <w:szCs w:val="28"/>
              </w:rPr>
            </w:pPr>
          </w:p>
        </w:tc>
      </w:tr>
      <w:tr w14:paraId="421FB96D">
        <w:tblPrEx>
          <w:tblCellMar>
            <w:top w:w="0" w:type="dxa"/>
            <w:left w:w="10" w:type="dxa"/>
            <w:bottom w:w="0" w:type="dxa"/>
            <w:right w:w="10" w:type="dxa"/>
          </w:tblCellMar>
        </w:tblPrEx>
        <w:trPr>
          <w:trHeight w:val="288" w:hRule="exact"/>
          <w:jc w:val="center"/>
        </w:trPr>
        <w:tc>
          <w:tcPr>
            <w:tcW w:w="1115" w:type="dxa"/>
            <w:tcBorders>
              <w:top w:val="single" w:color="000000" w:sz="4" w:space="0"/>
              <w:left w:val="single" w:color="000000" w:sz="4" w:space="0"/>
            </w:tcBorders>
          </w:tcPr>
          <w:p w14:paraId="7B0C886D">
            <w:pPr>
              <w:snapToGrid w:val="0"/>
              <w:spacing w:before="0" w:after="0" w:line="240" w:lineRule="auto"/>
              <w:rPr>
                <w:rFonts w:ascii="Times New Roman" w:hAnsi="Times New Roman" w:cs="Times New Roman"/>
                <w:sz w:val="28"/>
                <w:szCs w:val="28"/>
              </w:rPr>
            </w:pPr>
          </w:p>
        </w:tc>
        <w:tc>
          <w:tcPr>
            <w:tcW w:w="1766" w:type="dxa"/>
            <w:tcBorders>
              <w:top w:val="single" w:color="000000" w:sz="4" w:space="0"/>
              <w:left w:val="single" w:color="000000" w:sz="4" w:space="0"/>
            </w:tcBorders>
          </w:tcPr>
          <w:p w14:paraId="5EFF4789">
            <w:pPr>
              <w:snapToGrid w:val="0"/>
              <w:spacing w:before="0" w:after="0" w:line="240" w:lineRule="auto"/>
              <w:rPr>
                <w:rFonts w:ascii="Times New Roman" w:hAnsi="Times New Roman" w:cs="Times New Roman"/>
                <w:sz w:val="28"/>
                <w:szCs w:val="28"/>
              </w:rPr>
            </w:pPr>
          </w:p>
        </w:tc>
        <w:tc>
          <w:tcPr>
            <w:tcW w:w="3469" w:type="dxa"/>
            <w:tcBorders>
              <w:top w:val="single" w:color="000000" w:sz="4" w:space="0"/>
              <w:left w:val="single" w:color="000000" w:sz="4" w:space="0"/>
            </w:tcBorders>
          </w:tcPr>
          <w:p w14:paraId="6726C71B">
            <w:pPr>
              <w:snapToGrid w:val="0"/>
              <w:spacing w:before="0" w:after="0" w:line="240" w:lineRule="auto"/>
              <w:rPr>
                <w:rFonts w:ascii="Times New Roman" w:hAnsi="Times New Roman" w:cs="Times New Roman"/>
                <w:sz w:val="28"/>
                <w:szCs w:val="28"/>
              </w:rPr>
            </w:pPr>
          </w:p>
        </w:tc>
        <w:tc>
          <w:tcPr>
            <w:tcW w:w="3287" w:type="dxa"/>
            <w:gridSpan w:val="2"/>
            <w:tcBorders>
              <w:top w:val="single" w:color="000000" w:sz="4" w:space="0"/>
              <w:left w:val="single" w:color="000000" w:sz="4" w:space="0"/>
              <w:right w:val="single" w:color="000000" w:sz="4" w:space="0"/>
            </w:tcBorders>
          </w:tcPr>
          <w:p w14:paraId="7D24AEB1">
            <w:pPr>
              <w:snapToGrid w:val="0"/>
              <w:spacing w:before="0" w:after="0" w:line="240" w:lineRule="auto"/>
              <w:rPr>
                <w:rFonts w:ascii="Times New Roman" w:hAnsi="Times New Roman" w:cs="Times New Roman"/>
                <w:sz w:val="28"/>
                <w:szCs w:val="28"/>
              </w:rPr>
            </w:pPr>
          </w:p>
        </w:tc>
      </w:tr>
      <w:tr w14:paraId="3BF6A445">
        <w:tblPrEx>
          <w:tblCellMar>
            <w:top w:w="0" w:type="dxa"/>
            <w:left w:w="10" w:type="dxa"/>
            <w:bottom w:w="0" w:type="dxa"/>
            <w:right w:w="10" w:type="dxa"/>
          </w:tblCellMar>
        </w:tblPrEx>
        <w:trPr>
          <w:trHeight w:val="310" w:hRule="exact"/>
          <w:jc w:val="center"/>
        </w:trPr>
        <w:tc>
          <w:tcPr>
            <w:tcW w:w="6350" w:type="dxa"/>
            <w:gridSpan w:val="3"/>
            <w:tcBorders>
              <w:top w:val="single" w:color="000000" w:sz="4" w:space="0"/>
              <w:left w:val="single" w:color="000000" w:sz="4" w:space="0"/>
              <w:bottom w:val="single" w:color="000000" w:sz="4" w:space="0"/>
            </w:tcBorders>
          </w:tcPr>
          <w:p w14:paraId="46CB1013">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287" w:type="dxa"/>
            <w:gridSpan w:val="2"/>
            <w:tcBorders>
              <w:top w:val="single" w:color="000000" w:sz="4" w:space="0"/>
              <w:left w:val="single" w:color="000000" w:sz="4" w:space="0"/>
              <w:bottom w:val="single" w:color="000000" w:sz="4" w:space="0"/>
              <w:right w:val="single" w:color="000000" w:sz="4" w:space="0"/>
            </w:tcBorders>
          </w:tcPr>
          <w:p w14:paraId="77CB7749">
            <w:pPr>
              <w:pStyle w:val="171"/>
              <w:jc w:val="center"/>
              <w:rPr>
                <w:sz w:val="28"/>
                <w:szCs w:val="28"/>
                <w:lang w:val="ru-RU" w:eastAsia="ru-RU"/>
              </w:rPr>
            </w:pPr>
            <w:r>
              <w:rPr>
                <w:sz w:val="28"/>
                <w:szCs w:val="28"/>
                <w:lang w:val="en-US" w:eastAsia="ru-RU"/>
              </w:rPr>
              <w:t>V</w:t>
            </w:r>
          </w:p>
        </w:tc>
      </w:tr>
      <w:tr w14:paraId="1D34993D">
        <w:tblPrEx>
          <w:tblCellMar>
            <w:top w:w="0" w:type="dxa"/>
            <w:left w:w="10" w:type="dxa"/>
            <w:bottom w:w="0" w:type="dxa"/>
            <w:right w:w="10" w:type="dxa"/>
          </w:tblCellMar>
        </w:tblPrEx>
        <w:trPr>
          <w:trHeight w:val="339" w:hRule="exact"/>
          <w:jc w:val="center"/>
        </w:trPr>
        <w:tc>
          <w:tcPr>
            <w:tcW w:w="9637" w:type="dxa"/>
            <w:gridSpan w:val="5"/>
            <w:tcBorders>
              <w:top w:val="single" w:color="000000" w:sz="4" w:space="0"/>
              <w:left w:val="single" w:color="000000" w:sz="4" w:space="0"/>
              <w:right w:val="single" w:color="000000" w:sz="4" w:space="0"/>
            </w:tcBorders>
            <w:vAlign w:val="center"/>
          </w:tcPr>
          <w:p w14:paraId="77135686">
            <w:pPr>
              <w:numPr>
                <w:ilvl w:val="1"/>
                <w:numId w:val="12"/>
              </w:num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Дополнительные результаты (по желанию работника, если имеются)</w:t>
            </w:r>
          </w:p>
        </w:tc>
      </w:tr>
      <w:tr w14:paraId="5330F847">
        <w:tblPrEx>
          <w:tblCellMar>
            <w:top w:w="0" w:type="dxa"/>
            <w:left w:w="10" w:type="dxa"/>
            <w:bottom w:w="0" w:type="dxa"/>
            <w:right w:w="10" w:type="dxa"/>
          </w:tblCellMar>
        </w:tblPrEx>
        <w:trPr>
          <w:trHeight w:val="591" w:hRule="exact"/>
          <w:jc w:val="center"/>
        </w:trPr>
        <w:tc>
          <w:tcPr>
            <w:tcW w:w="1115" w:type="dxa"/>
            <w:tcBorders>
              <w:top w:val="single" w:color="000000" w:sz="4" w:space="0"/>
              <w:left w:val="single" w:color="000000" w:sz="4" w:space="0"/>
              <w:bottom w:val="single" w:color="000000" w:sz="4" w:space="0"/>
            </w:tcBorders>
            <w:vAlign w:val="center"/>
          </w:tcPr>
          <w:p w14:paraId="116F7A42">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5235" w:type="dxa"/>
            <w:gridSpan w:val="2"/>
            <w:tcBorders>
              <w:top w:val="single" w:color="000000" w:sz="4" w:space="0"/>
              <w:left w:val="single" w:color="000000" w:sz="4" w:space="0"/>
              <w:bottom w:val="single" w:color="000000" w:sz="4" w:space="0"/>
              <w:right w:val="single" w:color="000000" w:sz="4" w:space="0"/>
            </w:tcBorders>
            <w:vAlign w:val="center"/>
          </w:tcPr>
          <w:p w14:paraId="12C8F298">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Дополнительный параметр </w:t>
            </w:r>
          </w:p>
        </w:tc>
        <w:tc>
          <w:tcPr>
            <w:tcW w:w="3287" w:type="dxa"/>
            <w:gridSpan w:val="2"/>
            <w:tcBorders>
              <w:top w:val="single" w:color="000000" w:sz="4" w:space="0"/>
              <w:left w:val="single" w:color="000000" w:sz="4" w:space="0"/>
              <w:bottom w:val="single" w:color="000000" w:sz="4" w:space="0"/>
              <w:right w:val="single" w:color="000000" w:sz="4" w:space="0"/>
            </w:tcBorders>
            <w:vAlign w:val="center"/>
          </w:tcPr>
          <w:p w14:paraId="34C3EE54">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w:t>
            </w:r>
          </w:p>
        </w:tc>
      </w:tr>
      <w:tr w14:paraId="68CF0EFC">
        <w:tblPrEx>
          <w:tblCellMar>
            <w:top w:w="0" w:type="dxa"/>
            <w:left w:w="10" w:type="dxa"/>
            <w:bottom w:w="0" w:type="dxa"/>
            <w:right w:w="10" w:type="dxa"/>
          </w:tblCellMar>
        </w:tblPrEx>
        <w:trPr>
          <w:trHeight w:val="287" w:hRule="exact"/>
          <w:jc w:val="center"/>
        </w:trPr>
        <w:tc>
          <w:tcPr>
            <w:tcW w:w="1115" w:type="dxa"/>
            <w:tcBorders>
              <w:top w:val="single" w:color="000000" w:sz="4" w:space="0"/>
              <w:left w:val="single" w:color="000000" w:sz="4" w:space="0"/>
              <w:bottom w:val="single" w:color="000000" w:sz="4" w:space="0"/>
            </w:tcBorders>
          </w:tcPr>
          <w:p w14:paraId="52346962">
            <w:pPr>
              <w:snapToGrid w:val="0"/>
              <w:spacing w:before="0" w:after="0" w:line="240" w:lineRule="auto"/>
              <w:rPr>
                <w:rFonts w:ascii="Times New Roman" w:hAnsi="Times New Roman" w:eastAsia="Times New Roman" w:cs="Times New Roman"/>
                <w:sz w:val="28"/>
                <w:szCs w:val="28"/>
              </w:rPr>
            </w:pPr>
          </w:p>
        </w:tc>
        <w:tc>
          <w:tcPr>
            <w:tcW w:w="5235" w:type="dxa"/>
            <w:gridSpan w:val="2"/>
            <w:tcBorders>
              <w:top w:val="single" w:color="000000" w:sz="4" w:space="0"/>
              <w:left w:val="single" w:color="000000" w:sz="4" w:space="0"/>
              <w:bottom w:val="single" w:color="000000" w:sz="4" w:space="0"/>
              <w:right w:val="single" w:color="000000" w:sz="4" w:space="0"/>
            </w:tcBorders>
          </w:tcPr>
          <w:p w14:paraId="249374C1">
            <w:pPr>
              <w:snapToGrid w:val="0"/>
              <w:spacing w:before="0" w:after="0" w:line="240" w:lineRule="auto"/>
              <w:rPr>
                <w:rFonts w:ascii="Times New Roman" w:hAnsi="Times New Roman" w:cs="Times New Roman"/>
                <w:sz w:val="28"/>
                <w:szCs w:val="28"/>
              </w:rPr>
            </w:pPr>
          </w:p>
        </w:tc>
        <w:tc>
          <w:tcPr>
            <w:tcW w:w="3287" w:type="dxa"/>
            <w:gridSpan w:val="2"/>
            <w:tcBorders>
              <w:top w:val="single" w:color="000000" w:sz="4" w:space="0"/>
              <w:left w:val="single" w:color="000000" w:sz="4" w:space="0"/>
              <w:bottom w:val="single" w:color="000000" w:sz="4" w:space="0"/>
              <w:right w:val="single" w:color="000000" w:sz="4" w:space="0"/>
            </w:tcBorders>
          </w:tcPr>
          <w:p w14:paraId="1B1251E2">
            <w:pPr>
              <w:snapToGrid w:val="0"/>
              <w:spacing w:before="0" w:after="0" w:line="240" w:lineRule="auto"/>
              <w:rPr>
                <w:rFonts w:ascii="Times New Roman" w:hAnsi="Times New Roman" w:cs="Times New Roman"/>
                <w:sz w:val="28"/>
                <w:szCs w:val="28"/>
              </w:rPr>
            </w:pPr>
          </w:p>
        </w:tc>
      </w:tr>
      <w:tr w14:paraId="7F00E0D3">
        <w:tblPrEx>
          <w:tblCellMar>
            <w:top w:w="0" w:type="dxa"/>
            <w:left w:w="10" w:type="dxa"/>
            <w:bottom w:w="0" w:type="dxa"/>
            <w:right w:w="10" w:type="dxa"/>
          </w:tblCellMar>
        </w:tblPrEx>
        <w:trPr>
          <w:trHeight w:val="278" w:hRule="exact"/>
          <w:jc w:val="center"/>
        </w:trPr>
        <w:tc>
          <w:tcPr>
            <w:tcW w:w="1115" w:type="dxa"/>
            <w:tcBorders>
              <w:top w:val="single" w:color="000000" w:sz="4" w:space="0"/>
              <w:left w:val="single" w:color="000000" w:sz="4" w:space="0"/>
              <w:bottom w:val="single" w:color="000000" w:sz="4" w:space="0"/>
            </w:tcBorders>
          </w:tcPr>
          <w:p w14:paraId="1DC2D146">
            <w:pPr>
              <w:snapToGrid w:val="0"/>
              <w:spacing w:before="0" w:after="0" w:line="240" w:lineRule="auto"/>
              <w:rPr>
                <w:rFonts w:ascii="Times New Roman" w:hAnsi="Times New Roman" w:cs="Times New Roman"/>
                <w:sz w:val="28"/>
                <w:szCs w:val="28"/>
              </w:rPr>
            </w:pPr>
          </w:p>
        </w:tc>
        <w:tc>
          <w:tcPr>
            <w:tcW w:w="5235" w:type="dxa"/>
            <w:gridSpan w:val="2"/>
            <w:tcBorders>
              <w:top w:val="single" w:color="000000" w:sz="4" w:space="0"/>
              <w:left w:val="single" w:color="000000" w:sz="4" w:space="0"/>
              <w:bottom w:val="single" w:color="000000" w:sz="4" w:space="0"/>
              <w:right w:val="single" w:color="000000" w:sz="4" w:space="0"/>
            </w:tcBorders>
          </w:tcPr>
          <w:p w14:paraId="318F806C">
            <w:pPr>
              <w:snapToGrid w:val="0"/>
              <w:spacing w:before="0" w:after="0" w:line="240" w:lineRule="auto"/>
              <w:rPr>
                <w:rFonts w:ascii="Times New Roman" w:hAnsi="Times New Roman" w:cs="Times New Roman"/>
                <w:sz w:val="28"/>
                <w:szCs w:val="28"/>
              </w:rPr>
            </w:pPr>
          </w:p>
        </w:tc>
        <w:tc>
          <w:tcPr>
            <w:tcW w:w="3287" w:type="dxa"/>
            <w:gridSpan w:val="2"/>
            <w:tcBorders>
              <w:top w:val="single" w:color="000000" w:sz="4" w:space="0"/>
              <w:left w:val="single" w:color="000000" w:sz="4" w:space="0"/>
              <w:bottom w:val="single" w:color="000000" w:sz="4" w:space="0"/>
              <w:right w:val="single" w:color="000000" w:sz="4" w:space="0"/>
            </w:tcBorders>
          </w:tcPr>
          <w:p w14:paraId="252F7D41">
            <w:pPr>
              <w:snapToGrid w:val="0"/>
              <w:spacing w:before="0" w:after="0" w:line="240" w:lineRule="auto"/>
              <w:rPr>
                <w:rFonts w:ascii="Times New Roman" w:hAnsi="Times New Roman" w:cs="Times New Roman"/>
                <w:sz w:val="28"/>
                <w:szCs w:val="28"/>
              </w:rPr>
            </w:pPr>
          </w:p>
        </w:tc>
      </w:tr>
      <w:tr w14:paraId="2E07D2C7">
        <w:tblPrEx>
          <w:tblCellMar>
            <w:top w:w="0" w:type="dxa"/>
            <w:left w:w="10" w:type="dxa"/>
            <w:bottom w:w="0" w:type="dxa"/>
            <w:right w:w="10" w:type="dxa"/>
          </w:tblCellMar>
        </w:tblPrEx>
        <w:trPr>
          <w:trHeight w:val="281" w:hRule="exact"/>
          <w:jc w:val="center"/>
        </w:trPr>
        <w:tc>
          <w:tcPr>
            <w:tcW w:w="1115" w:type="dxa"/>
            <w:tcBorders>
              <w:top w:val="single" w:color="000000" w:sz="4" w:space="0"/>
              <w:left w:val="single" w:color="000000" w:sz="4" w:space="0"/>
              <w:bottom w:val="single" w:color="000000" w:sz="4" w:space="0"/>
            </w:tcBorders>
          </w:tcPr>
          <w:p w14:paraId="0D2E34CF">
            <w:pPr>
              <w:snapToGrid w:val="0"/>
              <w:spacing w:before="0" w:after="0" w:line="240" w:lineRule="auto"/>
              <w:rPr>
                <w:rFonts w:ascii="Times New Roman" w:hAnsi="Times New Roman" w:cs="Times New Roman"/>
                <w:sz w:val="28"/>
                <w:szCs w:val="28"/>
              </w:rPr>
            </w:pPr>
          </w:p>
        </w:tc>
        <w:tc>
          <w:tcPr>
            <w:tcW w:w="5235" w:type="dxa"/>
            <w:gridSpan w:val="2"/>
            <w:tcBorders>
              <w:top w:val="single" w:color="000000" w:sz="4" w:space="0"/>
              <w:left w:val="single" w:color="000000" w:sz="4" w:space="0"/>
              <w:bottom w:val="single" w:color="000000" w:sz="4" w:space="0"/>
              <w:right w:val="single" w:color="000000" w:sz="4" w:space="0"/>
            </w:tcBorders>
          </w:tcPr>
          <w:p w14:paraId="58FCBDF9">
            <w:pPr>
              <w:snapToGrid w:val="0"/>
              <w:spacing w:before="0" w:after="0" w:line="240" w:lineRule="auto"/>
              <w:rPr>
                <w:rFonts w:ascii="Times New Roman" w:hAnsi="Times New Roman" w:cs="Times New Roman"/>
                <w:sz w:val="28"/>
                <w:szCs w:val="28"/>
              </w:rPr>
            </w:pPr>
          </w:p>
        </w:tc>
        <w:tc>
          <w:tcPr>
            <w:tcW w:w="3287" w:type="dxa"/>
            <w:gridSpan w:val="2"/>
            <w:tcBorders>
              <w:top w:val="single" w:color="000000" w:sz="4" w:space="0"/>
              <w:left w:val="single" w:color="000000" w:sz="4" w:space="0"/>
              <w:bottom w:val="single" w:color="000000" w:sz="4" w:space="0"/>
              <w:right w:val="single" w:color="000000" w:sz="4" w:space="0"/>
            </w:tcBorders>
          </w:tcPr>
          <w:p w14:paraId="4F46FCB8">
            <w:pPr>
              <w:snapToGrid w:val="0"/>
              <w:spacing w:before="0" w:after="0" w:line="240" w:lineRule="auto"/>
              <w:rPr>
                <w:rFonts w:ascii="Times New Roman" w:hAnsi="Times New Roman" w:cs="Times New Roman"/>
                <w:sz w:val="28"/>
                <w:szCs w:val="28"/>
              </w:rPr>
            </w:pPr>
          </w:p>
        </w:tc>
      </w:tr>
    </w:tbl>
    <w:p w14:paraId="3F1F6D68">
      <w:pPr>
        <w:pStyle w:val="173"/>
        <w:ind w:left="101" w:firstLine="0"/>
        <w:jc w:val="center"/>
        <w:rPr>
          <w:b/>
          <w:bCs/>
          <w:sz w:val="28"/>
          <w:szCs w:val="28"/>
        </w:rPr>
      </w:pPr>
    </w:p>
    <w:p w14:paraId="56162A7B">
      <w:pPr>
        <w:pStyle w:val="173"/>
        <w:numPr>
          <w:ilvl w:val="0"/>
          <w:numId w:val="12"/>
        </w:numPr>
        <w:tabs>
          <w:tab w:val="left" w:pos="709"/>
        </w:tabs>
        <w:ind w:left="0" w:firstLine="284"/>
        <w:jc w:val="center"/>
        <w:rPr>
          <w:sz w:val="28"/>
          <w:szCs w:val="28"/>
        </w:rPr>
      </w:pPr>
      <w:bookmarkStart w:id="11" w:name="_Hlk167015888"/>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w:t>
      </w:r>
      <w:bookmarkEnd w:id="11"/>
      <w:r>
        <w:rPr>
          <w:b/>
          <w:bCs/>
          <w:sz w:val="28"/>
          <w:szCs w:val="28"/>
        </w:rPr>
        <w:t>, (в том числе экспериментальной и инновационной – для высшей категории)</w:t>
      </w:r>
    </w:p>
    <w:p w14:paraId="32AE912A">
      <w:pPr>
        <w:pStyle w:val="173"/>
        <w:tabs>
          <w:tab w:val="left" w:pos="709"/>
        </w:tabs>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849"/>
        <w:gridCol w:w="2059"/>
        <w:gridCol w:w="1904"/>
        <w:gridCol w:w="127"/>
        <w:gridCol w:w="1844"/>
        <w:gridCol w:w="1874"/>
      </w:tblGrid>
      <w:tr w14:paraId="1FF7058E">
        <w:tblPrEx>
          <w:tblCellMar>
            <w:top w:w="0" w:type="dxa"/>
            <w:left w:w="10" w:type="dxa"/>
            <w:bottom w:w="0" w:type="dxa"/>
            <w:right w:w="10" w:type="dxa"/>
          </w:tblCellMar>
        </w:tblPrEx>
        <w:trPr>
          <w:trHeight w:val="403"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6D49E621">
            <w:pPr>
              <w:pStyle w:val="171"/>
              <w:numPr>
                <w:ilvl w:val="1"/>
                <w:numId w:val="12"/>
              </w:numPr>
              <w:tabs>
                <w:tab w:val="left" w:pos="835"/>
              </w:tabs>
              <w:ind w:left="0" w:firstLine="284"/>
              <w:jc w:val="cente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664BB448">
        <w:tblPrEx>
          <w:tblCellMar>
            <w:top w:w="0" w:type="dxa"/>
            <w:left w:w="10" w:type="dxa"/>
            <w:bottom w:w="0" w:type="dxa"/>
            <w:right w:w="10" w:type="dxa"/>
          </w:tblCellMar>
        </w:tblPrEx>
        <w:trPr>
          <w:trHeight w:val="2354" w:hRule="exact"/>
          <w:jc w:val="center"/>
        </w:trPr>
        <w:tc>
          <w:tcPr>
            <w:tcW w:w="1845" w:type="dxa"/>
            <w:tcBorders>
              <w:top w:val="single" w:color="000000" w:sz="4" w:space="0"/>
              <w:left w:val="single" w:color="000000" w:sz="4" w:space="0"/>
              <w:bottom w:val="single" w:color="000000" w:sz="4" w:space="0"/>
            </w:tcBorders>
            <w:vAlign w:val="center"/>
          </w:tcPr>
          <w:p w14:paraId="428B074F">
            <w:pPr>
              <w:pStyle w:val="171"/>
              <w:jc w:val="center"/>
              <w:rPr>
                <w:sz w:val="28"/>
                <w:szCs w:val="28"/>
                <w:lang w:val="ru-RU" w:eastAsia="ru-RU"/>
              </w:rPr>
            </w:pPr>
            <w:r>
              <w:rPr>
                <w:rStyle w:val="139"/>
                <w:sz w:val="28"/>
                <w:szCs w:val="28"/>
                <w:lang w:val="ru-RU" w:eastAsia="ru-RU"/>
              </w:rPr>
              <w:t>Тема опыта</w:t>
            </w:r>
          </w:p>
        </w:tc>
        <w:tc>
          <w:tcPr>
            <w:tcW w:w="2055" w:type="dxa"/>
            <w:tcBorders>
              <w:top w:val="single" w:color="000000" w:sz="4" w:space="0"/>
              <w:left w:val="single" w:color="000000" w:sz="4" w:space="0"/>
              <w:bottom w:val="single" w:color="000000" w:sz="4" w:space="0"/>
            </w:tcBorders>
            <w:vAlign w:val="center"/>
          </w:tcPr>
          <w:p w14:paraId="39C46939">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2027" w:type="dxa"/>
            <w:gridSpan w:val="2"/>
            <w:tcBorders>
              <w:top w:val="single" w:color="000000" w:sz="4" w:space="0"/>
              <w:left w:val="single" w:color="000000" w:sz="4" w:space="0"/>
              <w:bottom w:val="single" w:color="000000" w:sz="4" w:space="0"/>
            </w:tcBorders>
            <w:vAlign w:val="center"/>
          </w:tcPr>
          <w:p w14:paraId="631DC550">
            <w:pPr>
              <w:pStyle w:val="171"/>
              <w:jc w:val="center"/>
              <w:rPr>
                <w:sz w:val="28"/>
                <w:szCs w:val="28"/>
                <w:lang w:val="ru-RU" w:eastAsia="ru-RU"/>
              </w:rPr>
            </w:pPr>
            <w:r>
              <w:rPr>
                <w:rStyle w:val="139"/>
                <w:sz w:val="28"/>
                <w:szCs w:val="28"/>
                <w:lang w:val="ru-RU" w:eastAsia="ru-RU"/>
              </w:rPr>
              <w:t>Самостоятельно /в соавторстве</w:t>
            </w:r>
          </w:p>
        </w:tc>
        <w:tc>
          <w:tcPr>
            <w:tcW w:w="1840" w:type="dxa"/>
            <w:tcBorders>
              <w:top w:val="single" w:color="000000" w:sz="4" w:space="0"/>
              <w:left w:val="single" w:color="000000" w:sz="4" w:space="0"/>
              <w:bottom w:val="single" w:color="000000" w:sz="4" w:space="0"/>
            </w:tcBorders>
            <w:vAlign w:val="center"/>
          </w:tcPr>
          <w:p w14:paraId="27700D80">
            <w:pPr>
              <w:pStyle w:val="171"/>
              <w:jc w:val="center"/>
              <w:rPr>
                <w:sz w:val="28"/>
                <w:szCs w:val="28"/>
                <w:lang w:val="ru-RU" w:eastAsia="ru-RU"/>
              </w:rPr>
            </w:pPr>
            <w:r>
              <w:rPr>
                <w:rStyle w:val="139"/>
                <w:sz w:val="28"/>
                <w:szCs w:val="28"/>
                <w:lang w:val="ru-RU" w:eastAsia="ru-RU"/>
              </w:rPr>
              <w:t>Кем обобщен опыт</w:t>
            </w:r>
          </w:p>
        </w:tc>
        <w:tc>
          <w:tcPr>
            <w:tcW w:w="1870" w:type="dxa"/>
            <w:tcBorders>
              <w:top w:val="single" w:color="000000" w:sz="4" w:space="0"/>
              <w:left w:val="single" w:color="000000" w:sz="4" w:space="0"/>
              <w:bottom w:val="single" w:color="000000" w:sz="4" w:space="0"/>
              <w:right w:val="single" w:color="000000" w:sz="4" w:space="0"/>
            </w:tcBorders>
            <w:vAlign w:val="bottom"/>
          </w:tcPr>
          <w:p w14:paraId="07CF01CD">
            <w:pPr>
              <w:pStyle w:val="171"/>
              <w:jc w:val="center"/>
              <w:rPr>
                <w:sz w:val="28"/>
                <w:szCs w:val="28"/>
                <w:lang w:val="ru-RU" w:eastAsia="ru-RU"/>
              </w:rPr>
            </w:pPr>
            <w:r>
              <w:rPr>
                <w:rStyle w:val="139"/>
                <w:sz w:val="28"/>
                <w:szCs w:val="28"/>
                <w:lang w:val="ru-RU" w:eastAsia="ru-RU"/>
              </w:rPr>
              <w:t>Данные об утверждении рассмотрении опыта, дата и № протокола заседания)</w:t>
            </w:r>
          </w:p>
        </w:tc>
      </w:tr>
      <w:tr w14:paraId="2FA1ADE4">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2ABAE711">
            <w:pPr>
              <w:snapToGrid w:val="0"/>
              <w:spacing w:before="0" w:after="0" w:line="240" w:lineRule="auto"/>
              <w:rPr>
                <w:rFonts w:ascii="Times New Roman" w:hAnsi="Times New Roman" w:cs="Times New Roman"/>
                <w:sz w:val="28"/>
                <w:szCs w:val="28"/>
                <w:lang w:val="ru-RU" w:eastAsia="ru-RU"/>
              </w:rPr>
            </w:pPr>
          </w:p>
        </w:tc>
        <w:tc>
          <w:tcPr>
            <w:tcW w:w="2055" w:type="dxa"/>
            <w:tcBorders>
              <w:top w:val="single" w:color="000000" w:sz="4" w:space="0"/>
              <w:left w:val="single" w:color="000000" w:sz="4" w:space="0"/>
              <w:bottom w:val="single" w:color="000000" w:sz="4" w:space="0"/>
            </w:tcBorders>
          </w:tcPr>
          <w:p w14:paraId="5C01C863">
            <w:pPr>
              <w:snapToGrid w:val="0"/>
              <w:spacing w:before="0" w:after="0" w:line="240" w:lineRule="auto"/>
              <w:rPr>
                <w:rFonts w:ascii="Times New Roman" w:hAnsi="Times New Roman" w:cs="Times New Roman"/>
                <w:sz w:val="28"/>
                <w:szCs w:val="28"/>
              </w:rPr>
            </w:pPr>
          </w:p>
        </w:tc>
        <w:tc>
          <w:tcPr>
            <w:tcW w:w="2027" w:type="dxa"/>
            <w:gridSpan w:val="2"/>
            <w:tcBorders>
              <w:top w:val="single" w:color="000000" w:sz="4" w:space="0"/>
              <w:left w:val="single" w:color="000000" w:sz="4" w:space="0"/>
              <w:bottom w:val="single" w:color="000000" w:sz="4" w:space="0"/>
            </w:tcBorders>
          </w:tcPr>
          <w:p w14:paraId="0D16115C">
            <w:pPr>
              <w:snapToGrid w:val="0"/>
              <w:spacing w:before="0" w:after="0" w:line="240" w:lineRule="auto"/>
              <w:rPr>
                <w:rFonts w:ascii="Times New Roman" w:hAnsi="Times New Roman" w:cs="Times New Roman"/>
                <w:sz w:val="28"/>
                <w:szCs w:val="28"/>
              </w:rPr>
            </w:pPr>
          </w:p>
        </w:tc>
        <w:tc>
          <w:tcPr>
            <w:tcW w:w="1840" w:type="dxa"/>
            <w:tcBorders>
              <w:top w:val="single" w:color="000000" w:sz="4" w:space="0"/>
              <w:left w:val="single" w:color="000000" w:sz="4" w:space="0"/>
              <w:bottom w:val="single" w:color="000000" w:sz="4" w:space="0"/>
            </w:tcBorders>
          </w:tcPr>
          <w:p w14:paraId="2B82CFFF">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672FC843">
            <w:pPr>
              <w:snapToGrid w:val="0"/>
              <w:spacing w:before="0" w:after="0" w:line="240" w:lineRule="auto"/>
              <w:rPr>
                <w:rFonts w:ascii="Times New Roman" w:hAnsi="Times New Roman" w:cs="Times New Roman"/>
                <w:sz w:val="28"/>
                <w:szCs w:val="28"/>
              </w:rPr>
            </w:pPr>
          </w:p>
        </w:tc>
      </w:tr>
      <w:tr w14:paraId="4C724DD5">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401BDFCD">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3104ACF7">
            <w:pPr>
              <w:snapToGrid w:val="0"/>
              <w:spacing w:before="0" w:after="0" w:line="240" w:lineRule="auto"/>
              <w:rPr>
                <w:rFonts w:ascii="Times New Roman" w:hAnsi="Times New Roman" w:cs="Times New Roman"/>
                <w:sz w:val="28"/>
                <w:szCs w:val="28"/>
              </w:rPr>
            </w:pPr>
          </w:p>
        </w:tc>
        <w:tc>
          <w:tcPr>
            <w:tcW w:w="2027" w:type="dxa"/>
            <w:gridSpan w:val="2"/>
            <w:tcBorders>
              <w:top w:val="single" w:color="000000" w:sz="4" w:space="0"/>
              <w:left w:val="single" w:color="000000" w:sz="4" w:space="0"/>
              <w:bottom w:val="single" w:color="000000" w:sz="4" w:space="0"/>
            </w:tcBorders>
          </w:tcPr>
          <w:p w14:paraId="12D12C49">
            <w:pPr>
              <w:snapToGrid w:val="0"/>
              <w:spacing w:before="0" w:after="0" w:line="240" w:lineRule="auto"/>
              <w:rPr>
                <w:rFonts w:ascii="Times New Roman" w:hAnsi="Times New Roman" w:cs="Times New Roman"/>
                <w:sz w:val="28"/>
                <w:szCs w:val="28"/>
              </w:rPr>
            </w:pPr>
          </w:p>
        </w:tc>
        <w:tc>
          <w:tcPr>
            <w:tcW w:w="1840" w:type="dxa"/>
            <w:tcBorders>
              <w:top w:val="single" w:color="000000" w:sz="4" w:space="0"/>
              <w:left w:val="single" w:color="000000" w:sz="4" w:space="0"/>
              <w:bottom w:val="single" w:color="000000" w:sz="4" w:space="0"/>
            </w:tcBorders>
          </w:tcPr>
          <w:p w14:paraId="606F3F27">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48C96C3E">
            <w:pPr>
              <w:snapToGrid w:val="0"/>
              <w:spacing w:before="0" w:after="0" w:line="240" w:lineRule="auto"/>
              <w:rPr>
                <w:rFonts w:ascii="Times New Roman" w:hAnsi="Times New Roman" w:cs="Times New Roman"/>
                <w:sz w:val="28"/>
                <w:szCs w:val="28"/>
              </w:rPr>
            </w:pPr>
          </w:p>
        </w:tc>
      </w:tr>
      <w:tr w14:paraId="67D822A8">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037B25C8">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241A7558">
            <w:pPr>
              <w:snapToGrid w:val="0"/>
              <w:spacing w:before="0" w:after="0" w:line="240" w:lineRule="auto"/>
              <w:rPr>
                <w:rFonts w:ascii="Times New Roman" w:hAnsi="Times New Roman" w:cs="Times New Roman"/>
                <w:sz w:val="28"/>
                <w:szCs w:val="28"/>
              </w:rPr>
            </w:pPr>
          </w:p>
        </w:tc>
        <w:tc>
          <w:tcPr>
            <w:tcW w:w="2027" w:type="dxa"/>
            <w:gridSpan w:val="2"/>
            <w:tcBorders>
              <w:top w:val="single" w:color="000000" w:sz="4" w:space="0"/>
              <w:left w:val="single" w:color="000000" w:sz="4" w:space="0"/>
              <w:bottom w:val="single" w:color="000000" w:sz="4" w:space="0"/>
            </w:tcBorders>
          </w:tcPr>
          <w:p w14:paraId="116BDF0B">
            <w:pPr>
              <w:snapToGrid w:val="0"/>
              <w:spacing w:before="0" w:after="0" w:line="240" w:lineRule="auto"/>
              <w:rPr>
                <w:rFonts w:ascii="Times New Roman" w:hAnsi="Times New Roman" w:cs="Times New Roman"/>
                <w:sz w:val="28"/>
                <w:szCs w:val="28"/>
              </w:rPr>
            </w:pPr>
          </w:p>
        </w:tc>
        <w:tc>
          <w:tcPr>
            <w:tcW w:w="1840" w:type="dxa"/>
            <w:tcBorders>
              <w:top w:val="single" w:color="000000" w:sz="4" w:space="0"/>
              <w:left w:val="single" w:color="000000" w:sz="4" w:space="0"/>
              <w:bottom w:val="single" w:color="000000" w:sz="4" w:space="0"/>
            </w:tcBorders>
          </w:tcPr>
          <w:p w14:paraId="487FC23B">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67CA7026">
            <w:pPr>
              <w:snapToGrid w:val="0"/>
              <w:spacing w:before="0" w:after="0" w:line="240" w:lineRule="auto"/>
              <w:rPr>
                <w:rFonts w:ascii="Times New Roman" w:hAnsi="Times New Roman" w:cs="Times New Roman"/>
                <w:sz w:val="28"/>
                <w:szCs w:val="28"/>
              </w:rPr>
            </w:pPr>
          </w:p>
        </w:tc>
      </w:tr>
      <w:tr w14:paraId="60E1D186">
        <w:tblPrEx>
          <w:tblCellMar>
            <w:top w:w="0" w:type="dxa"/>
            <w:left w:w="10" w:type="dxa"/>
            <w:bottom w:w="0" w:type="dxa"/>
            <w:right w:w="10" w:type="dxa"/>
          </w:tblCellMar>
        </w:tblPrEx>
        <w:trPr>
          <w:trHeight w:val="682"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4A6AAED4">
            <w:pPr>
              <w:pStyle w:val="171"/>
              <w:numPr>
                <w:ilvl w:val="1"/>
                <w:numId w:val="12"/>
              </w:numPr>
              <w:tabs>
                <w:tab w:val="left" w:pos="811"/>
              </w:tabs>
              <w:ind w:left="0" w:firstLine="284"/>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24E73F0B">
        <w:tblPrEx>
          <w:tblCellMar>
            <w:top w:w="0" w:type="dxa"/>
            <w:left w:w="10" w:type="dxa"/>
            <w:bottom w:w="0" w:type="dxa"/>
            <w:right w:w="10" w:type="dxa"/>
          </w:tblCellMar>
        </w:tblPrEx>
        <w:trPr>
          <w:trHeight w:val="3558" w:hRule="exact"/>
          <w:jc w:val="center"/>
        </w:trPr>
        <w:tc>
          <w:tcPr>
            <w:tcW w:w="1845" w:type="dxa"/>
            <w:tcBorders>
              <w:top w:val="single" w:color="000000" w:sz="4" w:space="0"/>
              <w:left w:val="single" w:color="000000" w:sz="4" w:space="0"/>
              <w:bottom w:val="single" w:color="000000" w:sz="4" w:space="0"/>
            </w:tcBorders>
            <w:vAlign w:val="center"/>
          </w:tcPr>
          <w:p w14:paraId="2A5C2980">
            <w:pPr>
              <w:pStyle w:val="171"/>
              <w:jc w:val="center"/>
              <w:rPr>
                <w:sz w:val="28"/>
                <w:szCs w:val="28"/>
                <w:lang w:val="ru-RU" w:eastAsia="ru-RU"/>
              </w:rPr>
            </w:pPr>
            <w:r>
              <w:rPr>
                <w:rStyle w:val="139"/>
                <w:sz w:val="28"/>
                <w:szCs w:val="28"/>
                <w:lang w:val="ru-RU" w:eastAsia="ru-RU"/>
              </w:rPr>
              <w:t>Тема публикации</w:t>
            </w:r>
          </w:p>
        </w:tc>
        <w:tc>
          <w:tcPr>
            <w:tcW w:w="2055" w:type="dxa"/>
            <w:tcBorders>
              <w:top w:val="single" w:color="000000" w:sz="4" w:space="0"/>
              <w:left w:val="single" w:color="000000" w:sz="4" w:space="0"/>
              <w:bottom w:val="single" w:color="000000" w:sz="4" w:space="0"/>
            </w:tcBorders>
            <w:vAlign w:val="center"/>
          </w:tcPr>
          <w:p w14:paraId="505C8E6D">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900" w:type="dxa"/>
            <w:tcBorders>
              <w:top w:val="single" w:color="000000" w:sz="4" w:space="0"/>
              <w:left w:val="single" w:color="000000" w:sz="4" w:space="0"/>
              <w:bottom w:val="single" w:color="000000" w:sz="4" w:space="0"/>
            </w:tcBorders>
            <w:vAlign w:val="center"/>
          </w:tcPr>
          <w:p w14:paraId="7F5D2CA3">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1967" w:type="dxa"/>
            <w:gridSpan w:val="2"/>
            <w:tcBorders>
              <w:top w:val="single" w:color="000000" w:sz="4" w:space="0"/>
              <w:left w:val="single" w:color="000000" w:sz="4" w:space="0"/>
              <w:bottom w:val="single" w:color="000000" w:sz="4" w:space="0"/>
            </w:tcBorders>
            <w:vAlign w:val="center"/>
          </w:tcPr>
          <w:p w14:paraId="3E826611">
            <w:pPr>
              <w:pStyle w:val="171"/>
              <w:jc w:val="center"/>
              <w:rPr>
                <w:sz w:val="28"/>
                <w:szCs w:val="28"/>
                <w:lang w:val="ru-RU" w:eastAsia="ru-RU"/>
              </w:rPr>
            </w:pPr>
            <w:r>
              <w:rPr>
                <w:rStyle w:val="139"/>
                <w:sz w:val="28"/>
                <w:szCs w:val="28"/>
                <w:lang w:val="ru-RU" w:eastAsia="ru-RU"/>
              </w:rPr>
              <w:t>Самостоятельно /в соавторстве</w:t>
            </w:r>
          </w:p>
        </w:tc>
        <w:tc>
          <w:tcPr>
            <w:tcW w:w="1870" w:type="dxa"/>
            <w:tcBorders>
              <w:top w:val="single" w:color="000000" w:sz="4" w:space="0"/>
              <w:left w:val="single" w:color="000000" w:sz="4" w:space="0"/>
              <w:bottom w:val="single" w:color="000000" w:sz="4" w:space="0"/>
              <w:right w:val="single" w:color="000000" w:sz="4" w:space="0"/>
            </w:tcBorders>
            <w:vAlign w:val="bottom"/>
          </w:tcPr>
          <w:p w14:paraId="751181F9">
            <w:pPr>
              <w:pStyle w:val="171"/>
              <w:jc w:val="center"/>
              <w:rPr>
                <w:sz w:val="28"/>
                <w:szCs w:val="28"/>
                <w:lang w:val="ru-RU" w:eastAsia="ru-RU"/>
              </w:rPr>
            </w:pPr>
            <w:r>
              <w:rPr>
                <w:rStyle w:val="139"/>
                <w:sz w:val="28"/>
                <w:szCs w:val="28"/>
                <w:lang w:val="ru-RU" w:eastAsia="ru-RU"/>
              </w:rPr>
              <w:t>Данные об утверждении (рассмотрении) материалов (дата и № приказа, утверждения или дата и № протокола заседания, дата)</w:t>
            </w:r>
          </w:p>
        </w:tc>
      </w:tr>
      <w:tr w14:paraId="1827518F">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597D9B34">
            <w:pPr>
              <w:snapToGrid w:val="0"/>
              <w:spacing w:before="0" w:after="0" w:line="240" w:lineRule="auto"/>
              <w:rPr>
                <w:rFonts w:ascii="Times New Roman" w:hAnsi="Times New Roman" w:cs="Times New Roman"/>
                <w:sz w:val="28"/>
                <w:szCs w:val="28"/>
                <w:lang w:val="ru-RU" w:eastAsia="ru-RU"/>
              </w:rPr>
            </w:pPr>
          </w:p>
        </w:tc>
        <w:tc>
          <w:tcPr>
            <w:tcW w:w="2055" w:type="dxa"/>
            <w:tcBorders>
              <w:top w:val="single" w:color="000000" w:sz="4" w:space="0"/>
              <w:left w:val="single" w:color="000000" w:sz="4" w:space="0"/>
              <w:bottom w:val="single" w:color="000000" w:sz="4" w:space="0"/>
            </w:tcBorders>
          </w:tcPr>
          <w:p w14:paraId="1E704359">
            <w:pPr>
              <w:snapToGrid w:val="0"/>
              <w:spacing w:before="0" w:after="0" w:line="240" w:lineRule="auto"/>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tcBorders>
          </w:tcPr>
          <w:p w14:paraId="7F4CA9DB">
            <w:pPr>
              <w:snapToGrid w:val="0"/>
              <w:spacing w:before="0" w:after="0" w:line="240" w:lineRule="auto"/>
              <w:rPr>
                <w:rFonts w:ascii="Times New Roman" w:hAnsi="Times New Roman" w:cs="Times New Roman"/>
                <w:sz w:val="28"/>
                <w:szCs w:val="28"/>
              </w:rPr>
            </w:pPr>
          </w:p>
        </w:tc>
        <w:tc>
          <w:tcPr>
            <w:tcW w:w="1967" w:type="dxa"/>
            <w:gridSpan w:val="2"/>
            <w:tcBorders>
              <w:top w:val="single" w:color="000000" w:sz="4" w:space="0"/>
              <w:left w:val="single" w:color="000000" w:sz="4" w:space="0"/>
              <w:bottom w:val="single" w:color="000000" w:sz="4" w:space="0"/>
            </w:tcBorders>
          </w:tcPr>
          <w:p w14:paraId="3871DED7">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3A9C5333">
            <w:pPr>
              <w:snapToGrid w:val="0"/>
              <w:spacing w:before="0" w:after="0" w:line="240" w:lineRule="auto"/>
              <w:rPr>
                <w:rFonts w:ascii="Times New Roman" w:hAnsi="Times New Roman" w:cs="Times New Roman"/>
                <w:sz w:val="28"/>
                <w:szCs w:val="28"/>
              </w:rPr>
            </w:pPr>
          </w:p>
        </w:tc>
      </w:tr>
      <w:tr w14:paraId="09DE1BDD">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7E49711A">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3C55C07B">
            <w:pPr>
              <w:snapToGrid w:val="0"/>
              <w:spacing w:before="0" w:after="0" w:line="240" w:lineRule="auto"/>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tcBorders>
          </w:tcPr>
          <w:p w14:paraId="6F7B7540">
            <w:pPr>
              <w:snapToGrid w:val="0"/>
              <w:spacing w:before="0" w:after="0" w:line="240" w:lineRule="auto"/>
              <w:rPr>
                <w:rFonts w:ascii="Times New Roman" w:hAnsi="Times New Roman" w:cs="Times New Roman"/>
                <w:sz w:val="28"/>
                <w:szCs w:val="28"/>
              </w:rPr>
            </w:pPr>
          </w:p>
        </w:tc>
        <w:tc>
          <w:tcPr>
            <w:tcW w:w="1967" w:type="dxa"/>
            <w:gridSpan w:val="2"/>
            <w:tcBorders>
              <w:top w:val="single" w:color="000000" w:sz="4" w:space="0"/>
              <w:left w:val="single" w:color="000000" w:sz="4" w:space="0"/>
              <w:bottom w:val="single" w:color="000000" w:sz="4" w:space="0"/>
            </w:tcBorders>
          </w:tcPr>
          <w:p w14:paraId="1D055324">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7EF16297">
            <w:pPr>
              <w:snapToGrid w:val="0"/>
              <w:spacing w:before="0" w:after="0" w:line="240" w:lineRule="auto"/>
              <w:rPr>
                <w:rFonts w:ascii="Times New Roman" w:hAnsi="Times New Roman" w:cs="Times New Roman"/>
                <w:sz w:val="28"/>
                <w:szCs w:val="28"/>
              </w:rPr>
            </w:pPr>
          </w:p>
        </w:tc>
      </w:tr>
      <w:tr w14:paraId="4A15C1AA">
        <w:tblPrEx>
          <w:tblCellMar>
            <w:top w:w="0" w:type="dxa"/>
            <w:left w:w="10" w:type="dxa"/>
            <w:bottom w:w="0" w:type="dxa"/>
            <w:right w:w="10" w:type="dxa"/>
          </w:tblCellMar>
        </w:tblPrEx>
        <w:trPr>
          <w:trHeight w:val="306" w:hRule="exact"/>
          <w:jc w:val="center"/>
        </w:trPr>
        <w:tc>
          <w:tcPr>
            <w:tcW w:w="1845" w:type="dxa"/>
            <w:tcBorders>
              <w:top w:val="single" w:color="000000" w:sz="4" w:space="0"/>
              <w:left w:val="single" w:color="000000" w:sz="4" w:space="0"/>
              <w:bottom w:val="single" w:color="000000" w:sz="4" w:space="0"/>
              <w:right w:val="single" w:color="000000" w:sz="4" w:space="0"/>
            </w:tcBorders>
          </w:tcPr>
          <w:p w14:paraId="1E6E8371">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right w:val="single" w:color="000000" w:sz="4" w:space="0"/>
            </w:tcBorders>
          </w:tcPr>
          <w:p w14:paraId="5082E384">
            <w:pPr>
              <w:snapToGrid w:val="0"/>
              <w:spacing w:before="0" w:after="0" w:line="240" w:lineRule="auto"/>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right w:val="single" w:color="000000" w:sz="4" w:space="0"/>
            </w:tcBorders>
          </w:tcPr>
          <w:p w14:paraId="7DB13EDC">
            <w:pPr>
              <w:snapToGrid w:val="0"/>
              <w:spacing w:before="0" w:after="0" w:line="240" w:lineRule="auto"/>
              <w:rPr>
                <w:rFonts w:ascii="Times New Roman" w:hAnsi="Times New Roman" w:cs="Times New Roman"/>
                <w:sz w:val="28"/>
                <w:szCs w:val="28"/>
              </w:rPr>
            </w:pPr>
          </w:p>
        </w:tc>
        <w:tc>
          <w:tcPr>
            <w:tcW w:w="1967" w:type="dxa"/>
            <w:gridSpan w:val="2"/>
            <w:tcBorders>
              <w:top w:val="single" w:color="000000" w:sz="4" w:space="0"/>
              <w:left w:val="single" w:color="000000" w:sz="4" w:space="0"/>
              <w:bottom w:val="single" w:color="000000" w:sz="4" w:space="0"/>
              <w:right w:val="single" w:color="000000" w:sz="4" w:space="0"/>
            </w:tcBorders>
          </w:tcPr>
          <w:p w14:paraId="28450240">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2D5FC832">
            <w:pPr>
              <w:snapToGrid w:val="0"/>
              <w:spacing w:before="0" w:after="0" w:line="240" w:lineRule="auto"/>
              <w:rPr>
                <w:rFonts w:ascii="Times New Roman" w:hAnsi="Times New Roman" w:cs="Times New Roman"/>
                <w:sz w:val="28"/>
                <w:szCs w:val="28"/>
              </w:rPr>
            </w:pPr>
          </w:p>
        </w:tc>
      </w:tr>
      <w:tr w14:paraId="2EC0F01A">
        <w:tblPrEx>
          <w:tblCellMar>
            <w:top w:w="0" w:type="dxa"/>
            <w:left w:w="10" w:type="dxa"/>
            <w:bottom w:w="0" w:type="dxa"/>
            <w:right w:w="10" w:type="dxa"/>
          </w:tblCellMar>
        </w:tblPrEx>
        <w:trPr>
          <w:trHeight w:val="956"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680908C5">
            <w:pPr>
              <w:pStyle w:val="171"/>
              <w:numPr>
                <w:ilvl w:val="1"/>
                <w:numId w:val="12"/>
              </w:numPr>
              <w:tabs>
                <w:tab w:val="left" w:pos="835"/>
              </w:tabs>
              <w:ind w:left="0" w:firstLine="284"/>
              <w:jc w:val="center"/>
            </w:pPr>
            <w:bookmarkStart w:id="12" w:name="_Hlk167012693"/>
            <w:bookmarkEnd w:id="12"/>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1C7F1422">
        <w:tblPrEx>
          <w:tblCellMar>
            <w:top w:w="0" w:type="dxa"/>
            <w:left w:w="10" w:type="dxa"/>
            <w:bottom w:w="0" w:type="dxa"/>
            <w:right w:w="10" w:type="dxa"/>
          </w:tblCellMar>
        </w:tblPrEx>
        <w:trPr>
          <w:trHeight w:val="1977" w:hRule="exact"/>
          <w:jc w:val="center"/>
        </w:trPr>
        <w:tc>
          <w:tcPr>
            <w:tcW w:w="1845" w:type="dxa"/>
            <w:tcBorders>
              <w:top w:val="single" w:color="000000" w:sz="4" w:space="0"/>
              <w:left w:val="single" w:color="000000" w:sz="4" w:space="0"/>
              <w:bottom w:val="single" w:color="000000" w:sz="4" w:space="0"/>
            </w:tcBorders>
            <w:vAlign w:val="center"/>
          </w:tcPr>
          <w:p w14:paraId="2F4E2317">
            <w:pPr>
              <w:pStyle w:val="171"/>
              <w:jc w:val="center"/>
              <w:rPr>
                <w:sz w:val="28"/>
                <w:szCs w:val="28"/>
                <w:lang w:val="ru-RU" w:eastAsia="ru-RU"/>
              </w:rPr>
            </w:pPr>
            <w:r>
              <w:rPr>
                <w:rStyle w:val="139"/>
                <w:sz w:val="28"/>
                <w:szCs w:val="28"/>
                <w:lang w:val="ru-RU" w:eastAsia="ru-RU"/>
              </w:rPr>
              <w:t>Учебный год</w:t>
            </w:r>
          </w:p>
        </w:tc>
        <w:tc>
          <w:tcPr>
            <w:tcW w:w="2055" w:type="dxa"/>
            <w:tcBorders>
              <w:top w:val="single" w:color="000000" w:sz="4" w:space="0"/>
              <w:left w:val="single" w:color="000000" w:sz="4" w:space="0"/>
              <w:bottom w:val="single" w:color="000000" w:sz="4" w:space="0"/>
            </w:tcBorders>
            <w:vAlign w:val="center"/>
          </w:tcPr>
          <w:p w14:paraId="5CAB66ED">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900" w:type="dxa"/>
            <w:tcBorders>
              <w:top w:val="single" w:color="000000" w:sz="4" w:space="0"/>
              <w:left w:val="single" w:color="000000" w:sz="4" w:space="0"/>
              <w:bottom w:val="single" w:color="000000" w:sz="4" w:space="0"/>
            </w:tcBorders>
            <w:vAlign w:val="center"/>
          </w:tcPr>
          <w:p w14:paraId="2FA92CCE">
            <w:pPr>
              <w:pStyle w:val="171"/>
              <w:jc w:val="center"/>
              <w:rPr>
                <w:sz w:val="28"/>
                <w:szCs w:val="28"/>
                <w:lang w:val="ru-RU" w:eastAsia="ru-RU"/>
              </w:rPr>
            </w:pPr>
            <w:r>
              <w:rPr>
                <w:rStyle w:val="139"/>
                <w:sz w:val="28"/>
                <w:szCs w:val="28"/>
                <w:lang w:val="ru-RU" w:eastAsia="ru-RU"/>
              </w:rPr>
              <w:t>Наименование мероприятия</w:t>
            </w:r>
          </w:p>
        </w:tc>
        <w:tc>
          <w:tcPr>
            <w:tcW w:w="3837" w:type="dxa"/>
            <w:gridSpan w:val="3"/>
            <w:tcBorders>
              <w:top w:val="single" w:color="000000" w:sz="4" w:space="0"/>
              <w:left w:val="single" w:color="000000" w:sz="4" w:space="0"/>
              <w:bottom w:val="single" w:color="000000" w:sz="4" w:space="0"/>
              <w:right w:val="single" w:color="000000" w:sz="4" w:space="0"/>
            </w:tcBorders>
            <w:vAlign w:val="center"/>
          </w:tcPr>
          <w:p w14:paraId="7CCD1D2E">
            <w:pPr>
              <w:pStyle w:val="171"/>
              <w:jc w:val="center"/>
              <w:rPr>
                <w:sz w:val="28"/>
                <w:szCs w:val="28"/>
                <w:lang w:val="ru-RU" w:eastAsia="ru-RU"/>
              </w:rPr>
            </w:pPr>
            <w:r>
              <w:rPr>
                <w:rStyle w:val="139"/>
                <w:sz w:val="28"/>
                <w:szCs w:val="28"/>
                <w:lang w:val="ru-RU" w:eastAsia="ru-RU"/>
              </w:rPr>
              <w:t>Тема выступления</w:t>
            </w:r>
          </w:p>
        </w:tc>
      </w:tr>
      <w:tr w14:paraId="6750D300">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4156DC09">
            <w:pPr>
              <w:snapToGrid w:val="0"/>
              <w:spacing w:before="0" w:after="0" w:line="240" w:lineRule="auto"/>
              <w:rPr>
                <w:rFonts w:ascii="Times New Roman" w:hAnsi="Times New Roman" w:cs="Times New Roman"/>
                <w:sz w:val="28"/>
                <w:szCs w:val="28"/>
                <w:lang w:val="ru-RU" w:eastAsia="ru-RU"/>
              </w:rPr>
            </w:pPr>
          </w:p>
        </w:tc>
        <w:tc>
          <w:tcPr>
            <w:tcW w:w="2055" w:type="dxa"/>
            <w:tcBorders>
              <w:top w:val="single" w:color="000000" w:sz="4" w:space="0"/>
              <w:left w:val="single" w:color="000000" w:sz="4" w:space="0"/>
              <w:bottom w:val="single" w:color="000000" w:sz="4" w:space="0"/>
            </w:tcBorders>
          </w:tcPr>
          <w:p w14:paraId="7059FF02">
            <w:pPr>
              <w:snapToGrid w:val="0"/>
              <w:spacing w:before="0" w:after="0" w:line="240" w:lineRule="auto"/>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tcBorders>
          </w:tcPr>
          <w:p w14:paraId="6090C7B7">
            <w:pPr>
              <w:snapToGrid w:val="0"/>
              <w:spacing w:before="0" w:after="0" w:line="240" w:lineRule="auto"/>
              <w:rPr>
                <w:rFonts w:ascii="Times New Roman" w:hAnsi="Times New Roman" w:cs="Times New Roman"/>
                <w:sz w:val="28"/>
                <w:szCs w:val="28"/>
              </w:rPr>
            </w:pPr>
          </w:p>
        </w:tc>
        <w:tc>
          <w:tcPr>
            <w:tcW w:w="3837" w:type="dxa"/>
            <w:gridSpan w:val="3"/>
            <w:tcBorders>
              <w:top w:val="single" w:color="000000" w:sz="4" w:space="0"/>
              <w:left w:val="single" w:color="000000" w:sz="4" w:space="0"/>
              <w:bottom w:val="single" w:color="000000" w:sz="4" w:space="0"/>
              <w:right w:val="single" w:color="000000" w:sz="4" w:space="0"/>
            </w:tcBorders>
          </w:tcPr>
          <w:p w14:paraId="6C4AABEA">
            <w:pPr>
              <w:snapToGrid w:val="0"/>
              <w:spacing w:before="0" w:after="0" w:line="240" w:lineRule="auto"/>
              <w:rPr>
                <w:rFonts w:ascii="Times New Roman" w:hAnsi="Times New Roman" w:cs="Times New Roman"/>
                <w:sz w:val="28"/>
                <w:szCs w:val="28"/>
              </w:rPr>
            </w:pPr>
          </w:p>
        </w:tc>
      </w:tr>
      <w:tr w14:paraId="66BC1995">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4E1ED3B7">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49969C64">
            <w:pPr>
              <w:snapToGrid w:val="0"/>
              <w:spacing w:before="0" w:after="0" w:line="240" w:lineRule="auto"/>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tcBorders>
          </w:tcPr>
          <w:p w14:paraId="1AD11540">
            <w:pPr>
              <w:snapToGrid w:val="0"/>
              <w:spacing w:before="0" w:after="0" w:line="240" w:lineRule="auto"/>
              <w:rPr>
                <w:rFonts w:ascii="Times New Roman" w:hAnsi="Times New Roman" w:cs="Times New Roman"/>
                <w:sz w:val="28"/>
                <w:szCs w:val="28"/>
              </w:rPr>
            </w:pPr>
          </w:p>
        </w:tc>
        <w:tc>
          <w:tcPr>
            <w:tcW w:w="3837" w:type="dxa"/>
            <w:gridSpan w:val="3"/>
            <w:tcBorders>
              <w:top w:val="single" w:color="000000" w:sz="4" w:space="0"/>
              <w:left w:val="single" w:color="000000" w:sz="4" w:space="0"/>
              <w:bottom w:val="single" w:color="000000" w:sz="4" w:space="0"/>
              <w:right w:val="single" w:color="000000" w:sz="4" w:space="0"/>
            </w:tcBorders>
          </w:tcPr>
          <w:p w14:paraId="5FE7934F">
            <w:pPr>
              <w:snapToGrid w:val="0"/>
              <w:spacing w:before="0" w:after="0" w:line="240" w:lineRule="auto"/>
              <w:rPr>
                <w:rFonts w:ascii="Times New Roman" w:hAnsi="Times New Roman" w:cs="Times New Roman"/>
                <w:sz w:val="28"/>
                <w:szCs w:val="28"/>
              </w:rPr>
            </w:pPr>
          </w:p>
        </w:tc>
      </w:tr>
      <w:tr w14:paraId="62C9DA7F">
        <w:tblPrEx>
          <w:tblCellMar>
            <w:top w:w="0" w:type="dxa"/>
            <w:left w:w="10" w:type="dxa"/>
            <w:bottom w:w="0" w:type="dxa"/>
            <w:right w:w="10" w:type="dxa"/>
          </w:tblCellMar>
        </w:tblPrEx>
        <w:trPr>
          <w:trHeight w:val="306" w:hRule="exact"/>
          <w:jc w:val="center"/>
        </w:trPr>
        <w:tc>
          <w:tcPr>
            <w:tcW w:w="1845" w:type="dxa"/>
            <w:tcBorders>
              <w:top w:val="single" w:color="000000" w:sz="4" w:space="0"/>
              <w:left w:val="single" w:color="000000" w:sz="4" w:space="0"/>
              <w:bottom w:val="single" w:color="000000" w:sz="4" w:space="0"/>
              <w:right w:val="single" w:color="000000" w:sz="4" w:space="0"/>
            </w:tcBorders>
          </w:tcPr>
          <w:p w14:paraId="0918FA2E">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right w:val="single" w:color="000000" w:sz="4" w:space="0"/>
            </w:tcBorders>
          </w:tcPr>
          <w:p w14:paraId="70D46E18">
            <w:pPr>
              <w:snapToGrid w:val="0"/>
              <w:spacing w:before="0" w:after="0" w:line="240" w:lineRule="auto"/>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right w:val="single" w:color="000000" w:sz="4" w:space="0"/>
            </w:tcBorders>
          </w:tcPr>
          <w:p w14:paraId="5C552432">
            <w:pPr>
              <w:snapToGrid w:val="0"/>
              <w:spacing w:before="0" w:after="0" w:line="240" w:lineRule="auto"/>
              <w:rPr>
                <w:rFonts w:ascii="Times New Roman" w:hAnsi="Times New Roman" w:cs="Times New Roman"/>
                <w:sz w:val="28"/>
                <w:szCs w:val="28"/>
              </w:rPr>
            </w:pPr>
          </w:p>
        </w:tc>
        <w:tc>
          <w:tcPr>
            <w:tcW w:w="3837" w:type="dxa"/>
            <w:gridSpan w:val="3"/>
            <w:tcBorders>
              <w:top w:val="single" w:color="000000" w:sz="4" w:space="0"/>
              <w:left w:val="single" w:color="000000" w:sz="4" w:space="0"/>
              <w:bottom w:val="single" w:color="000000" w:sz="4" w:space="0"/>
              <w:right w:val="single" w:color="000000" w:sz="4" w:space="0"/>
            </w:tcBorders>
          </w:tcPr>
          <w:p w14:paraId="4DDFDE98">
            <w:pPr>
              <w:snapToGrid w:val="0"/>
              <w:spacing w:before="0" w:after="0" w:line="240" w:lineRule="auto"/>
              <w:rPr>
                <w:rFonts w:ascii="Times New Roman" w:hAnsi="Times New Roman" w:cs="Times New Roman"/>
                <w:sz w:val="28"/>
                <w:szCs w:val="28"/>
              </w:rPr>
            </w:pPr>
          </w:p>
        </w:tc>
      </w:tr>
      <w:tr w14:paraId="74E48F23">
        <w:tblPrEx>
          <w:tblCellMar>
            <w:top w:w="0" w:type="dxa"/>
            <w:left w:w="10" w:type="dxa"/>
            <w:bottom w:w="0" w:type="dxa"/>
            <w:right w:w="10" w:type="dxa"/>
          </w:tblCellMar>
        </w:tblPrEx>
        <w:trPr>
          <w:trHeight w:val="954"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1B82450E">
            <w:pPr>
              <w:pStyle w:val="171"/>
              <w:numPr>
                <w:ilvl w:val="1"/>
                <w:numId w:val="12"/>
              </w:numPr>
              <w:tabs>
                <w:tab w:val="left" w:pos="823"/>
              </w:tabs>
              <w:ind w:left="0" w:firstLine="284"/>
              <w:jc w:val="center"/>
            </w:pPr>
            <w:r>
              <w:rPr>
                <w:rStyle w:val="139"/>
                <w:sz w:val="28"/>
                <w:szCs w:val="28"/>
                <w:lang w:val="ru-RU" w:eastAsia="ru-RU"/>
              </w:rPr>
              <w:t xml:space="preserve">Продуктивное использование новых образовательных технологий, </w:t>
            </w:r>
          </w:p>
          <w:p w14:paraId="36C93427">
            <w:pPr>
              <w:pStyle w:val="171"/>
              <w:jc w:val="center"/>
            </w:pPr>
            <w:r>
              <w:rPr>
                <w:rStyle w:val="139"/>
                <w:sz w:val="28"/>
                <w:szCs w:val="28"/>
                <w:lang w:val="ru-RU" w:eastAsia="ru-RU"/>
              </w:rPr>
              <w:t>участие в экспериментальной, инновационной деятельности (для высшей категории)</w:t>
            </w:r>
          </w:p>
        </w:tc>
      </w:tr>
      <w:tr w14:paraId="1064CCC0">
        <w:tblPrEx>
          <w:tblCellMar>
            <w:top w:w="0" w:type="dxa"/>
            <w:left w:w="10" w:type="dxa"/>
            <w:bottom w:w="0" w:type="dxa"/>
            <w:right w:w="10" w:type="dxa"/>
          </w:tblCellMar>
        </w:tblPrEx>
        <w:trPr>
          <w:trHeight w:val="1768" w:hRule="exact"/>
          <w:jc w:val="center"/>
        </w:trPr>
        <w:tc>
          <w:tcPr>
            <w:tcW w:w="1845" w:type="dxa"/>
            <w:tcBorders>
              <w:top w:val="single" w:color="000000" w:sz="4" w:space="0"/>
              <w:left w:val="single" w:color="000000" w:sz="4" w:space="0"/>
              <w:bottom w:val="single" w:color="000000" w:sz="4" w:space="0"/>
            </w:tcBorders>
            <w:vAlign w:val="center"/>
          </w:tcPr>
          <w:p w14:paraId="6BC3BC65">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2055" w:type="dxa"/>
            <w:tcBorders>
              <w:top w:val="single" w:color="000000" w:sz="4" w:space="0"/>
              <w:left w:val="single" w:color="000000" w:sz="4" w:space="0"/>
              <w:bottom w:val="single" w:color="000000" w:sz="4" w:space="0"/>
            </w:tcBorders>
            <w:vAlign w:val="center"/>
          </w:tcPr>
          <w:p w14:paraId="0CE667D1">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900" w:type="dxa"/>
            <w:tcBorders>
              <w:top w:val="single" w:color="000000" w:sz="4" w:space="0"/>
              <w:left w:val="single" w:color="000000" w:sz="4" w:space="0"/>
              <w:bottom w:val="single" w:color="000000" w:sz="4" w:space="0"/>
            </w:tcBorders>
            <w:vAlign w:val="center"/>
          </w:tcPr>
          <w:p w14:paraId="1ECB7122">
            <w:pPr>
              <w:pStyle w:val="171"/>
              <w:jc w:val="center"/>
              <w:rPr>
                <w:sz w:val="28"/>
                <w:szCs w:val="28"/>
                <w:lang w:val="ru-RU" w:eastAsia="ru-RU"/>
              </w:rPr>
            </w:pPr>
            <w:r>
              <w:rPr>
                <w:rStyle w:val="139"/>
                <w:sz w:val="28"/>
                <w:szCs w:val="28"/>
                <w:lang w:val="ru-RU" w:eastAsia="ru-RU"/>
              </w:rPr>
              <w:t>Наличие авторских наработок</w:t>
            </w:r>
          </w:p>
        </w:tc>
        <w:tc>
          <w:tcPr>
            <w:tcW w:w="3837" w:type="dxa"/>
            <w:gridSpan w:val="3"/>
            <w:tcBorders>
              <w:top w:val="single" w:color="000000" w:sz="4" w:space="0"/>
              <w:left w:val="single" w:color="000000" w:sz="4" w:space="0"/>
              <w:bottom w:val="single" w:color="000000" w:sz="4" w:space="0"/>
              <w:right w:val="single" w:color="000000" w:sz="4" w:space="0"/>
            </w:tcBorders>
            <w:vAlign w:val="center"/>
          </w:tcPr>
          <w:p w14:paraId="1DA90A61">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49FE949D">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0880D54A">
            <w:pPr>
              <w:snapToGrid w:val="0"/>
              <w:spacing w:before="0" w:after="0" w:line="240" w:lineRule="auto"/>
              <w:jc w:val="center"/>
              <w:rPr>
                <w:rFonts w:ascii="Times New Roman" w:hAnsi="Times New Roman" w:cs="Times New Roman"/>
                <w:sz w:val="28"/>
                <w:szCs w:val="28"/>
                <w:lang w:val="ru-RU" w:eastAsia="ru-RU"/>
              </w:rPr>
            </w:pPr>
          </w:p>
        </w:tc>
        <w:tc>
          <w:tcPr>
            <w:tcW w:w="2055" w:type="dxa"/>
            <w:tcBorders>
              <w:top w:val="single" w:color="000000" w:sz="4" w:space="0"/>
              <w:left w:val="single" w:color="000000" w:sz="4" w:space="0"/>
              <w:bottom w:val="single" w:color="000000" w:sz="4" w:space="0"/>
            </w:tcBorders>
          </w:tcPr>
          <w:p w14:paraId="55A5D4E7">
            <w:pPr>
              <w:snapToGrid w:val="0"/>
              <w:spacing w:before="0" w:after="0" w:line="240" w:lineRule="auto"/>
              <w:jc w:val="center"/>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tcBorders>
          </w:tcPr>
          <w:p w14:paraId="142645D6">
            <w:pPr>
              <w:snapToGrid w:val="0"/>
              <w:spacing w:before="0" w:after="0" w:line="240" w:lineRule="auto"/>
              <w:jc w:val="center"/>
              <w:rPr>
                <w:rFonts w:ascii="Times New Roman" w:hAnsi="Times New Roman" w:cs="Times New Roman"/>
                <w:sz w:val="28"/>
                <w:szCs w:val="28"/>
              </w:rPr>
            </w:pPr>
          </w:p>
        </w:tc>
        <w:tc>
          <w:tcPr>
            <w:tcW w:w="3837" w:type="dxa"/>
            <w:gridSpan w:val="3"/>
            <w:tcBorders>
              <w:top w:val="single" w:color="000000" w:sz="4" w:space="0"/>
              <w:left w:val="single" w:color="000000" w:sz="4" w:space="0"/>
              <w:bottom w:val="single" w:color="000000" w:sz="4" w:space="0"/>
              <w:right w:val="single" w:color="000000" w:sz="4" w:space="0"/>
            </w:tcBorders>
          </w:tcPr>
          <w:p w14:paraId="5D38868C">
            <w:pPr>
              <w:snapToGrid w:val="0"/>
              <w:spacing w:before="0" w:after="0" w:line="240" w:lineRule="auto"/>
              <w:jc w:val="center"/>
              <w:rPr>
                <w:rFonts w:ascii="Times New Roman" w:hAnsi="Times New Roman" w:cs="Times New Roman"/>
                <w:sz w:val="28"/>
                <w:szCs w:val="28"/>
              </w:rPr>
            </w:pPr>
          </w:p>
        </w:tc>
      </w:tr>
      <w:tr w14:paraId="2A1FEB2D">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3D49049F">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29308C95">
            <w:pPr>
              <w:snapToGrid w:val="0"/>
              <w:spacing w:before="0" w:after="0" w:line="240" w:lineRule="auto"/>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tcBorders>
          </w:tcPr>
          <w:p w14:paraId="6564711F">
            <w:pPr>
              <w:snapToGrid w:val="0"/>
              <w:spacing w:before="0" w:after="0" w:line="240" w:lineRule="auto"/>
              <w:rPr>
                <w:rFonts w:ascii="Times New Roman" w:hAnsi="Times New Roman" w:cs="Times New Roman"/>
                <w:sz w:val="28"/>
                <w:szCs w:val="28"/>
              </w:rPr>
            </w:pPr>
          </w:p>
        </w:tc>
        <w:tc>
          <w:tcPr>
            <w:tcW w:w="3837" w:type="dxa"/>
            <w:gridSpan w:val="3"/>
            <w:tcBorders>
              <w:top w:val="single" w:color="000000" w:sz="4" w:space="0"/>
              <w:left w:val="single" w:color="000000" w:sz="4" w:space="0"/>
              <w:bottom w:val="single" w:color="000000" w:sz="4" w:space="0"/>
              <w:right w:val="single" w:color="000000" w:sz="4" w:space="0"/>
            </w:tcBorders>
          </w:tcPr>
          <w:p w14:paraId="3F2B405D">
            <w:pPr>
              <w:snapToGrid w:val="0"/>
              <w:spacing w:before="0" w:after="0" w:line="240" w:lineRule="auto"/>
              <w:rPr>
                <w:rFonts w:ascii="Times New Roman" w:hAnsi="Times New Roman" w:cs="Times New Roman"/>
                <w:sz w:val="28"/>
                <w:szCs w:val="28"/>
              </w:rPr>
            </w:pPr>
          </w:p>
        </w:tc>
      </w:tr>
      <w:tr w14:paraId="10C984CC">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1EC2195C">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3B98CF1F">
            <w:pPr>
              <w:snapToGrid w:val="0"/>
              <w:spacing w:before="0" w:after="0" w:line="240" w:lineRule="auto"/>
              <w:rPr>
                <w:rFonts w:ascii="Times New Roman" w:hAnsi="Times New Roman" w:cs="Times New Roman"/>
                <w:sz w:val="28"/>
                <w:szCs w:val="28"/>
              </w:rPr>
            </w:pPr>
          </w:p>
        </w:tc>
        <w:tc>
          <w:tcPr>
            <w:tcW w:w="1900" w:type="dxa"/>
            <w:tcBorders>
              <w:top w:val="single" w:color="000000" w:sz="4" w:space="0"/>
              <w:left w:val="single" w:color="000000" w:sz="4" w:space="0"/>
              <w:bottom w:val="single" w:color="000000" w:sz="4" w:space="0"/>
            </w:tcBorders>
          </w:tcPr>
          <w:p w14:paraId="08EBEE83">
            <w:pPr>
              <w:snapToGrid w:val="0"/>
              <w:spacing w:before="0" w:after="0" w:line="240" w:lineRule="auto"/>
              <w:rPr>
                <w:rFonts w:ascii="Times New Roman" w:hAnsi="Times New Roman" w:cs="Times New Roman"/>
                <w:sz w:val="28"/>
                <w:szCs w:val="28"/>
              </w:rPr>
            </w:pPr>
          </w:p>
        </w:tc>
        <w:tc>
          <w:tcPr>
            <w:tcW w:w="3837" w:type="dxa"/>
            <w:gridSpan w:val="3"/>
            <w:tcBorders>
              <w:top w:val="single" w:color="000000" w:sz="4" w:space="0"/>
              <w:left w:val="single" w:color="000000" w:sz="4" w:space="0"/>
              <w:bottom w:val="single" w:color="000000" w:sz="4" w:space="0"/>
              <w:right w:val="single" w:color="000000" w:sz="4" w:space="0"/>
            </w:tcBorders>
          </w:tcPr>
          <w:p w14:paraId="3DDEF88F">
            <w:pPr>
              <w:snapToGrid w:val="0"/>
              <w:spacing w:before="0" w:after="0" w:line="240" w:lineRule="auto"/>
              <w:rPr>
                <w:rFonts w:ascii="Times New Roman" w:hAnsi="Times New Roman" w:cs="Times New Roman"/>
                <w:sz w:val="28"/>
                <w:szCs w:val="28"/>
              </w:rPr>
            </w:pPr>
          </w:p>
        </w:tc>
      </w:tr>
    </w:tbl>
    <w:p w14:paraId="1ECF966E">
      <w:pPr>
        <w:pStyle w:val="173"/>
        <w:ind w:left="4637" w:firstLine="0"/>
        <w:rPr>
          <w:rStyle w:val="141"/>
          <w:sz w:val="28"/>
          <w:szCs w:val="28"/>
        </w:rPr>
      </w:pPr>
    </w:p>
    <w:p w14:paraId="2360036C">
      <w:pPr>
        <w:pStyle w:val="173"/>
        <w:numPr>
          <w:ilvl w:val="0"/>
          <w:numId w:val="12"/>
        </w:numPr>
        <w:tabs>
          <w:tab w:val="left" w:pos="709"/>
        </w:tabs>
        <w:ind w:left="0" w:firstLine="284"/>
        <w:jc w:val="center"/>
      </w:pPr>
      <w:bookmarkStart w:id="13" w:name="_Hlk167019709"/>
      <w:bookmarkEnd w:id="13"/>
      <w:r>
        <w:rPr>
          <w:b/>
          <w:bCs/>
          <w:sz w:val="28"/>
          <w:szCs w:val="28"/>
        </w:rPr>
        <w:t xml:space="preserve">Активное участие в работе методических объединений педагогических работников организации </w:t>
      </w:r>
    </w:p>
    <w:p w14:paraId="3052424F">
      <w:pPr>
        <w:pStyle w:val="173"/>
        <w:ind w:left="101" w:firstLine="0"/>
        <w:jc w:val="center"/>
        <w:rPr>
          <w:b/>
          <w:bCs/>
          <w:sz w:val="28"/>
          <w:szCs w:val="28"/>
        </w:rPr>
      </w:pPr>
      <w:r>
        <w:rPr>
          <w:b/>
          <w:bCs/>
          <w:sz w:val="28"/>
          <w:szCs w:val="28"/>
        </w:rPr>
        <w:t xml:space="preserve">(для высшей категории – в разработке программно-методического сопровождения образовательного процесса, </w:t>
      </w:r>
    </w:p>
    <w:p w14:paraId="256BA4A1">
      <w:pPr>
        <w:pStyle w:val="173"/>
        <w:ind w:left="101" w:firstLine="0"/>
        <w:jc w:val="center"/>
        <w:rPr>
          <w:b/>
          <w:bCs/>
          <w:sz w:val="28"/>
          <w:szCs w:val="28"/>
        </w:rPr>
      </w:pPr>
      <w:r>
        <w:rPr>
          <w:b/>
          <w:bCs/>
          <w:sz w:val="28"/>
          <w:szCs w:val="28"/>
        </w:rPr>
        <w:t>профессиональных конкурсах)</w:t>
      </w:r>
    </w:p>
    <w:p w14:paraId="646EEB5A">
      <w:pPr>
        <w:pStyle w:val="173"/>
        <w:ind w:left="101" w:firstLine="0"/>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74B373BD">
        <w:tblPrEx>
          <w:tblCellMar>
            <w:top w:w="0" w:type="dxa"/>
            <w:left w:w="10" w:type="dxa"/>
            <w:bottom w:w="0" w:type="dxa"/>
            <w:right w:w="10" w:type="dxa"/>
          </w:tblCellMar>
        </w:tblPrEx>
        <w:trPr>
          <w:trHeight w:val="986" w:hRule="exact"/>
          <w:jc w:val="center"/>
        </w:trPr>
        <w:tc>
          <w:tcPr>
            <w:tcW w:w="9637" w:type="dxa"/>
            <w:gridSpan w:val="4"/>
            <w:tcBorders>
              <w:top w:val="single" w:color="000000" w:sz="4" w:space="0"/>
              <w:left w:val="single" w:color="000000" w:sz="4" w:space="0"/>
              <w:right w:val="single" w:color="000000" w:sz="4" w:space="0"/>
            </w:tcBorders>
          </w:tcPr>
          <w:p w14:paraId="2930CB30">
            <w:pPr>
              <w:numPr>
                <w:ilvl w:val="1"/>
                <w:numId w:val="12"/>
              </w:numPr>
              <w:tabs>
                <w:tab w:val="left" w:pos="851"/>
              </w:tabs>
              <w:spacing w:before="0" w:after="0" w:line="240" w:lineRule="auto"/>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48DCFCDC">
        <w:tblPrEx>
          <w:tblCellMar>
            <w:top w:w="0" w:type="dxa"/>
            <w:left w:w="10" w:type="dxa"/>
            <w:bottom w:w="0" w:type="dxa"/>
            <w:right w:w="10" w:type="dxa"/>
          </w:tblCellMar>
        </w:tblPrEx>
        <w:trPr>
          <w:trHeight w:val="1978" w:hRule="exact"/>
          <w:jc w:val="center"/>
        </w:trPr>
        <w:tc>
          <w:tcPr>
            <w:tcW w:w="1111" w:type="dxa"/>
            <w:tcBorders>
              <w:top w:val="single" w:color="000000" w:sz="4" w:space="0"/>
              <w:left w:val="single" w:color="000000" w:sz="4" w:space="0"/>
            </w:tcBorders>
            <w:vAlign w:val="center"/>
          </w:tcPr>
          <w:p w14:paraId="7CFD6D5E">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610FB60A">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213095CF">
            <w:pPr>
              <w:pStyle w:val="171"/>
              <w:jc w:val="center"/>
              <w:rPr>
                <w:bCs/>
                <w:sz w:val="28"/>
                <w:szCs w:val="28"/>
                <w:lang w:val="ru-RU" w:eastAsia="ru-RU"/>
              </w:rPr>
            </w:pPr>
            <w:r>
              <w:rPr>
                <w:rStyle w:val="139"/>
                <w:bCs/>
                <w:sz w:val="28"/>
                <w:szCs w:val="28"/>
                <w:lang w:val="ru-RU" w:eastAsia="ru-RU"/>
              </w:rPr>
              <w:t>Уровень</w:t>
            </w:r>
          </w:p>
          <w:p w14:paraId="4D028049">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407D94EB">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5405A9AC">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5D619897">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65019FB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7478D27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36AF02EC">
            <w:pPr>
              <w:snapToGrid w:val="0"/>
              <w:spacing w:before="0" w:after="0" w:line="240" w:lineRule="auto"/>
              <w:rPr>
                <w:rFonts w:ascii="Times New Roman" w:hAnsi="Times New Roman" w:cs="Times New Roman"/>
                <w:sz w:val="28"/>
                <w:szCs w:val="28"/>
              </w:rPr>
            </w:pPr>
          </w:p>
        </w:tc>
      </w:tr>
      <w:tr w14:paraId="325E8AC4">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18DFAF83">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25DDC58C">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2023C418">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09598157">
            <w:pPr>
              <w:snapToGrid w:val="0"/>
              <w:spacing w:before="0" w:after="0" w:line="240" w:lineRule="auto"/>
              <w:rPr>
                <w:rFonts w:ascii="Times New Roman" w:hAnsi="Times New Roman" w:cs="Times New Roman"/>
                <w:sz w:val="28"/>
                <w:szCs w:val="28"/>
              </w:rPr>
            </w:pPr>
          </w:p>
        </w:tc>
      </w:tr>
      <w:tr w14:paraId="43705060">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439DE20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7A9AF44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1E318CE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74310FEF">
            <w:pPr>
              <w:snapToGrid w:val="0"/>
              <w:spacing w:before="0" w:after="0" w:line="240" w:lineRule="auto"/>
              <w:rPr>
                <w:rFonts w:ascii="Times New Roman" w:hAnsi="Times New Roman" w:cs="Times New Roman"/>
                <w:sz w:val="28"/>
                <w:szCs w:val="28"/>
              </w:rPr>
            </w:pPr>
          </w:p>
        </w:tc>
      </w:tr>
      <w:tr w14:paraId="3D54EF61">
        <w:tblPrEx>
          <w:tblCellMar>
            <w:top w:w="0" w:type="dxa"/>
            <w:left w:w="10" w:type="dxa"/>
            <w:bottom w:w="0" w:type="dxa"/>
            <w:right w:w="10" w:type="dxa"/>
          </w:tblCellMar>
        </w:tblPrEx>
        <w:trPr>
          <w:trHeight w:val="970" w:hRule="exact"/>
          <w:jc w:val="center"/>
        </w:trPr>
        <w:tc>
          <w:tcPr>
            <w:tcW w:w="9637" w:type="dxa"/>
            <w:gridSpan w:val="4"/>
            <w:tcBorders>
              <w:top w:val="single" w:color="000000" w:sz="4" w:space="0"/>
              <w:left w:val="single" w:color="000000" w:sz="4" w:space="0"/>
              <w:right w:val="single" w:color="000000" w:sz="4" w:space="0"/>
            </w:tcBorders>
          </w:tcPr>
          <w:p w14:paraId="4A748586">
            <w:pPr>
              <w:numPr>
                <w:ilvl w:val="1"/>
                <w:numId w:val="12"/>
              </w:numPr>
              <w:tabs>
                <w:tab w:val="left" w:pos="835"/>
              </w:tabs>
              <w:spacing w:before="0" w:after="0" w:line="240" w:lineRule="auto"/>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7E08EBFD">
        <w:tblPrEx>
          <w:tblCellMar>
            <w:top w:w="0" w:type="dxa"/>
            <w:left w:w="10" w:type="dxa"/>
            <w:bottom w:w="0" w:type="dxa"/>
            <w:right w:w="10" w:type="dxa"/>
          </w:tblCellMar>
        </w:tblPrEx>
        <w:trPr>
          <w:trHeight w:val="1693" w:hRule="exact"/>
          <w:jc w:val="center"/>
        </w:trPr>
        <w:tc>
          <w:tcPr>
            <w:tcW w:w="1111" w:type="dxa"/>
            <w:tcBorders>
              <w:top w:val="single" w:color="000000" w:sz="4" w:space="0"/>
              <w:left w:val="single" w:color="000000" w:sz="4" w:space="0"/>
            </w:tcBorders>
            <w:vAlign w:val="center"/>
          </w:tcPr>
          <w:p w14:paraId="34E5635A">
            <w:pPr>
              <w:pStyle w:val="171"/>
              <w:jc w:val="center"/>
              <w:rPr>
                <w:bCs/>
                <w:sz w:val="28"/>
                <w:szCs w:val="28"/>
                <w:lang w:val="ru-RU" w:eastAsia="ru-RU"/>
              </w:rPr>
            </w:pPr>
            <w:bookmarkStart w:id="14" w:name="_Hlk167018855"/>
            <w:bookmarkEnd w:id="14"/>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1F617215">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tcBorders>
            <w:vAlign w:val="center"/>
          </w:tcPr>
          <w:p w14:paraId="19204A6C">
            <w:pPr>
              <w:pStyle w:val="171"/>
              <w:jc w:val="center"/>
              <w:rPr>
                <w:bCs/>
                <w:sz w:val="28"/>
                <w:szCs w:val="28"/>
                <w:lang w:val="ru-RU" w:eastAsia="ru-RU"/>
              </w:rPr>
            </w:pPr>
            <w:r>
              <w:rPr>
                <w:rStyle w:val="139"/>
                <w:bCs/>
                <w:sz w:val="28"/>
                <w:szCs w:val="28"/>
                <w:lang w:val="ru-RU" w:eastAsia="ru-RU"/>
              </w:rPr>
              <w:t>Уровень</w:t>
            </w:r>
          </w:p>
          <w:p w14:paraId="4286E2E2">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E5E5AEF">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204C1B91">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1A34F86D">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4F740246">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B9209B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ECF1657">
            <w:pPr>
              <w:snapToGrid w:val="0"/>
              <w:spacing w:before="0" w:after="0" w:line="240" w:lineRule="auto"/>
              <w:rPr>
                <w:rFonts w:ascii="Times New Roman" w:hAnsi="Times New Roman" w:cs="Times New Roman"/>
                <w:sz w:val="28"/>
                <w:szCs w:val="28"/>
              </w:rPr>
            </w:pPr>
          </w:p>
        </w:tc>
      </w:tr>
      <w:tr w14:paraId="2CA1A817">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C7823FD">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1551C3B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D00DEC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3B5AD48">
            <w:pPr>
              <w:snapToGrid w:val="0"/>
              <w:spacing w:before="0" w:after="0" w:line="240" w:lineRule="auto"/>
              <w:rPr>
                <w:rFonts w:ascii="Times New Roman" w:hAnsi="Times New Roman" w:cs="Times New Roman"/>
                <w:sz w:val="28"/>
                <w:szCs w:val="28"/>
              </w:rPr>
            </w:pPr>
          </w:p>
        </w:tc>
      </w:tr>
      <w:tr w14:paraId="1801DE57">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3063E58A">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5586A1F9">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9844361">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1B2863C">
            <w:pPr>
              <w:snapToGrid w:val="0"/>
              <w:spacing w:before="0" w:after="0" w:line="240" w:lineRule="auto"/>
              <w:rPr>
                <w:rFonts w:ascii="Times New Roman" w:hAnsi="Times New Roman" w:cs="Times New Roman"/>
                <w:sz w:val="28"/>
                <w:szCs w:val="28"/>
              </w:rPr>
            </w:pPr>
          </w:p>
        </w:tc>
      </w:tr>
      <w:tr w14:paraId="71B04FEF">
        <w:tblPrEx>
          <w:tblCellMar>
            <w:top w:w="0" w:type="dxa"/>
            <w:left w:w="10" w:type="dxa"/>
            <w:bottom w:w="0" w:type="dxa"/>
            <w:right w:w="10" w:type="dxa"/>
          </w:tblCellMar>
        </w:tblPrEx>
        <w:trPr>
          <w:trHeight w:val="665"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5361EA32">
            <w:pPr>
              <w:numPr>
                <w:ilvl w:val="1"/>
                <w:numId w:val="12"/>
              </w:numPr>
              <w:tabs>
                <w:tab w:val="left" w:pos="835"/>
              </w:tabs>
              <w:spacing w:before="0" w:after="0" w:line="240" w:lineRule="auto"/>
              <w:ind w:left="0" w:firstLine="284"/>
              <w:jc w:val="center"/>
              <w:rPr>
                <w:rFonts w:ascii="Times New Roman" w:hAnsi="Times New Roman" w:cs="Times New Roman"/>
                <w:bCs/>
                <w:sz w:val="28"/>
                <w:szCs w:val="28"/>
              </w:rPr>
            </w:pPr>
            <w:r>
              <w:rPr>
                <w:rFonts w:ascii="Times New Roman" w:hAnsi="Times New Roman" w:cs="Times New Roman"/>
                <w:bCs/>
                <w:sz w:val="28"/>
                <w:szCs w:val="28"/>
              </w:rPr>
              <w:t xml:space="preserve">Профессиональная активность педагога. Участие в профессиональных конкурсах (для высшей категории) </w:t>
            </w:r>
          </w:p>
          <w:p w14:paraId="1B50F452">
            <w:p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Участие в работе жюри конкурсов, олимпиад, предметных комиссий, экспертных групп.</w:t>
            </w:r>
          </w:p>
        </w:tc>
      </w:tr>
      <w:tr w14:paraId="4F4C787A">
        <w:tblPrEx>
          <w:tblCellMar>
            <w:top w:w="0" w:type="dxa"/>
            <w:left w:w="10" w:type="dxa"/>
            <w:bottom w:w="0" w:type="dxa"/>
            <w:right w:w="10" w:type="dxa"/>
          </w:tblCellMar>
        </w:tblPrEx>
        <w:trPr>
          <w:trHeight w:val="1372" w:hRule="exact"/>
          <w:jc w:val="center"/>
        </w:trPr>
        <w:tc>
          <w:tcPr>
            <w:tcW w:w="1111" w:type="dxa"/>
            <w:tcBorders>
              <w:top w:val="single" w:color="000000" w:sz="4" w:space="0"/>
              <w:left w:val="single" w:color="000000" w:sz="4" w:space="0"/>
              <w:bottom w:val="single" w:color="000000" w:sz="4" w:space="0"/>
              <w:right w:val="single" w:color="000000" w:sz="4" w:space="0"/>
            </w:tcBorders>
            <w:vAlign w:val="center"/>
          </w:tcPr>
          <w:p w14:paraId="5E6881F0">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bottom w:val="single" w:color="000000" w:sz="4" w:space="0"/>
              <w:right w:val="single" w:color="000000" w:sz="4" w:space="0"/>
            </w:tcBorders>
            <w:vAlign w:val="center"/>
          </w:tcPr>
          <w:p w14:paraId="109797EC">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bottom w:val="single" w:color="000000" w:sz="4" w:space="0"/>
              <w:right w:val="single" w:color="000000" w:sz="4" w:space="0"/>
            </w:tcBorders>
            <w:vAlign w:val="center"/>
          </w:tcPr>
          <w:p w14:paraId="0FE897C1">
            <w:pPr>
              <w:pStyle w:val="171"/>
              <w:jc w:val="center"/>
              <w:rPr>
                <w:bCs/>
                <w:sz w:val="28"/>
                <w:szCs w:val="28"/>
                <w:lang w:val="ru-RU" w:eastAsia="ru-RU"/>
              </w:rPr>
            </w:pPr>
            <w:r>
              <w:rPr>
                <w:rStyle w:val="139"/>
                <w:bCs/>
                <w:sz w:val="28"/>
                <w:szCs w:val="28"/>
                <w:lang w:val="ru-RU" w:eastAsia="ru-RU"/>
              </w:rPr>
              <w:t>Уровень</w:t>
            </w:r>
          </w:p>
          <w:p w14:paraId="6B279F2E">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bottom w:val="single" w:color="000000" w:sz="4" w:space="0"/>
              <w:right w:val="single" w:color="000000" w:sz="4" w:space="0"/>
            </w:tcBorders>
            <w:vAlign w:val="center"/>
          </w:tcPr>
          <w:p w14:paraId="2B164F18">
            <w:pPr>
              <w:pStyle w:val="171"/>
              <w:jc w:val="center"/>
              <w:rPr>
                <w:bCs/>
                <w:sz w:val="28"/>
                <w:szCs w:val="28"/>
                <w:lang w:val="ru-RU" w:eastAsia="ru-RU"/>
              </w:rPr>
            </w:pPr>
            <w:r>
              <w:rPr>
                <w:rStyle w:val="139"/>
                <w:bCs/>
                <w:sz w:val="28"/>
                <w:szCs w:val="28"/>
                <w:lang w:val="ru-RU" w:eastAsia="ru-RU"/>
              </w:rPr>
              <w:t>Результаты участия</w:t>
            </w:r>
          </w:p>
        </w:tc>
      </w:tr>
      <w:tr w14:paraId="721F3125">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2939143C">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6CB47FA4">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AA6D4F8">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790AE12">
            <w:pPr>
              <w:snapToGrid w:val="0"/>
              <w:spacing w:before="0" w:after="0" w:line="240" w:lineRule="auto"/>
              <w:rPr>
                <w:rFonts w:ascii="Times New Roman" w:hAnsi="Times New Roman" w:cs="Times New Roman"/>
                <w:sz w:val="28"/>
                <w:szCs w:val="28"/>
              </w:rPr>
            </w:pPr>
          </w:p>
        </w:tc>
      </w:tr>
      <w:tr w14:paraId="6720823B">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CB2B1E8">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4857A9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483D1D1">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D06EAE2">
            <w:pPr>
              <w:snapToGrid w:val="0"/>
              <w:spacing w:before="0" w:after="0" w:line="240" w:lineRule="auto"/>
              <w:rPr>
                <w:rFonts w:ascii="Times New Roman" w:hAnsi="Times New Roman" w:cs="Times New Roman"/>
                <w:sz w:val="28"/>
                <w:szCs w:val="28"/>
              </w:rPr>
            </w:pPr>
          </w:p>
        </w:tc>
      </w:tr>
      <w:tr w14:paraId="70B71BCA">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58FC552F">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8C678A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D6E9523">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CF088FF">
            <w:pPr>
              <w:snapToGrid w:val="0"/>
              <w:spacing w:before="0" w:after="0" w:line="240" w:lineRule="auto"/>
              <w:rPr>
                <w:rFonts w:ascii="Times New Roman" w:hAnsi="Times New Roman" w:cs="Times New Roman"/>
                <w:sz w:val="28"/>
                <w:szCs w:val="28"/>
              </w:rPr>
            </w:pPr>
          </w:p>
        </w:tc>
      </w:tr>
    </w:tbl>
    <w:p w14:paraId="06CD0D54">
      <w:pPr>
        <w:pStyle w:val="173"/>
        <w:ind w:left="4637" w:firstLine="0"/>
        <w:rPr>
          <w:rStyle w:val="141"/>
          <w:sz w:val="28"/>
          <w:szCs w:val="28"/>
        </w:rPr>
      </w:pPr>
    </w:p>
    <w:p w14:paraId="0D0917A5">
      <w:pPr>
        <w:numPr>
          <w:ilvl w:val="0"/>
          <w:numId w:val="12"/>
        </w:numPr>
        <w:tabs>
          <w:tab w:val="left" w:pos="709"/>
        </w:tabs>
        <w:spacing w:before="0" w:after="0" w:line="240" w:lineRule="auto"/>
        <w:ind w:left="0" w:firstLine="284"/>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Дополнительные параметры (только по желанию работника, если имеются)</w:t>
      </w:r>
    </w:p>
    <w:p w14:paraId="6C4DA3B5">
      <w:pPr>
        <w:tabs>
          <w:tab w:val="left" w:pos="709"/>
        </w:tabs>
        <w:spacing w:before="0" w:after="0" w:line="240" w:lineRule="auto"/>
        <w:ind w:left="284" w:firstLine="0"/>
        <w:rPr>
          <w:rFonts w:ascii="Times New Roman" w:hAnsi="Times New Roman" w:eastAsia="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3BB9C9B1">
        <w:tblPrEx>
          <w:tblCellMar>
            <w:top w:w="0" w:type="dxa"/>
            <w:left w:w="10" w:type="dxa"/>
            <w:bottom w:w="0" w:type="dxa"/>
            <w:right w:w="10" w:type="dxa"/>
          </w:tblCellMar>
        </w:tblPrEx>
        <w:trPr>
          <w:trHeight w:val="1000" w:hRule="exact"/>
          <w:jc w:val="center"/>
        </w:trPr>
        <w:tc>
          <w:tcPr>
            <w:tcW w:w="9637" w:type="dxa"/>
            <w:gridSpan w:val="4"/>
            <w:tcBorders>
              <w:top w:val="single" w:color="000000" w:sz="4" w:space="0"/>
              <w:left w:val="single" w:color="000000" w:sz="4" w:space="0"/>
              <w:right w:val="single" w:color="000000" w:sz="4" w:space="0"/>
            </w:tcBorders>
          </w:tcPr>
          <w:p w14:paraId="01DC9B91">
            <w:pPr>
              <w:numPr>
                <w:ilvl w:val="1"/>
                <w:numId w:val="12"/>
              </w:num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14965B2C">
        <w:tblPrEx>
          <w:tblCellMar>
            <w:top w:w="0" w:type="dxa"/>
            <w:left w:w="10" w:type="dxa"/>
            <w:bottom w:w="0" w:type="dxa"/>
            <w:right w:w="10" w:type="dxa"/>
          </w:tblCellMar>
        </w:tblPrEx>
        <w:trPr>
          <w:trHeight w:val="1337" w:hRule="exact"/>
          <w:jc w:val="center"/>
        </w:trPr>
        <w:tc>
          <w:tcPr>
            <w:tcW w:w="1111" w:type="dxa"/>
            <w:tcBorders>
              <w:top w:val="single" w:color="000000" w:sz="4" w:space="0"/>
              <w:left w:val="single" w:color="000000" w:sz="4" w:space="0"/>
            </w:tcBorders>
            <w:vAlign w:val="center"/>
          </w:tcPr>
          <w:p w14:paraId="5889ADAA">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18" w:type="dxa"/>
            <w:tcBorders>
              <w:top w:val="single" w:color="000000" w:sz="4" w:space="0"/>
              <w:left w:val="single" w:color="000000" w:sz="4" w:space="0"/>
            </w:tcBorders>
            <w:vAlign w:val="center"/>
          </w:tcPr>
          <w:p w14:paraId="2D45B910">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49" w:type="dxa"/>
            <w:tcBorders>
              <w:top w:val="single" w:color="000000" w:sz="4" w:space="0"/>
              <w:left w:val="single" w:color="000000" w:sz="4" w:space="0"/>
            </w:tcBorders>
            <w:vAlign w:val="center"/>
          </w:tcPr>
          <w:p w14:paraId="04CC0FBC">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1F29A583">
            <w:pPr>
              <w:spacing w:before="0" w:after="0" w:line="240" w:lineRule="auto"/>
              <w:jc w:val="center"/>
            </w:pPr>
            <w:r>
              <w:rPr>
                <w:rFonts w:ascii="Times New Roman" w:hAnsi="Times New Roman" w:eastAsia="Times New Roman" w:cs="Times New Roman"/>
                <w:bCs/>
                <w:sz w:val="28"/>
                <w:szCs w:val="28"/>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78DB2A22">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7D842EA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125C97AA">
            <w:pPr>
              <w:snapToGrid w:val="0"/>
              <w:spacing w:before="0" w:after="0" w:line="240" w:lineRule="auto"/>
              <w:rPr>
                <w:rFonts w:ascii="Times New Roman" w:hAnsi="Times New Roman" w:eastAsia="Times New Roman" w:cs="Times New Roman"/>
                <w:bCs/>
                <w:sz w:val="28"/>
                <w:szCs w:val="28"/>
              </w:rPr>
            </w:pPr>
          </w:p>
        </w:tc>
        <w:tc>
          <w:tcPr>
            <w:tcW w:w="2818" w:type="dxa"/>
            <w:tcBorders>
              <w:top w:val="single" w:color="000000" w:sz="4" w:space="0"/>
              <w:left w:val="single" w:color="000000" w:sz="4" w:space="0"/>
            </w:tcBorders>
          </w:tcPr>
          <w:p w14:paraId="286B777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66F99836">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7EDFC501">
            <w:pPr>
              <w:snapToGrid w:val="0"/>
              <w:spacing w:before="0" w:after="0" w:line="240" w:lineRule="auto"/>
              <w:rPr>
                <w:rFonts w:ascii="Times New Roman" w:hAnsi="Times New Roman" w:cs="Times New Roman"/>
                <w:sz w:val="28"/>
                <w:szCs w:val="28"/>
              </w:rPr>
            </w:pPr>
          </w:p>
        </w:tc>
      </w:tr>
      <w:tr w14:paraId="457B1ABD">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225C300F">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C0CC2E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362484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93AE270">
            <w:pPr>
              <w:snapToGrid w:val="0"/>
              <w:spacing w:before="0" w:after="0" w:line="240" w:lineRule="auto"/>
              <w:rPr>
                <w:rFonts w:ascii="Times New Roman" w:hAnsi="Times New Roman" w:cs="Times New Roman"/>
                <w:sz w:val="28"/>
                <w:szCs w:val="28"/>
              </w:rPr>
            </w:pPr>
          </w:p>
        </w:tc>
      </w:tr>
      <w:tr w14:paraId="18A96E27">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2A2A688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BA4901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45C2003">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E1B99F4">
            <w:pPr>
              <w:snapToGrid w:val="0"/>
              <w:spacing w:before="0" w:after="0" w:line="240" w:lineRule="auto"/>
              <w:rPr>
                <w:rFonts w:ascii="Times New Roman" w:hAnsi="Times New Roman" w:cs="Times New Roman"/>
                <w:sz w:val="28"/>
                <w:szCs w:val="28"/>
              </w:rPr>
            </w:pPr>
          </w:p>
        </w:tc>
      </w:tr>
      <w:tr w14:paraId="10617E0B">
        <w:tblPrEx>
          <w:tblCellMar>
            <w:top w:w="0" w:type="dxa"/>
            <w:left w:w="10" w:type="dxa"/>
            <w:bottom w:w="0" w:type="dxa"/>
            <w:right w:w="10" w:type="dxa"/>
          </w:tblCellMar>
        </w:tblPrEx>
        <w:trPr>
          <w:trHeight w:val="338"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3C12A0B4">
            <w:pPr>
              <w:numPr>
                <w:ilvl w:val="1"/>
                <w:numId w:val="12"/>
              </w:numPr>
              <w:tabs>
                <w:tab w:val="left" w:pos="835"/>
              </w:tabs>
              <w:spacing w:before="0" w:after="0" w:line="240" w:lineRule="auto"/>
              <w:ind w:left="0" w:firstLine="284"/>
              <w:jc w:val="center"/>
              <w:rPr>
                <w:rFonts w:ascii="Times New Roman" w:hAnsi="Times New Roman" w:cs="Times New Roman"/>
                <w:bCs/>
                <w:sz w:val="28"/>
                <w:szCs w:val="28"/>
              </w:rPr>
            </w:pPr>
            <w:r>
              <w:rPr>
                <w:rFonts w:ascii="Times New Roman" w:hAnsi="Times New Roman" w:cs="Times New Roman"/>
                <w:bCs/>
                <w:sz w:val="28"/>
                <w:szCs w:val="28"/>
              </w:rPr>
              <w:t>Организация учителем внеурочной деятельности по предмету</w:t>
            </w:r>
          </w:p>
        </w:tc>
      </w:tr>
      <w:tr w14:paraId="31230640">
        <w:tblPrEx>
          <w:tblCellMar>
            <w:top w:w="0" w:type="dxa"/>
            <w:left w:w="10" w:type="dxa"/>
            <w:bottom w:w="0" w:type="dxa"/>
            <w:right w:w="10" w:type="dxa"/>
          </w:tblCellMar>
        </w:tblPrEx>
        <w:trPr>
          <w:trHeight w:val="1405" w:hRule="exact"/>
          <w:jc w:val="center"/>
        </w:trPr>
        <w:tc>
          <w:tcPr>
            <w:tcW w:w="1111" w:type="dxa"/>
            <w:tcBorders>
              <w:top w:val="single" w:color="000000" w:sz="4" w:space="0"/>
              <w:left w:val="single" w:color="000000" w:sz="4" w:space="0"/>
              <w:bottom w:val="single" w:color="000000" w:sz="4" w:space="0"/>
            </w:tcBorders>
            <w:vAlign w:val="center"/>
          </w:tcPr>
          <w:p w14:paraId="39FD3D08">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5667" w:type="dxa"/>
            <w:gridSpan w:val="2"/>
            <w:tcBorders>
              <w:top w:val="single" w:color="000000" w:sz="4" w:space="0"/>
              <w:left w:val="single" w:color="000000" w:sz="4" w:space="0"/>
              <w:bottom w:val="single" w:color="000000" w:sz="4" w:space="0"/>
            </w:tcBorders>
            <w:vAlign w:val="center"/>
          </w:tcPr>
          <w:p w14:paraId="33FCBBEF">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2859" w:type="dxa"/>
            <w:tcBorders>
              <w:top w:val="single" w:color="000000" w:sz="4" w:space="0"/>
              <w:left w:val="single" w:color="000000" w:sz="4" w:space="0"/>
              <w:bottom w:val="single" w:color="000000" w:sz="4" w:space="0"/>
              <w:right w:val="single" w:color="000000" w:sz="4" w:space="0"/>
            </w:tcBorders>
            <w:vAlign w:val="center"/>
          </w:tcPr>
          <w:p w14:paraId="3662688B">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Наименование программы внеурочной деятельности, реализуемой учителем</w:t>
            </w:r>
          </w:p>
        </w:tc>
      </w:tr>
      <w:tr w14:paraId="0304B420">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E6D5EFB">
            <w:pPr>
              <w:snapToGrid w:val="0"/>
              <w:spacing w:before="0" w:after="0" w:line="240" w:lineRule="auto"/>
              <w:rPr>
                <w:rFonts w:ascii="Times New Roman" w:hAnsi="Times New Roman" w:cs="Times New Roman"/>
                <w:bCs/>
                <w:sz w:val="28"/>
                <w:szCs w:val="28"/>
              </w:rPr>
            </w:pPr>
          </w:p>
        </w:tc>
        <w:tc>
          <w:tcPr>
            <w:tcW w:w="2818" w:type="dxa"/>
            <w:tcBorders>
              <w:top w:val="single" w:color="000000" w:sz="4" w:space="0"/>
              <w:left w:val="single" w:color="000000" w:sz="4" w:space="0"/>
              <w:bottom w:val="single" w:color="000000" w:sz="4" w:space="0"/>
            </w:tcBorders>
          </w:tcPr>
          <w:p w14:paraId="764DB343">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14B6330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1E19BCDE">
            <w:pPr>
              <w:snapToGrid w:val="0"/>
              <w:spacing w:before="0" w:after="0" w:line="240" w:lineRule="auto"/>
              <w:rPr>
                <w:rFonts w:ascii="Times New Roman" w:hAnsi="Times New Roman" w:cs="Times New Roman"/>
                <w:sz w:val="28"/>
                <w:szCs w:val="28"/>
              </w:rPr>
            </w:pPr>
          </w:p>
        </w:tc>
      </w:tr>
      <w:tr w14:paraId="4468EFF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7CFB072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56127DCC">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BB29568">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573CBD0">
            <w:pPr>
              <w:snapToGrid w:val="0"/>
              <w:spacing w:before="0" w:after="0" w:line="240" w:lineRule="auto"/>
              <w:rPr>
                <w:rFonts w:ascii="Times New Roman" w:hAnsi="Times New Roman" w:cs="Times New Roman"/>
                <w:sz w:val="28"/>
                <w:szCs w:val="28"/>
              </w:rPr>
            </w:pPr>
          </w:p>
        </w:tc>
      </w:tr>
      <w:tr w14:paraId="3FEB9457">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5E0ECC3">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150AD1C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9D0201C">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10244F7">
            <w:pPr>
              <w:snapToGrid w:val="0"/>
              <w:spacing w:before="0" w:after="0" w:line="240" w:lineRule="auto"/>
              <w:rPr>
                <w:rFonts w:ascii="Times New Roman" w:hAnsi="Times New Roman" w:cs="Times New Roman"/>
                <w:sz w:val="28"/>
                <w:szCs w:val="28"/>
              </w:rPr>
            </w:pPr>
          </w:p>
        </w:tc>
      </w:tr>
    </w:tbl>
    <w:p w14:paraId="72C1FE92">
      <w:pPr>
        <w:pStyle w:val="173"/>
        <w:ind w:left="4637" w:firstLine="0"/>
        <w:rPr>
          <w:rStyle w:val="141"/>
          <w:sz w:val="28"/>
          <w:szCs w:val="28"/>
        </w:rPr>
      </w:pPr>
    </w:p>
    <w:p w14:paraId="5E047DAE">
      <w:pPr>
        <w:numPr>
          <w:ilvl w:val="0"/>
          <w:numId w:val="12"/>
        </w:numPr>
        <w:tabs>
          <w:tab w:val="left" w:pos="709"/>
        </w:tabs>
        <w:spacing w:before="0" w:after="0" w:line="240" w:lineRule="auto"/>
        <w:ind w:left="0" w:firstLine="284"/>
        <w:jc w:val="center"/>
        <w:rPr>
          <w:rFonts w:ascii="Times New Roman" w:hAnsi="Times New Roman" w:eastAsia="Times New Roman" w:cs="Times New Roman"/>
          <w:sz w:val="28"/>
          <w:szCs w:val="28"/>
        </w:rPr>
      </w:pPr>
      <w:bookmarkStart w:id="15" w:name="_Hlk167021609"/>
      <w:r>
        <w:rPr>
          <w:rFonts w:ascii="Times New Roman" w:hAnsi="Times New Roman" w:eastAsia="Times New Roman" w:cs="Times New Roman"/>
          <w:b/>
          <w:bCs/>
          <w:sz w:val="28"/>
          <w:szCs w:val="28"/>
        </w:rPr>
        <w:t>Показатели профессионального самосовершенствования (только по желанию работника, если имеются)</w:t>
      </w:r>
      <w:bookmarkEnd w:id="15"/>
    </w:p>
    <w:p w14:paraId="2E510823">
      <w:pPr>
        <w:tabs>
          <w:tab w:val="left" w:pos="709"/>
        </w:tabs>
        <w:spacing w:before="0" w:after="0" w:line="240" w:lineRule="auto"/>
        <w:ind w:left="284" w:firstLine="0"/>
        <w:rPr>
          <w:rFonts w:ascii="Times New Roman" w:hAnsi="Times New Roman" w:eastAsia="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5695"/>
        <w:gridCol w:w="2849"/>
      </w:tblGrid>
      <w:tr w14:paraId="2B5BE5C0">
        <w:tblPrEx>
          <w:tblCellMar>
            <w:top w:w="0" w:type="dxa"/>
            <w:left w:w="10" w:type="dxa"/>
            <w:bottom w:w="0" w:type="dxa"/>
            <w:right w:w="10" w:type="dxa"/>
          </w:tblCellMar>
        </w:tblPrEx>
        <w:trPr>
          <w:trHeight w:val="688"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44E26129">
            <w:pPr>
              <w:pStyle w:val="171"/>
              <w:numPr>
                <w:ilvl w:val="1"/>
                <w:numId w:val="13"/>
              </w:numPr>
              <w:tabs>
                <w:tab w:val="left" w:pos="823"/>
              </w:tabs>
              <w:ind w:left="0" w:firstLine="284"/>
              <w:jc w:val="center"/>
            </w:pPr>
            <w:r>
              <w:rPr>
                <w:sz w:val="28"/>
                <w:szCs w:val="28"/>
                <w:lang w:val="ru-RU" w:eastAsia="ru-RU"/>
              </w:rPr>
              <w:t>Результаты личного обучения учителя по дополнительным профессиональным программам повышения квалификации</w:t>
            </w:r>
          </w:p>
        </w:tc>
      </w:tr>
      <w:tr w14:paraId="2B3EF415">
        <w:tblPrEx>
          <w:tblCellMar>
            <w:top w:w="0" w:type="dxa"/>
            <w:left w:w="10" w:type="dxa"/>
            <w:bottom w:w="0" w:type="dxa"/>
            <w:right w:w="10" w:type="dxa"/>
          </w:tblCellMar>
        </w:tblPrEx>
        <w:trPr>
          <w:trHeight w:val="985" w:hRule="exact"/>
          <w:jc w:val="center"/>
        </w:trPr>
        <w:tc>
          <w:tcPr>
            <w:tcW w:w="1111" w:type="dxa"/>
            <w:tcBorders>
              <w:top w:val="single" w:color="000000" w:sz="4" w:space="0"/>
              <w:left w:val="single" w:color="000000" w:sz="4" w:space="0"/>
              <w:bottom w:val="single" w:color="000000" w:sz="4" w:space="0"/>
            </w:tcBorders>
            <w:vAlign w:val="center"/>
          </w:tcPr>
          <w:p w14:paraId="2809F938">
            <w:pPr>
              <w:pStyle w:val="171"/>
              <w:jc w:val="center"/>
              <w:rPr>
                <w:sz w:val="28"/>
                <w:szCs w:val="28"/>
                <w:lang w:val="ru-RU" w:eastAsia="ru-RU"/>
              </w:rPr>
            </w:pPr>
            <w:r>
              <w:rPr>
                <w:rStyle w:val="139"/>
                <w:sz w:val="28"/>
                <w:szCs w:val="28"/>
                <w:lang w:val="ru-RU" w:eastAsia="ru-RU"/>
              </w:rPr>
              <w:t>Учебный год</w:t>
            </w:r>
          </w:p>
        </w:tc>
        <w:tc>
          <w:tcPr>
            <w:tcW w:w="5683" w:type="dxa"/>
            <w:tcBorders>
              <w:top w:val="single" w:color="000000" w:sz="4" w:space="0"/>
              <w:left w:val="single" w:color="000000" w:sz="4" w:space="0"/>
              <w:bottom w:val="single" w:color="000000" w:sz="4" w:space="0"/>
            </w:tcBorders>
            <w:vAlign w:val="bottom"/>
          </w:tcPr>
          <w:p w14:paraId="6B5ECE81">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3" w:type="dxa"/>
            <w:tcBorders>
              <w:top w:val="single" w:color="000000" w:sz="4" w:space="0"/>
              <w:left w:val="single" w:color="000000" w:sz="4" w:space="0"/>
              <w:bottom w:val="single" w:color="000000" w:sz="4" w:space="0"/>
              <w:right w:val="single" w:color="000000" w:sz="4" w:space="0"/>
            </w:tcBorders>
            <w:vAlign w:val="bottom"/>
          </w:tcPr>
          <w:p w14:paraId="7448BE22">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0602D91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7A1CC3CF">
            <w:pPr>
              <w:snapToGrid w:val="0"/>
              <w:spacing w:before="0" w:after="0" w:line="240" w:lineRule="auto"/>
              <w:rPr>
                <w:rFonts w:ascii="Times New Roman" w:hAnsi="Times New Roman" w:cs="Times New Roman"/>
                <w:sz w:val="28"/>
                <w:szCs w:val="28"/>
                <w:lang w:val="ru-RU" w:eastAsia="ru-RU"/>
              </w:rPr>
            </w:pPr>
          </w:p>
        </w:tc>
        <w:tc>
          <w:tcPr>
            <w:tcW w:w="5683" w:type="dxa"/>
            <w:tcBorders>
              <w:top w:val="single" w:color="000000" w:sz="4" w:space="0"/>
              <w:left w:val="single" w:color="000000" w:sz="4" w:space="0"/>
              <w:bottom w:val="single" w:color="000000" w:sz="4" w:space="0"/>
            </w:tcBorders>
          </w:tcPr>
          <w:p w14:paraId="6F96CCC9">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bottom w:val="single" w:color="000000" w:sz="4" w:space="0"/>
              <w:right w:val="single" w:color="000000" w:sz="4" w:space="0"/>
            </w:tcBorders>
          </w:tcPr>
          <w:p w14:paraId="294D1402">
            <w:pPr>
              <w:snapToGrid w:val="0"/>
              <w:spacing w:before="0" w:after="0" w:line="240" w:lineRule="auto"/>
              <w:rPr>
                <w:rFonts w:ascii="Times New Roman" w:hAnsi="Times New Roman" w:cs="Times New Roman"/>
                <w:sz w:val="28"/>
                <w:szCs w:val="28"/>
              </w:rPr>
            </w:pPr>
          </w:p>
        </w:tc>
      </w:tr>
      <w:tr w14:paraId="1B290816">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47226EC7">
            <w:pPr>
              <w:snapToGrid w:val="0"/>
              <w:spacing w:before="0" w:after="0" w:line="240" w:lineRule="auto"/>
              <w:rPr>
                <w:rFonts w:ascii="Times New Roman" w:hAnsi="Times New Roman" w:cs="Times New Roman"/>
                <w:sz w:val="28"/>
                <w:szCs w:val="28"/>
              </w:rPr>
            </w:pPr>
          </w:p>
        </w:tc>
        <w:tc>
          <w:tcPr>
            <w:tcW w:w="5683" w:type="dxa"/>
            <w:tcBorders>
              <w:top w:val="single" w:color="000000" w:sz="4" w:space="0"/>
              <w:left w:val="single" w:color="000000" w:sz="4" w:space="0"/>
              <w:bottom w:val="single" w:color="000000" w:sz="4" w:space="0"/>
            </w:tcBorders>
          </w:tcPr>
          <w:p w14:paraId="7A0F1256">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bottom w:val="single" w:color="000000" w:sz="4" w:space="0"/>
              <w:right w:val="single" w:color="000000" w:sz="4" w:space="0"/>
            </w:tcBorders>
          </w:tcPr>
          <w:p w14:paraId="1D877784">
            <w:pPr>
              <w:snapToGrid w:val="0"/>
              <w:spacing w:before="0" w:after="0" w:line="240" w:lineRule="auto"/>
              <w:rPr>
                <w:rFonts w:ascii="Times New Roman" w:hAnsi="Times New Roman" w:cs="Times New Roman"/>
                <w:sz w:val="28"/>
                <w:szCs w:val="28"/>
              </w:rPr>
            </w:pPr>
          </w:p>
        </w:tc>
      </w:tr>
      <w:tr w14:paraId="5B625976">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6E09754C">
            <w:pPr>
              <w:snapToGrid w:val="0"/>
              <w:spacing w:before="0" w:after="0" w:line="240" w:lineRule="auto"/>
              <w:rPr>
                <w:rFonts w:ascii="Times New Roman" w:hAnsi="Times New Roman" w:cs="Times New Roman"/>
                <w:sz w:val="28"/>
                <w:szCs w:val="28"/>
              </w:rPr>
            </w:pPr>
          </w:p>
        </w:tc>
        <w:tc>
          <w:tcPr>
            <w:tcW w:w="5683" w:type="dxa"/>
            <w:tcBorders>
              <w:top w:val="single" w:color="000000" w:sz="4" w:space="0"/>
              <w:left w:val="single" w:color="000000" w:sz="4" w:space="0"/>
              <w:bottom w:val="single" w:color="000000" w:sz="4" w:space="0"/>
            </w:tcBorders>
          </w:tcPr>
          <w:p w14:paraId="622EE0C6">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bottom w:val="single" w:color="000000" w:sz="4" w:space="0"/>
              <w:right w:val="single" w:color="000000" w:sz="4" w:space="0"/>
            </w:tcBorders>
          </w:tcPr>
          <w:p w14:paraId="2906B117">
            <w:pPr>
              <w:snapToGrid w:val="0"/>
              <w:spacing w:before="0" w:after="0" w:line="240" w:lineRule="auto"/>
              <w:rPr>
                <w:rFonts w:ascii="Times New Roman" w:hAnsi="Times New Roman" w:cs="Times New Roman"/>
                <w:sz w:val="28"/>
                <w:szCs w:val="28"/>
              </w:rPr>
            </w:pPr>
          </w:p>
        </w:tc>
      </w:tr>
      <w:tr w14:paraId="43866836">
        <w:tblPrEx>
          <w:tblCellMar>
            <w:top w:w="0" w:type="dxa"/>
            <w:left w:w="10" w:type="dxa"/>
            <w:bottom w:w="0" w:type="dxa"/>
            <w:right w:w="10" w:type="dxa"/>
          </w:tblCellMar>
        </w:tblPrEx>
        <w:trPr>
          <w:trHeight w:val="1073"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0883AA4">
            <w:pPr>
              <w:pStyle w:val="171"/>
              <w:numPr>
                <w:ilvl w:val="1"/>
                <w:numId w:val="14"/>
              </w:numPr>
              <w:tabs>
                <w:tab w:val="left" w:pos="811"/>
              </w:tabs>
              <w:ind w:left="0" w:firstLine="284"/>
              <w:jc w:val="cente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3B87E9AE">
        <w:tblPrEx>
          <w:tblCellMar>
            <w:top w:w="0" w:type="dxa"/>
            <w:left w:w="10" w:type="dxa"/>
            <w:bottom w:w="0" w:type="dxa"/>
            <w:right w:w="10" w:type="dxa"/>
          </w:tblCellMar>
        </w:tblPrEx>
        <w:trPr>
          <w:trHeight w:val="705" w:hRule="exact"/>
          <w:jc w:val="center"/>
        </w:trPr>
        <w:tc>
          <w:tcPr>
            <w:tcW w:w="1111" w:type="dxa"/>
            <w:tcBorders>
              <w:top w:val="single" w:color="000000" w:sz="4" w:space="0"/>
              <w:left w:val="single" w:color="000000" w:sz="4" w:space="0"/>
              <w:bottom w:val="single" w:color="000000" w:sz="4" w:space="0"/>
              <w:right w:val="single" w:color="000000" w:sz="4" w:space="0"/>
            </w:tcBorders>
            <w:vAlign w:val="center"/>
          </w:tcPr>
          <w:p w14:paraId="3E6AECDA">
            <w:pPr>
              <w:pStyle w:val="171"/>
              <w:jc w:val="center"/>
              <w:rPr>
                <w:sz w:val="28"/>
                <w:szCs w:val="28"/>
                <w:lang w:val="ru-RU" w:eastAsia="ru-RU"/>
              </w:rPr>
            </w:pPr>
            <w:r>
              <w:rPr>
                <w:rStyle w:val="139"/>
                <w:sz w:val="28"/>
                <w:szCs w:val="28"/>
                <w:lang w:val="ru-RU" w:eastAsia="ru-RU"/>
              </w:rPr>
              <w:t>Учебный год</w:t>
            </w:r>
          </w:p>
        </w:tc>
        <w:tc>
          <w:tcPr>
            <w:tcW w:w="5683" w:type="dxa"/>
            <w:tcBorders>
              <w:top w:val="single" w:color="000000" w:sz="4" w:space="0"/>
              <w:left w:val="single" w:color="000000" w:sz="4" w:space="0"/>
              <w:bottom w:val="single" w:color="000000" w:sz="4" w:space="0"/>
              <w:right w:val="single" w:color="000000" w:sz="4" w:space="0"/>
            </w:tcBorders>
            <w:vAlign w:val="center"/>
          </w:tcPr>
          <w:p w14:paraId="27695D43">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43" w:type="dxa"/>
            <w:tcBorders>
              <w:top w:val="single" w:color="000000" w:sz="4" w:space="0"/>
              <w:left w:val="single" w:color="000000" w:sz="4" w:space="0"/>
              <w:bottom w:val="single" w:color="000000" w:sz="4" w:space="0"/>
              <w:right w:val="single" w:color="000000" w:sz="4" w:space="0"/>
            </w:tcBorders>
            <w:vAlign w:val="center"/>
          </w:tcPr>
          <w:p w14:paraId="28955064">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7483CB7C">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right w:val="single" w:color="000000" w:sz="4" w:space="0"/>
            </w:tcBorders>
          </w:tcPr>
          <w:p w14:paraId="55B3235A">
            <w:pPr>
              <w:snapToGrid w:val="0"/>
              <w:spacing w:before="0" w:after="0" w:line="240" w:lineRule="auto"/>
              <w:rPr>
                <w:rFonts w:ascii="Times New Roman" w:hAnsi="Times New Roman" w:cs="Times New Roman"/>
                <w:sz w:val="28"/>
                <w:szCs w:val="28"/>
                <w:lang w:val="ru-RU" w:eastAsia="ru-RU"/>
              </w:rPr>
            </w:pPr>
          </w:p>
        </w:tc>
        <w:tc>
          <w:tcPr>
            <w:tcW w:w="5683" w:type="dxa"/>
            <w:tcBorders>
              <w:top w:val="single" w:color="000000" w:sz="4" w:space="0"/>
              <w:left w:val="single" w:color="000000" w:sz="4" w:space="0"/>
              <w:bottom w:val="single" w:color="000000" w:sz="4" w:space="0"/>
              <w:right w:val="single" w:color="000000" w:sz="4" w:space="0"/>
            </w:tcBorders>
          </w:tcPr>
          <w:p w14:paraId="2DD6B7C8">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bottom w:val="single" w:color="000000" w:sz="4" w:space="0"/>
              <w:right w:val="single" w:color="000000" w:sz="4" w:space="0"/>
            </w:tcBorders>
          </w:tcPr>
          <w:p w14:paraId="2076CC91">
            <w:pPr>
              <w:snapToGrid w:val="0"/>
              <w:spacing w:before="0" w:after="0" w:line="240" w:lineRule="auto"/>
              <w:rPr>
                <w:rFonts w:ascii="Times New Roman" w:hAnsi="Times New Roman" w:cs="Times New Roman"/>
                <w:sz w:val="28"/>
                <w:szCs w:val="28"/>
              </w:rPr>
            </w:pPr>
          </w:p>
        </w:tc>
      </w:tr>
      <w:tr w14:paraId="71B036E0">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right w:val="single" w:color="000000" w:sz="4" w:space="0"/>
            </w:tcBorders>
          </w:tcPr>
          <w:p w14:paraId="6E0F3B29">
            <w:pPr>
              <w:snapToGrid w:val="0"/>
              <w:spacing w:before="0" w:after="0" w:line="240" w:lineRule="auto"/>
              <w:rPr>
                <w:rFonts w:ascii="Times New Roman" w:hAnsi="Times New Roman" w:cs="Times New Roman"/>
                <w:sz w:val="28"/>
                <w:szCs w:val="28"/>
              </w:rPr>
            </w:pPr>
          </w:p>
        </w:tc>
        <w:tc>
          <w:tcPr>
            <w:tcW w:w="5683" w:type="dxa"/>
            <w:tcBorders>
              <w:top w:val="single" w:color="000000" w:sz="4" w:space="0"/>
              <w:left w:val="single" w:color="000000" w:sz="4" w:space="0"/>
              <w:bottom w:val="single" w:color="000000" w:sz="4" w:space="0"/>
              <w:right w:val="single" w:color="000000" w:sz="4" w:space="0"/>
            </w:tcBorders>
          </w:tcPr>
          <w:p w14:paraId="6D158E41">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bottom w:val="single" w:color="000000" w:sz="4" w:space="0"/>
              <w:right w:val="single" w:color="000000" w:sz="4" w:space="0"/>
            </w:tcBorders>
          </w:tcPr>
          <w:p w14:paraId="70CD3345">
            <w:pPr>
              <w:snapToGrid w:val="0"/>
              <w:spacing w:before="0" w:after="0" w:line="240" w:lineRule="auto"/>
              <w:rPr>
                <w:rFonts w:ascii="Times New Roman" w:hAnsi="Times New Roman" w:cs="Times New Roman"/>
                <w:sz w:val="28"/>
                <w:szCs w:val="28"/>
              </w:rPr>
            </w:pPr>
          </w:p>
        </w:tc>
      </w:tr>
      <w:tr w14:paraId="6074C239">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7B4BF1BC">
            <w:pPr>
              <w:snapToGrid w:val="0"/>
              <w:spacing w:before="0" w:after="0" w:line="240" w:lineRule="auto"/>
              <w:rPr>
                <w:rFonts w:ascii="Times New Roman" w:hAnsi="Times New Roman" w:cs="Times New Roman"/>
                <w:sz w:val="28"/>
                <w:szCs w:val="28"/>
              </w:rPr>
            </w:pPr>
            <w:bookmarkStart w:id="16" w:name="_Hlk167021399"/>
            <w:bookmarkEnd w:id="16"/>
          </w:p>
        </w:tc>
        <w:tc>
          <w:tcPr>
            <w:tcW w:w="5683" w:type="dxa"/>
            <w:tcBorders>
              <w:top w:val="single" w:color="000000" w:sz="4" w:space="0"/>
              <w:left w:val="single" w:color="000000" w:sz="4" w:space="0"/>
            </w:tcBorders>
          </w:tcPr>
          <w:p w14:paraId="4843D407">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right w:val="single" w:color="000000" w:sz="4" w:space="0"/>
            </w:tcBorders>
          </w:tcPr>
          <w:p w14:paraId="69871CFD">
            <w:pPr>
              <w:snapToGrid w:val="0"/>
              <w:spacing w:before="0" w:after="0" w:line="240" w:lineRule="auto"/>
              <w:rPr>
                <w:rFonts w:ascii="Times New Roman" w:hAnsi="Times New Roman" w:cs="Times New Roman"/>
                <w:sz w:val="28"/>
                <w:szCs w:val="28"/>
              </w:rPr>
            </w:pPr>
          </w:p>
        </w:tc>
      </w:tr>
      <w:tr w14:paraId="06892146">
        <w:tblPrEx>
          <w:tblCellMar>
            <w:top w:w="0" w:type="dxa"/>
            <w:left w:w="10" w:type="dxa"/>
            <w:bottom w:w="0" w:type="dxa"/>
            <w:right w:w="10" w:type="dxa"/>
          </w:tblCellMar>
        </w:tblPrEx>
        <w:trPr>
          <w:trHeight w:val="69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6BDFAD5B">
            <w:pPr>
              <w:pStyle w:val="171"/>
              <w:numPr>
                <w:ilvl w:val="1"/>
                <w:numId w:val="14"/>
              </w:numPr>
              <w:tabs>
                <w:tab w:val="left" w:pos="835"/>
              </w:tabs>
              <w:ind w:left="0" w:firstLine="284"/>
              <w:jc w:val="center"/>
              <w:rPr>
                <w:sz w:val="28"/>
                <w:szCs w:val="28"/>
                <w:lang w:val="ru-RU" w:eastAsia="ru-RU"/>
              </w:rPr>
            </w:pPr>
            <w:r>
              <w:rPr>
                <w:sz w:val="28"/>
                <w:szCs w:val="28"/>
                <w:lang w:val="ru-RU" w:eastAsia="ru-RU"/>
              </w:rPr>
              <w:t xml:space="preserve">Получение (наличие) ученой степени, звания. Получение (наличие) второго высшего образования </w:t>
            </w:r>
          </w:p>
          <w:p w14:paraId="28FD21DD">
            <w:pPr>
              <w:pStyle w:val="171"/>
              <w:jc w:val="center"/>
              <w:rPr>
                <w:sz w:val="28"/>
                <w:szCs w:val="28"/>
                <w:lang w:val="ru-RU" w:eastAsia="ru-RU"/>
              </w:rPr>
            </w:pPr>
            <w:r>
              <w:rPr>
                <w:sz w:val="28"/>
                <w:szCs w:val="28"/>
                <w:lang w:val="ru-RU" w:eastAsia="ru-RU"/>
              </w:rPr>
              <w:t>обучение в аспирантуре. Прохождение курсов специализации по другим предметам (если имеется)</w:t>
            </w:r>
          </w:p>
        </w:tc>
      </w:tr>
      <w:tr w14:paraId="4C32C84B">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3F71EA47">
            <w:pPr>
              <w:snapToGrid w:val="0"/>
              <w:spacing w:before="0" w:after="0" w:line="240" w:lineRule="auto"/>
              <w:rPr>
                <w:rFonts w:ascii="Times New Roman" w:hAnsi="Times New Roman" w:cs="Times New Roman"/>
                <w:sz w:val="28"/>
                <w:szCs w:val="28"/>
                <w:lang w:val="ru-RU" w:eastAsia="ru-RU"/>
              </w:rPr>
            </w:pPr>
          </w:p>
        </w:tc>
        <w:tc>
          <w:tcPr>
            <w:tcW w:w="5683" w:type="dxa"/>
            <w:tcBorders>
              <w:top w:val="single" w:color="000000" w:sz="4" w:space="0"/>
              <w:left w:val="single" w:color="000000" w:sz="4" w:space="0"/>
              <w:bottom w:val="single" w:color="000000" w:sz="4" w:space="0"/>
            </w:tcBorders>
          </w:tcPr>
          <w:p w14:paraId="011EC929">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bottom w:val="single" w:color="000000" w:sz="4" w:space="0"/>
              <w:right w:val="single" w:color="000000" w:sz="4" w:space="0"/>
            </w:tcBorders>
          </w:tcPr>
          <w:p w14:paraId="469DB028">
            <w:pPr>
              <w:snapToGrid w:val="0"/>
              <w:spacing w:before="0" w:after="0" w:line="240" w:lineRule="auto"/>
              <w:rPr>
                <w:rFonts w:ascii="Times New Roman" w:hAnsi="Times New Roman" w:cs="Times New Roman"/>
                <w:sz w:val="28"/>
                <w:szCs w:val="28"/>
              </w:rPr>
            </w:pPr>
          </w:p>
        </w:tc>
      </w:tr>
      <w:tr w14:paraId="6BA549CE">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65834BB7">
            <w:pPr>
              <w:snapToGrid w:val="0"/>
              <w:spacing w:before="0" w:after="0" w:line="240" w:lineRule="auto"/>
              <w:rPr>
                <w:rFonts w:ascii="Times New Roman" w:hAnsi="Times New Roman" w:cs="Times New Roman"/>
                <w:sz w:val="28"/>
                <w:szCs w:val="28"/>
              </w:rPr>
            </w:pPr>
          </w:p>
        </w:tc>
        <w:tc>
          <w:tcPr>
            <w:tcW w:w="5683" w:type="dxa"/>
            <w:tcBorders>
              <w:top w:val="single" w:color="000000" w:sz="4" w:space="0"/>
              <w:left w:val="single" w:color="000000" w:sz="4" w:space="0"/>
              <w:bottom w:val="single" w:color="000000" w:sz="4" w:space="0"/>
            </w:tcBorders>
          </w:tcPr>
          <w:p w14:paraId="35D613D8">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bottom w:val="single" w:color="000000" w:sz="4" w:space="0"/>
              <w:right w:val="single" w:color="000000" w:sz="4" w:space="0"/>
            </w:tcBorders>
          </w:tcPr>
          <w:p w14:paraId="5F8F0318">
            <w:pPr>
              <w:snapToGrid w:val="0"/>
              <w:spacing w:before="0" w:after="0" w:line="240" w:lineRule="auto"/>
              <w:rPr>
                <w:rFonts w:ascii="Times New Roman" w:hAnsi="Times New Roman" w:cs="Times New Roman"/>
                <w:sz w:val="28"/>
                <w:szCs w:val="28"/>
              </w:rPr>
            </w:pPr>
          </w:p>
        </w:tc>
      </w:tr>
      <w:tr w14:paraId="333806EC">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46324B0D">
            <w:pPr>
              <w:snapToGrid w:val="0"/>
              <w:spacing w:before="0" w:after="0" w:line="240" w:lineRule="auto"/>
              <w:rPr>
                <w:rFonts w:ascii="Times New Roman" w:hAnsi="Times New Roman" w:cs="Times New Roman"/>
                <w:sz w:val="28"/>
                <w:szCs w:val="28"/>
              </w:rPr>
            </w:pPr>
          </w:p>
        </w:tc>
        <w:tc>
          <w:tcPr>
            <w:tcW w:w="5683" w:type="dxa"/>
            <w:tcBorders>
              <w:top w:val="single" w:color="000000" w:sz="4" w:space="0"/>
              <w:left w:val="single" w:color="000000" w:sz="4" w:space="0"/>
              <w:bottom w:val="single" w:color="000000" w:sz="4" w:space="0"/>
            </w:tcBorders>
          </w:tcPr>
          <w:p w14:paraId="43BB15FB">
            <w:pPr>
              <w:snapToGrid w:val="0"/>
              <w:spacing w:before="0" w:after="0" w:line="240" w:lineRule="auto"/>
              <w:rPr>
                <w:rFonts w:ascii="Times New Roman" w:hAnsi="Times New Roman" w:cs="Times New Roman"/>
                <w:sz w:val="28"/>
                <w:szCs w:val="28"/>
              </w:rPr>
            </w:pPr>
          </w:p>
        </w:tc>
        <w:tc>
          <w:tcPr>
            <w:tcW w:w="2843" w:type="dxa"/>
            <w:tcBorders>
              <w:top w:val="single" w:color="000000" w:sz="4" w:space="0"/>
              <w:left w:val="single" w:color="000000" w:sz="4" w:space="0"/>
              <w:bottom w:val="single" w:color="000000" w:sz="4" w:space="0"/>
              <w:right w:val="single" w:color="000000" w:sz="4" w:space="0"/>
            </w:tcBorders>
          </w:tcPr>
          <w:p w14:paraId="468E5462">
            <w:pPr>
              <w:snapToGrid w:val="0"/>
              <w:spacing w:before="0" w:after="0" w:line="240" w:lineRule="auto"/>
              <w:rPr>
                <w:rFonts w:ascii="Times New Roman" w:hAnsi="Times New Roman" w:cs="Times New Roman"/>
                <w:sz w:val="28"/>
                <w:szCs w:val="28"/>
              </w:rPr>
            </w:pPr>
          </w:p>
        </w:tc>
      </w:tr>
    </w:tbl>
    <w:p w14:paraId="741C1560">
      <w:pPr>
        <w:spacing w:before="0" w:after="0" w:line="240" w:lineRule="auto"/>
        <w:rPr>
          <w:rFonts w:ascii="Times New Roman" w:hAnsi="Times New Roman" w:cs="Times New Roman"/>
          <w:sz w:val="28"/>
          <w:szCs w:val="28"/>
        </w:rPr>
      </w:pPr>
    </w:p>
    <w:p w14:paraId="7475BB81">
      <w:pPr>
        <w:pStyle w:val="172"/>
        <w:numPr>
          <w:ilvl w:val="0"/>
          <w:numId w:val="14"/>
        </w:numPr>
        <w:tabs>
          <w:tab w:val="left" w:pos="709"/>
        </w:tabs>
        <w:spacing w:before="0" w:after="0"/>
        <w:ind w:left="0" w:firstLine="284"/>
        <w:rPr>
          <w:b/>
          <w:bCs/>
          <w:sz w:val="28"/>
          <w:szCs w:val="28"/>
        </w:rPr>
      </w:pPr>
      <w:r>
        <w:rPr>
          <w:b/>
          <w:bCs/>
          <w:sz w:val="28"/>
          <w:szCs w:val="28"/>
        </w:rPr>
        <w:t xml:space="preserve">Описание дополнительных направлений деятельности и результатов </w:t>
      </w:r>
    </w:p>
    <w:p w14:paraId="6F1315C2">
      <w:pPr>
        <w:pStyle w:val="172"/>
        <w:spacing w:before="0" w:after="0"/>
        <w:rPr>
          <w:b/>
          <w:bCs/>
          <w:sz w:val="28"/>
          <w:szCs w:val="28"/>
        </w:rPr>
      </w:pPr>
      <w:r>
        <w:rPr>
          <w:b/>
          <w:bCs/>
          <w:sz w:val="28"/>
          <w:szCs w:val="28"/>
        </w:rPr>
        <w:t>(только по желанию работника, если имеются).</w:t>
      </w:r>
    </w:p>
    <w:p w14:paraId="4174EEEC">
      <w:pPr>
        <w:pStyle w:val="172"/>
        <w:spacing w:before="0" w:after="0"/>
        <w:rPr>
          <w:b/>
          <w:bCs/>
          <w:sz w:val="28"/>
          <w:szCs w:val="28"/>
        </w:rPr>
      </w:pPr>
      <w:r>
        <w:rPr>
          <w:b/>
          <w:bCs/>
          <w:sz w:val="28"/>
          <w:szCs w:val="28"/>
        </w:rPr>
        <w:t>Подается в свободной форме</w:t>
      </w:r>
    </w:p>
    <w:p w14:paraId="6C7DD830">
      <w:pPr>
        <w:pStyle w:val="172"/>
        <w:spacing w:before="0" w:after="0"/>
        <w:jc w:val="both"/>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30B79">
      <w:pPr>
        <w:pStyle w:val="172"/>
        <w:spacing w:before="0" w:after="0"/>
        <w:rPr>
          <w:b/>
          <w:bCs/>
          <w:sz w:val="28"/>
          <w:szCs w:val="28"/>
        </w:rPr>
      </w:pPr>
    </w:p>
    <w:p w14:paraId="1DE0A0D5">
      <w:pPr>
        <w:pStyle w:val="172"/>
        <w:spacing w:before="0" w:after="0"/>
        <w:rPr>
          <w:b/>
          <w:bCs/>
          <w:sz w:val="28"/>
          <w:szCs w:val="28"/>
        </w:rPr>
      </w:pPr>
    </w:p>
    <w:p w14:paraId="1ADA6ADC">
      <w:pPr>
        <w:pStyle w:val="172"/>
        <w:spacing w:before="0" w:after="0"/>
        <w:jc w:val="both"/>
      </w:pPr>
      <w:r>
        <w:rPr>
          <w:b/>
          <w:bCs/>
          <w:sz w:val="28"/>
          <w:szCs w:val="28"/>
        </w:rPr>
        <w:t>Составил               _______________               _________      _______________</w:t>
      </w:r>
    </w:p>
    <w:p w14:paraId="42F7898B">
      <w:pPr>
        <w:pStyle w:val="172"/>
        <w:spacing w:before="0" w:after="0"/>
        <w:ind w:firstLine="567"/>
        <w:jc w:val="both"/>
      </w:pPr>
      <w:r>
        <w:rPr>
          <w:b/>
          <w:bCs/>
          <w:sz w:val="24"/>
          <w:szCs w:val="24"/>
        </w:rPr>
        <w:tab/>
      </w:r>
      <w:r>
        <w:rPr>
          <w:b/>
          <w:bCs/>
          <w:sz w:val="24"/>
          <w:szCs w:val="24"/>
        </w:rPr>
        <w:tab/>
      </w:r>
      <w:r>
        <w:rPr>
          <w:b/>
          <w:bCs/>
          <w:sz w:val="24"/>
          <w:szCs w:val="24"/>
        </w:rPr>
        <w:tab/>
      </w:r>
      <w:r>
        <w:rPr>
          <w:bCs/>
          <w:sz w:val="24"/>
          <w:szCs w:val="24"/>
        </w:rPr>
        <w:t xml:space="preserve">    должность работника</w:t>
      </w:r>
      <w:r>
        <w:rPr>
          <w:bCs/>
          <w:sz w:val="24"/>
          <w:szCs w:val="24"/>
        </w:rPr>
        <w:tab/>
      </w:r>
      <w:r>
        <w:rPr>
          <w:bCs/>
          <w:sz w:val="24"/>
          <w:szCs w:val="24"/>
        </w:rPr>
        <w:tab/>
      </w:r>
      <w:r>
        <w:rPr>
          <w:bCs/>
          <w:sz w:val="24"/>
          <w:szCs w:val="24"/>
        </w:rPr>
        <w:t xml:space="preserve"> подпись</w:t>
      </w:r>
      <w:r>
        <w:rPr>
          <w:bCs/>
          <w:sz w:val="24"/>
          <w:szCs w:val="24"/>
        </w:rPr>
        <w:tab/>
      </w:r>
      <w:r>
        <w:rPr>
          <w:bCs/>
          <w:sz w:val="24"/>
          <w:szCs w:val="24"/>
        </w:rPr>
        <w:t xml:space="preserve">инициалы, фамилия </w:t>
      </w:r>
    </w:p>
    <w:p w14:paraId="4DEBED5C">
      <w:pPr>
        <w:pStyle w:val="172"/>
        <w:spacing w:before="0" w:after="0"/>
        <w:jc w:val="both"/>
        <w:rPr>
          <w:b/>
          <w:bCs/>
          <w:sz w:val="28"/>
          <w:szCs w:val="28"/>
        </w:rPr>
      </w:pPr>
    </w:p>
    <w:p w14:paraId="641418D2">
      <w:pPr>
        <w:pStyle w:val="172"/>
        <w:spacing w:before="0" w:after="0"/>
        <w:jc w:val="both"/>
      </w:pPr>
      <w:r>
        <w:rPr>
          <w:b/>
          <w:bCs/>
          <w:sz w:val="28"/>
          <w:szCs w:val="28"/>
        </w:rPr>
        <w:t>Согласовано   __________________               _________       _______________</w:t>
      </w:r>
    </w:p>
    <w:p w14:paraId="5F5D9BF1">
      <w:pPr>
        <w:pStyle w:val="172"/>
        <w:spacing w:before="0" w:after="0"/>
        <w:ind w:firstLine="567"/>
        <w:jc w:val="both"/>
      </w:pPr>
      <w:r>
        <w:rPr>
          <w:b/>
          <w:bCs/>
          <w:sz w:val="24"/>
          <w:szCs w:val="24"/>
        </w:rPr>
        <w:tab/>
      </w:r>
      <w:r>
        <w:rPr>
          <w:b/>
          <w:bCs/>
          <w:sz w:val="24"/>
          <w:szCs w:val="24"/>
        </w:rPr>
        <w:tab/>
      </w:r>
      <w:r>
        <w:rPr>
          <w:b/>
          <w:bCs/>
          <w:sz w:val="24"/>
          <w:szCs w:val="24"/>
        </w:rPr>
        <w:t xml:space="preserve">   </w:t>
      </w:r>
      <w:r>
        <w:rPr>
          <w:bCs/>
          <w:sz w:val="24"/>
          <w:szCs w:val="24"/>
        </w:rPr>
        <w:t>должность руководителя ОО                   подпись</w:t>
      </w:r>
      <w:r>
        <w:rPr>
          <w:bCs/>
          <w:sz w:val="24"/>
          <w:szCs w:val="24"/>
        </w:rPr>
        <w:tab/>
      </w:r>
      <w:r>
        <w:rPr>
          <w:bCs/>
          <w:sz w:val="24"/>
          <w:szCs w:val="24"/>
        </w:rPr>
        <w:t xml:space="preserve">инициалы, фамилия </w:t>
      </w:r>
    </w:p>
    <w:p w14:paraId="2AA3D957">
      <w:pPr>
        <w:pStyle w:val="172"/>
        <w:spacing w:before="0" w:after="0"/>
        <w:rPr>
          <w:rStyle w:val="140"/>
          <w:sz w:val="28"/>
          <w:szCs w:val="28"/>
        </w:rPr>
      </w:pPr>
    </w:p>
    <w:p w14:paraId="7FE4F1D2">
      <w:pPr>
        <w:spacing w:before="0" w:after="0" w:line="240" w:lineRule="auto"/>
        <w:rPr>
          <w:rStyle w:val="140"/>
          <w:rFonts w:eastAsia="Microsoft Sans Serif"/>
          <w:sz w:val="28"/>
          <w:szCs w:val="28"/>
        </w:rPr>
      </w:pPr>
    </w:p>
    <w:p w14:paraId="1017A6EB">
      <w:pPr>
        <w:spacing w:before="0" w:after="0" w:line="240" w:lineRule="auto"/>
        <w:ind w:firstLine="708"/>
      </w:pPr>
      <w:r>
        <w:rPr>
          <w:rFonts w:ascii="Times New Roman" w:hAnsi="Times New Roman" w:cs="Times New Roman"/>
          <w:sz w:val="28"/>
          <w:szCs w:val="28"/>
        </w:rPr>
        <w:t>МП</w:t>
      </w:r>
    </w:p>
    <w:p w14:paraId="32CF0570">
      <w:pPr>
        <w:spacing w:before="0" w:after="0" w:line="240" w:lineRule="auto"/>
        <w:ind w:firstLine="708"/>
        <w:rPr>
          <w:rFonts w:ascii="Times New Roman" w:hAnsi="Times New Roman" w:cs="Times New Roman"/>
          <w:sz w:val="28"/>
          <w:szCs w:val="28"/>
        </w:rPr>
      </w:pPr>
      <w:r>
        <w:br w:type="page"/>
      </w:r>
    </w:p>
    <w:p w14:paraId="4C8AF46C">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Примерный перечень материалов,</w:t>
      </w:r>
    </w:p>
    <w:p w14:paraId="652C45DA">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432462CB">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(для должности УЧИТЕЛЬ)</w:t>
      </w:r>
    </w:p>
    <w:p w14:paraId="4F6422DF">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33B45C4D">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577789A8">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6BF78832">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46729EE2">
            <w:pPr>
              <w:spacing w:before="0" w:after="0" w:line="240" w:lineRule="auto"/>
              <w:jc w:val="center"/>
            </w:pPr>
            <w:r>
              <w:rPr>
                <w:rFonts w:ascii="Times New Roman" w:hAnsi="Times New Roman" w:eastAsia="Times New Roman" w:cs="Times New Roman"/>
                <w:b/>
                <w:bCs/>
                <w:sz w:val="28"/>
                <w:szCs w:val="28"/>
                <w:lang w:eastAsia="ru-RU"/>
              </w:rPr>
              <w:t>Подтверждающие материалы</w:t>
            </w:r>
          </w:p>
        </w:tc>
      </w:tr>
      <w:tr w14:paraId="44D2DB1F">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FE6A7D0">
            <w:pPr>
              <w:numPr>
                <w:ilvl w:val="0"/>
                <w:numId w:val="15"/>
              </w:numPr>
              <w:tabs>
                <w:tab w:val="left" w:pos="690"/>
              </w:tabs>
              <w:spacing w:before="0" w:after="0" w:line="240" w:lineRule="auto"/>
              <w:ind w:left="0" w:firstLine="284"/>
              <w:jc w:val="center"/>
            </w:pPr>
            <w:r>
              <w:rPr>
                <w:rFonts w:ascii="Times New Roman" w:hAnsi="Times New Roman" w:eastAsia="Times New Roman" w:cs="Times New Roman"/>
                <w:b/>
                <w:bCs/>
                <w:sz w:val="28"/>
                <w:szCs w:val="28"/>
                <w:lang w:eastAsia="ru-RU"/>
              </w:rPr>
              <w:t>Стабильные положительные результаты (</w:t>
            </w:r>
            <w:r>
              <w:rPr>
                <w:rFonts w:ascii="Times New Roman" w:hAnsi="Times New Roman" w:eastAsia="Times New Roman" w:cs="Times New Roman"/>
                <w:b/>
                <w:bCs/>
                <w:i/>
                <w:iCs/>
                <w:sz w:val="28"/>
                <w:szCs w:val="28"/>
                <w:lang w:eastAsia="ru-RU"/>
              </w:rPr>
              <w:t>положительная динамика – для высшей категории</w:t>
            </w:r>
            <w:r>
              <w:rPr>
                <w:rFonts w:ascii="Times New Roman" w:hAnsi="Times New Roman" w:eastAsia="Times New Roman" w:cs="Times New Roman"/>
                <w:b/>
                <w:bCs/>
                <w:sz w:val="28"/>
                <w:szCs w:val="28"/>
                <w:lang w:eastAsia="ru-RU"/>
              </w:rPr>
              <w:t>) освоения обучающимися образовательных программ по итогам мониторингов, проводимых организацией, и независимых тестирований</w:t>
            </w:r>
          </w:p>
        </w:tc>
      </w:tr>
      <w:tr w14:paraId="4195BA98">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7B2C995D">
            <w:pPr>
              <w:numPr>
                <w:ilvl w:val="1"/>
                <w:numId w:val="15"/>
              </w:numPr>
              <w:tabs>
                <w:tab w:val="left" w:pos="835"/>
              </w:tabs>
              <w:spacing w:before="0" w:after="0" w:line="240" w:lineRule="auto"/>
              <w:ind w:left="0" w:firstLine="284"/>
              <w:jc w:val="both"/>
            </w:pPr>
            <w:r>
              <w:rPr>
                <w:rFonts w:ascii="Times New Roman" w:hAnsi="Times New Roman" w:eastAsia="Times New Roman" w:cs="Times New Roman"/>
                <w:sz w:val="28"/>
                <w:szCs w:val="28"/>
                <w:lang w:eastAsia="ru-RU"/>
              </w:rPr>
              <w:t>Качество знаний обучающихся по результатам школьного мониторинга по итогам учебного года (за 3 года)</w:t>
            </w:r>
          </w:p>
        </w:tc>
        <w:tc>
          <w:tcPr>
            <w:tcW w:w="4087" w:type="dxa"/>
            <w:tcBorders>
              <w:top w:val="single" w:color="000000" w:sz="4" w:space="0"/>
              <w:left w:val="single" w:color="000000" w:sz="4" w:space="0"/>
              <w:bottom w:val="single" w:color="000000" w:sz="4" w:space="0"/>
              <w:right w:val="single" w:color="000000" w:sz="4" w:space="0"/>
            </w:tcBorders>
          </w:tcPr>
          <w:p w14:paraId="78B5434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или справка по итогам мониторинга</w:t>
            </w:r>
          </w:p>
        </w:tc>
      </w:tr>
      <w:tr w14:paraId="2A36F529">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2FC8B090">
            <w:pPr>
              <w:numPr>
                <w:ilvl w:val="1"/>
                <w:numId w:val="15"/>
              </w:numPr>
              <w:tabs>
                <w:tab w:val="left" w:pos="835"/>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Качество знаний обучающихся по результатам независимых региональных или муниципальных тестирований, РДР, всероссийских проверочных работ</w:t>
            </w:r>
          </w:p>
        </w:tc>
        <w:tc>
          <w:tcPr>
            <w:tcW w:w="4087" w:type="dxa"/>
            <w:tcBorders>
              <w:top w:val="single" w:color="000000" w:sz="4" w:space="0"/>
              <w:left w:val="single" w:color="000000" w:sz="4" w:space="0"/>
              <w:bottom w:val="single" w:color="000000" w:sz="4" w:space="0"/>
              <w:right w:val="single" w:color="000000" w:sz="4" w:space="0"/>
            </w:tcBorders>
          </w:tcPr>
          <w:p w14:paraId="7A247243">
            <w:pPr>
              <w:spacing w:before="0" w:after="0" w:line="240" w:lineRule="auto"/>
              <w:jc w:val="both"/>
            </w:pPr>
            <w:r>
              <w:rPr>
                <w:rFonts w:ascii="Times New Roman" w:hAnsi="Times New Roman" w:eastAsia="Times New Roman" w:cs="Times New Roman"/>
                <w:sz w:val="28"/>
                <w:szCs w:val="28"/>
                <w:lang w:eastAsia="ru-RU"/>
              </w:rPr>
              <w:t>Приказ о проведении тестирований, справка, заверенная руководителем</w:t>
            </w:r>
          </w:p>
        </w:tc>
      </w:tr>
      <w:tr w14:paraId="28CDE36C">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DCFF411">
            <w:pPr>
              <w:numPr>
                <w:ilvl w:val="0"/>
                <w:numId w:val="15"/>
              </w:numPr>
              <w:tabs>
                <w:tab w:val="left" w:pos="665"/>
              </w:tabs>
              <w:spacing w:before="0" w:after="0" w:line="240" w:lineRule="auto"/>
              <w:ind w:left="0" w:firstLine="284"/>
              <w:jc w:val="center"/>
            </w:pPr>
            <w:r>
              <w:rPr>
                <w:rFonts w:ascii="Times New Roman" w:hAnsi="Times New Roman" w:eastAsia="Times New Roman" w:cs="Times New Roman"/>
                <w:b/>
                <w:bCs/>
                <w:sz w:val="28"/>
                <w:szCs w:val="28"/>
                <w:lang w:eastAsia="ru-RU"/>
              </w:rPr>
              <w:t>Выявление (</w:t>
            </w:r>
            <w:r>
              <w:rPr>
                <w:rFonts w:ascii="Times New Roman" w:hAnsi="Times New Roman" w:eastAsia="Times New Roman" w:cs="Times New Roman"/>
                <w:b/>
                <w:bCs/>
                <w:i/>
                <w:iCs/>
                <w:sz w:val="28"/>
                <w:szCs w:val="28"/>
                <w:lang w:eastAsia="ru-RU"/>
              </w:rPr>
              <w:t>выявление и развитие – для высшей категории</w:t>
            </w:r>
            <w:r>
              <w:rPr>
                <w:rFonts w:ascii="Times New Roman" w:hAnsi="Times New Roman" w:eastAsia="Times New Roman" w:cs="Times New Roman"/>
                <w:b/>
                <w:bCs/>
                <w:sz w:val="28"/>
                <w:szCs w:val="28"/>
                <w:lang w:eastAsia="ru-RU"/>
              </w:rPr>
              <w:t>) у обучающихся способностей к научной (интеллектуальной), творческой, физкультурно-спортивной деятельности (</w:t>
            </w:r>
            <w:r>
              <w:rPr>
                <w:rFonts w:ascii="Times New Roman" w:hAnsi="Times New Roman" w:eastAsia="Times New Roman" w:cs="Times New Roman"/>
                <w:b/>
                <w:bCs/>
                <w:i/>
                <w:iCs/>
                <w:sz w:val="28"/>
                <w:szCs w:val="28"/>
                <w:lang w:eastAsia="ru-RU"/>
              </w:rPr>
              <w:t>а также их участие в олимпиадах, конкурсах, фестивалях, соревнованиях – для высшей категории</w:t>
            </w:r>
            <w:r>
              <w:rPr>
                <w:rFonts w:ascii="Times New Roman" w:hAnsi="Times New Roman" w:eastAsia="Times New Roman" w:cs="Times New Roman"/>
                <w:b/>
                <w:bCs/>
                <w:sz w:val="28"/>
                <w:szCs w:val="28"/>
                <w:lang w:eastAsia="ru-RU"/>
              </w:rPr>
              <w:t>)</w:t>
            </w:r>
          </w:p>
        </w:tc>
      </w:tr>
      <w:tr w14:paraId="7BE3BB8E">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684C16C3">
            <w:pPr>
              <w:numPr>
                <w:ilvl w:val="1"/>
                <w:numId w:val="15"/>
              </w:numPr>
              <w:tabs>
                <w:tab w:val="left" w:pos="851"/>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Результаты участия обучающихся в олимпиадах, конкурсах, научно-практических конференциях, фестивалях, соревнованиях </w:t>
            </w:r>
          </w:p>
        </w:tc>
        <w:tc>
          <w:tcPr>
            <w:tcW w:w="4087" w:type="dxa"/>
            <w:tcBorders>
              <w:top w:val="single" w:color="000000" w:sz="4" w:space="0"/>
              <w:left w:val="single" w:color="000000" w:sz="4" w:space="0"/>
              <w:bottom w:val="single" w:color="000000" w:sz="4" w:space="0"/>
              <w:right w:val="single" w:color="000000" w:sz="4" w:space="0"/>
            </w:tcBorders>
          </w:tcPr>
          <w:p w14:paraId="6CB0B0B3">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мероприятий </w:t>
            </w:r>
          </w:p>
        </w:tc>
      </w:tr>
      <w:tr w14:paraId="79A2E39D">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67FF3721">
            <w:pPr>
              <w:numPr>
                <w:ilvl w:val="1"/>
                <w:numId w:val="15"/>
              </w:numPr>
              <w:tabs>
                <w:tab w:val="left" w:pos="851"/>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участия обучающихся в научно-исследовательской, проектной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136565A2">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мероприятий </w:t>
            </w:r>
          </w:p>
        </w:tc>
      </w:tr>
      <w:tr w14:paraId="7837842C">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E1A7FF0">
            <w:pPr>
              <w:numPr>
                <w:ilvl w:val="0"/>
                <w:numId w:val="15"/>
              </w:numPr>
              <w:tabs>
                <w:tab w:val="left" w:pos="677"/>
              </w:tabs>
              <w:spacing w:before="0" w:after="0" w:line="240" w:lineRule="auto"/>
              <w:ind w:left="0" w:firstLine="284"/>
              <w:jc w:val="center"/>
            </w:pPr>
            <w:r>
              <w:rPr>
                <w:rFonts w:ascii="Times New Roman" w:hAnsi="Times New Roman" w:eastAsia="Times New Roman" w:cs="Times New Roman"/>
                <w:b/>
                <w:bCs/>
                <w:sz w:val="28"/>
                <w:szCs w:val="28"/>
                <w:lang w:eastAsia="ru-RU"/>
              </w:rPr>
              <w:t>Личный вклад в повышение качества образования, совершенствование методов обучения и воспитания (</w:t>
            </w:r>
            <w:r>
              <w:rPr>
                <w:rFonts w:ascii="Times New Roman" w:hAnsi="Times New Roman" w:eastAsia="Times New Roman" w:cs="Times New Roman"/>
                <w:b/>
                <w:bCs/>
                <w:i/>
                <w:iCs/>
                <w:sz w:val="28"/>
                <w:szCs w:val="28"/>
                <w:lang w:eastAsia="ru-RU"/>
              </w:rPr>
              <w:t>продуктивного использования новых образовательных технологий – для высшей категории</w:t>
            </w:r>
            <w:r>
              <w:rPr>
                <w:rFonts w:ascii="Times New Roman" w:hAnsi="Times New Roman" w:eastAsia="Times New Roman" w:cs="Times New Roman"/>
                <w:b/>
                <w:bCs/>
                <w:sz w:val="28"/>
                <w:szCs w:val="28"/>
                <w:lang w:eastAsia="ru-RU"/>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eastAsia="Times New Roman" w:cs="Times New Roman"/>
                <w:b/>
                <w:bCs/>
                <w:i/>
                <w:iCs/>
                <w:sz w:val="28"/>
                <w:szCs w:val="28"/>
                <w:lang w:eastAsia="ru-RU"/>
              </w:rPr>
              <w:t>в том числе экспериментальной и инновационной – для высшей категории</w:t>
            </w:r>
            <w:r>
              <w:rPr>
                <w:rFonts w:ascii="Times New Roman" w:hAnsi="Times New Roman" w:eastAsia="Times New Roman" w:cs="Times New Roman"/>
                <w:b/>
                <w:bCs/>
                <w:sz w:val="28"/>
                <w:szCs w:val="28"/>
                <w:lang w:eastAsia="ru-RU"/>
              </w:rPr>
              <w:t>)</w:t>
            </w:r>
          </w:p>
        </w:tc>
      </w:tr>
      <w:tr w14:paraId="6A5C4D9B">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7249A4D9">
            <w:pPr>
              <w:numPr>
                <w:ilvl w:val="1"/>
                <w:numId w:val="15"/>
              </w:numPr>
              <w:tabs>
                <w:tab w:val="left" w:pos="811"/>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6C7290EC">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2B3E2D96">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6B12F7B1">
            <w:pPr>
              <w:numPr>
                <w:ilvl w:val="1"/>
                <w:numId w:val="15"/>
              </w:numPr>
              <w:tabs>
                <w:tab w:val="left" w:pos="811"/>
              </w:tabs>
              <w:spacing w:before="0" w:after="0" w:line="240" w:lineRule="auto"/>
              <w:ind w:left="0" w:firstLine="284"/>
              <w:jc w:val="both"/>
            </w:pPr>
            <w:r>
              <w:rPr>
                <w:rFonts w:ascii="Times New Roman" w:hAnsi="Times New Roman" w:eastAsia="Times New Roman" w:cs="Times New Roman"/>
                <w:sz w:val="28"/>
                <w:szCs w:val="28"/>
                <w:lang w:eastAsia="ru-RU"/>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4297022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5D98EC74">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007E5572">
            <w:pPr>
              <w:numPr>
                <w:ilvl w:val="1"/>
                <w:numId w:val="15"/>
              </w:numPr>
              <w:tabs>
                <w:tab w:val="left" w:pos="811"/>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77491D2B">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10ED526F">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62AC1E51">
            <w:pPr>
              <w:numPr>
                <w:ilvl w:val="1"/>
                <w:numId w:val="15"/>
              </w:numPr>
              <w:tabs>
                <w:tab w:val="left" w:pos="811"/>
              </w:tabs>
              <w:spacing w:before="0" w:after="0" w:line="240" w:lineRule="auto"/>
              <w:ind w:left="0" w:firstLine="284"/>
              <w:jc w:val="both"/>
            </w:pPr>
            <w:r>
              <w:rPr>
                <w:rFonts w:ascii="Times New Roman" w:hAnsi="Times New Roman" w:eastAsia="Times New Roman" w:cs="Times New Roman"/>
                <w:sz w:val="28"/>
                <w:szCs w:val="28"/>
                <w:lang w:eastAsia="ru-RU"/>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sz w:val="28"/>
                <w:szCs w:val="28"/>
                <w:lang w:eastAsia="ru-RU"/>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473815C9">
            <w:pPr>
              <w:spacing w:before="0" w:after="0" w:line="240" w:lineRule="auto"/>
              <w:jc w:val="both"/>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72438823">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73CDB13B">
            <w:pPr>
              <w:numPr>
                <w:ilvl w:val="0"/>
                <w:numId w:val="15"/>
              </w:numPr>
              <w:tabs>
                <w:tab w:val="left" w:pos="709"/>
              </w:tabs>
              <w:spacing w:before="0" w:after="0" w:line="240" w:lineRule="auto"/>
              <w:ind w:left="0" w:firstLine="284"/>
              <w:jc w:val="center"/>
            </w:pPr>
            <w:r>
              <w:rPr>
                <w:rFonts w:ascii="Times New Roman" w:hAnsi="Times New Roman" w:eastAsia="Times New Roman" w:cs="Times New Roman"/>
                <w:b/>
                <w:bCs/>
                <w:sz w:val="28"/>
                <w:szCs w:val="28"/>
                <w:lang w:eastAsia="ru-RU"/>
              </w:rPr>
              <w:t>Активное участие в работе методических объединений педагогических работников организации (</w:t>
            </w:r>
            <w:r>
              <w:rPr>
                <w:rFonts w:ascii="Times New Roman" w:hAnsi="Times New Roman" w:eastAsia="Times New Roman" w:cs="Times New Roman"/>
                <w:b/>
                <w:bCs/>
                <w:i/>
                <w:iCs/>
                <w:sz w:val="28"/>
                <w:szCs w:val="28"/>
                <w:lang w:eastAsia="ru-RU"/>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eastAsia="Times New Roman" w:cs="Times New Roman"/>
                <w:b/>
                <w:bCs/>
                <w:sz w:val="28"/>
                <w:szCs w:val="28"/>
                <w:lang w:eastAsia="ru-RU"/>
              </w:rPr>
              <w:t>)</w:t>
            </w:r>
          </w:p>
        </w:tc>
      </w:tr>
      <w:tr w14:paraId="71C8B696">
        <w:tblPrEx>
          <w:tblCellMar>
            <w:top w:w="0" w:type="dxa"/>
            <w:left w:w="108" w:type="dxa"/>
            <w:bottom w:w="0" w:type="dxa"/>
            <w:right w:w="108" w:type="dxa"/>
          </w:tblCellMar>
        </w:tblPrEx>
        <w:trPr>
          <w:trHeight w:val="2014" w:hRule="atLeast"/>
        </w:trPr>
        <w:tc>
          <w:tcPr>
            <w:tcW w:w="5550" w:type="dxa"/>
            <w:tcBorders>
              <w:top w:val="single" w:color="000000" w:sz="4" w:space="0"/>
              <w:left w:val="single" w:color="000000" w:sz="4" w:space="0"/>
              <w:bottom w:val="single" w:color="000000" w:sz="4" w:space="0"/>
              <w:right w:val="single" w:color="000000" w:sz="4" w:space="0"/>
            </w:tcBorders>
          </w:tcPr>
          <w:p w14:paraId="5F82C8F2">
            <w:pPr>
              <w:numPr>
                <w:ilvl w:val="1"/>
                <w:numId w:val="15"/>
              </w:numPr>
              <w:tabs>
                <w:tab w:val="left" w:pos="835"/>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05DDED3E">
            <w:pPr>
              <w:spacing w:before="0" w:after="0" w:line="240" w:lineRule="auto"/>
              <w:jc w:val="both"/>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756C848D">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5BE9F1BB">
            <w:pPr>
              <w:numPr>
                <w:ilvl w:val="1"/>
                <w:numId w:val="15"/>
              </w:numPr>
              <w:tabs>
                <w:tab w:val="left" w:pos="835"/>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291B7F53">
            <w:pPr>
              <w:spacing w:before="0" w:after="0" w:line="240" w:lineRule="auto"/>
              <w:jc w:val="both"/>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665C442B">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2301B7EF">
            <w:pPr>
              <w:numPr>
                <w:ilvl w:val="1"/>
                <w:numId w:val="15"/>
              </w:numPr>
              <w:tabs>
                <w:tab w:val="left" w:pos="835"/>
              </w:tabs>
              <w:spacing w:before="0" w:after="0" w:line="240" w:lineRule="auto"/>
              <w:ind w:left="0" w:firstLine="284"/>
              <w:jc w:val="both"/>
            </w:pPr>
            <w:r>
              <w:rPr>
                <w:rFonts w:ascii="Times New Roman" w:hAnsi="Times New Roman" w:eastAsia="Times New Roman" w:cs="Times New Roman"/>
                <w:sz w:val="28"/>
                <w:szCs w:val="28"/>
                <w:lang w:eastAsia="ru-RU"/>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1E7B3BE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2F3D788C">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CEDC995">
            <w:pPr>
              <w:numPr>
                <w:ilvl w:val="0"/>
                <w:numId w:val="15"/>
              </w:numPr>
              <w:tabs>
                <w:tab w:val="left" w:pos="709"/>
              </w:tabs>
              <w:spacing w:before="0" w:after="0" w:line="240" w:lineRule="auto"/>
              <w:ind w:left="0" w:firstLine="426"/>
              <w:jc w:val="center"/>
            </w:pPr>
            <w:r>
              <w:rPr>
                <w:rFonts w:ascii="Times New Roman" w:hAnsi="Times New Roman" w:eastAsia="Times New Roman" w:cs="Times New Roman"/>
                <w:b/>
                <w:bCs/>
                <w:sz w:val="28"/>
                <w:szCs w:val="28"/>
                <w:lang w:eastAsia="ru-RU"/>
              </w:rPr>
              <w:t>Дополнительные параметры (</w:t>
            </w:r>
            <w:r>
              <w:rPr>
                <w:rFonts w:ascii="Times New Roman" w:hAnsi="Times New Roman" w:eastAsia="Times New Roman" w:cs="Times New Roman"/>
                <w:b/>
                <w:bCs/>
                <w:i/>
                <w:iCs/>
                <w:sz w:val="28"/>
                <w:szCs w:val="28"/>
                <w:lang w:eastAsia="ru-RU"/>
              </w:rPr>
              <w:t>по желанию работника, если имеются</w:t>
            </w:r>
            <w:r>
              <w:rPr>
                <w:rFonts w:ascii="Times New Roman" w:hAnsi="Times New Roman" w:eastAsia="Times New Roman" w:cs="Times New Roman"/>
                <w:b/>
                <w:bCs/>
                <w:sz w:val="28"/>
                <w:szCs w:val="28"/>
                <w:lang w:eastAsia="ru-RU"/>
              </w:rPr>
              <w:t>)</w:t>
            </w:r>
          </w:p>
        </w:tc>
      </w:tr>
      <w:tr w14:paraId="321797F7">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4B6C88A4">
            <w:pPr>
              <w:numPr>
                <w:ilvl w:val="1"/>
                <w:numId w:val="15"/>
              </w:numPr>
              <w:tabs>
                <w:tab w:val="left" w:pos="847"/>
              </w:tabs>
              <w:spacing w:before="0" w:after="0" w:line="240" w:lineRule="auto"/>
              <w:ind w:left="0" w:firstLine="284"/>
              <w:jc w:val="both"/>
            </w:pPr>
            <w:r>
              <w:rPr>
                <w:rFonts w:ascii="Times New Roman" w:hAnsi="Times New Roman" w:eastAsia="Times New Roman" w:cs="Times New Roman"/>
                <w:sz w:val="28"/>
                <w:szCs w:val="28"/>
                <w:lang w:eastAsia="ru-RU"/>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52395259">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0E894943">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5F4564C4">
            <w:pPr>
              <w:numPr>
                <w:ilvl w:val="1"/>
                <w:numId w:val="15"/>
              </w:numPr>
              <w:tabs>
                <w:tab w:val="left" w:pos="847"/>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учителем внеурочной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7F6DDF91">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732AAE5C">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A8139">
            <w:pPr>
              <w:numPr>
                <w:ilvl w:val="0"/>
                <w:numId w:val="15"/>
              </w:numPr>
              <w:tabs>
                <w:tab w:val="left" w:pos="709"/>
              </w:tabs>
              <w:spacing w:before="0" w:after="0" w:line="240" w:lineRule="auto"/>
              <w:ind w:left="0" w:firstLine="284"/>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Показатели профессионального самосовершенствования</w:t>
            </w:r>
          </w:p>
        </w:tc>
      </w:tr>
      <w:tr w14:paraId="3B0C764C">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3A73D0E9">
            <w:pPr>
              <w:numPr>
                <w:ilvl w:val="1"/>
                <w:numId w:val="15"/>
              </w:numPr>
              <w:tabs>
                <w:tab w:val="left" w:pos="835"/>
              </w:tabs>
              <w:spacing w:before="0" w:after="0" w:line="240" w:lineRule="auto"/>
              <w:ind w:left="0" w:firstLine="284"/>
              <w:jc w:val="both"/>
            </w:pPr>
            <w:r>
              <w:rPr>
                <w:rFonts w:ascii="Times New Roman" w:hAnsi="Times New Roman" w:eastAsia="Times New Roman" w:cs="Times New Roman"/>
                <w:sz w:val="28"/>
                <w:szCs w:val="28"/>
                <w:lang w:eastAsia="ru-RU"/>
              </w:rPr>
              <w:t>Результаты личного обучения учителя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5E97AA4E">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6E0DFA6A">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6A897FAF">
            <w:pPr>
              <w:numPr>
                <w:ilvl w:val="1"/>
                <w:numId w:val="15"/>
              </w:numPr>
              <w:tabs>
                <w:tab w:val="left" w:pos="835"/>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5724607E">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4C953570">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60F8CD4C">
            <w:pPr>
              <w:numPr>
                <w:ilvl w:val="1"/>
                <w:numId w:val="15"/>
              </w:numPr>
              <w:tabs>
                <w:tab w:val="left" w:pos="835"/>
              </w:tabs>
              <w:spacing w:before="0" w:after="0" w:line="240" w:lineRule="auto"/>
              <w:ind w:left="0"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2DB031A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7A257A51">
      <w:pPr>
        <w:spacing w:before="0" w:after="0" w:line="240" w:lineRule="auto"/>
        <w:rPr>
          <w:rFonts w:ascii="Times New Roman" w:hAnsi="Times New Roman" w:cs="Times New Roman"/>
          <w:bCs/>
          <w:sz w:val="28"/>
          <w:szCs w:val="28"/>
        </w:rPr>
      </w:pPr>
    </w:p>
    <w:p w14:paraId="198419EF">
      <w:pPr>
        <w:spacing w:before="0" w:after="0" w:line="240" w:lineRule="auto"/>
        <w:contextualSpacing/>
        <w:jc w:val="both"/>
        <w:rPr>
          <w:rFonts w:ascii="Times New Roman" w:hAnsi="Times New Roman" w:cs="Times New Roman"/>
          <w:bCs/>
          <w:sz w:val="28"/>
          <w:szCs w:val="28"/>
        </w:rPr>
      </w:pPr>
    </w:p>
    <w:p w14:paraId="1A750C2E">
      <w:pPr>
        <w:spacing w:before="0" w:after="0" w:line="240" w:lineRule="auto"/>
        <w:contextualSpacing/>
        <w:jc w:val="both"/>
        <w:rPr>
          <w:rFonts w:ascii="Times New Roman" w:hAnsi="Times New Roman" w:cs="Times New Roman"/>
          <w:sz w:val="28"/>
          <w:szCs w:val="28"/>
        </w:rPr>
      </w:pPr>
    </w:p>
    <w:p w14:paraId="1B381BEC">
      <w:pPr>
        <w:spacing w:before="0" w:after="0" w:line="240" w:lineRule="auto"/>
        <w:contextualSpacing/>
        <w:jc w:val="both"/>
        <w:rPr>
          <w:rFonts w:ascii="Times New Roman" w:hAnsi="Times New Roman" w:cs="Times New Roman"/>
          <w:sz w:val="28"/>
          <w:szCs w:val="28"/>
        </w:rPr>
      </w:pPr>
    </w:p>
    <w:p w14:paraId="5546724C">
      <w:pPr>
        <w:spacing w:before="0" w:after="0" w:line="240" w:lineRule="auto"/>
        <w:contextualSpacing/>
        <w:jc w:val="both"/>
        <w:rPr>
          <w:rFonts w:ascii="Times New Roman" w:hAnsi="Times New Roman" w:cs="Times New Roman"/>
          <w:sz w:val="28"/>
          <w:szCs w:val="28"/>
        </w:rPr>
      </w:pPr>
    </w:p>
    <w:p w14:paraId="5C9F24CA">
      <w:pPr>
        <w:spacing w:before="0" w:after="0" w:line="240" w:lineRule="auto"/>
        <w:contextualSpacing/>
        <w:jc w:val="both"/>
        <w:rPr>
          <w:rFonts w:ascii="Times New Roman" w:hAnsi="Times New Roman" w:cs="Times New Roman"/>
          <w:sz w:val="28"/>
          <w:szCs w:val="28"/>
        </w:rPr>
      </w:pPr>
    </w:p>
    <w:p w14:paraId="6876B531">
      <w:pPr>
        <w:spacing w:before="0" w:after="0" w:line="240" w:lineRule="auto"/>
        <w:contextualSpacing/>
        <w:jc w:val="both"/>
        <w:rPr>
          <w:rFonts w:ascii="Times New Roman" w:hAnsi="Times New Roman" w:cs="Times New Roman"/>
          <w:sz w:val="28"/>
          <w:szCs w:val="28"/>
        </w:rPr>
      </w:pPr>
    </w:p>
    <w:p w14:paraId="6CC5CA3F">
      <w:pPr>
        <w:spacing w:before="0" w:after="0" w:line="240" w:lineRule="auto"/>
        <w:contextualSpacing/>
        <w:jc w:val="both"/>
        <w:rPr>
          <w:rFonts w:ascii="Times New Roman" w:hAnsi="Times New Roman" w:cs="Times New Roman"/>
          <w:sz w:val="28"/>
          <w:szCs w:val="28"/>
        </w:rPr>
      </w:pPr>
    </w:p>
    <w:p w14:paraId="51409513">
      <w:pPr>
        <w:spacing w:before="0" w:after="0" w:line="240" w:lineRule="auto"/>
        <w:contextualSpacing/>
        <w:jc w:val="both"/>
        <w:rPr>
          <w:rFonts w:ascii="Times New Roman" w:hAnsi="Times New Roman" w:cs="Times New Roman"/>
          <w:sz w:val="28"/>
          <w:szCs w:val="28"/>
        </w:rPr>
      </w:pPr>
    </w:p>
    <w:p w14:paraId="4375AD2D">
      <w:pPr>
        <w:spacing w:before="0" w:after="0" w:line="240" w:lineRule="auto"/>
        <w:contextualSpacing/>
        <w:jc w:val="both"/>
        <w:rPr>
          <w:rFonts w:ascii="Times New Roman" w:hAnsi="Times New Roman" w:cs="Times New Roman"/>
          <w:sz w:val="28"/>
          <w:szCs w:val="28"/>
        </w:rPr>
      </w:pPr>
    </w:p>
    <w:p w14:paraId="7D370E44">
      <w:pPr>
        <w:spacing w:before="0" w:after="0" w:line="240" w:lineRule="auto"/>
        <w:contextualSpacing/>
        <w:jc w:val="both"/>
        <w:rPr>
          <w:rFonts w:ascii="Times New Roman" w:hAnsi="Times New Roman" w:cs="Times New Roman"/>
          <w:sz w:val="28"/>
          <w:szCs w:val="28"/>
        </w:rPr>
      </w:pPr>
    </w:p>
    <w:p w14:paraId="287919BD">
      <w:pPr>
        <w:spacing w:before="0" w:after="0" w:line="240" w:lineRule="auto"/>
        <w:contextualSpacing/>
        <w:jc w:val="both"/>
        <w:rPr>
          <w:rFonts w:ascii="Times New Roman" w:hAnsi="Times New Roman" w:cs="Times New Roman"/>
          <w:sz w:val="28"/>
          <w:szCs w:val="28"/>
        </w:rPr>
      </w:pPr>
    </w:p>
    <w:p w14:paraId="780E66E9">
      <w:pPr>
        <w:spacing w:before="0" w:after="0" w:line="240" w:lineRule="auto"/>
        <w:contextualSpacing/>
        <w:jc w:val="both"/>
        <w:rPr>
          <w:rFonts w:ascii="Times New Roman" w:hAnsi="Times New Roman" w:cs="Times New Roman"/>
          <w:sz w:val="28"/>
          <w:szCs w:val="28"/>
        </w:rPr>
      </w:pPr>
    </w:p>
    <w:p w14:paraId="7CF397AC">
      <w:pPr>
        <w:spacing w:before="0" w:after="0" w:line="240" w:lineRule="auto"/>
        <w:contextualSpacing/>
        <w:jc w:val="both"/>
        <w:rPr>
          <w:rFonts w:ascii="Times New Roman" w:hAnsi="Times New Roman" w:cs="Times New Roman"/>
          <w:sz w:val="28"/>
          <w:szCs w:val="28"/>
        </w:rPr>
      </w:pPr>
    </w:p>
    <w:p w14:paraId="1EA27EE8">
      <w:pPr>
        <w:spacing w:before="0" w:after="0" w:line="240" w:lineRule="auto"/>
        <w:contextualSpacing/>
        <w:jc w:val="both"/>
        <w:rPr>
          <w:rFonts w:ascii="Times New Roman" w:hAnsi="Times New Roman" w:cs="Times New Roman"/>
          <w:sz w:val="28"/>
          <w:szCs w:val="28"/>
        </w:rPr>
      </w:pPr>
    </w:p>
    <w:p w14:paraId="5F1F0F5B">
      <w:pPr>
        <w:spacing w:before="0" w:after="0" w:line="240" w:lineRule="auto"/>
        <w:contextualSpacing/>
        <w:jc w:val="both"/>
        <w:rPr>
          <w:rFonts w:ascii="Times New Roman" w:hAnsi="Times New Roman" w:cs="Times New Roman"/>
          <w:sz w:val="28"/>
          <w:szCs w:val="28"/>
        </w:rPr>
      </w:pPr>
    </w:p>
    <w:p w14:paraId="444DAB34">
      <w:pPr>
        <w:spacing w:before="0" w:after="0" w:line="240" w:lineRule="auto"/>
        <w:contextualSpacing/>
        <w:jc w:val="both"/>
        <w:rPr>
          <w:rFonts w:ascii="Times New Roman" w:hAnsi="Times New Roman" w:cs="Times New Roman"/>
          <w:sz w:val="28"/>
          <w:szCs w:val="28"/>
        </w:rPr>
      </w:pPr>
    </w:p>
    <w:p w14:paraId="252BBE45">
      <w:pPr>
        <w:spacing w:before="0" w:after="0" w:line="240" w:lineRule="auto"/>
        <w:contextualSpacing/>
        <w:jc w:val="both"/>
        <w:rPr>
          <w:rFonts w:ascii="Times New Roman" w:hAnsi="Times New Roman" w:cs="Times New Roman"/>
          <w:sz w:val="28"/>
          <w:szCs w:val="28"/>
        </w:rPr>
      </w:pPr>
    </w:p>
    <w:p w14:paraId="16562E79">
      <w:pPr>
        <w:spacing w:before="0" w:after="0" w:line="240" w:lineRule="auto"/>
        <w:contextualSpacing/>
        <w:jc w:val="both"/>
        <w:rPr>
          <w:rFonts w:ascii="Times New Roman" w:hAnsi="Times New Roman" w:cs="Times New Roman"/>
          <w:sz w:val="28"/>
          <w:szCs w:val="28"/>
        </w:rPr>
      </w:pPr>
    </w:p>
    <w:p w14:paraId="3D717DC5">
      <w:pPr>
        <w:spacing w:before="0" w:after="0" w:line="240" w:lineRule="auto"/>
        <w:contextualSpacing/>
        <w:jc w:val="both"/>
        <w:rPr>
          <w:rFonts w:ascii="Times New Roman" w:hAnsi="Times New Roman" w:cs="Times New Roman"/>
          <w:sz w:val="28"/>
          <w:szCs w:val="28"/>
        </w:rPr>
      </w:pPr>
    </w:p>
    <w:p w14:paraId="129E55B2">
      <w:pPr>
        <w:spacing w:before="0" w:after="0" w:line="240" w:lineRule="auto"/>
        <w:contextualSpacing/>
        <w:jc w:val="both"/>
        <w:rPr>
          <w:rFonts w:ascii="Times New Roman" w:hAnsi="Times New Roman" w:cs="Times New Roman"/>
          <w:sz w:val="28"/>
          <w:szCs w:val="28"/>
        </w:rPr>
      </w:pPr>
    </w:p>
    <w:p w14:paraId="6A52B667">
      <w:pPr>
        <w:spacing w:before="0" w:after="0" w:line="240" w:lineRule="auto"/>
        <w:contextualSpacing/>
        <w:jc w:val="both"/>
        <w:rPr>
          <w:rFonts w:ascii="Times New Roman" w:hAnsi="Times New Roman" w:cs="Times New Roman"/>
          <w:sz w:val="28"/>
          <w:szCs w:val="28"/>
        </w:rPr>
      </w:pPr>
    </w:p>
    <w:p w14:paraId="22F9D761">
      <w:pPr>
        <w:spacing w:before="0" w:after="0" w:line="240" w:lineRule="auto"/>
        <w:contextualSpacing/>
        <w:jc w:val="both"/>
        <w:rPr>
          <w:rFonts w:ascii="Times New Roman" w:hAnsi="Times New Roman" w:cs="Times New Roman"/>
          <w:sz w:val="28"/>
          <w:szCs w:val="28"/>
        </w:rPr>
      </w:pPr>
    </w:p>
    <w:p w14:paraId="7440E382">
      <w:pPr>
        <w:spacing w:before="0" w:after="0" w:line="240" w:lineRule="auto"/>
        <w:contextualSpacing/>
        <w:jc w:val="both"/>
        <w:rPr>
          <w:rFonts w:ascii="Times New Roman" w:hAnsi="Times New Roman" w:cs="Times New Roman"/>
          <w:sz w:val="28"/>
          <w:szCs w:val="28"/>
        </w:rPr>
      </w:pPr>
    </w:p>
    <w:p w14:paraId="46E9291F">
      <w:pPr>
        <w:spacing w:before="0" w:after="0" w:line="240" w:lineRule="auto"/>
        <w:contextualSpacing/>
        <w:jc w:val="both"/>
        <w:rPr>
          <w:rFonts w:ascii="Times New Roman" w:hAnsi="Times New Roman" w:cs="Times New Roman"/>
          <w:sz w:val="28"/>
          <w:szCs w:val="28"/>
        </w:rPr>
      </w:pPr>
    </w:p>
    <w:p w14:paraId="0AC995B6">
      <w:pPr>
        <w:spacing w:before="0" w:after="0" w:line="240" w:lineRule="auto"/>
        <w:contextualSpacing/>
        <w:jc w:val="both"/>
        <w:rPr>
          <w:rFonts w:ascii="Times New Roman" w:hAnsi="Times New Roman" w:cs="Times New Roman"/>
          <w:sz w:val="28"/>
          <w:szCs w:val="28"/>
        </w:rPr>
      </w:pPr>
    </w:p>
    <w:p w14:paraId="4A1EDE36">
      <w:pPr>
        <w:spacing w:before="0" w:after="0" w:line="240" w:lineRule="auto"/>
        <w:contextualSpacing/>
        <w:jc w:val="both"/>
        <w:rPr>
          <w:rFonts w:ascii="Times New Roman" w:hAnsi="Times New Roman" w:cs="Times New Roman"/>
          <w:sz w:val="28"/>
          <w:szCs w:val="28"/>
        </w:rPr>
      </w:pPr>
    </w:p>
    <w:p w14:paraId="77DF0CC6">
      <w:pPr>
        <w:spacing w:before="0" w:after="0" w:line="240" w:lineRule="auto"/>
        <w:contextualSpacing/>
        <w:jc w:val="both"/>
        <w:rPr>
          <w:rFonts w:ascii="Times New Roman" w:hAnsi="Times New Roman" w:cs="Times New Roman"/>
          <w:sz w:val="28"/>
          <w:szCs w:val="28"/>
        </w:rPr>
      </w:pPr>
    </w:p>
    <w:p w14:paraId="5E35DC5A">
      <w:pPr>
        <w:spacing w:before="0" w:after="0" w:line="240" w:lineRule="auto"/>
        <w:contextualSpacing/>
        <w:jc w:val="both"/>
        <w:rPr>
          <w:rFonts w:ascii="Times New Roman" w:hAnsi="Times New Roman" w:cs="Times New Roman"/>
          <w:sz w:val="28"/>
          <w:szCs w:val="28"/>
        </w:rPr>
      </w:pPr>
    </w:p>
    <w:p w14:paraId="76E641F2">
      <w:pPr>
        <w:spacing w:before="0" w:after="0" w:line="240" w:lineRule="auto"/>
        <w:contextualSpacing/>
        <w:jc w:val="both"/>
        <w:rPr>
          <w:rFonts w:ascii="Times New Roman" w:hAnsi="Times New Roman" w:cs="Times New Roman"/>
          <w:sz w:val="28"/>
          <w:szCs w:val="28"/>
        </w:rPr>
      </w:pPr>
    </w:p>
    <w:p w14:paraId="3E539198">
      <w:pPr>
        <w:spacing w:before="0" w:after="0" w:line="240" w:lineRule="auto"/>
        <w:contextualSpacing/>
        <w:jc w:val="both"/>
        <w:rPr>
          <w:rFonts w:ascii="Times New Roman" w:hAnsi="Times New Roman" w:cs="Times New Roman"/>
          <w:sz w:val="28"/>
          <w:szCs w:val="28"/>
        </w:rPr>
      </w:pPr>
    </w:p>
    <w:p w14:paraId="671D9FC9">
      <w:pPr>
        <w:spacing w:before="0" w:after="0" w:line="240" w:lineRule="auto"/>
        <w:contextualSpacing/>
        <w:jc w:val="both"/>
        <w:rPr>
          <w:rFonts w:ascii="Times New Roman" w:hAnsi="Times New Roman" w:cs="Times New Roman"/>
          <w:sz w:val="28"/>
          <w:szCs w:val="28"/>
        </w:rPr>
      </w:pPr>
    </w:p>
    <w:p w14:paraId="3171E9E5">
      <w:pPr>
        <w:spacing w:before="0" w:after="0" w:line="240" w:lineRule="auto"/>
        <w:contextualSpacing/>
        <w:jc w:val="both"/>
        <w:rPr>
          <w:rFonts w:ascii="Times New Roman" w:hAnsi="Times New Roman" w:cs="Times New Roman"/>
          <w:sz w:val="28"/>
          <w:szCs w:val="28"/>
        </w:rPr>
      </w:pPr>
    </w:p>
    <w:p w14:paraId="1B962B9B">
      <w:pPr>
        <w:spacing w:before="0" w:after="0" w:line="240" w:lineRule="auto"/>
        <w:contextualSpacing/>
        <w:jc w:val="both"/>
        <w:rPr>
          <w:rFonts w:ascii="Times New Roman" w:hAnsi="Times New Roman" w:cs="Times New Roman"/>
          <w:sz w:val="28"/>
          <w:szCs w:val="28"/>
        </w:rPr>
      </w:pPr>
    </w:p>
    <w:p w14:paraId="47F81324">
      <w:pPr>
        <w:spacing w:before="0" w:after="0" w:line="240" w:lineRule="auto"/>
        <w:contextualSpacing/>
        <w:jc w:val="both"/>
        <w:rPr>
          <w:rFonts w:ascii="Times New Roman" w:hAnsi="Times New Roman" w:cs="Times New Roman"/>
          <w:sz w:val="28"/>
          <w:szCs w:val="28"/>
        </w:rPr>
      </w:pPr>
    </w:p>
    <w:p w14:paraId="758FFC00">
      <w:pPr>
        <w:spacing w:before="0" w:after="0" w:line="240" w:lineRule="auto"/>
        <w:contextualSpacing/>
        <w:jc w:val="both"/>
        <w:rPr>
          <w:rFonts w:ascii="Times New Roman" w:hAnsi="Times New Roman" w:cs="Times New Roman"/>
          <w:sz w:val="28"/>
          <w:szCs w:val="28"/>
        </w:rPr>
      </w:pPr>
    </w:p>
    <w:p w14:paraId="033C1328">
      <w:pPr>
        <w:spacing w:before="0" w:after="0" w:line="240" w:lineRule="auto"/>
        <w:contextualSpacing/>
        <w:jc w:val="both"/>
        <w:rPr>
          <w:rFonts w:ascii="Times New Roman" w:hAnsi="Times New Roman" w:cs="Times New Roman"/>
          <w:sz w:val="28"/>
          <w:szCs w:val="28"/>
        </w:rPr>
      </w:pPr>
    </w:p>
    <w:p w14:paraId="0CDBBFEF">
      <w:pPr>
        <w:pStyle w:val="172"/>
        <w:numPr>
          <w:ilvl w:val="0"/>
          <w:numId w:val="0"/>
        </w:numPr>
        <w:spacing w:before="0" w:after="0"/>
        <w:outlineLvl w:val="1"/>
      </w:pPr>
      <w:bookmarkStart w:id="17" w:name="__RefHeading___Toc169774716"/>
      <w:bookmarkEnd w:id="17"/>
      <w:r>
        <w:rPr>
          <w:rStyle w:val="140"/>
          <w:b/>
          <w:bCs/>
          <w:sz w:val="28"/>
          <w:szCs w:val="28"/>
        </w:rPr>
        <w:t>ВОСПИТАТЕЛЬ ГПД</w:t>
      </w:r>
    </w:p>
    <w:p w14:paraId="38AF36E7">
      <w:pPr>
        <w:pStyle w:val="172"/>
        <w:spacing w:before="0" w:after="0"/>
        <w:rPr>
          <w:rStyle w:val="140"/>
          <w:b/>
          <w:bCs/>
          <w:sz w:val="28"/>
          <w:szCs w:val="28"/>
        </w:rPr>
      </w:pPr>
    </w:p>
    <w:p w14:paraId="34056EFD">
      <w:pPr>
        <w:pStyle w:val="172"/>
        <w:spacing w:before="0" w:after="0"/>
      </w:pPr>
      <w:r>
        <w:rPr>
          <w:rStyle w:val="140"/>
          <w:b/>
          <w:bCs/>
          <w:sz w:val="28"/>
          <w:szCs w:val="28"/>
        </w:rPr>
        <w:t xml:space="preserve">Сведения </w:t>
      </w:r>
    </w:p>
    <w:p w14:paraId="0DCD2636">
      <w:pPr>
        <w:pStyle w:val="172"/>
        <w:spacing w:before="0" w:after="0"/>
      </w:pPr>
      <w:r>
        <w:rPr>
          <w:rStyle w:val="140"/>
          <w:b/>
          <w:bCs/>
          <w:sz w:val="28"/>
          <w:szCs w:val="28"/>
        </w:rPr>
        <w:t>о профессиональной деятельности</w:t>
      </w:r>
    </w:p>
    <w:p w14:paraId="5623CF9E">
      <w:pPr>
        <w:pStyle w:val="172"/>
        <w:spacing w:before="0" w:after="0"/>
      </w:pPr>
      <w:r>
        <w:rPr>
          <w:rStyle w:val="140"/>
          <w:b/>
          <w:bCs/>
          <w:sz w:val="28"/>
          <w:szCs w:val="28"/>
        </w:rPr>
        <w:t xml:space="preserve">для анализа результатов педагогического работника </w:t>
      </w:r>
    </w:p>
    <w:p w14:paraId="1DA52408">
      <w:pPr>
        <w:pStyle w:val="172"/>
        <w:spacing w:before="0" w:after="0"/>
      </w:pPr>
      <w:r>
        <w:rPr>
          <w:rStyle w:val="140"/>
          <w:b/>
          <w:bCs/>
          <w:sz w:val="28"/>
          <w:szCs w:val="28"/>
        </w:rPr>
        <w:t>в межаттестационный период и в ходе аттестации</w:t>
      </w:r>
    </w:p>
    <w:p w14:paraId="08C604B3">
      <w:pPr>
        <w:pStyle w:val="172"/>
        <w:spacing w:before="0" w:after="0"/>
        <w:rPr>
          <w:rStyle w:val="140"/>
          <w:b/>
          <w:bCs/>
          <w:sz w:val="28"/>
          <w:szCs w:val="28"/>
        </w:rPr>
      </w:pPr>
    </w:p>
    <w:p w14:paraId="7699F99C">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42292B63">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233CCC72">
      <w:pPr>
        <w:pStyle w:val="172"/>
        <w:spacing w:before="0" w:after="0"/>
        <w:ind w:firstLine="567"/>
        <w:jc w:val="both"/>
      </w:pPr>
      <w:r>
        <w:rPr>
          <w:rStyle w:val="140"/>
          <w:sz w:val="28"/>
          <w:szCs w:val="28"/>
        </w:rPr>
        <w:t xml:space="preserve">Должность: </w:t>
      </w:r>
      <w:r>
        <w:rPr>
          <w:rStyle w:val="140"/>
          <w:b/>
          <w:sz w:val="28"/>
          <w:szCs w:val="28"/>
        </w:rPr>
        <w:t>ВОСПИТАТЕЛЬ ГПД</w:t>
      </w:r>
      <w:r>
        <w:rPr>
          <w:rStyle w:val="140"/>
          <w:sz w:val="28"/>
          <w:szCs w:val="28"/>
        </w:rPr>
        <w:t>_________________________________</w:t>
      </w:r>
    </w:p>
    <w:p w14:paraId="49264E23">
      <w:pPr>
        <w:pStyle w:val="172"/>
        <w:spacing w:before="0" w:after="0"/>
        <w:ind w:firstLine="567"/>
        <w:jc w:val="both"/>
      </w:pPr>
      <w:r>
        <w:rPr>
          <w:rStyle w:val="140"/>
          <w:sz w:val="28"/>
          <w:szCs w:val="28"/>
        </w:rPr>
        <w:t>Имеющаяся квалификационная категория: ___________________________</w:t>
      </w:r>
    </w:p>
    <w:p w14:paraId="2ADE5F57">
      <w:pPr>
        <w:pStyle w:val="172"/>
        <w:spacing w:before="0" w:after="0"/>
        <w:ind w:firstLine="567"/>
        <w:jc w:val="both"/>
      </w:pPr>
      <w:r>
        <w:rPr>
          <w:rStyle w:val="140"/>
          <w:sz w:val="28"/>
          <w:szCs w:val="28"/>
        </w:rPr>
        <w:t>Период изучения профессиональной деятельности: ____________________</w:t>
      </w:r>
    </w:p>
    <w:p w14:paraId="0B4298AA">
      <w:pPr>
        <w:pStyle w:val="172"/>
        <w:spacing w:before="0" w:after="0"/>
        <w:ind w:firstLine="709"/>
        <w:jc w:val="both"/>
        <w:rPr>
          <w:rStyle w:val="140"/>
          <w:sz w:val="28"/>
          <w:szCs w:val="28"/>
        </w:rPr>
      </w:pPr>
    </w:p>
    <w:p w14:paraId="6E2E4974">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1F88518A">
      <w:pPr>
        <w:pStyle w:val="172"/>
        <w:spacing w:before="0" w:after="0"/>
        <w:ind w:firstLine="709"/>
        <w:jc w:val="both"/>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685D6C59">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года № 196.</w:t>
      </w:r>
    </w:p>
    <w:p w14:paraId="4FE7E4F5">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09DC60E0">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13E9C922">
      <w:pPr>
        <w:pStyle w:val="150"/>
        <w:ind w:left="0" w:firstLine="567"/>
        <w:rPr>
          <w:rFonts w:ascii="Times New Roman" w:hAnsi="Times New Roman" w:cs="Times New Roman"/>
          <w:sz w:val="28"/>
          <w:szCs w:val="28"/>
        </w:rPr>
      </w:pPr>
      <w:r>
        <w:rPr>
          <w:rStyle w:val="140"/>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2E709445">
      <w:pPr>
        <w:pStyle w:val="172"/>
        <w:spacing w:before="0" w:after="0"/>
        <w:ind w:firstLine="709"/>
        <w:jc w:val="both"/>
        <w:rPr>
          <w:rFonts w:ascii="Times New Roman" w:hAnsi="Times New Roman" w:cs="Times New Roman"/>
          <w:sz w:val="28"/>
          <w:szCs w:val="28"/>
        </w:rPr>
      </w:pPr>
    </w:p>
    <w:p w14:paraId="7D4B0B2B">
      <w:pPr>
        <w:pStyle w:val="173"/>
        <w:ind w:left="2750" w:firstLine="0"/>
        <w:rPr>
          <w:rStyle w:val="141"/>
          <w:sz w:val="28"/>
          <w:szCs w:val="28"/>
        </w:rPr>
      </w:pPr>
      <w:r>
        <w:br w:type="page"/>
      </w:r>
    </w:p>
    <w:p w14:paraId="6AF3DF88">
      <w:pPr>
        <w:spacing w:before="0" w:after="0" w:line="240" w:lineRule="auto"/>
        <w:jc w:val="center"/>
      </w:pPr>
      <w:r>
        <w:rPr>
          <w:rStyle w:val="141"/>
          <w:rFonts w:eastAsia="Calibri"/>
          <w:b/>
          <w:i/>
          <w:sz w:val="28"/>
          <w:szCs w:val="28"/>
        </w:rPr>
        <w:t>РЕЗУЛЬТАТЫ ПРОФЕССИОНАЛЬНОЙ ДЕЯТЕЛЬНОСТИ</w:t>
      </w:r>
    </w:p>
    <w:p w14:paraId="0E265B8A">
      <w:pPr>
        <w:spacing w:before="0" w:after="0" w:line="240" w:lineRule="auto"/>
        <w:jc w:val="center"/>
        <w:rPr>
          <w:rStyle w:val="141"/>
          <w:rFonts w:eastAsia="Calibri"/>
          <w:b/>
          <w:i/>
          <w:sz w:val="28"/>
          <w:szCs w:val="28"/>
        </w:rPr>
      </w:pPr>
    </w:p>
    <w:p w14:paraId="7D082C14">
      <w:pPr>
        <w:pStyle w:val="173"/>
        <w:numPr>
          <w:ilvl w:val="0"/>
          <w:numId w:val="16"/>
        </w:numPr>
        <w:tabs>
          <w:tab w:val="left" w:pos="709"/>
        </w:tabs>
        <w:ind w:left="0" w:firstLine="284"/>
        <w:jc w:val="center"/>
      </w:pPr>
      <w:r>
        <w:rPr>
          <w:rStyle w:val="141"/>
          <w:b/>
          <w:bCs/>
          <w:sz w:val="28"/>
          <w:szCs w:val="28"/>
        </w:rPr>
        <w:t xml:space="preserve">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w:t>
      </w:r>
    </w:p>
    <w:p w14:paraId="0E31187D">
      <w:pPr>
        <w:pStyle w:val="173"/>
        <w:jc w:val="center"/>
      </w:pPr>
      <w:r>
        <w:rPr>
          <w:rStyle w:val="141"/>
          <w:b/>
          <w:bCs/>
          <w:sz w:val="28"/>
          <w:szCs w:val="28"/>
        </w:rPr>
        <w:t>и независимых тестирований</w:t>
      </w:r>
    </w:p>
    <w:p w14:paraId="49DFBDFD">
      <w:pPr>
        <w:pStyle w:val="173"/>
        <w:jc w:val="center"/>
        <w:rPr>
          <w:rStyle w:val="141"/>
          <w:b/>
          <w:bCs/>
          <w:sz w:val="28"/>
          <w:szCs w:val="28"/>
        </w:rPr>
      </w:pPr>
    </w:p>
    <w:tbl>
      <w:tblPr>
        <w:tblStyle w:val="5"/>
        <w:tblW w:w="4950" w:type="pct"/>
        <w:jc w:val="center"/>
        <w:tblLayout w:type="fixed"/>
        <w:tblCellMar>
          <w:top w:w="0" w:type="dxa"/>
          <w:left w:w="10" w:type="dxa"/>
          <w:bottom w:w="0" w:type="dxa"/>
          <w:right w:w="10" w:type="dxa"/>
        </w:tblCellMar>
      </w:tblPr>
      <w:tblGrid>
        <w:gridCol w:w="2359"/>
        <w:gridCol w:w="3727"/>
        <w:gridCol w:w="3474"/>
      </w:tblGrid>
      <w:tr w14:paraId="3F48B70F">
        <w:tblPrEx>
          <w:tblCellMar>
            <w:top w:w="0" w:type="dxa"/>
            <w:left w:w="10" w:type="dxa"/>
            <w:bottom w:w="0" w:type="dxa"/>
            <w:right w:w="10" w:type="dxa"/>
          </w:tblCellMar>
        </w:tblPrEx>
        <w:trPr>
          <w:trHeight w:val="715" w:hRule="exact"/>
          <w:jc w:val="center"/>
        </w:trPr>
        <w:tc>
          <w:tcPr>
            <w:tcW w:w="9540" w:type="dxa"/>
            <w:gridSpan w:val="3"/>
            <w:tcBorders>
              <w:top w:val="single" w:color="000000" w:sz="4" w:space="0"/>
              <w:left w:val="single" w:color="000000" w:sz="4" w:space="0"/>
              <w:bottom w:val="single" w:color="000000" w:sz="4" w:space="0"/>
              <w:right w:val="single" w:color="000000" w:sz="4" w:space="0"/>
            </w:tcBorders>
            <w:vAlign w:val="center"/>
          </w:tcPr>
          <w:p w14:paraId="5B2CA8EF">
            <w:pPr>
              <w:pStyle w:val="173"/>
              <w:numPr>
                <w:ilvl w:val="1"/>
                <w:numId w:val="17"/>
              </w:numPr>
              <w:tabs>
                <w:tab w:val="left" w:pos="810"/>
              </w:tabs>
              <w:ind w:left="0" w:firstLine="269"/>
              <w:jc w:val="center"/>
              <w:rPr>
                <w:rStyle w:val="139"/>
                <w:sz w:val="28"/>
                <w:szCs w:val="28"/>
                <w:lang w:val="ru-RU" w:eastAsia="ru-RU"/>
              </w:rPr>
            </w:pPr>
            <w:r>
              <w:rPr>
                <w:rStyle w:val="141"/>
                <w:bCs/>
                <w:sz w:val="28"/>
                <w:szCs w:val="28"/>
                <w:lang w:val="ru-RU" w:eastAsia="ru-RU"/>
              </w:rPr>
              <w:t>Удовлетворённость родителей работой воспитателя (по результатам анкетирования)</w:t>
            </w:r>
          </w:p>
        </w:tc>
      </w:tr>
      <w:tr w14:paraId="75DCEF8C">
        <w:tblPrEx>
          <w:tblCellMar>
            <w:top w:w="0" w:type="dxa"/>
            <w:left w:w="10" w:type="dxa"/>
            <w:bottom w:w="0" w:type="dxa"/>
            <w:right w:w="10" w:type="dxa"/>
          </w:tblCellMar>
        </w:tblPrEx>
        <w:trPr>
          <w:trHeight w:val="1677" w:hRule="exact"/>
          <w:jc w:val="center"/>
        </w:trPr>
        <w:tc>
          <w:tcPr>
            <w:tcW w:w="2354" w:type="dxa"/>
            <w:tcBorders>
              <w:top w:val="single" w:color="000000" w:sz="4" w:space="0"/>
              <w:left w:val="single" w:color="000000" w:sz="4" w:space="0"/>
              <w:bottom w:val="single" w:color="000000" w:sz="4" w:space="0"/>
              <w:right w:val="single" w:color="000000" w:sz="4" w:space="0"/>
            </w:tcBorders>
            <w:vAlign w:val="center"/>
          </w:tcPr>
          <w:p w14:paraId="5E4FCBC1">
            <w:pPr>
              <w:pStyle w:val="171"/>
              <w:jc w:val="center"/>
              <w:rPr>
                <w:sz w:val="28"/>
                <w:szCs w:val="28"/>
                <w:lang w:val="ru-RU" w:eastAsia="ru-RU"/>
              </w:rPr>
            </w:pPr>
            <w:r>
              <w:rPr>
                <w:rStyle w:val="139"/>
                <w:sz w:val="28"/>
                <w:szCs w:val="28"/>
                <w:lang w:val="ru-RU" w:eastAsia="ru-RU"/>
              </w:rPr>
              <w:t>Учебный год</w:t>
            </w:r>
          </w:p>
        </w:tc>
        <w:tc>
          <w:tcPr>
            <w:tcW w:w="3719" w:type="dxa"/>
            <w:tcBorders>
              <w:top w:val="single" w:color="000000" w:sz="4" w:space="0"/>
              <w:left w:val="single" w:color="000000" w:sz="4" w:space="0"/>
              <w:bottom w:val="single" w:color="000000" w:sz="4" w:space="0"/>
              <w:right w:val="single" w:color="000000" w:sz="4" w:space="0"/>
            </w:tcBorders>
            <w:vAlign w:val="center"/>
          </w:tcPr>
          <w:p w14:paraId="42E88000">
            <w:pPr>
              <w:pStyle w:val="171"/>
              <w:jc w:val="center"/>
              <w:rPr>
                <w:sz w:val="28"/>
                <w:szCs w:val="28"/>
                <w:lang w:val="ru-RU" w:eastAsia="ru-RU"/>
              </w:rPr>
            </w:pPr>
            <w:r>
              <w:rPr>
                <w:rFonts w:eastAsia="Microsoft Sans Serif"/>
                <w:sz w:val="28"/>
                <w:szCs w:val="28"/>
                <w:lang w:val="ru-RU" w:eastAsia="ru-RU"/>
              </w:rPr>
              <w:t>Удовлетворенность родителей (законных представителей) обучающихся качеством организации воспитательной работы</w:t>
            </w:r>
            <w:r>
              <w:rPr>
                <w:sz w:val="28"/>
                <w:szCs w:val="28"/>
                <w:lang w:val="ru-RU" w:eastAsia="ru-RU"/>
              </w:rPr>
              <w:t xml:space="preserve"> </w:t>
            </w:r>
            <w:r>
              <w:rPr>
                <w:rStyle w:val="139"/>
                <w:sz w:val="28"/>
                <w:szCs w:val="28"/>
                <w:lang w:val="ru-RU" w:eastAsia="ru-RU"/>
              </w:rPr>
              <w:t>(%)</w:t>
            </w:r>
          </w:p>
        </w:tc>
        <w:tc>
          <w:tcPr>
            <w:tcW w:w="3467" w:type="dxa"/>
            <w:tcBorders>
              <w:top w:val="single" w:color="000000" w:sz="4" w:space="0"/>
              <w:left w:val="single" w:color="000000" w:sz="4" w:space="0"/>
              <w:bottom w:val="single" w:color="000000" w:sz="4" w:space="0"/>
              <w:right w:val="single" w:color="000000" w:sz="4" w:space="0"/>
            </w:tcBorders>
            <w:vAlign w:val="center"/>
          </w:tcPr>
          <w:p w14:paraId="568EF838">
            <w:pPr>
              <w:pStyle w:val="171"/>
              <w:jc w:val="center"/>
              <w:rPr>
                <w:sz w:val="28"/>
                <w:szCs w:val="28"/>
                <w:lang w:val="ru-RU" w:eastAsia="ru-RU"/>
              </w:rPr>
            </w:pPr>
            <w:r>
              <w:rPr>
                <w:rStyle w:val="139"/>
                <w:sz w:val="28"/>
                <w:szCs w:val="28"/>
                <w:lang w:val="ru-RU" w:eastAsia="ru-RU"/>
              </w:rPr>
              <w:t>Уровень взаимодействия работника с родителями (законными представителями) обучающихся (%)</w:t>
            </w:r>
          </w:p>
        </w:tc>
      </w:tr>
      <w:tr w14:paraId="308CB268">
        <w:tblPrEx>
          <w:tblCellMar>
            <w:top w:w="0" w:type="dxa"/>
            <w:left w:w="10" w:type="dxa"/>
            <w:bottom w:w="0" w:type="dxa"/>
            <w:right w:w="10" w:type="dxa"/>
          </w:tblCellMar>
        </w:tblPrEx>
        <w:trPr>
          <w:trHeight w:val="288" w:hRule="exact"/>
          <w:jc w:val="center"/>
        </w:trPr>
        <w:tc>
          <w:tcPr>
            <w:tcW w:w="2354" w:type="dxa"/>
            <w:tcBorders>
              <w:top w:val="single" w:color="000000" w:sz="4" w:space="0"/>
              <w:left w:val="single" w:color="000000" w:sz="4" w:space="0"/>
              <w:bottom w:val="single" w:color="000000" w:sz="4" w:space="0"/>
              <w:right w:val="single" w:color="000000" w:sz="4" w:space="0"/>
            </w:tcBorders>
          </w:tcPr>
          <w:p w14:paraId="17ACB404">
            <w:pPr>
              <w:snapToGrid w:val="0"/>
              <w:spacing w:before="0" w:after="0" w:line="240" w:lineRule="auto"/>
              <w:rPr>
                <w:rFonts w:ascii="Times New Roman" w:hAnsi="Times New Roman" w:cs="Times New Roman"/>
                <w:sz w:val="28"/>
                <w:szCs w:val="28"/>
                <w:lang w:val="ru-RU" w:eastAsia="ru-RU"/>
              </w:rPr>
            </w:pPr>
          </w:p>
        </w:tc>
        <w:tc>
          <w:tcPr>
            <w:tcW w:w="3719" w:type="dxa"/>
            <w:tcBorders>
              <w:top w:val="single" w:color="000000" w:sz="4" w:space="0"/>
              <w:left w:val="single" w:color="000000" w:sz="4" w:space="0"/>
              <w:bottom w:val="single" w:color="000000" w:sz="4" w:space="0"/>
              <w:right w:val="single" w:color="000000" w:sz="4" w:space="0"/>
            </w:tcBorders>
          </w:tcPr>
          <w:p w14:paraId="11E4F487">
            <w:pPr>
              <w:snapToGrid w:val="0"/>
              <w:spacing w:before="0" w:after="0" w:line="240" w:lineRule="auto"/>
              <w:rPr>
                <w:rFonts w:ascii="Times New Roman" w:hAnsi="Times New Roman" w:cs="Times New Roman"/>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5A3EF757">
            <w:pPr>
              <w:snapToGrid w:val="0"/>
              <w:spacing w:before="0" w:after="0" w:line="240" w:lineRule="auto"/>
              <w:rPr>
                <w:rFonts w:ascii="Times New Roman" w:hAnsi="Times New Roman" w:cs="Times New Roman"/>
                <w:sz w:val="28"/>
                <w:szCs w:val="28"/>
              </w:rPr>
            </w:pPr>
          </w:p>
        </w:tc>
      </w:tr>
      <w:tr w14:paraId="44414F29">
        <w:tblPrEx>
          <w:tblCellMar>
            <w:top w:w="0" w:type="dxa"/>
            <w:left w:w="10" w:type="dxa"/>
            <w:bottom w:w="0" w:type="dxa"/>
            <w:right w:w="10" w:type="dxa"/>
          </w:tblCellMar>
        </w:tblPrEx>
        <w:trPr>
          <w:trHeight w:val="288" w:hRule="exact"/>
          <w:jc w:val="center"/>
        </w:trPr>
        <w:tc>
          <w:tcPr>
            <w:tcW w:w="2354" w:type="dxa"/>
            <w:tcBorders>
              <w:top w:val="single" w:color="000000" w:sz="4" w:space="0"/>
              <w:left w:val="single" w:color="000000" w:sz="4" w:space="0"/>
              <w:bottom w:val="single" w:color="000000" w:sz="4" w:space="0"/>
              <w:right w:val="single" w:color="000000" w:sz="4" w:space="0"/>
            </w:tcBorders>
          </w:tcPr>
          <w:p w14:paraId="5F663FEA">
            <w:pPr>
              <w:snapToGrid w:val="0"/>
              <w:spacing w:before="0" w:after="0" w:line="240" w:lineRule="auto"/>
              <w:rPr>
                <w:rFonts w:ascii="Times New Roman" w:hAnsi="Times New Roman" w:cs="Times New Roman"/>
                <w:sz w:val="28"/>
                <w:szCs w:val="28"/>
              </w:rPr>
            </w:pPr>
          </w:p>
        </w:tc>
        <w:tc>
          <w:tcPr>
            <w:tcW w:w="3719" w:type="dxa"/>
            <w:tcBorders>
              <w:top w:val="single" w:color="000000" w:sz="4" w:space="0"/>
              <w:left w:val="single" w:color="000000" w:sz="4" w:space="0"/>
              <w:bottom w:val="single" w:color="000000" w:sz="4" w:space="0"/>
              <w:right w:val="single" w:color="000000" w:sz="4" w:space="0"/>
            </w:tcBorders>
          </w:tcPr>
          <w:p w14:paraId="1104ED13">
            <w:pPr>
              <w:snapToGrid w:val="0"/>
              <w:spacing w:before="0" w:after="0" w:line="240" w:lineRule="auto"/>
              <w:rPr>
                <w:rFonts w:ascii="Times New Roman" w:hAnsi="Times New Roman" w:cs="Times New Roman"/>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53D72300">
            <w:pPr>
              <w:snapToGrid w:val="0"/>
              <w:spacing w:before="0" w:after="0" w:line="240" w:lineRule="auto"/>
              <w:rPr>
                <w:rFonts w:ascii="Times New Roman" w:hAnsi="Times New Roman" w:cs="Times New Roman"/>
                <w:sz w:val="28"/>
                <w:szCs w:val="28"/>
              </w:rPr>
            </w:pPr>
          </w:p>
        </w:tc>
      </w:tr>
      <w:tr w14:paraId="2404E43F">
        <w:tblPrEx>
          <w:tblCellMar>
            <w:top w:w="0" w:type="dxa"/>
            <w:left w:w="10" w:type="dxa"/>
            <w:bottom w:w="0" w:type="dxa"/>
            <w:right w:w="10" w:type="dxa"/>
          </w:tblCellMar>
        </w:tblPrEx>
        <w:trPr>
          <w:trHeight w:val="288" w:hRule="exact"/>
          <w:jc w:val="center"/>
        </w:trPr>
        <w:tc>
          <w:tcPr>
            <w:tcW w:w="2354" w:type="dxa"/>
            <w:tcBorders>
              <w:top w:val="single" w:color="000000" w:sz="4" w:space="0"/>
              <w:left w:val="single" w:color="000000" w:sz="4" w:space="0"/>
              <w:bottom w:val="single" w:color="000000" w:sz="4" w:space="0"/>
              <w:right w:val="single" w:color="000000" w:sz="4" w:space="0"/>
            </w:tcBorders>
          </w:tcPr>
          <w:p w14:paraId="21A3B9BF">
            <w:pPr>
              <w:snapToGrid w:val="0"/>
              <w:spacing w:before="0" w:after="0" w:line="240" w:lineRule="auto"/>
              <w:rPr>
                <w:rFonts w:ascii="Times New Roman" w:hAnsi="Times New Roman" w:cs="Times New Roman"/>
                <w:sz w:val="28"/>
                <w:szCs w:val="28"/>
              </w:rPr>
            </w:pPr>
          </w:p>
        </w:tc>
        <w:tc>
          <w:tcPr>
            <w:tcW w:w="3719" w:type="dxa"/>
            <w:tcBorders>
              <w:top w:val="single" w:color="000000" w:sz="4" w:space="0"/>
              <w:left w:val="single" w:color="000000" w:sz="4" w:space="0"/>
              <w:bottom w:val="single" w:color="000000" w:sz="4" w:space="0"/>
              <w:right w:val="single" w:color="000000" w:sz="4" w:space="0"/>
            </w:tcBorders>
          </w:tcPr>
          <w:p w14:paraId="283A289A">
            <w:pPr>
              <w:snapToGrid w:val="0"/>
              <w:spacing w:before="0" w:after="0" w:line="240" w:lineRule="auto"/>
              <w:rPr>
                <w:rFonts w:ascii="Times New Roman" w:hAnsi="Times New Roman" w:cs="Times New Roman"/>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12E71BA1">
            <w:pPr>
              <w:snapToGrid w:val="0"/>
              <w:spacing w:before="0" w:after="0" w:line="240" w:lineRule="auto"/>
              <w:rPr>
                <w:rFonts w:ascii="Times New Roman" w:hAnsi="Times New Roman" w:cs="Times New Roman"/>
                <w:sz w:val="28"/>
                <w:szCs w:val="28"/>
              </w:rPr>
            </w:pPr>
          </w:p>
        </w:tc>
      </w:tr>
      <w:tr w14:paraId="49E8E490">
        <w:tblPrEx>
          <w:tblCellMar>
            <w:top w:w="0" w:type="dxa"/>
            <w:left w:w="10" w:type="dxa"/>
            <w:bottom w:w="0" w:type="dxa"/>
            <w:right w:w="10" w:type="dxa"/>
          </w:tblCellMar>
        </w:tblPrEx>
        <w:trPr>
          <w:trHeight w:val="962" w:hRule="exact"/>
          <w:jc w:val="center"/>
        </w:trPr>
        <w:tc>
          <w:tcPr>
            <w:tcW w:w="2354" w:type="dxa"/>
            <w:tcBorders>
              <w:top w:val="single" w:color="000000" w:sz="4" w:space="0"/>
              <w:left w:val="single" w:color="000000" w:sz="4" w:space="0"/>
              <w:bottom w:val="single" w:color="000000" w:sz="4" w:space="0"/>
              <w:right w:val="single" w:color="000000" w:sz="4" w:space="0"/>
            </w:tcBorders>
          </w:tcPr>
          <w:p w14:paraId="7C3C35C7">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719" w:type="dxa"/>
            <w:tcBorders>
              <w:top w:val="single" w:color="000000" w:sz="4" w:space="0"/>
              <w:left w:val="single" w:color="000000" w:sz="4" w:space="0"/>
              <w:bottom w:val="single" w:color="000000" w:sz="4" w:space="0"/>
              <w:right w:val="single" w:color="000000" w:sz="4" w:space="0"/>
            </w:tcBorders>
          </w:tcPr>
          <w:p w14:paraId="48796011">
            <w:pPr>
              <w:pStyle w:val="171"/>
              <w:jc w:val="center"/>
              <w:rPr>
                <w:sz w:val="28"/>
                <w:szCs w:val="28"/>
                <w:lang w:val="ru-RU" w:eastAsia="ru-RU"/>
              </w:rPr>
            </w:pPr>
            <w:r>
              <w:rPr>
                <w:rStyle w:val="139"/>
                <w:rFonts w:eastAsia="Arial"/>
                <w:sz w:val="28"/>
                <w:szCs w:val="28"/>
                <w:lang w:val="ru-RU" w:eastAsia="ru-RU"/>
              </w:rPr>
              <w:t>V</w:t>
            </w:r>
          </w:p>
        </w:tc>
        <w:tc>
          <w:tcPr>
            <w:tcW w:w="3467" w:type="dxa"/>
            <w:tcBorders>
              <w:top w:val="single" w:color="000000" w:sz="4" w:space="0"/>
              <w:left w:val="single" w:color="000000" w:sz="4" w:space="0"/>
              <w:bottom w:val="single" w:color="000000" w:sz="4" w:space="0"/>
              <w:right w:val="single" w:color="000000" w:sz="4" w:space="0"/>
            </w:tcBorders>
          </w:tcPr>
          <w:p w14:paraId="31BCC3F2">
            <w:pPr>
              <w:pStyle w:val="171"/>
              <w:jc w:val="center"/>
              <w:rPr>
                <w:sz w:val="28"/>
                <w:szCs w:val="28"/>
                <w:lang w:val="ru-RU" w:eastAsia="ru-RU"/>
              </w:rPr>
            </w:pPr>
            <w:r>
              <w:rPr>
                <w:rStyle w:val="139"/>
                <w:rFonts w:eastAsia="Arial"/>
                <w:sz w:val="28"/>
                <w:szCs w:val="28"/>
                <w:lang w:val="ru-RU" w:eastAsia="ru-RU"/>
              </w:rPr>
              <w:t>V</w:t>
            </w:r>
          </w:p>
        </w:tc>
      </w:tr>
      <w:tr w14:paraId="214F66D7">
        <w:tblPrEx>
          <w:tblCellMar>
            <w:top w:w="0" w:type="dxa"/>
            <w:left w:w="10" w:type="dxa"/>
            <w:bottom w:w="0" w:type="dxa"/>
            <w:right w:w="10" w:type="dxa"/>
          </w:tblCellMar>
        </w:tblPrEx>
        <w:trPr>
          <w:trHeight w:val="707" w:hRule="exact"/>
          <w:jc w:val="center"/>
        </w:trPr>
        <w:tc>
          <w:tcPr>
            <w:tcW w:w="9540" w:type="dxa"/>
            <w:gridSpan w:val="3"/>
            <w:tcBorders>
              <w:top w:val="single" w:color="000000" w:sz="4" w:space="0"/>
              <w:left w:val="single" w:color="000000" w:sz="4" w:space="0"/>
              <w:bottom w:val="single" w:color="000000" w:sz="4" w:space="0"/>
              <w:right w:val="single" w:color="000000" w:sz="4" w:space="0"/>
            </w:tcBorders>
          </w:tcPr>
          <w:p w14:paraId="3CB1478B">
            <w:pPr>
              <w:pStyle w:val="171"/>
              <w:numPr>
                <w:ilvl w:val="1"/>
                <w:numId w:val="17"/>
              </w:numPr>
              <w:tabs>
                <w:tab w:val="left" w:pos="810"/>
              </w:tabs>
              <w:ind w:left="0" w:firstLine="269"/>
              <w:jc w:val="center"/>
              <w:rPr>
                <w:rStyle w:val="139"/>
                <w:rFonts w:eastAsia="Arial"/>
                <w:sz w:val="28"/>
                <w:szCs w:val="28"/>
                <w:lang w:val="ru-RU" w:eastAsia="ru-RU"/>
              </w:rPr>
            </w:pPr>
            <w:r>
              <w:rPr>
                <w:rStyle w:val="141"/>
                <w:bCs/>
                <w:sz w:val="28"/>
                <w:szCs w:val="28"/>
                <w:lang w:val="ru-RU" w:eastAsia="ru-RU"/>
              </w:rPr>
              <w:t>Организация воспитательной деятельности с учётом индивидуальных особенностей обучающихся</w:t>
            </w:r>
          </w:p>
        </w:tc>
      </w:tr>
      <w:tr w14:paraId="6442655E">
        <w:tblPrEx>
          <w:tblCellMar>
            <w:top w:w="0" w:type="dxa"/>
            <w:left w:w="10" w:type="dxa"/>
            <w:bottom w:w="0" w:type="dxa"/>
            <w:right w:w="10" w:type="dxa"/>
          </w:tblCellMar>
        </w:tblPrEx>
        <w:trPr>
          <w:trHeight w:val="3552" w:hRule="exact"/>
          <w:jc w:val="center"/>
        </w:trPr>
        <w:tc>
          <w:tcPr>
            <w:tcW w:w="2354" w:type="dxa"/>
            <w:tcBorders>
              <w:top w:val="single" w:color="000000" w:sz="4" w:space="0"/>
              <w:left w:val="single" w:color="000000" w:sz="4" w:space="0"/>
              <w:bottom w:val="single" w:color="000000" w:sz="4" w:space="0"/>
              <w:right w:val="single" w:color="000000" w:sz="4" w:space="0"/>
            </w:tcBorders>
            <w:vAlign w:val="center"/>
          </w:tcPr>
          <w:p w14:paraId="460DF4D8">
            <w:pPr>
              <w:spacing w:before="0" w:after="0" w:line="240" w:lineRule="auto"/>
              <w:jc w:val="center"/>
            </w:pPr>
            <w:r>
              <w:rPr>
                <w:rFonts w:ascii="Times New Roman" w:hAnsi="Times New Roman" w:eastAsia="Times New Roman" w:cs="Times New Roman"/>
                <w:sz w:val="28"/>
                <w:szCs w:val="28"/>
              </w:rPr>
              <w:t>Учебный год</w:t>
            </w:r>
          </w:p>
        </w:tc>
        <w:tc>
          <w:tcPr>
            <w:tcW w:w="3719" w:type="dxa"/>
            <w:tcBorders>
              <w:top w:val="single" w:color="000000" w:sz="4" w:space="0"/>
              <w:left w:val="single" w:color="000000" w:sz="4" w:space="0"/>
              <w:bottom w:val="single" w:color="000000" w:sz="4" w:space="0"/>
              <w:right w:val="single" w:color="000000" w:sz="4" w:space="0"/>
            </w:tcBorders>
            <w:vAlign w:val="center"/>
          </w:tcPr>
          <w:p w14:paraId="2FAEDAE0">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Динамика развития обучающихся в процессе осуществления </w:t>
            </w:r>
            <w:r>
              <w:rPr>
                <w:rStyle w:val="141"/>
                <w:rFonts w:eastAsia="Calibri"/>
                <w:bCs/>
                <w:sz w:val="28"/>
                <w:szCs w:val="28"/>
              </w:rPr>
              <w:t>воспитательной деятельности с учётом их индивидуальных особенностей (%)</w:t>
            </w:r>
          </w:p>
        </w:tc>
        <w:tc>
          <w:tcPr>
            <w:tcW w:w="3467" w:type="dxa"/>
            <w:tcBorders>
              <w:top w:val="single" w:color="000000" w:sz="4" w:space="0"/>
              <w:left w:val="single" w:color="000000" w:sz="4" w:space="0"/>
              <w:bottom w:val="single" w:color="000000" w:sz="4" w:space="0"/>
              <w:right w:val="single" w:color="000000" w:sz="4" w:space="0"/>
            </w:tcBorders>
            <w:vAlign w:val="center"/>
          </w:tcPr>
          <w:p w14:paraId="1516509A">
            <w:pPr>
              <w:spacing w:before="0" w:after="0" w:line="240" w:lineRule="auto"/>
              <w:jc w:val="center"/>
            </w:pPr>
            <w:r>
              <w:rPr>
                <w:rFonts w:ascii="Times New Roman" w:hAnsi="Times New Roman" w:eastAsia="Times New Roman" w:cs="Times New Roman"/>
                <w:sz w:val="28"/>
                <w:szCs w:val="28"/>
              </w:rPr>
              <w:t xml:space="preserve">Уровень обеспечения условий для реализации основных форм деятельности учащихся в группе продленного дня: бытовой, учебной, досуговой, физкультурно-оздоровительной, творческой – </w:t>
            </w:r>
            <w:r>
              <w:rPr>
                <w:rStyle w:val="141"/>
                <w:rFonts w:eastAsia="Calibri"/>
                <w:bCs/>
                <w:sz w:val="28"/>
                <w:szCs w:val="28"/>
              </w:rPr>
              <w:t xml:space="preserve">с учётом их индивидуальных особенностей </w:t>
            </w:r>
            <w:r>
              <w:rPr>
                <w:rFonts w:ascii="Times New Roman" w:hAnsi="Times New Roman" w:eastAsia="Times New Roman" w:cs="Times New Roman"/>
                <w:sz w:val="28"/>
                <w:szCs w:val="28"/>
              </w:rPr>
              <w:t>(%)</w:t>
            </w:r>
          </w:p>
        </w:tc>
      </w:tr>
      <w:tr w14:paraId="5FA3C273">
        <w:tblPrEx>
          <w:tblCellMar>
            <w:top w:w="0" w:type="dxa"/>
            <w:left w:w="10" w:type="dxa"/>
            <w:bottom w:w="0" w:type="dxa"/>
            <w:right w:w="10" w:type="dxa"/>
          </w:tblCellMar>
        </w:tblPrEx>
        <w:trPr>
          <w:trHeight w:val="288" w:hRule="exact"/>
          <w:jc w:val="center"/>
        </w:trPr>
        <w:tc>
          <w:tcPr>
            <w:tcW w:w="2354" w:type="dxa"/>
            <w:tcBorders>
              <w:top w:val="single" w:color="000000" w:sz="4" w:space="0"/>
              <w:left w:val="single" w:color="000000" w:sz="4" w:space="0"/>
              <w:bottom w:val="single" w:color="000000" w:sz="4" w:space="0"/>
              <w:right w:val="single" w:color="000000" w:sz="4" w:space="0"/>
            </w:tcBorders>
          </w:tcPr>
          <w:p w14:paraId="4D55DA0F">
            <w:pPr>
              <w:snapToGrid w:val="0"/>
              <w:spacing w:before="0" w:after="0" w:line="240" w:lineRule="auto"/>
              <w:rPr>
                <w:rFonts w:ascii="Times New Roman" w:hAnsi="Times New Roman" w:eastAsia="Times New Roman" w:cs="Times New Roman"/>
                <w:sz w:val="28"/>
                <w:szCs w:val="28"/>
              </w:rPr>
            </w:pPr>
          </w:p>
        </w:tc>
        <w:tc>
          <w:tcPr>
            <w:tcW w:w="3719" w:type="dxa"/>
            <w:tcBorders>
              <w:top w:val="single" w:color="000000" w:sz="4" w:space="0"/>
              <w:left w:val="single" w:color="000000" w:sz="4" w:space="0"/>
              <w:bottom w:val="single" w:color="000000" w:sz="4" w:space="0"/>
              <w:right w:val="single" w:color="000000" w:sz="4" w:space="0"/>
            </w:tcBorders>
          </w:tcPr>
          <w:p w14:paraId="4A644532">
            <w:pPr>
              <w:snapToGrid w:val="0"/>
              <w:spacing w:before="0" w:after="0" w:line="240" w:lineRule="auto"/>
              <w:jc w:val="center"/>
              <w:rPr>
                <w:rFonts w:ascii="Times New Roman" w:hAnsi="Times New Roman" w:cs="Times New Roman"/>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039C9420">
            <w:pPr>
              <w:snapToGrid w:val="0"/>
              <w:spacing w:before="0" w:after="0" w:line="240" w:lineRule="auto"/>
              <w:jc w:val="center"/>
              <w:rPr>
                <w:rFonts w:ascii="Times New Roman" w:hAnsi="Times New Roman" w:cs="Times New Roman"/>
                <w:sz w:val="28"/>
                <w:szCs w:val="28"/>
              </w:rPr>
            </w:pPr>
          </w:p>
        </w:tc>
      </w:tr>
      <w:tr w14:paraId="7B6F9EA8">
        <w:tblPrEx>
          <w:tblCellMar>
            <w:top w:w="0" w:type="dxa"/>
            <w:left w:w="10" w:type="dxa"/>
            <w:bottom w:w="0" w:type="dxa"/>
            <w:right w:w="10" w:type="dxa"/>
          </w:tblCellMar>
        </w:tblPrEx>
        <w:trPr>
          <w:trHeight w:val="288" w:hRule="exact"/>
          <w:jc w:val="center"/>
        </w:trPr>
        <w:tc>
          <w:tcPr>
            <w:tcW w:w="2354" w:type="dxa"/>
            <w:tcBorders>
              <w:top w:val="single" w:color="000000" w:sz="4" w:space="0"/>
              <w:left w:val="single" w:color="000000" w:sz="4" w:space="0"/>
              <w:bottom w:val="single" w:color="000000" w:sz="4" w:space="0"/>
              <w:right w:val="single" w:color="000000" w:sz="4" w:space="0"/>
            </w:tcBorders>
          </w:tcPr>
          <w:p w14:paraId="57152FAD">
            <w:pPr>
              <w:snapToGrid w:val="0"/>
              <w:spacing w:before="0" w:after="0" w:line="240" w:lineRule="auto"/>
              <w:rPr>
                <w:rFonts w:ascii="Times New Roman" w:hAnsi="Times New Roman" w:cs="Times New Roman"/>
                <w:sz w:val="28"/>
                <w:szCs w:val="28"/>
              </w:rPr>
            </w:pPr>
          </w:p>
        </w:tc>
        <w:tc>
          <w:tcPr>
            <w:tcW w:w="3719" w:type="dxa"/>
            <w:tcBorders>
              <w:top w:val="single" w:color="000000" w:sz="4" w:space="0"/>
              <w:left w:val="single" w:color="000000" w:sz="4" w:space="0"/>
              <w:bottom w:val="single" w:color="000000" w:sz="4" w:space="0"/>
              <w:right w:val="single" w:color="000000" w:sz="4" w:space="0"/>
            </w:tcBorders>
          </w:tcPr>
          <w:p w14:paraId="1632DB2C">
            <w:pPr>
              <w:snapToGrid w:val="0"/>
              <w:spacing w:before="0" w:after="0" w:line="240" w:lineRule="auto"/>
              <w:jc w:val="center"/>
              <w:rPr>
                <w:rFonts w:ascii="Times New Roman" w:hAnsi="Times New Roman" w:cs="Times New Roman"/>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06FBD981">
            <w:pPr>
              <w:snapToGrid w:val="0"/>
              <w:spacing w:before="0" w:after="0" w:line="240" w:lineRule="auto"/>
              <w:jc w:val="center"/>
              <w:rPr>
                <w:rFonts w:ascii="Times New Roman" w:hAnsi="Times New Roman" w:cs="Times New Roman"/>
                <w:sz w:val="28"/>
                <w:szCs w:val="28"/>
              </w:rPr>
            </w:pPr>
          </w:p>
        </w:tc>
      </w:tr>
      <w:tr w14:paraId="3FD83472">
        <w:tblPrEx>
          <w:tblCellMar>
            <w:top w:w="0" w:type="dxa"/>
            <w:left w:w="10" w:type="dxa"/>
            <w:bottom w:w="0" w:type="dxa"/>
            <w:right w:w="10" w:type="dxa"/>
          </w:tblCellMar>
        </w:tblPrEx>
        <w:trPr>
          <w:trHeight w:val="288" w:hRule="exact"/>
          <w:jc w:val="center"/>
        </w:trPr>
        <w:tc>
          <w:tcPr>
            <w:tcW w:w="2354" w:type="dxa"/>
            <w:tcBorders>
              <w:top w:val="single" w:color="000000" w:sz="4" w:space="0"/>
              <w:left w:val="single" w:color="000000" w:sz="4" w:space="0"/>
              <w:bottom w:val="single" w:color="000000" w:sz="4" w:space="0"/>
              <w:right w:val="single" w:color="000000" w:sz="4" w:space="0"/>
            </w:tcBorders>
          </w:tcPr>
          <w:p w14:paraId="4647722F">
            <w:pPr>
              <w:snapToGrid w:val="0"/>
              <w:spacing w:before="0" w:after="0" w:line="240" w:lineRule="auto"/>
              <w:rPr>
                <w:rFonts w:ascii="Times New Roman" w:hAnsi="Times New Roman" w:cs="Times New Roman"/>
                <w:sz w:val="28"/>
                <w:szCs w:val="28"/>
              </w:rPr>
            </w:pPr>
          </w:p>
        </w:tc>
        <w:tc>
          <w:tcPr>
            <w:tcW w:w="3719" w:type="dxa"/>
            <w:tcBorders>
              <w:top w:val="single" w:color="000000" w:sz="4" w:space="0"/>
              <w:left w:val="single" w:color="000000" w:sz="4" w:space="0"/>
              <w:bottom w:val="single" w:color="000000" w:sz="4" w:space="0"/>
              <w:right w:val="single" w:color="000000" w:sz="4" w:space="0"/>
            </w:tcBorders>
          </w:tcPr>
          <w:p w14:paraId="081EFCD3">
            <w:pPr>
              <w:snapToGrid w:val="0"/>
              <w:spacing w:before="0" w:after="0" w:line="240" w:lineRule="auto"/>
              <w:jc w:val="center"/>
              <w:rPr>
                <w:rFonts w:ascii="Times New Roman" w:hAnsi="Times New Roman" w:cs="Times New Roman"/>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03A1334E">
            <w:pPr>
              <w:snapToGrid w:val="0"/>
              <w:spacing w:before="0" w:after="0" w:line="240" w:lineRule="auto"/>
              <w:jc w:val="center"/>
              <w:rPr>
                <w:rFonts w:ascii="Times New Roman" w:hAnsi="Times New Roman" w:cs="Times New Roman"/>
                <w:sz w:val="28"/>
                <w:szCs w:val="28"/>
              </w:rPr>
            </w:pPr>
          </w:p>
        </w:tc>
      </w:tr>
      <w:tr w14:paraId="793D9BEC">
        <w:tblPrEx>
          <w:tblCellMar>
            <w:top w:w="0" w:type="dxa"/>
            <w:left w:w="10" w:type="dxa"/>
            <w:bottom w:w="0" w:type="dxa"/>
            <w:right w:w="10" w:type="dxa"/>
          </w:tblCellMar>
        </w:tblPrEx>
        <w:trPr>
          <w:trHeight w:val="1068" w:hRule="exact"/>
          <w:jc w:val="center"/>
        </w:trPr>
        <w:tc>
          <w:tcPr>
            <w:tcW w:w="2354" w:type="dxa"/>
            <w:tcBorders>
              <w:top w:val="single" w:color="000000" w:sz="4" w:space="0"/>
              <w:left w:val="single" w:color="000000" w:sz="4" w:space="0"/>
              <w:bottom w:val="single" w:color="000000" w:sz="4" w:space="0"/>
              <w:right w:val="single" w:color="000000" w:sz="4" w:space="0"/>
            </w:tcBorders>
          </w:tcPr>
          <w:p w14:paraId="41D371AE">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719" w:type="dxa"/>
            <w:tcBorders>
              <w:top w:val="single" w:color="000000" w:sz="4" w:space="0"/>
              <w:left w:val="single" w:color="000000" w:sz="4" w:space="0"/>
              <w:bottom w:val="single" w:color="000000" w:sz="4" w:space="0"/>
              <w:right w:val="single" w:color="000000" w:sz="4" w:space="0"/>
            </w:tcBorders>
          </w:tcPr>
          <w:p w14:paraId="608CFE3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3467" w:type="dxa"/>
            <w:tcBorders>
              <w:top w:val="single" w:color="000000" w:sz="4" w:space="0"/>
              <w:left w:val="single" w:color="000000" w:sz="4" w:space="0"/>
              <w:bottom w:val="single" w:color="000000" w:sz="4" w:space="0"/>
              <w:right w:val="single" w:color="000000" w:sz="4" w:space="0"/>
            </w:tcBorders>
          </w:tcPr>
          <w:p w14:paraId="020F8CAF">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6941D73C">
        <w:tblPrEx>
          <w:tblCellMar>
            <w:top w:w="0" w:type="dxa"/>
            <w:left w:w="10" w:type="dxa"/>
            <w:bottom w:w="0" w:type="dxa"/>
            <w:right w:w="10" w:type="dxa"/>
          </w:tblCellMar>
        </w:tblPrEx>
        <w:trPr>
          <w:trHeight w:val="310" w:hRule="exact"/>
          <w:jc w:val="center"/>
        </w:trPr>
        <w:tc>
          <w:tcPr>
            <w:tcW w:w="9540" w:type="dxa"/>
            <w:gridSpan w:val="3"/>
            <w:tcBorders>
              <w:top w:val="single" w:color="000000" w:sz="4" w:space="0"/>
              <w:left w:val="single" w:color="000000" w:sz="4" w:space="0"/>
              <w:bottom w:val="single" w:color="000000" w:sz="4" w:space="0"/>
              <w:right w:val="single" w:color="000000" w:sz="4" w:space="0"/>
            </w:tcBorders>
          </w:tcPr>
          <w:p w14:paraId="17011FE9">
            <w:pPr>
              <w:pStyle w:val="171"/>
              <w:numPr>
                <w:ilvl w:val="1"/>
                <w:numId w:val="17"/>
              </w:numPr>
              <w:tabs>
                <w:tab w:val="left" w:pos="827"/>
              </w:tabs>
              <w:ind w:left="41" w:firstLine="284"/>
              <w:jc w:val="center"/>
              <w:rPr>
                <w:rFonts w:eastAsia="Arial"/>
                <w:sz w:val="28"/>
                <w:szCs w:val="28"/>
                <w:lang w:val="ru-RU" w:eastAsia="ru-RU"/>
              </w:rPr>
            </w:pPr>
            <w:r>
              <w:rPr>
                <w:rStyle w:val="141"/>
                <w:rFonts w:eastAsia="Arial"/>
                <w:bCs/>
                <w:sz w:val="28"/>
                <w:szCs w:val="28"/>
                <w:lang w:val="ru-RU" w:eastAsia="ru-RU"/>
              </w:rPr>
              <w:t>Дополнительные параметры (по желанию работника, если имеются)</w:t>
            </w:r>
          </w:p>
        </w:tc>
      </w:tr>
      <w:tr w14:paraId="46E52F91">
        <w:tblPrEx>
          <w:tblCellMar>
            <w:top w:w="0" w:type="dxa"/>
            <w:left w:w="10" w:type="dxa"/>
            <w:bottom w:w="0" w:type="dxa"/>
            <w:right w:w="10" w:type="dxa"/>
          </w:tblCellMar>
        </w:tblPrEx>
        <w:trPr>
          <w:trHeight w:val="310" w:hRule="exact"/>
          <w:jc w:val="center"/>
        </w:trPr>
        <w:tc>
          <w:tcPr>
            <w:tcW w:w="2354" w:type="dxa"/>
            <w:tcBorders>
              <w:top w:val="single" w:color="000000" w:sz="4" w:space="0"/>
              <w:left w:val="single" w:color="000000" w:sz="4" w:space="0"/>
              <w:bottom w:val="single" w:color="000000" w:sz="4" w:space="0"/>
              <w:right w:val="single" w:color="000000" w:sz="4" w:space="0"/>
            </w:tcBorders>
          </w:tcPr>
          <w:p w14:paraId="24192459">
            <w:pPr>
              <w:spacing w:before="0" w:after="0" w:line="240" w:lineRule="auto"/>
              <w:jc w:val="center"/>
            </w:pPr>
            <w:r>
              <w:rPr>
                <w:rStyle w:val="139"/>
                <w:rFonts w:eastAsia="Microsoft Sans Serif"/>
                <w:bCs/>
                <w:sz w:val="28"/>
                <w:szCs w:val="28"/>
              </w:rPr>
              <w:t>Учебный год</w:t>
            </w:r>
          </w:p>
        </w:tc>
        <w:tc>
          <w:tcPr>
            <w:tcW w:w="3719" w:type="dxa"/>
            <w:tcBorders>
              <w:top w:val="single" w:color="000000" w:sz="4" w:space="0"/>
              <w:left w:val="single" w:color="000000" w:sz="4" w:space="0"/>
              <w:bottom w:val="single" w:color="000000" w:sz="4" w:space="0"/>
              <w:right w:val="single" w:color="000000" w:sz="4" w:space="0"/>
            </w:tcBorders>
          </w:tcPr>
          <w:p w14:paraId="3AA3FCA6">
            <w:pPr>
              <w:spacing w:before="0" w:after="0" w:line="240" w:lineRule="auto"/>
              <w:jc w:val="center"/>
            </w:pPr>
            <w:r>
              <w:rPr>
                <w:rStyle w:val="139"/>
                <w:rFonts w:eastAsia="Microsoft Sans Serif"/>
                <w:bCs/>
                <w:sz w:val="28"/>
                <w:szCs w:val="28"/>
              </w:rPr>
              <w:t>Дополнительный параметр</w:t>
            </w:r>
          </w:p>
        </w:tc>
        <w:tc>
          <w:tcPr>
            <w:tcW w:w="3467" w:type="dxa"/>
            <w:tcBorders>
              <w:top w:val="single" w:color="000000" w:sz="4" w:space="0"/>
              <w:left w:val="single" w:color="000000" w:sz="4" w:space="0"/>
              <w:bottom w:val="single" w:color="000000" w:sz="4" w:space="0"/>
              <w:right w:val="single" w:color="000000" w:sz="4" w:space="0"/>
            </w:tcBorders>
          </w:tcPr>
          <w:p w14:paraId="7A0BBE67">
            <w:pPr>
              <w:spacing w:before="0" w:after="0" w:line="240" w:lineRule="auto"/>
              <w:jc w:val="center"/>
            </w:pPr>
            <w:r>
              <w:rPr>
                <w:rStyle w:val="139"/>
                <w:rFonts w:eastAsia="Microsoft Sans Serif"/>
                <w:bCs/>
                <w:sz w:val="28"/>
                <w:szCs w:val="28"/>
              </w:rPr>
              <w:t>Результат</w:t>
            </w:r>
          </w:p>
        </w:tc>
      </w:tr>
      <w:tr w14:paraId="291EA870">
        <w:tblPrEx>
          <w:tblCellMar>
            <w:top w:w="0" w:type="dxa"/>
            <w:left w:w="10" w:type="dxa"/>
            <w:bottom w:w="0" w:type="dxa"/>
            <w:right w:w="10" w:type="dxa"/>
          </w:tblCellMar>
        </w:tblPrEx>
        <w:trPr>
          <w:trHeight w:val="310" w:hRule="exact"/>
          <w:jc w:val="center"/>
        </w:trPr>
        <w:tc>
          <w:tcPr>
            <w:tcW w:w="2354" w:type="dxa"/>
            <w:tcBorders>
              <w:top w:val="single" w:color="000000" w:sz="4" w:space="0"/>
              <w:left w:val="single" w:color="000000" w:sz="4" w:space="0"/>
              <w:bottom w:val="single" w:color="000000" w:sz="4" w:space="0"/>
              <w:right w:val="single" w:color="000000" w:sz="4" w:space="0"/>
            </w:tcBorders>
          </w:tcPr>
          <w:p w14:paraId="422A6E0D">
            <w:pPr>
              <w:snapToGrid w:val="0"/>
              <w:spacing w:before="0" w:after="0" w:line="240" w:lineRule="auto"/>
              <w:jc w:val="center"/>
              <w:rPr>
                <w:rStyle w:val="139"/>
                <w:rFonts w:eastAsia="Microsoft Sans Serif"/>
                <w:bCs/>
                <w:sz w:val="28"/>
                <w:szCs w:val="28"/>
              </w:rPr>
            </w:pPr>
          </w:p>
        </w:tc>
        <w:tc>
          <w:tcPr>
            <w:tcW w:w="3719" w:type="dxa"/>
            <w:tcBorders>
              <w:top w:val="single" w:color="000000" w:sz="4" w:space="0"/>
              <w:left w:val="single" w:color="000000" w:sz="4" w:space="0"/>
              <w:bottom w:val="single" w:color="000000" w:sz="4" w:space="0"/>
              <w:right w:val="single" w:color="000000" w:sz="4" w:space="0"/>
            </w:tcBorders>
          </w:tcPr>
          <w:p w14:paraId="2D061D77">
            <w:pPr>
              <w:snapToGrid w:val="0"/>
              <w:spacing w:before="0" w:after="0" w:line="240" w:lineRule="auto"/>
              <w:jc w:val="center"/>
              <w:rPr>
                <w:rStyle w:val="139"/>
                <w:rFonts w:eastAsia="Microsoft Sans Serif"/>
                <w:bCs/>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6B62BA04">
            <w:pPr>
              <w:snapToGrid w:val="0"/>
              <w:spacing w:before="0" w:after="0" w:line="240" w:lineRule="auto"/>
              <w:jc w:val="center"/>
              <w:rPr>
                <w:rStyle w:val="139"/>
                <w:rFonts w:eastAsia="Microsoft Sans Serif"/>
                <w:bCs/>
                <w:sz w:val="28"/>
                <w:szCs w:val="28"/>
              </w:rPr>
            </w:pPr>
          </w:p>
        </w:tc>
      </w:tr>
      <w:tr w14:paraId="1163650D">
        <w:tblPrEx>
          <w:tblCellMar>
            <w:top w:w="0" w:type="dxa"/>
            <w:left w:w="10" w:type="dxa"/>
            <w:bottom w:w="0" w:type="dxa"/>
            <w:right w:w="10" w:type="dxa"/>
          </w:tblCellMar>
        </w:tblPrEx>
        <w:trPr>
          <w:trHeight w:val="310" w:hRule="exact"/>
          <w:jc w:val="center"/>
        </w:trPr>
        <w:tc>
          <w:tcPr>
            <w:tcW w:w="2354" w:type="dxa"/>
            <w:tcBorders>
              <w:top w:val="single" w:color="000000" w:sz="4" w:space="0"/>
              <w:left w:val="single" w:color="000000" w:sz="4" w:space="0"/>
              <w:bottom w:val="single" w:color="000000" w:sz="4" w:space="0"/>
              <w:right w:val="single" w:color="000000" w:sz="4" w:space="0"/>
            </w:tcBorders>
          </w:tcPr>
          <w:p w14:paraId="722B3896">
            <w:pPr>
              <w:snapToGrid w:val="0"/>
              <w:spacing w:before="0" w:after="0" w:line="240" w:lineRule="auto"/>
              <w:jc w:val="center"/>
              <w:rPr>
                <w:rStyle w:val="139"/>
                <w:rFonts w:eastAsia="Microsoft Sans Serif"/>
                <w:bCs/>
                <w:sz w:val="28"/>
                <w:szCs w:val="28"/>
              </w:rPr>
            </w:pPr>
          </w:p>
        </w:tc>
        <w:tc>
          <w:tcPr>
            <w:tcW w:w="3719" w:type="dxa"/>
            <w:tcBorders>
              <w:top w:val="single" w:color="000000" w:sz="4" w:space="0"/>
              <w:left w:val="single" w:color="000000" w:sz="4" w:space="0"/>
              <w:bottom w:val="single" w:color="000000" w:sz="4" w:space="0"/>
              <w:right w:val="single" w:color="000000" w:sz="4" w:space="0"/>
            </w:tcBorders>
          </w:tcPr>
          <w:p w14:paraId="6FBBD63C">
            <w:pPr>
              <w:snapToGrid w:val="0"/>
              <w:spacing w:before="0" w:after="0" w:line="240" w:lineRule="auto"/>
              <w:jc w:val="center"/>
              <w:rPr>
                <w:rStyle w:val="139"/>
                <w:rFonts w:eastAsia="Microsoft Sans Serif"/>
                <w:bCs/>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36E38096">
            <w:pPr>
              <w:snapToGrid w:val="0"/>
              <w:spacing w:before="0" w:after="0" w:line="240" w:lineRule="auto"/>
              <w:jc w:val="center"/>
              <w:rPr>
                <w:rStyle w:val="139"/>
                <w:rFonts w:eastAsia="Microsoft Sans Serif"/>
                <w:bCs/>
                <w:sz w:val="28"/>
                <w:szCs w:val="28"/>
              </w:rPr>
            </w:pPr>
          </w:p>
        </w:tc>
      </w:tr>
      <w:tr w14:paraId="584B177D">
        <w:tblPrEx>
          <w:tblCellMar>
            <w:top w:w="0" w:type="dxa"/>
            <w:left w:w="10" w:type="dxa"/>
            <w:bottom w:w="0" w:type="dxa"/>
            <w:right w:w="10" w:type="dxa"/>
          </w:tblCellMar>
        </w:tblPrEx>
        <w:trPr>
          <w:trHeight w:val="310" w:hRule="exact"/>
          <w:jc w:val="center"/>
        </w:trPr>
        <w:tc>
          <w:tcPr>
            <w:tcW w:w="2354" w:type="dxa"/>
            <w:tcBorders>
              <w:top w:val="single" w:color="000000" w:sz="4" w:space="0"/>
              <w:left w:val="single" w:color="000000" w:sz="4" w:space="0"/>
              <w:bottom w:val="single" w:color="000000" w:sz="4" w:space="0"/>
              <w:right w:val="single" w:color="000000" w:sz="4" w:space="0"/>
            </w:tcBorders>
          </w:tcPr>
          <w:p w14:paraId="61432E4E">
            <w:pPr>
              <w:snapToGrid w:val="0"/>
              <w:spacing w:before="0" w:after="0" w:line="240" w:lineRule="auto"/>
              <w:jc w:val="center"/>
              <w:rPr>
                <w:rStyle w:val="139"/>
                <w:rFonts w:eastAsia="Microsoft Sans Serif"/>
                <w:bCs/>
                <w:sz w:val="28"/>
                <w:szCs w:val="28"/>
              </w:rPr>
            </w:pPr>
          </w:p>
        </w:tc>
        <w:tc>
          <w:tcPr>
            <w:tcW w:w="3719" w:type="dxa"/>
            <w:tcBorders>
              <w:top w:val="single" w:color="000000" w:sz="4" w:space="0"/>
              <w:left w:val="single" w:color="000000" w:sz="4" w:space="0"/>
              <w:bottom w:val="single" w:color="000000" w:sz="4" w:space="0"/>
              <w:right w:val="single" w:color="000000" w:sz="4" w:space="0"/>
            </w:tcBorders>
          </w:tcPr>
          <w:p w14:paraId="48536F6E">
            <w:pPr>
              <w:snapToGrid w:val="0"/>
              <w:spacing w:before="0" w:after="0" w:line="240" w:lineRule="auto"/>
              <w:jc w:val="center"/>
              <w:rPr>
                <w:rStyle w:val="139"/>
                <w:rFonts w:eastAsia="Microsoft Sans Serif"/>
                <w:bCs/>
                <w:sz w:val="28"/>
                <w:szCs w:val="28"/>
              </w:rPr>
            </w:pPr>
          </w:p>
        </w:tc>
        <w:tc>
          <w:tcPr>
            <w:tcW w:w="3467" w:type="dxa"/>
            <w:tcBorders>
              <w:top w:val="single" w:color="000000" w:sz="4" w:space="0"/>
              <w:left w:val="single" w:color="000000" w:sz="4" w:space="0"/>
              <w:bottom w:val="single" w:color="000000" w:sz="4" w:space="0"/>
              <w:right w:val="single" w:color="000000" w:sz="4" w:space="0"/>
            </w:tcBorders>
          </w:tcPr>
          <w:p w14:paraId="315BFE96">
            <w:pPr>
              <w:snapToGrid w:val="0"/>
              <w:spacing w:before="0" w:after="0" w:line="240" w:lineRule="auto"/>
              <w:jc w:val="center"/>
              <w:rPr>
                <w:rStyle w:val="139"/>
                <w:rFonts w:eastAsia="Microsoft Sans Serif"/>
                <w:bCs/>
                <w:sz w:val="28"/>
                <w:szCs w:val="28"/>
              </w:rPr>
            </w:pPr>
          </w:p>
        </w:tc>
      </w:tr>
    </w:tbl>
    <w:p w14:paraId="2F4025CE">
      <w:pPr>
        <w:pStyle w:val="172"/>
        <w:numPr>
          <w:ilvl w:val="0"/>
          <w:numId w:val="18"/>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0F163BFE">
      <w:pPr>
        <w:pStyle w:val="172"/>
        <w:tabs>
          <w:tab w:val="left" w:pos="709"/>
        </w:tabs>
        <w:spacing w:before="0" w:after="0"/>
        <w:ind w:left="284" w:firstLine="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2679"/>
        <w:gridCol w:w="3488"/>
        <w:gridCol w:w="39"/>
        <w:gridCol w:w="3451"/>
      </w:tblGrid>
      <w:tr w14:paraId="556305D9">
        <w:tblPrEx>
          <w:tblCellMar>
            <w:top w:w="0" w:type="dxa"/>
            <w:left w:w="10" w:type="dxa"/>
            <w:bottom w:w="0" w:type="dxa"/>
            <w:right w:w="10" w:type="dxa"/>
          </w:tblCellMar>
        </w:tblPrEx>
        <w:trPr>
          <w:trHeight w:val="1022" w:hRule="exact"/>
          <w:jc w:val="center"/>
        </w:trPr>
        <w:tc>
          <w:tcPr>
            <w:tcW w:w="9637" w:type="dxa"/>
            <w:gridSpan w:val="4"/>
            <w:tcBorders>
              <w:top w:val="single" w:color="000000" w:sz="4" w:space="0"/>
              <w:left w:val="single" w:color="000000" w:sz="4" w:space="0"/>
              <w:bottom w:val="single" w:color="000000" w:sz="4" w:space="0"/>
              <w:right w:val="single" w:color="000000" w:sz="4" w:space="0"/>
            </w:tcBorders>
            <w:vAlign w:val="center"/>
          </w:tcPr>
          <w:p w14:paraId="33182EEF">
            <w:pPr>
              <w:pStyle w:val="172"/>
              <w:numPr>
                <w:ilvl w:val="1"/>
                <w:numId w:val="18"/>
              </w:numPr>
              <w:tabs>
                <w:tab w:val="left" w:pos="810"/>
              </w:tabs>
              <w:spacing w:before="0" w:after="0"/>
              <w:ind w:left="0" w:firstLine="269"/>
              <w:rPr>
                <w:rStyle w:val="139"/>
                <w:sz w:val="28"/>
                <w:szCs w:val="28"/>
                <w:lang w:val="ru-RU" w:eastAsia="ru-RU"/>
              </w:rPr>
            </w:pPr>
            <w:r>
              <w:rPr>
                <w:rStyle w:val="140"/>
                <w:bCs/>
                <w:sz w:val="28"/>
                <w:szCs w:val="28"/>
                <w:lang w:val="ru-RU" w:eastAsia="ru-RU"/>
              </w:rPr>
              <w:t>Достижение прогнозируемых результатов реализации программы воспитательной работы по критериям и показателям эффективности, предусмотренным данной программой</w:t>
            </w:r>
          </w:p>
        </w:tc>
      </w:tr>
      <w:tr w14:paraId="5F37B68C">
        <w:tblPrEx>
          <w:tblCellMar>
            <w:top w:w="0" w:type="dxa"/>
            <w:left w:w="10" w:type="dxa"/>
            <w:bottom w:w="0" w:type="dxa"/>
            <w:right w:w="10" w:type="dxa"/>
          </w:tblCellMar>
        </w:tblPrEx>
        <w:trPr>
          <w:trHeight w:val="2342" w:hRule="exact"/>
          <w:jc w:val="center"/>
        </w:trPr>
        <w:tc>
          <w:tcPr>
            <w:tcW w:w="2673" w:type="dxa"/>
            <w:tcBorders>
              <w:top w:val="single" w:color="000000" w:sz="4" w:space="0"/>
              <w:left w:val="single" w:color="000000" w:sz="4" w:space="0"/>
              <w:bottom w:val="single" w:color="000000" w:sz="4" w:space="0"/>
              <w:right w:val="single" w:color="000000" w:sz="4" w:space="0"/>
            </w:tcBorders>
            <w:vAlign w:val="center"/>
          </w:tcPr>
          <w:p w14:paraId="22B34DA8">
            <w:pPr>
              <w:pStyle w:val="171"/>
              <w:jc w:val="center"/>
              <w:rPr>
                <w:sz w:val="28"/>
                <w:szCs w:val="28"/>
                <w:lang w:val="ru-RU" w:eastAsia="ru-RU"/>
              </w:rPr>
            </w:pPr>
            <w:r>
              <w:rPr>
                <w:rStyle w:val="139"/>
                <w:sz w:val="28"/>
                <w:szCs w:val="28"/>
                <w:lang w:val="ru-RU" w:eastAsia="ru-RU"/>
              </w:rPr>
              <w:t>Учебный год</w:t>
            </w:r>
          </w:p>
        </w:tc>
        <w:tc>
          <w:tcPr>
            <w:tcW w:w="3520" w:type="dxa"/>
            <w:gridSpan w:val="2"/>
            <w:tcBorders>
              <w:top w:val="single" w:color="000000" w:sz="4" w:space="0"/>
              <w:left w:val="single" w:color="000000" w:sz="4" w:space="0"/>
              <w:bottom w:val="single" w:color="000000" w:sz="4" w:space="0"/>
              <w:right w:val="single" w:color="000000" w:sz="4" w:space="0"/>
            </w:tcBorders>
            <w:vAlign w:val="center"/>
          </w:tcPr>
          <w:p w14:paraId="2EE5800E">
            <w:pPr>
              <w:pStyle w:val="171"/>
              <w:jc w:val="center"/>
              <w:rPr>
                <w:sz w:val="28"/>
                <w:szCs w:val="28"/>
                <w:lang w:val="ru-RU" w:eastAsia="ru-RU"/>
              </w:rPr>
            </w:pPr>
            <w:r>
              <w:rPr>
                <w:rStyle w:val="140"/>
                <w:bCs/>
                <w:sz w:val="28"/>
                <w:szCs w:val="28"/>
                <w:lang w:val="ru-RU" w:eastAsia="ru-RU"/>
              </w:rPr>
              <w:t>Динамика прогнозируемых результатов реализации программы воспитательной работы (%)</w:t>
            </w:r>
          </w:p>
        </w:tc>
        <w:tc>
          <w:tcPr>
            <w:tcW w:w="3444" w:type="dxa"/>
            <w:tcBorders>
              <w:top w:val="single" w:color="000000" w:sz="4" w:space="0"/>
              <w:left w:val="single" w:color="000000" w:sz="4" w:space="0"/>
              <w:bottom w:val="single" w:color="000000" w:sz="4" w:space="0"/>
              <w:right w:val="single" w:color="000000" w:sz="4" w:space="0"/>
            </w:tcBorders>
            <w:vAlign w:val="center"/>
          </w:tcPr>
          <w:p w14:paraId="06AF80F5">
            <w:pPr>
              <w:pStyle w:val="171"/>
              <w:jc w:val="center"/>
              <w:rPr>
                <w:sz w:val="28"/>
                <w:szCs w:val="28"/>
                <w:lang w:val="ru-RU" w:eastAsia="ru-RU"/>
              </w:rPr>
            </w:pPr>
            <w:r>
              <w:rPr>
                <w:sz w:val="28"/>
                <w:szCs w:val="28"/>
                <w:lang w:val="ru-RU" w:eastAsia="ru-RU"/>
              </w:rPr>
              <w:t>Уровень создаваемых работником условий для эффективного саморазвития, самовоспитания, самопознания обучающихся (%)</w:t>
            </w:r>
          </w:p>
        </w:tc>
      </w:tr>
      <w:tr w14:paraId="460945B2">
        <w:tblPrEx>
          <w:tblCellMar>
            <w:top w:w="0" w:type="dxa"/>
            <w:left w:w="10" w:type="dxa"/>
            <w:bottom w:w="0" w:type="dxa"/>
            <w:right w:w="10" w:type="dxa"/>
          </w:tblCellMar>
        </w:tblPrEx>
        <w:trPr>
          <w:trHeight w:val="288" w:hRule="exact"/>
          <w:jc w:val="center"/>
        </w:trPr>
        <w:tc>
          <w:tcPr>
            <w:tcW w:w="2673" w:type="dxa"/>
            <w:tcBorders>
              <w:top w:val="single" w:color="000000" w:sz="4" w:space="0"/>
              <w:left w:val="single" w:color="000000" w:sz="4" w:space="0"/>
              <w:bottom w:val="single" w:color="000000" w:sz="4" w:space="0"/>
              <w:right w:val="single" w:color="000000" w:sz="4" w:space="0"/>
            </w:tcBorders>
          </w:tcPr>
          <w:p w14:paraId="4DD820A9">
            <w:pPr>
              <w:snapToGrid w:val="0"/>
              <w:spacing w:before="0" w:after="0" w:line="240" w:lineRule="auto"/>
              <w:rPr>
                <w:rFonts w:ascii="Times New Roman" w:hAnsi="Times New Roman" w:cs="Times New Roman"/>
                <w:sz w:val="28"/>
                <w:szCs w:val="28"/>
                <w:lang w:val="ru-RU" w:eastAsia="ru-RU"/>
              </w:rPr>
            </w:pPr>
          </w:p>
        </w:tc>
        <w:tc>
          <w:tcPr>
            <w:tcW w:w="3520" w:type="dxa"/>
            <w:gridSpan w:val="2"/>
            <w:tcBorders>
              <w:top w:val="single" w:color="000000" w:sz="4" w:space="0"/>
              <w:left w:val="single" w:color="000000" w:sz="4" w:space="0"/>
              <w:bottom w:val="single" w:color="000000" w:sz="4" w:space="0"/>
              <w:right w:val="single" w:color="000000" w:sz="4" w:space="0"/>
            </w:tcBorders>
          </w:tcPr>
          <w:p w14:paraId="666367DD">
            <w:pPr>
              <w:snapToGrid w:val="0"/>
              <w:spacing w:before="0" w:after="0" w:line="240" w:lineRule="auto"/>
              <w:rPr>
                <w:rFonts w:ascii="Times New Roman" w:hAnsi="Times New Roman" w:cs="Times New Roman"/>
                <w:sz w:val="28"/>
                <w:szCs w:val="28"/>
              </w:rPr>
            </w:pPr>
          </w:p>
        </w:tc>
        <w:tc>
          <w:tcPr>
            <w:tcW w:w="3444" w:type="dxa"/>
            <w:tcBorders>
              <w:top w:val="single" w:color="000000" w:sz="4" w:space="0"/>
              <w:left w:val="single" w:color="000000" w:sz="4" w:space="0"/>
              <w:bottom w:val="single" w:color="000000" w:sz="4" w:space="0"/>
              <w:right w:val="single" w:color="000000" w:sz="4" w:space="0"/>
            </w:tcBorders>
          </w:tcPr>
          <w:p w14:paraId="7E77F8C1">
            <w:pPr>
              <w:snapToGrid w:val="0"/>
              <w:spacing w:before="0" w:after="0" w:line="240" w:lineRule="auto"/>
              <w:rPr>
                <w:rFonts w:ascii="Times New Roman" w:hAnsi="Times New Roman" w:cs="Times New Roman"/>
                <w:sz w:val="28"/>
                <w:szCs w:val="28"/>
              </w:rPr>
            </w:pPr>
          </w:p>
        </w:tc>
      </w:tr>
      <w:tr w14:paraId="1B26459B">
        <w:tblPrEx>
          <w:tblCellMar>
            <w:top w:w="0" w:type="dxa"/>
            <w:left w:w="10" w:type="dxa"/>
            <w:bottom w:w="0" w:type="dxa"/>
            <w:right w:w="10" w:type="dxa"/>
          </w:tblCellMar>
        </w:tblPrEx>
        <w:trPr>
          <w:trHeight w:val="284" w:hRule="exact"/>
          <w:jc w:val="center"/>
        </w:trPr>
        <w:tc>
          <w:tcPr>
            <w:tcW w:w="2673" w:type="dxa"/>
            <w:tcBorders>
              <w:top w:val="single" w:color="000000" w:sz="4" w:space="0"/>
              <w:left w:val="single" w:color="000000" w:sz="4" w:space="0"/>
              <w:bottom w:val="single" w:color="000000" w:sz="4" w:space="0"/>
              <w:right w:val="single" w:color="000000" w:sz="4" w:space="0"/>
            </w:tcBorders>
          </w:tcPr>
          <w:p w14:paraId="2D8922E7">
            <w:pPr>
              <w:snapToGrid w:val="0"/>
              <w:spacing w:before="0" w:after="0" w:line="240" w:lineRule="auto"/>
              <w:rPr>
                <w:rFonts w:ascii="Times New Roman" w:hAnsi="Times New Roman" w:cs="Times New Roman"/>
                <w:sz w:val="28"/>
                <w:szCs w:val="28"/>
              </w:rPr>
            </w:pPr>
          </w:p>
        </w:tc>
        <w:tc>
          <w:tcPr>
            <w:tcW w:w="3520" w:type="dxa"/>
            <w:gridSpan w:val="2"/>
            <w:tcBorders>
              <w:top w:val="single" w:color="000000" w:sz="4" w:space="0"/>
              <w:left w:val="single" w:color="000000" w:sz="4" w:space="0"/>
              <w:bottom w:val="single" w:color="000000" w:sz="4" w:space="0"/>
              <w:right w:val="single" w:color="000000" w:sz="4" w:space="0"/>
            </w:tcBorders>
          </w:tcPr>
          <w:p w14:paraId="1DBA41F7">
            <w:pPr>
              <w:snapToGrid w:val="0"/>
              <w:spacing w:before="0" w:after="0" w:line="240" w:lineRule="auto"/>
              <w:rPr>
                <w:rFonts w:ascii="Times New Roman" w:hAnsi="Times New Roman" w:cs="Times New Roman"/>
                <w:sz w:val="28"/>
                <w:szCs w:val="28"/>
              </w:rPr>
            </w:pPr>
          </w:p>
        </w:tc>
        <w:tc>
          <w:tcPr>
            <w:tcW w:w="3444" w:type="dxa"/>
            <w:tcBorders>
              <w:top w:val="single" w:color="000000" w:sz="4" w:space="0"/>
              <w:left w:val="single" w:color="000000" w:sz="4" w:space="0"/>
              <w:bottom w:val="single" w:color="000000" w:sz="4" w:space="0"/>
              <w:right w:val="single" w:color="000000" w:sz="4" w:space="0"/>
            </w:tcBorders>
          </w:tcPr>
          <w:p w14:paraId="324E51CD">
            <w:pPr>
              <w:snapToGrid w:val="0"/>
              <w:spacing w:before="0" w:after="0" w:line="240" w:lineRule="auto"/>
              <w:rPr>
                <w:rFonts w:ascii="Times New Roman" w:hAnsi="Times New Roman" w:cs="Times New Roman"/>
                <w:sz w:val="28"/>
                <w:szCs w:val="28"/>
              </w:rPr>
            </w:pPr>
          </w:p>
        </w:tc>
      </w:tr>
      <w:tr w14:paraId="678A3756">
        <w:tblPrEx>
          <w:tblCellMar>
            <w:top w:w="0" w:type="dxa"/>
            <w:left w:w="10" w:type="dxa"/>
            <w:bottom w:w="0" w:type="dxa"/>
            <w:right w:w="10" w:type="dxa"/>
          </w:tblCellMar>
        </w:tblPrEx>
        <w:trPr>
          <w:trHeight w:val="306" w:hRule="exact"/>
          <w:jc w:val="center"/>
        </w:trPr>
        <w:tc>
          <w:tcPr>
            <w:tcW w:w="2673" w:type="dxa"/>
            <w:tcBorders>
              <w:top w:val="single" w:color="000000" w:sz="4" w:space="0"/>
              <w:left w:val="single" w:color="000000" w:sz="4" w:space="0"/>
              <w:bottom w:val="single" w:color="000000" w:sz="4" w:space="0"/>
              <w:right w:val="single" w:color="000000" w:sz="4" w:space="0"/>
            </w:tcBorders>
          </w:tcPr>
          <w:p w14:paraId="5B075301">
            <w:pPr>
              <w:snapToGrid w:val="0"/>
              <w:spacing w:before="0" w:after="0" w:line="240" w:lineRule="auto"/>
              <w:rPr>
                <w:rFonts w:ascii="Times New Roman" w:hAnsi="Times New Roman" w:cs="Times New Roman"/>
                <w:sz w:val="28"/>
                <w:szCs w:val="28"/>
              </w:rPr>
            </w:pPr>
          </w:p>
        </w:tc>
        <w:tc>
          <w:tcPr>
            <w:tcW w:w="3520" w:type="dxa"/>
            <w:gridSpan w:val="2"/>
            <w:tcBorders>
              <w:top w:val="single" w:color="000000" w:sz="4" w:space="0"/>
              <w:left w:val="single" w:color="000000" w:sz="4" w:space="0"/>
              <w:bottom w:val="single" w:color="000000" w:sz="4" w:space="0"/>
              <w:right w:val="single" w:color="000000" w:sz="4" w:space="0"/>
            </w:tcBorders>
          </w:tcPr>
          <w:p w14:paraId="6A62F52D">
            <w:pPr>
              <w:snapToGrid w:val="0"/>
              <w:spacing w:before="0" w:after="0" w:line="240" w:lineRule="auto"/>
              <w:rPr>
                <w:rFonts w:ascii="Times New Roman" w:hAnsi="Times New Roman" w:cs="Times New Roman"/>
                <w:sz w:val="28"/>
                <w:szCs w:val="28"/>
              </w:rPr>
            </w:pPr>
          </w:p>
        </w:tc>
        <w:tc>
          <w:tcPr>
            <w:tcW w:w="3444" w:type="dxa"/>
            <w:tcBorders>
              <w:top w:val="single" w:color="000000" w:sz="4" w:space="0"/>
              <w:left w:val="single" w:color="000000" w:sz="4" w:space="0"/>
              <w:bottom w:val="single" w:color="000000" w:sz="4" w:space="0"/>
              <w:right w:val="single" w:color="000000" w:sz="4" w:space="0"/>
            </w:tcBorders>
          </w:tcPr>
          <w:p w14:paraId="2B7D8607">
            <w:pPr>
              <w:snapToGrid w:val="0"/>
              <w:spacing w:before="0" w:after="0" w:line="240" w:lineRule="auto"/>
              <w:rPr>
                <w:rFonts w:ascii="Times New Roman" w:hAnsi="Times New Roman" w:cs="Times New Roman"/>
                <w:sz w:val="28"/>
                <w:szCs w:val="28"/>
              </w:rPr>
            </w:pPr>
          </w:p>
        </w:tc>
      </w:tr>
      <w:tr w14:paraId="23BB7C2E">
        <w:tblPrEx>
          <w:tblCellMar>
            <w:top w:w="0" w:type="dxa"/>
            <w:left w:w="10" w:type="dxa"/>
            <w:bottom w:w="0" w:type="dxa"/>
            <w:right w:w="10" w:type="dxa"/>
          </w:tblCellMar>
        </w:tblPrEx>
        <w:trPr>
          <w:trHeight w:val="961" w:hRule="exact"/>
          <w:jc w:val="center"/>
        </w:trPr>
        <w:tc>
          <w:tcPr>
            <w:tcW w:w="2673" w:type="dxa"/>
            <w:tcBorders>
              <w:top w:val="single" w:color="000000" w:sz="4" w:space="0"/>
              <w:left w:val="single" w:color="000000" w:sz="4" w:space="0"/>
              <w:bottom w:val="single" w:color="000000" w:sz="4" w:space="0"/>
              <w:right w:val="single" w:color="000000" w:sz="4" w:space="0"/>
            </w:tcBorders>
          </w:tcPr>
          <w:p w14:paraId="4BF77B77">
            <w:pPr>
              <w:spacing w:before="0" w:after="0" w:line="240" w:lineRule="auto"/>
              <w:rPr>
                <w:rFonts w:ascii="Times New Roman" w:hAnsi="Times New Roman" w:cs="Times New Roman"/>
                <w:sz w:val="28"/>
                <w:szCs w:val="28"/>
              </w:rPr>
            </w:pPr>
            <w:r>
              <w:rPr>
                <w:rStyle w:val="139"/>
                <w:rFonts w:eastAsia="Microsoft Sans Serif"/>
                <w:bCs/>
                <w:sz w:val="28"/>
                <w:szCs w:val="28"/>
              </w:rPr>
              <w:t>Итого (среднее значение за три учебных года)</w:t>
            </w:r>
          </w:p>
        </w:tc>
        <w:tc>
          <w:tcPr>
            <w:tcW w:w="3520" w:type="dxa"/>
            <w:gridSpan w:val="2"/>
            <w:tcBorders>
              <w:top w:val="single" w:color="000000" w:sz="4" w:space="0"/>
              <w:left w:val="single" w:color="000000" w:sz="4" w:space="0"/>
              <w:bottom w:val="single" w:color="000000" w:sz="4" w:space="0"/>
              <w:right w:val="single" w:color="000000" w:sz="4" w:space="0"/>
            </w:tcBorders>
          </w:tcPr>
          <w:p w14:paraId="2D0F636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3444" w:type="dxa"/>
            <w:tcBorders>
              <w:top w:val="single" w:color="000000" w:sz="4" w:space="0"/>
              <w:left w:val="single" w:color="000000" w:sz="4" w:space="0"/>
              <w:bottom w:val="single" w:color="000000" w:sz="4" w:space="0"/>
              <w:right w:val="single" w:color="000000" w:sz="4" w:space="0"/>
            </w:tcBorders>
          </w:tcPr>
          <w:p w14:paraId="0D1BEF5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r>
      <w:tr w14:paraId="72AE620A">
        <w:tblPrEx>
          <w:tblCellMar>
            <w:top w:w="0" w:type="dxa"/>
            <w:left w:w="10" w:type="dxa"/>
            <w:bottom w:w="0" w:type="dxa"/>
            <w:right w:w="10" w:type="dxa"/>
          </w:tblCellMar>
        </w:tblPrEx>
        <w:trPr>
          <w:trHeight w:val="1030" w:hRule="exact"/>
          <w:jc w:val="center"/>
        </w:trPr>
        <w:tc>
          <w:tcPr>
            <w:tcW w:w="9637" w:type="dxa"/>
            <w:gridSpan w:val="4"/>
            <w:tcBorders>
              <w:top w:val="single" w:color="000000" w:sz="4" w:space="0"/>
              <w:left w:val="single" w:color="000000" w:sz="4" w:space="0"/>
              <w:right w:val="single" w:color="000000" w:sz="4" w:space="0"/>
            </w:tcBorders>
            <w:vAlign w:val="center"/>
          </w:tcPr>
          <w:p w14:paraId="19A2DA9C">
            <w:pPr>
              <w:pStyle w:val="171"/>
              <w:numPr>
                <w:ilvl w:val="1"/>
                <w:numId w:val="18"/>
              </w:numPr>
              <w:tabs>
                <w:tab w:val="left" w:pos="855"/>
              </w:tabs>
              <w:ind w:left="0" w:firstLine="269"/>
              <w:jc w:val="center"/>
            </w:pPr>
            <w:r>
              <w:rPr>
                <w:rStyle w:val="139"/>
                <w:sz w:val="28"/>
                <w:szCs w:val="28"/>
                <w:lang w:val="ru-RU" w:eastAsia="ru-RU"/>
              </w:rPr>
              <w:t>Динамика показателей сформированности жизненно важных компетентностей, гражданского самосознания, личностного роста обучающихся</w:t>
            </w:r>
          </w:p>
        </w:tc>
      </w:tr>
      <w:tr w14:paraId="327E2453">
        <w:tblPrEx>
          <w:tblCellMar>
            <w:top w:w="0" w:type="dxa"/>
            <w:left w:w="10" w:type="dxa"/>
            <w:bottom w:w="0" w:type="dxa"/>
            <w:right w:w="10" w:type="dxa"/>
          </w:tblCellMar>
        </w:tblPrEx>
        <w:trPr>
          <w:trHeight w:val="2643" w:hRule="exact"/>
          <w:jc w:val="center"/>
        </w:trPr>
        <w:tc>
          <w:tcPr>
            <w:tcW w:w="2673" w:type="dxa"/>
            <w:tcBorders>
              <w:top w:val="single" w:color="000000" w:sz="4" w:space="0"/>
              <w:left w:val="single" w:color="000000" w:sz="4" w:space="0"/>
            </w:tcBorders>
            <w:vAlign w:val="center"/>
          </w:tcPr>
          <w:p w14:paraId="047A3D18">
            <w:pPr>
              <w:pStyle w:val="171"/>
              <w:jc w:val="center"/>
              <w:rPr>
                <w:sz w:val="28"/>
                <w:szCs w:val="28"/>
                <w:lang w:val="ru-RU" w:eastAsia="ru-RU"/>
              </w:rPr>
            </w:pPr>
            <w:r>
              <w:rPr>
                <w:rStyle w:val="139"/>
                <w:sz w:val="28"/>
                <w:szCs w:val="28"/>
                <w:lang w:val="ru-RU" w:eastAsia="ru-RU"/>
              </w:rPr>
              <w:t>Учебный год</w:t>
            </w:r>
          </w:p>
        </w:tc>
        <w:tc>
          <w:tcPr>
            <w:tcW w:w="3520" w:type="dxa"/>
            <w:gridSpan w:val="2"/>
            <w:tcBorders>
              <w:top w:val="single" w:color="000000" w:sz="4" w:space="0"/>
              <w:left w:val="single" w:color="000000" w:sz="4" w:space="0"/>
            </w:tcBorders>
          </w:tcPr>
          <w:p w14:paraId="444C7D0A">
            <w:pPr>
              <w:pStyle w:val="171"/>
              <w:jc w:val="center"/>
              <w:rPr>
                <w:sz w:val="28"/>
                <w:szCs w:val="28"/>
                <w:lang w:val="ru-RU" w:eastAsia="ru-RU"/>
              </w:rPr>
            </w:pPr>
            <w:r>
              <w:rPr>
                <w:sz w:val="28"/>
                <w:szCs w:val="28"/>
                <w:lang w:val="ru-RU" w:eastAsia="ru-RU"/>
              </w:rPr>
              <w:t xml:space="preserve">Динамика результатов диагностики уровня </w:t>
            </w:r>
            <w:r>
              <w:rPr>
                <w:rStyle w:val="139"/>
                <w:sz w:val="28"/>
                <w:szCs w:val="28"/>
                <w:lang w:val="ru-RU" w:eastAsia="ru-RU"/>
              </w:rPr>
              <w:t>сформированности жизненно важных компетентностей, гражданского самосознания, личностного роста обучающихся (%)</w:t>
            </w:r>
          </w:p>
        </w:tc>
        <w:tc>
          <w:tcPr>
            <w:tcW w:w="3444" w:type="dxa"/>
            <w:tcBorders>
              <w:top w:val="single" w:color="000000" w:sz="4" w:space="0"/>
              <w:left w:val="single" w:color="000000" w:sz="4" w:space="0"/>
              <w:right w:val="single" w:color="000000" w:sz="4" w:space="0"/>
            </w:tcBorders>
            <w:vAlign w:val="center"/>
          </w:tcPr>
          <w:p w14:paraId="47986609">
            <w:pPr>
              <w:pStyle w:val="171"/>
              <w:jc w:val="center"/>
              <w:rPr>
                <w:sz w:val="28"/>
                <w:szCs w:val="28"/>
                <w:lang w:val="ru-RU" w:eastAsia="ru-RU"/>
              </w:rPr>
            </w:pPr>
            <w:r>
              <w:rPr>
                <w:sz w:val="28"/>
                <w:szCs w:val="28"/>
                <w:lang w:val="ru-RU" w:eastAsia="ru-RU"/>
              </w:rPr>
              <w:t>Уровень соответствия развития обучающихся гражданским и личностным нормам, реализуемым в образовательной организации (%)</w:t>
            </w:r>
          </w:p>
        </w:tc>
      </w:tr>
      <w:tr w14:paraId="6C42E3C7">
        <w:tblPrEx>
          <w:tblCellMar>
            <w:top w:w="0" w:type="dxa"/>
            <w:left w:w="10" w:type="dxa"/>
            <w:bottom w:w="0" w:type="dxa"/>
            <w:right w:w="10" w:type="dxa"/>
          </w:tblCellMar>
        </w:tblPrEx>
        <w:trPr>
          <w:trHeight w:val="292" w:hRule="exact"/>
          <w:jc w:val="center"/>
        </w:trPr>
        <w:tc>
          <w:tcPr>
            <w:tcW w:w="2673" w:type="dxa"/>
            <w:tcBorders>
              <w:top w:val="single" w:color="000000" w:sz="4" w:space="0"/>
              <w:left w:val="single" w:color="000000" w:sz="4" w:space="0"/>
            </w:tcBorders>
          </w:tcPr>
          <w:p w14:paraId="607D230C">
            <w:pPr>
              <w:snapToGrid w:val="0"/>
              <w:spacing w:before="0" w:after="0" w:line="240" w:lineRule="auto"/>
              <w:rPr>
                <w:rFonts w:ascii="Times New Roman" w:hAnsi="Times New Roman" w:cs="Times New Roman"/>
                <w:sz w:val="28"/>
                <w:szCs w:val="28"/>
                <w:lang w:val="ru-RU" w:eastAsia="ru-RU"/>
              </w:rPr>
            </w:pPr>
          </w:p>
        </w:tc>
        <w:tc>
          <w:tcPr>
            <w:tcW w:w="3520" w:type="dxa"/>
            <w:gridSpan w:val="2"/>
            <w:tcBorders>
              <w:top w:val="single" w:color="000000" w:sz="4" w:space="0"/>
              <w:left w:val="single" w:color="000000" w:sz="4" w:space="0"/>
            </w:tcBorders>
          </w:tcPr>
          <w:p w14:paraId="670583A5">
            <w:pPr>
              <w:snapToGrid w:val="0"/>
              <w:spacing w:before="0" w:after="0" w:line="240" w:lineRule="auto"/>
              <w:rPr>
                <w:rFonts w:ascii="Times New Roman" w:hAnsi="Times New Roman" w:cs="Times New Roman"/>
                <w:sz w:val="28"/>
                <w:szCs w:val="28"/>
              </w:rPr>
            </w:pPr>
          </w:p>
        </w:tc>
        <w:tc>
          <w:tcPr>
            <w:tcW w:w="3444" w:type="dxa"/>
            <w:tcBorders>
              <w:top w:val="single" w:color="000000" w:sz="4" w:space="0"/>
              <w:left w:val="single" w:color="000000" w:sz="4" w:space="0"/>
              <w:right w:val="single" w:color="000000" w:sz="4" w:space="0"/>
            </w:tcBorders>
          </w:tcPr>
          <w:p w14:paraId="21C24179">
            <w:pPr>
              <w:snapToGrid w:val="0"/>
              <w:spacing w:before="0" w:after="0" w:line="240" w:lineRule="auto"/>
              <w:rPr>
                <w:rFonts w:ascii="Times New Roman" w:hAnsi="Times New Roman" w:cs="Times New Roman"/>
                <w:sz w:val="28"/>
                <w:szCs w:val="28"/>
              </w:rPr>
            </w:pPr>
          </w:p>
        </w:tc>
      </w:tr>
      <w:tr w14:paraId="4887E98E">
        <w:tblPrEx>
          <w:tblCellMar>
            <w:top w:w="0" w:type="dxa"/>
            <w:left w:w="10" w:type="dxa"/>
            <w:bottom w:w="0" w:type="dxa"/>
            <w:right w:w="10" w:type="dxa"/>
          </w:tblCellMar>
        </w:tblPrEx>
        <w:trPr>
          <w:trHeight w:val="288" w:hRule="exact"/>
          <w:jc w:val="center"/>
        </w:trPr>
        <w:tc>
          <w:tcPr>
            <w:tcW w:w="2673" w:type="dxa"/>
            <w:tcBorders>
              <w:top w:val="single" w:color="000000" w:sz="4" w:space="0"/>
              <w:left w:val="single" w:color="000000" w:sz="4" w:space="0"/>
            </w:tcBorders>
          </w:tcPr>
          <w:p w14:paraId="3B0CCE8A">
            <w:pPr>
              <w:snapToGrid w:val="0"/>
              <w:spacing w:before="0" w:after="0" w:line="240" w:lineRule="auto"/>
              <w:rPr>
                <w:rFonts w:ascii="Times New Roman" w:hAnsi="Times New Roman" w:cs="Times New Roman"/>
                <w:sz w:val="28"/>
                <w:szCs w:val="28"/>
              </w:rPr>
            </w:pPr>
          </w:p>
        </w:tc>
        <w:tc>
          <w:tcPr>
            <w:tcW w:w="3520" w:type="dxa"/>
            <w:gridSpan w:val="2"/>
            <w:tcBorders>
              <w:top w:val="single" w:color="000000" w:sz="4" w:space="0"/>
              <w:left w:val="single" w:color="000000" w:sz="4" w:space="0"/>
            </w:tcBorders>
          </w:tcPr>
          <w:p w14:paraId="6BF5232F">
            <w:pPr>
              <w:snapToGrid w:val="0"/>
              <w:spacing w:before="0" w:after="0" w:line="240" w:lineRule="auto"/>
              <w:rPr>
                <w:rFonts w:ascii="Times New Roman" w:hAnsi="Times New Roman" w:cs="Times New Roman"/>
                <w:sz w:val="28"/>
                <w:szCs w:val="28"/>
              </w:rPr>
            </w:pPr>
          </w:p>
        </w:tc>
        <w:tc>
          <w:tcPr>
            <w:tcW w:w="3444" w:type="dxa"/>
            <w:tcBorders>
              <w:top w:val="single" w:color="000000" w:sz="4" w:space="0"/>
              <w:left w:val="single" w:color="000000" w:sz="4" w:space="0"/>
              <w:right w:val="single" w:color="000000" w:sz="4" w:space="0"/>
            </w:tcBorders>
          </w:tcPr>
          <w:p w14:paraId="5473311D">
            <w:pPr>
              <w:snapToGrid w:val="0"/>
              <w:spacing w:before="0" w:after="0" w:line="240" w:lineRule="auto"/>
              <w:rPr>
                <w:rFonts w:ascii="Times New Roman" w:hAnsi="Times New Roman" w:cs="Times New Roman"/>
                <w:sz w:val="28"/>
                <w:szCs w:val="28"/>
              </w:rPr>
            </w:pPr>
          </w:p>
        </w:tc>
      </w:tr>
      <w:tr w14:paraId="6FBAF3C9">
        <w:tblPrEx>
          <w:tblCellMar>
            <w:top w:w="0" w:type="dxa"/>
            <w:left w:w="10" w:type="dxa"/>
            <w:bottom w:w="0" w:type="dxa"/>
            <w:right w:w="10" w:type="dxa"/>
          </w:tblCellMar>
        </w:tblPrEx>
        <w:trPr>
          <w:trHeight w:val="288" w:hRule="exact"/>
          <w:jc w:val="center"/>
        </w:trPr>
        <w:tc>
          <w:tcPr>
            <w:tcW w:w="2673" w:type="dxa"/>
            <w:tcBorders>
              <w:top w:val="single" w:color="000000" w:sz="4" w:space="0"/>
              <w:left w:val="single" w:color="000000" w:sz="4" w:space="0"/>
            </w:tcBorders>
          </w:tcPr>
          <w:p w14:paraId="7EF80119">
            <w:pPr>
              <w:snapToGrid w:val="0"/>
              <w:spacing w:before="0" w:after="0" w:line="240" w:lineRule="auto"/>
              <w:rPr>
                <w:rFonts w:ascii="Times New Roman" w:hAnsi="Times New Roman" w:cs="Times New Roman"/>
                <w:sz w:val="28"/>
                <w:szCs w:val="28"/>
              </w:rPr>
            </w:pPr>
          </w:p>
        </w:tc>
        <w:tc>
          <w:tcPr>
            <w:tcW w:w="3520" w:type="dxa"/>
            <w:gridSpan w:val="2"/>
            <w:tcBorders>
              <w:top w:val="single" w:color="000000" w:sz="4" w:space="0"/>
              <w:left w:val="single" w:color="000000" w:sz="4" w:space="0"/>
            </w:tcBorders>
          </w:tcPr>
          <w:p w14:paraId="5604A1B4">
            <w:pPr>
              <w:snapToGrid w:val="0"/>
              <w:spacing w:before="0" w:after="0" w:line="240" w:lineRule="auto"/>
              <w:rPr>
                <w:rFonts w:ascii="Times New Roman" w:hAnsi="Times New Roman" w:cs="Times New Roman"/>
                <w:sz w:val="28"/>
                <w:szCs w:val="28"/>
              </w:rPr>
            </w:pPr>
          </w:p>
        </w:tc>
        <w:tc>
          <w:tcPr>
            <w:tcW w:w="3444" w:type="dxa"/>
            <w:tcBorders>
              <w:top w:val="single" w:color="000000" w:sz="4" w:space="0"/>
              <w:left w:val="single" w:color="000000" w:sz="4" w:space="0"/>
              <w:right w:val="single" w:color="000000" w:sz="4" w:space="0"/>
            </w:tcBorders>
          </w:tcPr>
          <w:p w14:paraId="255C4496">
            <w:pPr>
              <w:snapToGrid w:val="0"/>
              <w:spacing w:before="0" w:after="0" w:line="240" w:lineRule="auto"/>
              <w:rPr>
                <w:rFonts w:ascii="Times New Roman" w:hAnsi="Times New Roman" w:cs="Times New Roman"/>
                <w:sz w:val="28"/>
                <w:szCs w:val="28"/>
              </w:rPr>
            </w:pPr>
          </w:p>
        </w:tc>
      </w:tr>
      <w:tr w14:paraId="0248A373">
        <w:tblPrEx>
          <w:tblCellMar>
            <w:top w:w="0" w:type="dxa"/>
            <w:left w:w="10" w:type="dxa"/>
            <w:bottom w:w="0" w:type="dxa"/>
            <w:right w:w="10" w:type="dxa"/>
          </w:tblCellMar>
        </w:tblPrEx>
        <w:trPr>
          <w:trHeight w:val="997" w:hRule="exact"/>
          <w:jc w:val="center"/>
        </w:trPr>
        <w:tc>
          <w:tcPr>
            <w:tcW w:w="2673" w:type="dxa"/>
            <w:tcBorders>
              <w:top w:val="single" w:color="000000" w:sz="4" w:space="0"/>
              <w:left w:val="single" w:color="000000" w:sz="4" w:space="0"/>
              <w:bottom w:val="single" w:color="000000" w:sz="4" w:space="0"/>
            </w:tcBorders>
          </w:tcPr>
          <w:p w14:paraId="30916172">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520" w:type="dxa"/>
            <w:gridSpan w:val="2"/>
            <w:tcBorders>
              <w:top w:val="single" w:color="000000" w:sz="4" w:space="0"/>
              <w:left w:val="single" w:color="000000" w:sz="4" w:space="0"/>
              <w:bottom w:val="single" w:color="000000" w:sz="4" w:space="0"/>
            </w:tcBorders>
          </w:tcPr>
          <w:p w14:paraId="0C16710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3444" w:type="dxa"/>
            <w:tcBorders>
              <w:top w:val="single" w:color="000000" w:sz="4" w:space="0"/>
              <w:left w:val="single" w:color="000000" w:sz="4" w:space="0"/>
              <w:bottom w:val="single" w:color="000000" w:sz="4" w:space="0"/>
              <w:right w:val="single" w:color="000000" w:sz="4" w:space="0"/>
            </w:tcBorders>
          </w:tcPr>
          <w:p w14:paraId="45DF467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r>
      <w:tr w14:paraId="7351B90F">
        <w:tblPrEx>
          <w:tblCellMar>
            <w:top w:w="0" w:type="dxa"/>
            <w:left w:w="10" w:type="dxa"/>
            <w:bottom w:w="0" w:type="dxa"/>
            <w:right w:w="10" w:type="dxa"/>
          </w:tblCellMar>
        </w:tblPrEx>
        <w:trPr>
          <w:trHeight w:val="339" w:hRule="exact"/>
          <w:jc w:val="center"/>
        </w:trPr>
        <w:tc>
          <w:tcPr>
            <w:tcW w:w="9637" w:type="dxa"/>
            <w:gridSpan w:val="4"/>
            <w:tcBorders>
              <w:top w:val="single" w:color="000000" w:sz="4" w:space="0"/>
              <w:left w:val="single" w:color="000000" w:sz="4" w:space="0"/>
              <w:right w:val="single" w:color="000000" w:sz="4" w:space="0"/>
            </w:tcBorders>
            <w:vAlign w:val="center"/>
          </w:tcPr>
          <w:p w14:paraId="707BF21B">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2.3 Дополнительные результаты (по желанию работника, если имеются)</w:t>
            </w:r>
          </w:p>
        </w:tc>
      </w:tr>
      <w:tr w14:paraId="3D33141A">
        <w:tblPrEx>
          <w:tblCellMar>
            <w:top w:w="0" w:type="dxa"/>
            <w:left w:w="10" w:type="dxa"/>
            <w:bottom w:w="0" w:type="dxa"/>
            <w:right w:w="10" w:type="dxa"/>
          </w:tblCellMar>
        </w:tblPrEx>
        <w:trPr>
          <w:trHeight w:val="775" w:hRule="exact"/>
          <w:jc w:val="center"/>
        </w:trPr>
        <w:tc>
          <w:tcPr>
            <w:tcW w:w="2673" w:type="dxa"/>
            <w:tcBorders>
              <w:top w:val="single" w:color="000000" w:sz="4" w:space="0"/>
              <w:left w:val="single" w:color="000000" w:sz="4" w:space="0"/>
              <w:bottom w:val="single" w:color="000000" w:sz="4" w:space="0"/>
            </w:tcBorders>
            <w:vAlign w:val="center"/>
          </w:tcPr>
          <w:p w14:paraId="2E740FD3">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481" w:type="dxa"/>
            <w:tcBorders>
              <w:top w:val="single" w:color="000000" w:sz="4" w:space="0"/>
              <w:left w:val="single" w:color="000000" w:sz="4" w:space="0"/>
              <w:bottom w:val="single" w:color="000000" w:sz="4" w:space="0"/>
              <w:right w:val="single" w:color="000000" w:sz="4" w:space="0"/>
            </w:tcBorders>
            <w:vAlign w:val="center"/>
          </w:tcPr>
          <w:p w14:paraId="0F584438">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Дополнительные параметры</w:t>
            </w:r>
          </w:p>
        </w:tc>
        <w:tc>
          <w:tcPr>
            <w:tcW w:w="3483" w:type="dxa"/>
            <w:gridSpan w:val="2"/>
            <w:tcBorders>
              <w:top w:val="single" w:color="000000" w:sz="4" w:space="0"/>
              <w:left w:val="single" w:color="000000" w:sz="4" w:space="0"/>
              <w:bottom w:val="single" w:color="000000" w:sz="4" w:space="0"/>
              <w:right w:val="single" w:color="000000" w:sz="4" w:space="0"/>
            </w:tcBorders>
            <w:vAlign w:val="center"/>
          </w:tcPr>
          <w:p w14:paraId="24B5EE65">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 </w:t>
            </w:r>
          </w:p>
        </w:tc>
      </w:tr>
      <w:tr w14:paraId="61E66AB3">
        <w:tblPrEx>
          <w:tblCellMar>
            <w:top w:w="0" w:type="dxa"/>
            <w:left w:w="10" w:type="dxa"/>
            <w:bottom w:w="0" w:type="dxa"/>
            <w:right w:w="10" w:type="dxa"/>
          </w:tblCellMar>
        </w:tblPrEx>
        <w:trPr>
          <w:trHeight w:val="300" w:hRule="exact"/>
          <w:jc w:val="center"/>
        </w:trPr>
        <w:tc>
          <w:tcPr>
            <w:tcW w:w="2673" w:type="dxa"/>
            <w:tcBorders>
              <w:top w:val="single" w:color="000000" w:sz="4" w:space="0"/>
              <w:left w:val="single" w:color="000000" w:sz="4" w:space="0"/>
              <w:bottom w:val="single" w:color="000000" w:sz="4" w:space="0"/>
            </w:tcBorders>
          </w:tcPr>
          <w:p w14:paraId="368867E5">
            <w:pPr>
              <w:snapToGrid w:val="0"/>
              <w:spacing w:before="0" w:after="0" w:line="240" w:lineRule="auto"/>
              <w:rPr>
                <w:rFonts w:ascii="Times New Roman" w:hAnsi="Times New Roman" w:eastAsia="Times New Roman" w:cs="Times New Roman"/>
                <w:sz w:val="28"/>
                <w:szCs w:val="28"/>
              </w:rPr>
            </w:pPr>
          </w:p>
        </w:tc>
        <w:tc>
          <w:tcPr>
            <w:tcW w:w="3481" w:type="dxa"/>
            <w:tcBorders>
              <w:top w:val="single" w:color="000000" w:sz="4" w:space="0"/>
              <w:left w:val="single" w:color="000000" w:sz="4" w:space="0"/>
              <w:bottom w:val="single" w:color="000000" w:sz="4" w:space="0"/>
              <w:right w:val="single" w:color="000000" w:sz="4" w:space="0"/>
            </w:tcBorders>
          </w:tcPr>
          <w:p w14:paraId="26B1B485">
            <w:pPr>
              <w:snapToGrid w:val="0"/>
              <w:spacing w:before="0" w:after="0" w:line="240" w:lineRule="auto"/>
              <w:rPr>
                <w:rFonts w:ascii="Times New Roman" w:hAnsi="Times New Roman" w:cs="Times New Roman"/>
                <w:sz w:val="28"/>
                <w:szCs w:val="28"/>
              </w:rPr>
            </w:pPr>
          </w:p>
        </w:tc>
        <w:tc>
          <w:tcPr>
            <w:tcW w:w="3483" w:type="dxa"/>
            <w:gridSpan w:val="2"/>
            <w:tcBorders>
              <w:top w:val="single" w:color="000000" w:sz="4" w:space="0"/>
              <w:left w:val="single" w:color="000000" w:sz="4" w:space="0"/>
              <w:bottom w:val="single" w:color="000000" w:sz="4" w:space="0"/>
              <w:right w:val="single" w:color="000000" w:sz="4" w:space="0"/>
            </w:tcBorders>
          </w:tcPr>
          <w:p w14:paraId="1FB318E9">
            <w:pPr>
              <w:snapToGrid w:val="0"/>
              <w:spacing w:before="0" w:after="0" w:line="240" w:lineRule="auto"/>
              <w:rPr>
                <w:rFonts w:ascii="Times New Roman" w:hAnsi="Times New Roman" w:cs="Times New Roman"/>
                <w:sz w:val="28"/>
                <w:szCs w:val="28"/>
              </w:rPr>
            </w:pPr>
          </w:p>
        </w:tc>
      </w:tr>
      <w:tr w14:paraId="24D08F1C">
        <w:tblPrEx>
          <w:tblCellMar>
            <w:top w:w="0" w:type="dxa"/>
            <w:left w:w="10" w:type="dxa"/>
            <w:bottom w:w="0" w:type="dxa"/>
            <w:right w:w="10" w:type="dxa"/>
          </w:tblCellMar>
        </w:tblPrEx>
        <w:trPr>
          <w:trHeight w:val="275" w:hRule="exact"/>
          <w:jc w:val="center"/>
        </w:trPr>
        <w:tc>
          <w:tcPr>
            <w:tcW w:w="2673" w:type="dxa"/>
            <w:tcBorders>
              <w:top w:val="single" w:color="000000" w:sz="4" w:space="0"/>
              <w:left w:val="single" w:color="000000" w:sz="4" w:space="0"/>
              <w:bottom w:val="single" w:color="000000" w:sz="4" w:space="0"/>
            </w:tcBorders>
          </w:tcPr>
          <w:p w14:paraId="75372D34">
            <w:pPr>
              <w:snapToGrid w:val="0"/>
              <w:spacing w:before="0" w:after="0" w:line="240" w:lineRule="auto"/>
              <w:rPr>
                <w:rFonts w:ascii="Times New Roman" w:hAnsi="Times New Roman" w:cs="Times New Roman"/>
                <w:sz w:val="28"/>
                <w:szCs w:val="28"/>
              </w:rPr>
            </w:pPr>
          </w:p>
        </w:tc>
        <w:tc>
          <w:tcPr>
            <w:tcW w:w="3481" w:type="dxa"/>
            <w:tcBorders>
              <w:top w:val="single" w:color="000000" w:sz="4" w:space="0"/>
              <w:left w:val="single" w:color="000000" w:sz="4" w:space="0"/>
              <w:bottom w:val="single" w:color="000000" w:sz="4" w:space="0"/>
              <w:right w:val="single" w:color="000000" w:sz="4" w:space="0"/>
            </w:tcBorders>
          </w:tcPr>
          <w:p w14:paraId="4E3CB0BD">
            <w:pPr>
              <w:snapToGrid w:val="0"/>
              <w:spacing w:before="0" w:after="0" w:line="240" w:lineRule="auto"/>
              <w:rPr>
                <w:rFonts w:ascii="Times New Roman" w:hAnsi="Times New Roman" w:cs="Times New Roman"/>
                <w:sz w:val="28"/>
                <w:szCs w:val="28"/>
              </w:rPr>
            </w:pPr>
          </w:p>
        </w:tc>
        <w:tc>
          <w:tcPr>
            <w:tcW w:w="3483" w:type="dxa"/>
            <w:gridSpan w:val="2"/>
            <w:tcBorders>
              <w:top w:val="single" w:color="000000" w:sz="4" w:space="0"/>
              <w:left w:val="single" w:color="000000" w:sz="4" w:space="0"/>
              <w:bottom w:val="single" w:color="000000" w:sz="4" w:space="0"/>
              <w:right w:val="single" w:color="000000" w:sz="4" w:space="0"/>
            </w:tcBorders>
          </w:tcPr>
          <w:p w14:paraId="2AB42B3A">
            <w:pPr>
              <w:snapToGrid w:val="0"/>
              <w:spacing w:before="0" w:after="0" w:line="240" w:lineRule="auto"/>
              <w:rPr>
                <w:rFonts w:ascii="Times New Roman" w:hAnsi="Times New Roman" w:cs="Times New Roman"/>
                <w:sz w:val="28"/>
                <w:szCs w:val="28"/>
              </w:rPr>
            </w:pPr>
          </w:p>
        </w:tc>
      </w:tr>
      <w:tr w14:paraId="5EBD3867">
        <w:tblPrEx>
          <w:tblCellMar>
            <w:top w:w="0" w:type="dxa"/>
            <w:left w:w="10" w:type="dxa"/>
            <w:bottom w:w="0" w:type="dxa"/>
            <w:right w:w="10" w:type="dxa"/>
          </w:tblCellMar>
        </w:tblPrEx>
        <w:trPr>
          <w:trHeight w:val="275" w:hRule="exact"/>
          <w:jc w:val="center"/>
        </w:trPr>
        <w:tc>
          <w:tcPr>
            <w:tcW w:w="2673" w:type="dxa"/>
            <w:tcBorders>
              <w:top w:val="single" w:color="000000" w:sz="4" w:space="0"/>
              <w:left w:val="single" w:color="000000" w:sz="4" w:space="0"/>
              <w:bottom w:val="single" w:color="000000" w:sz="4" w:space="0"/>
            </w:tcBorders>
          </w:tcPr>
          <w:p w14:paraId="52AF0E72">
            <w:pPr>
              <w:snapToGrid w:val="0"/>
              <w:spacing w:before="0" w:after="0" w:line="240" w:lineRule="auto"/>
              <w:rPr>
                <w:rFonts w:ascii="Times New Roman" w:hAnsi="Times New Roman" w:cs="Times New Roman"/>
                <w:sz w:val="28"/>
                <w:szCs w:val="28"/>
              </w:rPr>
            </w:pPr>
          </w:p>
        </w:tc>
        <w:tc>
          <w:tcPr>
            <w:tcW w:w="3481" w:type="dxa"/>
            <w:tcBorders>
              <w:top w:val="single" w:color="000000" w:sz="4" w:space="0"/>
              <w:left w:val="single" w:color="000000" w:sz="4" w:space="0"/>
              <w:bottom w:val="single" w:color="000000" w:sz="4" w:space="0"/>
              <w:right w:val="single" w:color="000000" w:sz="4" w:space="0"/>
            </w:tcBorders>
          </w:tcPr>
          <w:p w14:paraId="07CAD450">
            <w:pPr>
              <w:snapToGrid w:val="0"/>
              <w:spacing w:before="0" w:after="0" w:line="240" w:lineRule="auto"/>
              <w:rPr>
                <w:rFonts w:ascii="Times New Roman" w:hAnsi="Times New Roman" w:cs="Times New Roman"/>
                <w:sz w:val="28"/>
                <w:szCs w:val="28"/>
              </w:rPr>
            </w:pPr>
          </w:p>
        </w:tc>
        <w:tc>
          <w:tcPr>
            <w:tcW w:w="3483" w:type="dxa"/>
            <w:gridSpan w:val="2"/>
            <w:tcBorders>
              <w:top w:val="single" w:color="000000" w:sz="4" w:space="0"/>
              <w:left w:val="single" w:color="000000" w:sz="4" w:space="0"/>
              <w:bottom w:val="single" w:color="000000" w:sz="4" w:space="0"/>
              <w:right w:val="single" w:color="000000" w:sz="4" w:space="0"/>
            </w:tcBorders>
          </w:tcPr>
          <w:p w14:paraId="6C06D4EB">
            <w:pPr>
              <w:snapToGrid w:val="0"/>
              <w:spacing w:before="0" w:after="0" w:line="240" w:lineRule="auto"/>
              <w:rPr>
                <w:rFonts w:ascii="Times New Roman" w:hAnsi="Times New Roman" w:cs="Times New Roman"/>
                <w:sz w:val="28"/>
                <w:szCs w:val="28"/>
              </w:rPr>
            </w:pPr>
          </w:p>
        </w:tc>
      </w:tr>
    </w:tbl>
    <w:p w14:paraId="4267DE67">
      <w:pPr>
        <w:pStyle w:val="173"/>
        <w:numPr>
          <w:ilvl w:val="0"/>
          <w:numId w:val="18"/>
        </w:numPr>
        <w:tabs>
          <w:tab w:val="left" w:pos="709"/>
        </w:tabs>
        <w:ind w:left="0" w:firstLine="284"/>
        <w:jc w:val="cente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310220E7">
      <w:pPr>
        <w:pStyle w:val="173"/>
        <w:rPr>
          <w:rStyle w:val="141"/>
          <w:sz w:val="28"/>
          <w:szCs w:val="28"/>
        </w:rPr>
      </w:pPr>
    </w:p>
    <w:tbl>
      <w:tblPr>
        <w:tblStyle w:val="5"/>
        <w:tblW w:w="5000" w:type="pct"/>
        <w:jc w:val="center"/>
        <w:tblLayout w:type="fixed"/>
        <w:tblCellMar>
          <w:top w:w="0" w:type="dxa"/>
          <w:left w:w="10" w:type="dxa"/>
          <w:bottom w:w="0" w:type="dxa"/>
          <w:right w:w="10" w:type="dxa"/>
        </w:tblCellMar>
      </w:tblPr>
      <w:tblGrid>
        <w:gridCol w:w="1836"/>
        <w:gridCol w:w="15"/>
        <w:gridCol w:w="2031"/>
        <w:gridCol w:w="95"/>
        <w:gridCol w:w="1703"/>
        <w:gridCol w:w="159"/>
        <w:gridCol w:w="1957"/>
        <w:gridCol w:w="1861"/>
      </w:tblGrid>
      <w:tr w14:paraId="3D14F88F">
        <w:tblPrEx>
          <w:tblCellMar>
            <w:top w:w="0" w:type="dxa"/>
            <w:left w:w="10" w:type="dxa"/>
            <w:bottom w:w="0" w:type="dxa"/>
            <w:right w:w="10" w:type="dxa"/>
          </w:tblCellMar>
        </w:tblPrEx>
        <w:trPr>
          <w:trHeight w:val="697"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5F0C78B5">
            <w:pPr>
              <w:pStyle w:val="171"/>
              <w:numPr>
                <w:ilvl w:val="1"/>
                <w:numId w:val="18"/>
              </w:numPr>
              <w:tabs>
                <w:tab w:val="left" w:pos="825"/>
              </w:tabs>
              <w:ind w:left="0" w:firstLine="269"/>
              <w:jc w:val="cente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602B9974">
        <w:tblPrEx>
          <w:tblCellMar>
            <w:top w:w="0" w:type="dxa"/>
            <w:left w:w="10" w:type="dxa"/>
            <w:bottom w:w="0" w:type="dxa"/>
            <w:right w:w="10" w:type="dxa"/>
          </w:tblCellMar>
        </w:tblPrEx>
        <w:trPr>
          <w:trHeight w:val="2280" w:hRule="exact"/>
          <w:jc w:val="center"/>
        </w:trPr>
        <w:tc>
          <w:tcPr>
            <w:tcW w:w="1832" w:type="dxa"/>
            <w:tcBorders>
              <w:top w:val="single" w:color="000000" w:sz="4" w:space="0"/>
              <w:left w:val="single" w:color="000000" w:sz="4" w:space="0"/>
              <w:bottom w:val="single" w:color="000000" w:sz="4" w:space="0"/>
            </w:tcBorders>
            <w:vAlign w:val="center"/>
          </w:tcPr>
          <w:p w14:paraId="19936BCA">
            <w:pPr>
              <w:pStyle w:val="171"/>
              <w:jc w:val="center"/>
              <w:rPr>
                <w:sz w:val="28"/>
                <w:szCs w:val="28"/>
                <w:lang w:val="ru-RU" w:eastAsia="ru-RU"/>
              </w:rPr>
            </w:pPr>
            <w:r>
              <w:rPr>
                <w:rStyle w:val="139"/>
                <w:sz w:val="28"/>
                <w:szCs w:val="28"/>
                <w:lang w:val="ru-RU" w:eastAsia="ru-RU"/>
              </w:rPr>
              <w:t>Тема опыта</w:t>
            </w:r>
          </w:p>
        </w:tc>
        <w:tc>
          <w:tcPr>
            <w:tcW w:w="2042" w:type="dxa"/>
            <w:gridSpan w:val="2"/>
            <w:tcBorders>
              <w:top w:val="single" w:color="000000" w:sz="4" w:space="0"/>
              <w:left w:val="single" w:color="000000" w:sz="4" w:space="0"/>
              <w:bottom w:val="single" w:color="000000" w:sz="4" w:space="0"/>
            </w:tcBorders>
            <w:vAlign w:val="center"/>
          </w:tcPr>
          <w:p w14:paraId="2A838010">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1794" w:type="dxa"/>
            <w:gridSpan w:val="2"/>
            <w:tcBorders>
              <w:top w:val="single" w:color="000000" w:sz="4" w:space="0"/>
              <w:left w:val="single" w:color="000000" w:sz="4" w:space="0"/>
              <w:bottom w:val="single" w:color="000000" w:sz="4" w:space="0"/>
            </w:tcBorders>
            <w:vAlign w:val="center"/>
          </w:tcPr>
          <w:p w14:paraId="521F7A4B">
            <w:pPr>
              <w:pStyle w:val="171"/>
              <w:jc w:val="center"/>
              <w:rPr>
                <w:sz w:val="28"/>
                <w:szCs w:val="28"/>
                <w:lang w:val="ru-RU" w:eastAsia="ru-RU"/>
              </w:rPr>
            </w:pPr>
            <w:r>
              <w:rPr>
                <w:rStyle w:val="139"/>
                <w:sz w:val="28"/>
                <w:szCs w:val="28"/>
                <w:lang w:val="ru-RU" w:eastAsia="ru-RU"/>
              </w:rPr>
              <w:t>Самостоятельно / в соавторстве</w:t>
            </w:r>
          </w:p>
        </w:tc>
        <w:tc>
          <w:tcPr>
            <w:tcW w:w="2112" w:type="dxa"/>
            <w:gridSpan w:val="2"/>
            <w:tcBorders>
              <w:top w:val="single" w:color="000000" w:sz="4" w:space="0"/>
              <w:left w:val="single" w:color="000000" w:sz="4" w:space="0"/>
              <w:bottom w:val="single" w:color="000000" w:sz="4" w:space="0"/>
            </w:tcBorders>
            <w:vAlign w:val="center"/>
          </w:tcPr>
          <w:p w14:paraId="1C78BC74">
            <w:pPr>
              <w:pStyle w:val="171"/>
              <w:jc w:val="center"/>
              <w:rPr>
                <w:sz w:val="28"/>
                <w:szCs w:val="28"/>
                <w:lang w:val="ru-RU" w:eastAsia="ru-RU"/>
              </w:rPr>
            </w:pPr>
            <w:r>
              <w:rPr>
                <w:rStyle w:val="139"/>
                <w:sz w:val="28"/>
                <w:szCs w:val="28"/>
                <w:lang w:val="ru-RU" w:eastAsia="ru-RU"/>
              </w:rPr>
              <w:t>Кем обобщен опыт</w:t>
            </w:r>
          </w:p>
        </w:tc>
        <w:tc>
          <w:tcPr>
            <w:tcW w:w="1857" w:type="dxa"/>
            <w:tcBorders>
              <w:top w:val="single" w:color="000000" w:sz="4" w:space="0"/>
              <w:left w:val="single" w:color="000000" w:sz="4" w:space="0"/>
              <w:bottom w:val="single" w:color="000000" w:sz="4" w:space="0"/>
              <w:right w:val="single" w:color="000000" w:sz="4" w:space="0"/>
            </w:tcBorders>
            <w:vAlign w:val="bottom"/>
          </w:tcPr>
          <w:p w14:paraId="6F8CF5AD">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6AEFF292">
        <w:tblPrEx>
          <w:tblCellMar>
            <w:top w:w="0" w:type="dxa"/>
            <w:left w:w="10" w:type="dxa"/>
            <w:bottom w:w="0" w:type="dxa"/>
            <w:right w:w="10" w:type="dxa"/>
          </w:tblCellMar>
        </w:tblPrEx>
        <w:trPr>
          <w:trHeight w:val="288" w:hRule="exact"/>
          <w:jc w:val="center"/>
        </w:trPr>
        <w:tc>
          <w:tcPr>
            <w:tcW w:w="1832" w:type="dxa"/>
            <w:tcBorders>
              <w:top w:val="single" w:color="000000" w:sz="4" w:space="0"/>
              <w:left w:val="single" w:color="000000" w:sz="4" w:space="0"/>
              <w:bottom w:val="single" w:color="000000" w:sz="4" w:space="0"/>
            </w:tcBorders>
          </w:tcPr>
          <w:p w14:paraId="29B58F4A">
            <w:pPr>
              <w:snapToGrid w:val="0"/>
              <w:spacing w:before="0" w:after="0" w:line="240" w:lineRule="auto"/>
              <w:rPr>
                <w:rFonts w:ascii="Times New Roman" w:hAnsi="Times New Roman" w:cs="Times New Roman"/>
                <w:sz w:val="28"/>
                <w:szCs w:val="28"/>
                <w:lang w:val="ru-RU" w:eastAsia="ru-RU"/>
              </w:rPr>
            </w:pPr>
          </w:p>
        </w:tc>
        <w:tc>
          <w:tcPr>
            <w:tcW w:w="2042" w:type="dxa"/>
            <w:gridSpan w:val="2"/>
            <w:tcBorders>
              <w:top w:val="single" w:color="000000" w:sz="4" w:space="0"/>
              <w:left w:val="single" w:color="000000" w:sz="4" w:space="0"/>
              <w:bottom w:val="single" w:color="000000" w:sz="4" w:space="0"/>
            </w:tcBorders>
          </w:tcPr>
          <w:p w14:paraId="72010C7D">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024DB2CE">
            <w:pPr>
              <w:snapToGrid w:val="0"/>
              <w:spacing w:before="0" w:after="0" w:line="240" w:lineRule="auto"/>
              <w:rPr>
                <w:rFonts w:ascii="Times New Roman" w:hAnsi="Times New Roman" w:cs="Times New Roman"/>
                <w:sz w:val="28"/>
                <w:szCs w:val="28"/>
              </w:rPr>
            </w:pPr>
          </w:p>
        </w:tc>
        <w:tc>
          <w:tcPr>
            <w:tcW w:w="2112" w:type="dxa"/>
            <w:gridSpan w:val="2"/>
            <w:tcBorders>
              <w:top w:val="single" w:color="000000" w:sz="4" w:space="0"/>
              <w:left w:val="single" w:color="000000" w:sz="4" w:space="0"/>
              <w:bottom w:val="single" w:color="000000" w:sz="4" w:space="0"/>
            </w:tcBorders>
          </w:tcPr>
          <w:p w14:paraId="049D375C">
            <w:pPr>
              <w:snapToGrid w:val="0"/>
              <w:spacing w:before="0" w:after="0" w:line="240" w:lineRule="auto"/>
              <w:rPr>
                <w:rFonts w:ascii="Times New Roman" w:hAnsi="Times New Roman" w:cs="Times New Roman"/>
                <w:sz w:val="28"/>
                <w:szCs w:val="28"/>
              </w:rPr>
            </w:pPr>
          </w:p>
        </w:tc>
        <w:tc>
          <w:tcPr>
            <w:tcW w:w="1857" w:type="dxa"/>
            <w:tcBorders>
              <w:top w:val="single" w:color="000000" w:sz="4" w:space="0"/>
              <w:left w:val="single" w:color="000000" w:sz="4" w:space="0"/>
              <w:bottom w:val="single" w:color="000000" w:sz="4" w:space="0"/>
              <w:right w:val="single" w:color="000000" w:sz="4" w:space="0"/>
            </w:tcBorders>
          </w:tcPr>
          <w:p w14:paraId="1F242EDE">
            <w:pPr>
              <w:snapToGrid w:val="0"/>
              <w:spacing w:before="0" w:after="0" w:line="240" w:lineRule="auto"/>
              <w:rPr>
                <w:rFonts w:ascii="Times New Roman" w:hAnsi="Times New Roman" w:cs="Times New Roman"/>
                <w:sz w:val="28"/>
                <w:szCs w:val="28"/>
              </w:rPr>
            </w:pPr>
          </w:p>
        </w:tc>
      </w:tr>
      <w:tr w14:paraId="1C38052E">
        <w:tblPrEx>
          <w:tblCellMar>
            <w:top w:w="0" w:type="dxa"/>
            <w:left w:w="10" w:type="dxa"/>
            <w:bottom w:w="0" w:type="dxa"/>
            <w:right w:w="10" w:type="dxa"/>
          </w:tblCellMar>
        </w:tblPrEx>
        <w:trPr>
          <w:trHeight w:val="288" w:hRule="exact"/>
          <w:jc w:val="center"/>
        </w:trPr>
        <w:tc>
          <w:tcPr>
            <w:tcW w:w="1832" w:type="dxa"/>
            <w:tcBorders>
              <w:top w:val="single" w:color="000000" w:sz="4" w:space="0"/>
              <w:left w:val="single" w:color="000000" w:sz="4" w:space="0"/>
              <w:bottom w:val="single" w:color="000000" w:sz="4" w:space="0"/>
            </w:tcBorders>
          </w:tcPr>
          <w:p w14:paraId="4BCFB037">
            <w:pPr>
              <w:snapToGrid w:val="0"/>
              <w:spacing w:before="0" w:after="0" w:line="240" w:lineRule="auto"/>
              <w:rPr>
                <w:rFonts w:ascii="Times New Roman" w:hAnsi="Times New Roman" w:cs="Times New Roman"/>
                <w:sz w:val="28"/>
                <w:szCs w:val="28"/>
              </w:rPr>
            </w:pPr>
          </w:p>
        </w:tc>
        <w:tc>
          <w:tcPr>
            <w:tcW w:w="2042" w:type="dxa"/>
            <w:gridSpan w:val="2"/>
            <w:tcBorders>
              <w:top w:val="single" w:color="000000" w:sz="4" w:space="0"/>
              <w:left w:val="single" w:color="000000" w:sz="4" w:space="0"/>
              <w:bottom w:val="single" w:color="000000" w:sz="4" w:space="0"/>
            </w:tcBorders>
          </w:tcPr>
          <w:p w14:paraId="22755D73">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24DA7AAD">
            <w:pPr>
              <w:snapToGrid w:val="0"/>
              <w:spacing w:before="0" w:after="0" w:line="240" w:lineRule="auto"/>
              <w:rPr>
                <w:rFonts w:ascii="Times New Roman" w:hAnsi="Times New Roman" w:cs="Times New Roman"/>
                <w:sz w:val="28"/>
                <w:szCs w:val="28"/>
              </w:rPr>
            </w:pPr>
          </w:p>
        </w:tc>
        <w:tc>
          <w:tcPr>
            <w:tcW w:w="2112" w:type="dxa"/>
            <w:gridSpan w:val="2"/>
            <w:tcBorders>
              <w:top w:val="single" w:color="000000" w:sz="4" w:space="0"/>
              <w:left w:val="single" w:color="000000" w:sz="4" w:space="0"/>
              <w:bottom w:val="single" w:color="000000" w:sz="4" w:space="0"/>
            </w:tcBorders>
          </w:tcPr>
          <w:p w14:paraId="085F0A17">
            <w:pPr>
              <w:snapToGrid w:val="0"/>
              <w:spacing w:before="0" w:after="0" w:line="240" w:lineRule="auto"/>
              <w:rPr>
                <w:rFonts w:ascii="Times New Roman" w:hAnsi="Times New Roman" w:cs="Times New Roman"/>
                <w:sz w:val="28"/>
                <w:szCs w:val="28"/>
              </w:rPr>
            </w:pPr>
          </w:p>
        </w:tc>
        <w:tc>
          <w:tcPr>
            <w:tcW w:w="1857" w:type="dxa"/>
            <w:tcBorders>
              <w:top w:val="single" w:color="000000" w:sz="4" w:space="0"/>
              <w:left w:val="single" w:color="000000" w:sz="4" w:space="0"/>
              <w:bottom w:val="single" w:color="000000" w:sz="4" w:space="0"/>
              <w:right w:val="single" w:color="000000" w:sz="4" w:space="0"/>
            </w:tcBorders>
          </w:tcPr>
          <w:p w14:paraId="29497A40">
            <w:pPr>
              <w:snapToGrid w:val="0"/>
              <w:spacing w:before="0" w:after="0" w:line="240" w:lineRule="auto"/>
              <w:rPr>
                <w:rFonts w:ascii="Times New Roman" w:hAnsi="Times New Roman" w:cs="Times New Roman"/>
                <w:sz w:val="28"/>
                <w:szCs w:val="28"/>
              </w:rPr>
            </w:pPr>
          </w:p>
        </w:tc>
      </w:tr>
      <w:tr w14:paraId="7F67E3EB">
        <w:tblPrEx>
          <w:tblCellMar>
            <w:top w:w="0" w:type="dxa"/>
            <w:left w:w="10" w:type="dxa"/>
            <w:bottom w:w="0" w:type="dxa"/>
            <w:right w:w="10" w:type="dxa"/>
          </w:tblCellMar>
        </w:tblPrEx>
        <w:trPr>
          <w:trHeight w:val="288" w:hRule="exact"/>
          <w:jc w:val="center"/>
        </w:trPr>
        <w:tc>
          <w:tcPr>
            <w:tcW w:w="1832" w:type="dxa"/>
            <w:tcBorders>
              <w:top w:val="single" w:color="000000" w:sz="4" w:space="0"/>
              <w:left w:val="single" w:color="000000" w:sz="4" w:space="0"/>
              <w:bottom w:val="single" w:color="000000" w:sz="4" w:space="0"/>
            </w:tcBorders>
          </w:tcPr>
          <w:p w14:paraId="7BDE257B">
            <w:pPr>
              <w:snapToGrid w:val="0"/>
              <w:spacing w:before="0" w:after="0" w:line="240" w:lineRule="auto"/>
              <w:rPr>
                <w:rFonts w:ascii="Times New Roman" w:hAnsi="Times New Roman" w:cs="Times New Roman"/>
                <w:sz w:val="28"/>
                <w:szCs w:val="28"/>
              </w:rPr>
            </w:pPr>
          </w:p>
        </w:tc>
        <w:tc>
          <w:tcPr>
            <w:tcW w:w="2042" w:type="dxa"/>
            <w:gridSpan w:val="2"/>
            <w:tcBorders>
              <w:top w:val="single" w:color="000000" w:sz="4" w:space="0"/>
              <w:left w:val="single" w:color="000000" w:sz="4" w:space="0"/>
              <w:bottom w:val="single" w:color="000000" w:sz="4" w:space="0"/>
            </w:tcBorders>
          </w:tcPr>
          <w:p w14:paraId="7DF4DD99">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4A3D3DC5">
            <w:pPr>
              <w:snapToGrid w:val="0"/>
              <w:spacing w:before="0" w:after="0" w:line="240" w:lineRule="auto"/>
              <w:rPr>
                <w:rFonts w:ascii="Times New Roman" w:hAnsi="Times New Roman" w:cs="Times New Roman"/>
                <w:sz w:val="28"/>
                <w:szCs w:val="28"/>
              </w:rPr>
            </w:pPr>
          </w:p>
        </w:tc>
        <w:tc>
          <w:tcPr>
            <w:tcW w:w="2112" w:type="dxa"/>
            <w:gridSpan w:val="2"/>
            <w:tcBorders>
              <w:top w:val="single" w:color="000000" w:sz="4" w:space="0"/>
              <w:left w:val="single" w:color="000000" w:sz="4" w:space="0"/>
              <w:bottom w:val="single" w:color="000000" w:sz="4" w:space="0"/>
            </w:tcBorders>
          </w:tcPr>
          <w:p w14:paraId="3C998D90">
            <w:pPr>
              <w:snapToGrid w:val="0"/>
              <w:spacing w:before="0" w:after="0" w:line="240" w:lineRule="auto"/>
              <w:rPr>
                <w:rFonts w:ascii="Times New Roman" w:hAnsi="Times New Roman" w:cs="Times New Roman"/>
                <w:sz w:val="28"/>
                <w:szCs w:val="28"/>
              </w:rPr>
            </w:pPr>
          </w:p>
        </w:tc>
        <w:tc>
          <w:tcPr>
            <w:tcW w:w="1857" w:type="dxa"/>
            <w:tcBorders>
              <w:top w:val="single" w:color="000000" w:sz="4" w:space="0"/>
              <w:left w:val="single" w:color="000000" w:sz="4" w:space="0"/>
              <w:bottom w:val="single" w:color="000000" w:sz="4" w:space="0"/>
              <w:right w:val="single" w:color="000000" w:sz="4" w:space="0"/>
            </w:tcBorders>
          </w:tcPr>
          <w:p w14:paraId="69DDF502">
            <w:pPr>
              <w:snapToGrid w:val="0"/>
              <w:spacing w:before="0" w:after="0" w:line="240" w:lineRule="auto"/>
              <w:rPr>
                <w:rFonts w:ascii="Times New Roman" w:hAnsi="Times New Roman" w:cs="Times New Roman"/>
                <w:sz w:val="28"/>
                <w:szCs w:val="28"/>
              </w:rPr>
            </w:pPr>
          </w:p>
        </w:tc>
      </w:tr>
      <w:tr w14:paraId="6586FC66">
        <w:tblPrEx>
          <w:tblCellMar>
            <w:top w:w="0" w:type="dxa"/>
            <w:left w:w="10" w:type="dxa"/>
            <w:bottom w:w="0" w:type="dxa"/>
            <w:right w:w="10" w:type="dxa"/>
          </w:tblCellMar>
        </w:tblPrEx>
        <w:trPr>
          <w:trHeight w:val="762"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30C02E13">
            <w:pPr>
              <w:pStyle w:val="171"/>
              <w:numPr>
                <w:ilvl w:val="1"/>
                <w:numId w:val="18"/>
              </w:numPr>
              <w:tabs>
                <w:tab w:val="left" w:pos="823"/>
              </w:tabs>
              <w:ind w:left="0" w:firstLine="284"/>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63F0930F">
        <w:tblPrEx>
          <w:tblCellMar>
            <w:top w:w="0" w:type="dxa"/>
            <w:left w:w="10" w:type="dxa"/>
            <w:bottom w:w="0" w:type="dxa"/>
            <w:right w:w="10" w:type="dxa"/>
          </w:tblCellMar>
        </w:tblPrEx>
        <w:trPr>
          <w:trHeight w:val="3538" w:hRule="exact"/>
          <w:jc w:val="center"/>
        </w:trPr>
        <w:tc>
          <w:tcPr>
            <w:tcW w:w="1832" w:type="dxa"/>
            <w:tcBorders>
              <w:top w:val="single" w:color="000000" w:sz="4" w:space="0"/>
              <w:left w:val="single" w:color="000000" w:sz="4" w:space="0"/>
              <w:bottom w:val="single" w:color="000000" w:sz="4" w:space="0"/>
            </w:tcBorders>
            <w:vAlign w:val="center"/>
          </w:tcPr>
          <w:p w14:paraId="4A41961A">
            <w:pPr>
              <w:pStyle w:val="171"/>
              <w:jc w:val="center"/>
              <w:rPr>
                <w:sz w:val="28"/>
                <w:szCs w:val="28"/>
                <w:lang w:val="ru-RU" w:eastAsia="ru-RU"/>
              </w:rPr>
            </w:pPr>
            <w:r>
              <w:rPr>
                <w:rStyle w:val="139"/>
                <w:sz w:val="28"/>
                <w:szCs w:val="28"/>
                <w:lang w:val="ru-RU" w:eastAsia="ru-RU"/>
              </w:rPr>
              <w:t>Тема публикации</w:t>
            </w:r>
          </w:p>
        </w:tc>
        <w:tc>
          <w:tcPr>
            <w:tcW w:w="2042" w:type="dxa"/>
            <w:gridSpan w:val="2"/>
            <w:tcBorders>
              <w:top w:val="single" w:color="000000" w:sz="4" w:space="0"/>
              <w:left w:val="single" w:color="000000" w:sz="4" w:space="0"/>
              <w:bottom w:val="single" w:color="000000" w:sz="4" w:space="0"/>
            </w:tcBorders>
            <w:vAlign w:val="center"/>
          </w:tcPr>
          <w:p w14:paraId="481C2B42">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953" w:type="dxa"/>
            <w:gridSpan w:val="3"/>
            <w:tcBorders>
              <w:top w:val="single" w:color="000000" w:sz="4" w:space="0"/>
              <w:left w:val="single" w:color="000000" w:sz="4" w:space="0"/>
              <w:bottom w:val="single" w:color="000000" w:sz="4" w:space="0"/>
            </w:tcBorders>
            <w:vAlign w:val="center"/>
          </w:tcPr>
          <w:p w14:paraId="094E7FFF">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1953" w:type="dxa"/>
            <w:tcBorders>
              <w:top w:val="single" w:color="000000" w:sz="4" w:space="0"/>
              <w:left w:val="single" w:color="000000" w:sz="4" w:space="0"/>
              <w:bottom w:val="single" w:color="000000" w:sz="4" w:space="0"/>
            </w:tcBorders>
            <w:vAlign w:val="center"/>
          </w:tcPr>
          <w:p w14:paraId="325428DE">
            <w:pPr>
              <w:pStyle w:val="171"/>
              <w:jc w:val="center"/>
              <w:rPr>
                <w:sz w:val="28"/>
                <w:szCs w:val="28"/>
                <w:lang w:val="ru-RU" w:eastAsia="ru-RU"/>
              </w:rPr>
            </w:pPr>
            <w:r>
              <w:rPr>
                <w:rStyle w:val="139"/>
                <w:sz w:val="28"/>
                <w:szCs w:val="28"/>
                <w:lang w:val="ru-RU" w:eastAsia="ru-RU"/>
              </w:rPr>
              <w:t>Самостоятельно / в соавторстве</w:t>
            </w:r>
          </w:p>
        </w:tc>
        <w:tc>
          <w:tcPr>
            <w:tcW w:w="1857" w:type="dxa"/>
            <w:tcBorders>
              <w:top w:val="single" w:color="000000" w:sz="4" w:space="0"/>
              <w:left w:val="single" w:color="000000" w:sz="4" w:space="0"/>
              <w:bottom w:val="single" w:color="000000" w:sz="4" w:space="0"/>
              <w:right w:val="single" w:color="000000" w:sz="4" w:space="0"/>
            </w:tcBorders>
            <w:vAlign w:val="bottom"/>
          </w:tcPr>
          <w:p w14:paraId="4B2BCEA4">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2F29505B">
        <w:tblPrEx>
          <w:tblCellMar>
            <w:top w:w="0" w:type="dxa"/>
            <w:left w:w="10" w:type="dxa"/>
            <w:bottom w:w="0" w:type="dxa"/>
            <w:right w:w="10" w:type="dxa"/>
          </w:tblCellMar>
        </w:tblPrEx>
        <w:trPr>
          <w:trHeight w:val="288" w:hRule="exact"/>
          <w:jc w:val="center"/>
        </w:trPr>
        <w:tc>
          <w:tcPr>
            <w:tcW w:w="1832" w:type="dxa"/>
            <w:tcBorders>
              <w:top w:val="single" w:color="000000" w:sz="4" w:space="0"/>
              <w:left w:val="single" w:color="000000" w:sz="4" w:space="0"/>
              <w:bottom w:val="single" w:color="000000" w:sz="4" w:space="0"/>
            </w:tcBorders>
          </w:tcPr>
          <w:p w14:paraId="79B27FB1">
            <w:pPr>
              <w:snapToGrid w:val="0"/>
              <w:spacing w:before="0" w:after="0" w:line="240" w:lineRule="auto"/>
              <w:rPr>
                <w:rFonts w:ascii="Times New Roman" w:hAnsi="Times New Roman" w:cs="Times New Roman"/>
                <w:sz w:val="28"/>
                <w:szCs w:val="28"/>
                <w:lang w:val="ru-RU" w:eastAsia="ru-RU"/>
              </w:rPr>
            </w:pPr>
          </w:p>
        </w:tc>
        <w:tc>
          <w:tcPr>
            <w:tcW w:w="2042" w:type="dxa"/>
            <w:gridSpan w:val="2"/>
            <w:tcBorders>
              <w:top w:val="single" w:color="000000" w:sz="4" w:space="0"/>
              <w:left w:val="single" w:color="000000" w:sz="4" w:space="0"/>
              <w:bottom w:val="single" w:color="000000" w:sz="4" w:space="0"/>
            </w:tcBorders>
          </w:tcPr>
          <w:p w14:paraId="526A2C7C">
            <w:pPr>
              <w:snapToGrid w:val="0"/>
              <w:spacing w:before="0" w:after="0" w:line="240" w:lineRule="auto"/>
              <w:rPr>
                <w:rFonts w:ascii="Times New Roman" w:hAnsi="Times New Roman" w:cs="Times New Roman"/>
                <w:sz w:val="28"/>
                <w:szCs w:val="28"/>
              </w:rPr>
            </w:pPr>
          </w:p>
        </w:tc>
        <w:tc>
          <w:tcPr>
            <w:tcW w:w="1953" w:type="dxa"/>
            <w:gridSpan w:val="3"/>
            <w:tcBorders>
              <w:top w:val="single" w:color="000000" w:sz="4" w:space="0"/>
              <w:left w:val="single" w:color="000000" w:sz="4" w:space="0"/>
              <w:bottom w:val="single" w:color="000000" w:sz="4" w:space="0"/>
            </w:tcBorders>
          </w:tcPr>
          <w:p w14:paraId="26BDDABA">
            <w:pPr>
              <w:snapToGrid w:val="0"/>
              <w:spacing w:before="0" w:after="0" w:line="240" w:lineRule="auto"/>
              <w:rPr>
                <w:rFonts w:ascii="Times New Roman" w:hAnsi="Times New Roman" w:cs="Times New Roman"/>
                <w:sz w:val="28"/>
                <w:szCs w:val="28"/>
              </w:rPr>
            </w:pPr>
          </w:p>
        </w:tc>
        <w:tc>
          <w:tcPr>
            <w:tcW w:w="1953" w:type="dxa"/>
            <w:tcBorders>
              <w:top w:val="single" w:color="000000" w:sz="4" w:space="0"/>
              <w:left w:val="single" w:color="000000" w:sz="4" w:space="0"/>
              <w:bottom w:val="single" w:color="000000" w:sz="4" w:space="0"/>
            </w:tcBorders>
          </w:tcPr>
          <w:p w14:paraId="1081244B">
            <w:pPr>
              <w:snapToGrid w:val="0"/>
              <w:spacing w:before="0" w:after="0" w:line="240" w:lineRule="auto"/>
              <w:rPr>
                <w:rFonts w:ascii="Times New Roman" w:hAnsi="Times New Roman" w:cs="Times New Roman"/>
                <w:sz w:val="28"/>
                <w:szCs w:val="28"/>
              </w:rPr>
            </w:pPr>
          </w:p>
        </w:tc>
        <w:tc>
          <w:tcPr>
            <w:tcW w:w="1857" w:type="dxa"/>
            <w:tcBorders>
              <w:top w:val="single" w:color="000000" w:sz="4" w:space="0"/>
              <w:left w:val="single" w:color="000000" w:sz="4" w:space="0"/>
              <w:bottom w:val="single" w:color="000000" w:sz="4" w:space="0"/>
              <w:right w:val="single" w:color="000000" w:sz="4" w:space="0"/>
            </w:tcBorders>
          </w:tcPr>
          <w:p w14:paraId="66189265">
            <w:pPr>
              <w:snapToGrid w:val="0"/>
              <w:spacing w:before="0" w:after="0" w:line="240" w:lineRule="auto"/>
              <w:rPr>
                <w:rFonts w:ascii="Times New Roman" w:hAnsi="Times New Roman" w:cs="Times New Roman"/>
                <w:sz w:val="28"/>
                <w:szCs w:val="28"/>
              </w:rPr>
            </w:pPr>
          </w:p>
        </w:tc>
      </w:tr>
      <w:tr w14:paraId="76B6F65E">
        <w:tblPrEx>
          <w:tblCellMar>
            <w:top w:w="0" w:type="dxa"/>
            <w:left w:w="10" w:type="dxa"/>
            <w:bottom w:w="0" w:type="dxa"/>
            <w:right w:w="10" w:type="dxa"/>
          </w:tblCellMar>
        </w:tblPrEx>
        <w:trPr>
          <w:trHeight w:val="288" w:hRule="exact"/>
          <w:jc w:val="center"/>
        </w:trPr>
        <w:tc>
          <w:tcPr>
            <w:tcW w:w="1832" w:type="dxa"/>
            <w:tcBorders>
              <w:top w:val="single" w:color="000000" w:sz="4" w:space="0"/>
              <w:left w:val="single" w:color="000000" w:sz="4" w:space="0"/>
              <w:bottom w:val="single" w:color="000000" w:sz="4" w:space="0"/>
            </w:tcBorders>
          </w:tcPr>
          <w:p w14:paraId="1E0BEA9D">
            <w:pPr>
              <w:snapToGrid w:val="0"/>
              <w:spacing w:before="0" w:after="0" w:line="240" w:lineRule="auto"/>
              <w:rPr>
                <w:rFonts w:ascii="Times New Roman" w:hAnsi="Times New Roman" w:cs="Times New Roman"/>
                <w:sz w:val="28"/>
                <w:szCs w:val="28"/>
              </w:rPr>
            </w:pPr>
          </w:p>
        </w:tc>
        <w:tc>
          <w:tcPr>
            <w:tcW w:w="2042" w:type="dxa"/>
            <w:gridSpan w:val="2"/>
            <w:tcBorders>
              <w:top w:val="single" w:color="000000" w:sz="4" w:space="0"/>
              <w:left w:val="single" w:color="000000" w:sz="4" w:space="0"/>
              <w:bottom w:val="single" w:color="000000" w:sz="4" w:space="0"/>
            </w:tcBorders>
          </w:tcPr>
          <w:p w14:paraId="4BCACA96">
            <w:pPr>
              <w:snapToGrid w:val="0"/>
              <w:spacing w:before="0" w:after="0" w:line="240" w:lineRule="auto"/>
              <w:rPr>
                <w:rFonts w:ascii="Times New Roman" w:hAnsi="Times New Roman" w:cs="Times New Roman"/>
                <w:sz w:val="28"/>
                <w:szCs w:val="28"/>
              </w:rPr>
            </w:pPr>
          </w:p>
        </w:tc>
        <w:tc>
          <w:tcPr>
            <w:tcW w:w="1953" w:type="dxa"/>
            <w:gridSpan w:val="3"/>
            <w:tcBorders>
              <w:top w:val="single" w:color="000000" w:sz="4" w:space="0"/>
              <w:left w:val="single" w:color="000000" w:sz="4" w:space="0"/>
              <w:bottom w:val="single" w:color="000000" w:sz="4" w:space="0"/>
            </w:tcBorders>
          </w:tcPr>
          <w:p w14:paraId="6903A9A2">
            <w:pPr>
              <w:snapToGrid w:val="0"/>
              <w:spacing w:before="0" w:after="0" w:line="240" w:lineRule="auto"/>
              <w:rPr>
                <w:rFonts w:ascii="Times New Roman" w:hAnsi="Times New Roman" w:cs="Times New Roman"/>
                <w:sz w:val="28"/>
                <w:szCs w:val="28"/>
              </w:rPr>
            </w:pPr>
          </w:p>
        </w:tc>
        <w:tc>
          <w:tcPr>
            <w:tcW w:w="1953" w:type="dxa"/>
            <w:tcBorders>
              <w:top w:val="single" w:color="000000" w:sz="4" w:space="0"/>
              <w:left w:val="single" w:color="000000" w:sz="4" w:space="0"/>
              <w:bottom w:val="single" w:color="000000" w:sz="4" w:space="0"/>
            </w:tcBorders>
          </w:tcPr>
          <w:p w14:paraId="221900DF">
            <w:pPr>
              <w:snapToGrid w:val="0"/>
              <w:spacing w:before="0" w:after="0" w:line="240" w:lineRule="auto"/>
              <w:rPr>
                <w:rFonts w:ascii="Times New Roman" w:hAnsi="Times New Roman" w:cs="Times New Roman"/>
                <w:sz w:val="28"/>
                <w:szCs w:val="28"/>
              </w:rPr>
            </w:pPr>
          </w:p>
        </w:tc>
        <w:tc>
          <w:tcPr>
            <w:tcW w:w="1857" w:type="dxa"/>
            <w:tcBorders>
              <w:top w:val="single" w:color="000000" w:sz="4" w:space="0"/>
              <w:left w:val="single" w:color="000000" w:sz="4" w:space="0"/>
              <w:bottom w:val="single" w:color="000000" w:sz="4" w:space="0"/>
              <w:right w:val="single" w:color="000000" w:sz="4" w:space="0"/>
            </w:tcBorders>
          </w:tcPr>
          <w:p w14:paraId="790394F9">
            <w:pPr>
              <w:snapToGrid w:val="0"/>
              <w:spacing w:before="0" w:after="0" w:line="240" w:lineRule="auto"/>
              <w:rPr>
                <w:rFonts w:ascii="Times New Roman" w:hAnsi="Times New Roman" w:cs="Times New Roman"/>
                <w:sz w:val="28"/>
                <w:szCs w:val="28"/>
              </w:rPr>
            </w:pPr>
          </w:p>
        </w:tc>
      </w:tr>
      <w:tr w14:paraId="1E79C88D">
        <w:tblPrEx>
          <w:tblCellMar>
            <w:top w:w="0" w:type="dxa"/>
            <w:left w:w="10" w:type="dxa"/>
            <w:bottom w:w="0" w:type="dxa"/>
            <w:right w:w="10" w:type="dxa"/>
          </w:tblCellMar>
        </w:tblPrEx>
        <w:trPr>
          <w:trHeight w:val="306" w:hRule="exact"/>
          <w:jc w:val="center"/>
        </w:trPr>
        <w:tc>
          <w:tcPr>
            <w:tcW w:w="1832" w:type="dxa"/>
            <w:tcBorders>
              <w:top w:val="single" w:color="000000" w:sz="4" w:space="0"/>
              <w:left w:val="single" w:color="000000" w:sz="4" w:space="0"/>
              <w:bottom w:val="single" w:color="000000" w:sz="4" w:space="0"/>
              <w:right w:val="single" w:color="000000" w:sz="4" w:space="0"/>
            </w:tcBorders>
          </w:tcPr>
          <w:p w14:paraId="21583FAB">
            <w:pPr>
              <w:snapToGrid w:val="0"/>
              <w:spacing w:before="0" w:after="0" w:line="240" w:lineRule="auto"/>
              <w:rPr>
                <w:rFonts w:ascii="Times New Roman" w:hAnsi="Times New Roman" w:cs="Times New Roman"/>
                <w:sz w:val="28"/>
                <w:szCs w:val="28"/>
              </w:rPr>
            </w:pPr>
          </w:p>
        </w:tc>
        <w:tc>
          <w:tcPr>
            <w:tcW w:w="2042" w:type="dxa"/>
            <w:gridSpan w:val="2"/>
            <w:tcBorders>
              <w:top w:val="single" w:color="000000" w:sz="4" w:space="0"/>
              <w:left w:val="single" w:color="000000" w:sz="4" w:space="0"/>
              <w:bottom w:val="single" w:color="000000" w:sz="4" w:space="0"/>
              <w:right w:val="single" w:color="000000" w:sz="4" w:space="0"/>
            </w:tcBorders>
          </w:tcPr>
          <w:p w14:paraId="43AD01BE">
            <w:pPr>
              <w:snapToGrid w:val="0"/>
              <w:spacing w:before="0" w:after="0" w:line="240" w:lineRule="auto"/>
              <w:rPr>
                <w:rFonts w:ascii="Times New Roman" w:hAnsi="Times New Roman" w:cs="Times New Roman"/>
                <w:sz w:val="28"/>
                <w:szCs w:val="28"/>
              </w:rPr>
            </w:pPr>
          </w:p>
        </w:tc>
        <w:tc>
          <w:tcPr>
            <w:tcW w:w="1953" w:type="dxa"/>
            <w:gridSpan w:val="3"/>
            <w:tcBorders>
              <w:top w:val="single" w:color="000000" w:sz="4" w:space="0"/>
              <w:left w:val="single" w:color="000000" w:sz="4" w:space="0"/>
              <w:bottom w:val="single" w:color="000000" w:sz="4" w:space="0"/>
              <w:right w:val="single" w:color="000000" w:sz="4" w:space="0"/>
            </w:tcBorders>
          </w:tcPr>
          <w:p w14:paraId="14E10078">
            <w:pPr>
              <w:snapToGrid w:val="0"/>
              <w:spacing w:before="0" w:after="0" w:line="240" w:lineRule="auto"/>
              <w:rPr>
                <w:rFonts w:ascii="Times New Roman" w:hAnsi="Times New Roman" w:cs="Times New Roman"/>
                <w:sz w:val="28"/>
                <w:szCs w:val="28"/>
              </w:rPr>
            </w:pPr>
          </w:p>
        </w:tc>
        <w:tc>
          <w:tcPr>
            <w:tcW w:w="1953" w:type="dxa"/>
            <w:tcBorders>
              <w:top w:val="single" w:color="000000" w:sz="4" w:space="0"/>
              <w:left w:val="single" w:color="000000" w:sz="4" w:space="0"/>
              <w:bottom w:val="single" w:color="000000" w:sz="4" w:space="0"/>
              <w:right w:val="single" w:color="000000" w:sz="4" w:space="0"/>
            </w:tcBorders>
          </w:tcPr>
          <w:p w14:paraId="0BD973CC">
            <w:pPr>
              <w:snapToGrid w:val="0"/>
              <w:spacing w:before="0" w:after="0" w:line="240" w:lineRule="auto"/>
              <w:rPr>
                <w:rFonts w:ascii="Times New Roman" w:hAnsi="Times New Roman" w:cs="Times New Roman"/>
                <w:sz w:val="28"/>
                <w:szCs w:val="28"/>
              </w:rPr>
            </w:pPr>
          </w:p>
        </w:tc>
        <w:tc>
          <w:tcPr>
            <w:tcW w:w="1857" w:type="dxa"/>
            <w:tcBorders>
              <w:top w:val="single" w:color="000000" w:sz="4" w:space="0"/>
              <w:left w:val="single" w:color="000000" w:sz="4" w:space="0"/>
              <w:bottom w:val="single" w:color="000000" w:sz="4" w:space="0"/>
              <w:right w:val="single" w:color="000000" w:sz="4" w:space="0"/>
            </w:tcBorders>
          </w:tcPr>
          <w:p w14:paraId="669748CF">
            <w:pPr>
              <w:snapToGrid w:val="0"/>
              <w:spacing w:before="0" w:after="0" w:line="240" w:lineRule="auto"/>
              <w:rPr>
                <w:rFonts w:ascii="Times New Roman" w:hAnsi="Times New Roman" w:cs="Times New Roman"/>
                <w:sz w:val="28"/>
                <w:szCs w:val="28"/>
              </w:rPr>
            </w:pPr>
          </w:p>
        </w:tc>
      </w:tr>
      <w:tr w14:paraId="2CA6E23E">
        <w:tblPrEx>
          <w:tblCellMar>
            <w:top w:w="0" w:type="dxa"/>
            <w:left w:w="10" w:type="dxa"/>
            <w:bottom w:w="0" w:type="dxa"/>
            <w:right w:w="10" w:type="dxa"/>
          </w:tblCellMar>
        </w:tblPrEx>
        <w:trPr>
          <w:trHeight w:val="966"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0029C329">
            <w:pPr>
              <w:pStyle w:val="171"/>
              <w:numPr>
                <w:ilvl w:val="1"/>
                <w:numId w:val="18"/>
              </w:numPr>
              <w:tabs>
                <w:tab w:val="left" w:pos="823"/>
              </w:tabs>
              <w:ind w:left="0" w:firstLine="284"/>
              <w:jc w:val="center"/>
            </w:pPr>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119F6C2E">
        <w:tblPrEx>
          <w:tblCellMar>
            <w:top w:w="0" w:type="dxa"/>
            <w:left w:w="10" w:type="dxa"/>
            <w:bottom w:w="0" w:type="dxa"/>
            <w:right w:w="10" w:type="dxa"/>
          </w:tblCellMar>
        </w:tblPrEx>
        <w:trPr>
          <w:trHeight w:val="2098" w:hRule="exact"/>
          <w:jc w:val="center"/>
        </w:trPr>
        <w:tc>
          <w:tcPr>
            <w:tcW w:w="1832" w:type="dxa"/>
            <w:tcBorders>
              <w:top w:val="single" w:color="000000" w:sz="4" w:space="0"/>
              <w:left w:val="single" w:color="000000" w:sz="4" w:space="0"/>
              <w:bottom w:val="single" w:color="000000" w:sz="4" w:space="0"/>
              <w:right w:val="single" w:color="000000" w:sz="4" w:space="0"/>
            </w:tcBorders>
            <w:vAlign w:val="center"/>
          </w:tcPr>
          <w:p w14:paraId="44E97F64">
            <w:pPr>
              <w:pStyle w:val="171"/>
              <w:jc w:val="center"/>
              <w:rPr>
                <w:sz w:val="28"/>
                <w:szCs w:val="28"/>
                <w:lang w:val="ru-RU" w:eastAsia="ru-RU"/>
              </w:rPr>
            </w:pPr>
            <w:r>
              <w:rPr>
                <w:rStyle w:val="139"/>
                <w:sz w:val="28"/>
                <w:szCs w:val="28"/>
                <w:lang w:val="ru-RU" w:eastAsia="ru-RU"/>
              </w:rPr>
              <w:t>Учебный год</w:t>
            </w:r>
          </w:p>
        </w:tc>
        <w:tc>
          <w:tcPr>
            <w:tcW w:w="2137" w:type="dxa"/>
            <w:gridSpan w:val="3"/>
            <w:tcBorders>
              <w:top w:val="single" w:color="000000" w:sz="4" w:space="0"/>
              <w:left w:val="single" w:color="000000" w:sz="4" w:space="0"/>
              <w:bottom w:val="single" w:color="000000" w:sz="4" w:space="0"/>
              <w:right w:val="single" w:color="000000" w:sz="4" w:space="0"/>
            </w:tcBorders>
            <w:vAlign w:val="center"/>
          </w:tcPr>
          <w:p w14:paraId="6AA85AFB">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858" w:type="dxa"/>
            <w:gridSpan w:val="2"/>
            <w:tcBorders>
              <w:top w:val="single" w:color="000000" w:sz="4" w:space="0"/>
              <w:left w:val="single" w:color="000000" w:sz="4" w:space="0"/>
              <w:bottom w:val="single" w:color="000000" w:sz="4" w:space="0"/>
              <w:right w:val="single" w:color="000000" w:sz="4" w:space="0"/>
            </w:tcBorders>
            <w:vAlign w:val="center"/>
          </w:tcPr>
          <w:p w14:paraId="696F86E9">
            <w:pPr>
              <w:pStyle w:val="171"/>
              <w:jc w:val="center"/>
              <w:rPr>
                <w:sz w:val="28"/>
                <w:szCs w:val="28"/>
                <w:lang w:val="ru-RU" w:eastAsia="ru-RU"/>
              </w:rPr>
            </w:pPr>
            <w:r>
              <w:rPr>
                <w:rStyle w:val="139"/>
                <w:sz w:val="28"/>
                <w:szCs w:val="28"/>
                <w:lang w:val="ru-RU" w:eastAsia="ru-RU"/>
              </w:rPr>
              <w:t>Наименование мероприятия</w:t>
            </w:r>
          </w:p>
        </w:tc>
        <w:tc>
          <w:tcPr>
            <w:tcW w:w="3810" w:type="dxa"/>
            <w:gridSpan w:val="2"/>
            <w:tcBorders>
              <w:top w:val="single" w:color="000000" w:sz="4" w:space="0"/>
              <w:left w:val="single" w:color="000000" w:sz="4" w:space="0"/>
              <w:bottom w:val="single" w:color="000000" w:sz="4" w:space="0"/>
              <w:right w:val="single" w:color="000000" w:sz="4" w:space="0"/>
            </w:tcBorders>
            <w:vAlign w:val="center"/>
          </w:tcPr>
          <w:p w14:paraId="4F8ACB7C">
            <w:pPr>
              <w:pStyle w:val="171"/>
              <w:jc w:val="center"/>
              <w:rPr>
                <w:sz w:val="28"/>
                <w:szCs w:val="28"/>
                <w:lang w:val="ru-RU" w:eastAsia="ru-RU"/>
              </w:rPr>
            </w:pPr>
            <w:r>
              <w:rPr>
                <w:rStyle w:val="139"/>
                <w:sz w:val="28"/>
                <w:szCs w:val="28"/>
                <w:lang w:val="ru-RU" w:eastAsia="ru-RU"/>
              </w:rPr>
              <w:t>Тема выступления</w:t>
            </w:r>
          </w:p>
        </w:tc>
      </w:tr>
      <w:tr w14:paraId="211F658F">
        <w:tblPrEx>
          <w:tblCellMar>
            <w:top w:w="0" w:type="dxa"/>
            <w:left w:w="10" w:type="dxa"/>
            <w:bottom w:w="0" w:type="dxa"/>
            <w:right w:w="10" w:type="dxa"/>
          </w:tblCellMar>
        </w:tblPrEx>
        <w:trPr>
          <w:trHeight w:val="288" w:hRule="exact"/>
          <w:jc w:val="center"/>
        </w:trPr>
        <w:tc>
          <w:tcPr>
            <w:tcW w:w="1832" w:type="dxa"/>
            <w:tcBorders>
              <w:top w:val="single" w:color="000000" w:sz="4" w:space="0"/>
              <w:left w:val="single" w:color="000000" w:sz="4" w:space="0"/>
              <w:bottom w:val="single" w:color="000000" w:sz="4" w:space="0"/>
              <w:right w:val="single" w:color="000000" w:sz="4" w:space="0"/>
            </w:tcBorders>
          </w:tcPr>
          <w:p w14:paraId="7D376128">
            <w:pPr>
              <w:snapToGrid w:val="0"/>
              <w:spacing w:before="0" w:after="0" w:line="240" w:lineRule="auto"/>
              <w:rPr>
                <w:rFonts w:ascii="Times New Roman" w:hAnsi="Times New Roman" w:cs="Times New Roman"/>
                <w:sz w:val="28"/>
                <w:szCs w:val="28"/>
                <w:lang w:val="ru-RU" w:eastAsia="ru-RU"/>
              </w:rPr>
            </w:pPr>
          </w:p>
        </w:tc>
        <w:tc>
          <w:tcPr>
            <w:tcW w:w="2137" w:type="dxa"/>
            <w:gridSpan w:val="3"/>
            <w:tcBorders>
              <w:top w:val="single" w:color="000000" w:sz="4" w:space="0"/>
              <w:left w:val="single" w:color="000000" w:sz="4" w:space="0"/>
              <w:bottom w:val="single" w:color="000000" w:sz="4" w:space="0"/>
              <w:right w:val="single" w:color="000000" w:sz="4" w:space="0"/>
            </w:tcBorders>
          </w:tcPr>
          <w:p w14:paraId="27647136">
            <w:pPr>
              <w:snapToGrid w:val="0"/>
              <w:spacing w:before="0" w:after="0" w:line="240" w:lineRule="auto"/>
              <w:rPr>
                <w:rFonts w:ascii="Times New Roman" w:hAnsi="Times New Roman" w:cs="Times New Roman"/>
                <w:sz w:val="28"/>
                <w:szCs w:val="28"/>
              </w:rPr>
            </w:pPr>
          </w:p>
        </w:tc>
        <w:tc>
          <w:tcPr>
            <w:tcW w:w="1858" w:type="dxa"/>
            <w:gridSpan w:val="2"/>
            <w:tcBorders>
              <w:top w:val="single" w:color="000000" w:sz="4" w:space="0"/>
              <w:left w:val="single" w:color="000000" w:sz="4" w:space="0"/>
              <w:bottom w:val="single" w:color="000000" w:sz="4" w:space="0"/>
              <w:right w:val="single" w:color="000000" w:sz="4" w:space="0"/>
            </w:tcBorders>
          </w:tcPr>
          <w:p w14:paraId="335F949A">
            <w:pPr>
              <w:snapToGrid w:val="0"/>
              <w:spacing w:before="0" w:after="0" w:line="240" w:lineRule="auto"/>
              <w:rPr>
                <w:rFonts w:ascii="Times New Roman" w:hAnsi="Times New Roman" w:cs="Times New Roman"/>
                <w:sz w:val="28"/>
                <w:szCs w:val="28"/>
              </w:rPr>
            </w:pPr>
          </w:p>
        </w:tc>
        <w:tc>
          <w:tcPr>
            <w:tcW w:w="3810" w:type="dxa"/>
            <w:gridSpan w:val="2"/>
            <w:tcBorders>
              <w:top w:val="single" w:color="000000" w:sz="4" w:space="0"/>
              <w:left w:val="single" w:color="000000" w:sz="4" w:space="0"/>
              <w:bottom w:val="single" w:color="000000" w:sz="4" w:space="0"/>
              <w:right w:val="single" w:color="000000" w:sz="4" w:space="0"/>
            </w:tcBorders>
          </w:tcPr>
          <w:p w14:paraId="168641BF">
            <w:pPr>
              <w:snapToGrid w:val="0"/>
              <w:spacing w:before="0" w:after="0" w:line="240" w:lineRule="auto"/>
              <w:rPr>
                <w:rFonts w:ascii="Times New Roman" w:hAnsi="Times New Roman" w:cs="Times New Roman"/>
                <w:sz w:val="28"/>
                <w:szCs w:val="28"/>
              </w:rPr>
            </w:pPr>
          </w:p>
        </w:tc>
      </w:tr>
      <w:tr w14:paraId="4A06AED7">
        <w:tblPrEx>
          <w:tblCellMar>
            <w:top w:w="0" w:type="dxa"/>
            <w:left w:w="10" w:type="dxa"/>
            <w:bottom w:w="0" w:type="dxa"/>
            <w:right w:w="10" w:type="dxa"/>
          </w:tblCellMar>
        </w:tblPrEx>
        <w:trPr>
          <w:trHeight w:val="306" w:hRule="exact"/>
          <w:jc w:val="center"/>
        </w:trPr>
        <w:tc>
          <w:tcPr>
            <w:tcW w:w="1832" w:type="dxa"/>
            <w:tcBorders>
              <w:top w:val="single" w:color="000000" w:sz="4" w:space="0"/>
              <w:left w:val="single" w:color="000000" w:sz="4" w:space="0"/>
              <w:bottom w:val="single" w:color="000000" w:sz="4" w:space="0"/>
              <w:right w:val="single" w:color="000000" w:sz="4" w:space="0"/>
            </w:tcBorders>
          </w:tcPr>
          <w:p w14:paraId="738564DA">
            <w:pPr>
              <w:snapToGrid w:val="0"/>
              <w:spacing w:before="0" w:after="0" w:line="240" w:lineRule="auto"/>
              <w:rPr>
                <w:rFonts w:ascii="Times New Roman" w:hAnsi="Times New Roman" w:cs="Times New Roman"/>
                <w:sz w:val="28"/>
                <w:szCs w:val="28"/>
              </w:rPr>
            </w:pPr>
          </w:p>
        </w:tc>
        <w:tc>
          <w:tcPr>
            <w:tcW w:w="2137" w:type="dxa"/>
            <w:gridSpan w:val="3"/>
            <w:tcBorders>
              <w:top w:val="single" w:color="000000" w:sz="4" w:space="0"/>
              <w:left w:val="single" w:color="000000" w:sz="4" w:space="0"/>
              <w:bottom w:val="single" w:color="000000" w:sz="4" w:space="0"/>
              <w:right w:val="single" w:color="000000" w:sz="4" w:space="0"/>
            </w:tcBorders>
          </w:tcPr>
          <w:p w14:paraId="45A59131">
            <w:pPr>
              <w:snapToGrid w:val="0"/>
              <w:spacing w:before="0" w:after="0" w:line="240" w:lineRule="auto"/>
              <w:rPr>
                <w:rFonts w:ascii="Times New Roman" w:hAnsi="Times New Roman" w:cs="Times New Roman"/>
                <w:sz w:val="28"/>
                <w:szCs w:val="28"/>
              </w:rPr>
            </w:pPr>
          </w:p>
        </w:tc>
        <w:tc>
          <w:tcPr>
            <w:tcW w:w="1858" w:type="dxa"/>
            <w:gridSpan w:val="2"/>
            <w:tcBorders>
              <w:top w:val="single" w:color="000000" w:sz="4" w:space="0"/>
              <w:left w:val="single" w:color="000000" w:sz="4" w:space="0"/>
              <w:bottom w:val="single" w:color="000000" w:sz="4" w:space="0"/>
              <w:right w:val="single" w:color="000000" w:sz="4" w:space="0"/>
            </w:tcBorders>
          </w:tcPr>
          <w:p w14:paraId="3F92F922">
            <w:pPr>
              <w:snapToGrid w:val="0"/>
              <w:spacing w:before="0" w:after="0" w:line="240" w:lineRule="auto"/>
              <w:rPr>
                <w:rFonts w:ascii="Times New Roman" w:hAnsi="Times New Roman" w:cs="Times New Roman"/>
                <w:sz w:val="28"/>
                <w:szCs w:val="28"/>
              </w:rPr>
            </w:pPr>
          </w:p>
        </w:tc>
        <w:tc>
          <w:tcPr>
            <w:tcW w:w="3810" w:type="dxa"/>
            <w:gridSpan w:val="2"/>
            <w:tcBorders>
              <w:top w:val="single" w:color="000000" w:sz="4" w:space="0"/>
              <w:left w:val="single" w:color="000000" w:sz="4" w:space="0"/>
              <w:bottom w:val="single" w:color="000000" w:sz="4" w:space="0"/>
              <w:right w:val="single" w:color="000000" w:sz="4" w:space="0"/>
            </w:tcBorders>
          </w:tcPr>
          <w:p w14:paraId="606A052E">
            <w:pPr>
              <w:snapToGrid w:val="0"/>
              <w:spacing w:before="0" w:after="0" w:line="240" w:lineRule="auto"/>
              <w:rPr>
                <w:rFonts w:ascii="Times New Roman" w:hAnsi="Times New Roman" w:cs="Times New Roman"/>
                <w:sz w:val="28"/>
                <w:szCs w:val="28"/>
              </w:rPr>
            </w:pPr>
          </w:p>
        </w:tc>
      </w:tr>
      <w:tr w14:paraId="381EC295">
        <w:tblPrEx>
          <w:tblCellMar>
            <w:top w:w="0" w:type="dxa"/>
            <w:left w:w="10" w:type="dxa"/>
            <w:bottom w:w="0" w:type="dxa"/>
            <w:right w:w="10" w:type="dxa"/>
          </w:tblCellMar>
        </w:tblPrEx>
        <w:trPr>
          <w:trHeight w:val="306" w:hRule="exact"/>
          <w:jc w:val="center"/>
        </w:trPr>
        <w:tc>
          <w:tcPr>
            <w:tcW w:w="1832" w:type="dxa"/>
            <w:tcBorders>
              <w:top w:val="single" w:color="000000" w:sz="4" w:space="0"/>
              <w:left w:val="single" w:color="000000" w:sz="4" w:space="0"/>
              <w:bottom w:val="single" w:color="000000" w:sz="4" w:space="0"/>
              <w:right w:val="single" w:color="000000" w:sz="4" w:space="0"/>
            </w:tcBorders>
          </w:tcPr>
          <w:p w14:paraId="5041DE03">
            <w:pPr>
              <w:snapToGrid w:val="0"/>
              <w:spacing w:before="0" w:after="0" w:line="240" w:lineRule="auto"/>
              <w:rPr>
                <w:rFonts w:ascii="Times New Roman" w:hAnsi="Times New Roman" w:cs="Times New Roman"/>
                <w:sz w:val="28"/>
                <w:szCs w:val="28"/>
              </w:rPr>
            </w:pPr>
          </w:p>
        </w:tc>
        <w:tc>
          <w:tcPr>
            <w:tcW w:w="2137" w:type="dxa"/>
            <w:gridSpan w:val="3"/>
            <w:tcBorders>
              <w:top w:val="single" w:color="000000" w:sz="4" w:space="0"/>
              <w:left w:val="single" w:color="000000" w:sz="4" w:space="0"/>
              <w:bottom w:val="single" w:color="000000" w:sz="4" w:space="0"/>
              <w:right w:val="single" w:color="000000" w:sz="4" w:space="0"/>
            </w:tcBorders>
          </w:tcPr>
          <w:p w14:paraId="44547450">
            <w:pPr>
              <w:snapToGrid w:val="0"/>
              <w:spacing w:before="0" w:after="0" w:line="240" w:lineRule="auto"/>
              <w:rPr>
                <w:rFonts w:ascii="Times New Roman" w:hAnsi="Times New Roman" w:cs="Times New Roman"/>
                <w:sz w:val="28"/>
                <w:szCs w:val="28"/>
              </w:rPr>
            </w:pPr>
          </w:p>
        </w:tc>
        <w:tc>
          <w:tcPr>
            <w:tcW w:w="1858" w:type="dxa"/>
            <w:gridSpan w:val="2"/>
            <w:tcBorders>
              <w:top w:val="single" w:color="000000" w:sz="4" w:space="0"/>
              <w:left w:val="single" w:color="000000" w:sz="4" w:space="0"/>
              <w:bottom w:val="single" w:color="000000" w:sz="4" w:space="0"/>
              <w:right w:val="single" w:color="000000" w:sz="4" w:space="0"/>
            </w:tcBorders>
          </w:tcPr>
          <w:p w14:paraId="1C7EAC0A">
            <w:pPr>
              <w:snapToGrid w:val="0"/>
              <w:spacing w:before="0" w:after="0" w:line="240" w:lineRule="auto"/>
              <w:rPr>
                <w:rFonts w:ascii="Times New Roman" w:hAnsi="Times New Roman" w:cs="Times New Roman"/>
                <w:sz w:val="28"/>
                <w:szCs w:val="28"/>
              </w:rPr>
            </w:pPr>
          </w:p>
        </w:tc>
        <w:tc>
          <w:tcPr>
            <w:tcW w:w="3810" w:type="dxa"/>
            <w:gridSpan w:val="2"/>
            <w:tcBorders>
              <w:top w:val="single" w:color="000000" w:sz="4" w:space="0"/>
              <w:left w:val="single" w:color="000000" w:sz="4" w:space="0"/>
              <w:bottom w:val="single" w:color="000000" w:sz="4" w:space="0"/>
              <w:right w:val="single" w:color="000000" w:sz="4" w:space="0"/>
            </w:tcBorders>
          </w:tcPr>
          <w:p w14:paraId="5E1486AF">
            <w:pPr>
              <w:snapToGrid w:val="0"/>
              <w:spacing w:before="0" w:after="0" w:line="240" w:lineRule="auto"/>
              <w:rPr>
                <w:rFonts w:ascii="Times New Roman" w:hAnsi="Times New Roman" w:cs="Times New Roman"/>
                <w:sz w:val="28"/>
                <w:szCs w:val="28"/>
              </w:rPr>
            </w:pPr>
          </w:p>
        </w:tc>
      </w:tr>
      <w:tr w14:paraId="0B2EB169">
        <w:tblPrEx>
          <w:tblCellMar>
            <w:top w:w="0" w:type="dxa"/>
            <w:left w:w="10" w:type="dxa"/>
            <w:bottom w:w="0" w:type="dxa"/>
            <w:right w:w="10" w:type="dxa"/>
          </w:tblCellMar>
        </w:tblPrEx>
        <w:trPr>
          <w:trHeight w:val="976"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7E976876">
            <w:pPr>
              <w:pStyle w:val="171"/>
              <w:numPr>
                <w:ilvl w:val="1"/>
                <w:numId w:val="18"/>
              </w:numPr>
              <w:tabs>
                <w:tab w:val="left" w:pos="835"/>
              </w:tabs>
              <w:ind w:left="0" w:firstLine="284"/>
              <w:jc w:val="center"/>
            </w:pPr>
            <w:r>
              <w:rPr>
                <w:rStyle w:val="139"/>
                <w:sz w:val="28"/>
                <w:szCs w:val="28"/>
                <w:lang w:val="ru-RU" w:eastAsia="ru-RU"/>
              </w:rPr>
              <w:t xml:space="preserve">Продуктивное использование новых образовательных технологий, </w:t>
            </w:r>
          </w:p>
          <w:p w14:paraId="5FFAB9F7">
            <w:pPr>
              <w:pStyle w:val="171"/>
              <w:jc w:val="center"/>
            </w:pPr>
            <w:r>
              <w:rPr>
                <w:rStyle w:val="139"/>
                <w:sz w:val="28"/>
                <w:szCs w:val="28"/>
                <w:lang w:val="ru-RU" w:eastAsia="ru-RU"/>
              </w:rPr>
              <w:t>участие в экспериментальной, инновационной деятельности (для высшей</w:t>
            </w:r>
          </w:p>
          <w:p w14:paraId="08C399A3">
            <w:pPr>
              <w:pStyle w:val="171"/>
              <w:jc w:val="center"/>
            </w:pPr>
            <w:r>
              <w:rPr>
                <w:rStyle w:val="139"/>
                <w:sz w:val="28"/>
                <w:szCs w:val="28"/>
                <w:lang w:val="ru-RU" w:eastAsia="ru-RU"/>
              </w:rPr>
              <w:t>категории)</w:t>
            </w:r>
          </w:p>
        </w:tc>
      </w:tr>
      <w:tr w14:paraId="359CF875">
        <w:tblPrEx>
          <w:tblCellMar>
            <w:top w:w="0" w:type="dxa"/>
            <w:left w:w="10" w:type="dxa"/>
            <w:bottom w:w="0" w:type="dxa"/>
            <w:right w:w="10" w:type="dxa"/>
          </w:tblCellMar>
        </w:tblPrEx>
        <w:trPr>
          <w:trHeight w:val="1994" w:hRule="exact"/>
          <w:jc w:val="center"/>
        </w:trPr>
        <w:tc>
          <w:tcPr>
            <w:tcW w:w="1847" w:type="dxa"/>
            <w:gridSpan w:val="2"/>
            <w:tcBorders>
              <w:top w:val="single" w:color="000000" w:sz="4" w:space="0"/>
              <w:left w:val="single" w:color="000000" w:sz="4" w:space="0"/>
              <w:bottom w:val="single" w:color="000000" w:sz="4" w:space="0"/>
            </w:tcBorders>
            <w:vAlign w:val="center"/>
          </w:tcPr>
          <w:p w14:paraId="2D92EFC1">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2027" w:type="dxa"/>
            <w:tcBorders>
              <w:top w:val="single" w:color="000000" w:sz="4" w:space="0"/>
              <w:left w:val="single" w:color="000000" w:sz="4" w:space="0"/>
              <w:bottom w:val="single" w:color="000000" w:sz="4" w:space="0"/>
            </w:tcBorders>
            <w:vAlign w:val="center"/>
          </w:tcPr>
          <w:p w14:paraId="2AA78C74">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953" w:type="dxa"/>
            <w:gridSpan w:val="3"/>
            <w:tcBorders>
              <w:top w:val="single" w:color="000000" w:sz="4" w:space="0"/>
              <w:left w:val="single" w:color="000000" w:sz="4" w:space="0"/>
              <w:bottom w:val="single" w:color="000000" w:sz="4" w:space="0"/>
            </w:tcBorders>
            <w:vAlign w:val="center"/>
          </w:tcPr>
          <w:p w14:paraId="40D93CE2">
            <w:pPr>
              <w:pStyle w:val="171"/>
              <w:jc w:val="center"/>
              <w:rPr>
                <w:sz w:val="28"/>
                <w:szCs w:val="28"/>
                <w:lang w:val="ru-RU" w:eastAsia="ru-RU"/>
              </w:rPr>
            </w:pPr>
            <w:r>
              <w:rPr>
                <w:rStyle w:val="139"/>
                <w:sz w:val="28"/>
                <w:szCs w:val="28"/>
                <w:lang w:val="ru-RU" w:eastAsia="ru-RU"/>
              </w:rPr>
              <w:t>Наличие авторских наработок</w:t>
            </w:r>
          </w:p>
        </w:tc>
        <w:tc>
          <w:tcPr>
            <w:tcW w:w="3810" w:type="dxa"/>
            <w:gridSpan w:val="2"/>
            <w:tcBorders>
              <w:top w:val="single" w:color="000000" w:sz="4" w:space="0"/>
              <w:left w:val="single" w:color="000000" w:sz="4" w:space="0"/>
              <w:bottom w:val="single" w:color="000000" w:sz="4" w:space="0"/>
              <w:right w:val="single" w:color="000000" w:sz="4" w:space="0"/>
            </w:tcBorders>
            <w:vAlign w:val="center"/>
          </w:tcPr>
          <w:p w14:paraId="616B4D1F">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79F54461">
        <w:tblPrEx>
          <w:tblCellMar>
            <w:top w:w="0" w:type="dxa"/>
            <w:left w:w="10" w:type="dxa"/>
            <w:bottom w:w="0" w:type="dxa"/>
            <w:right w:w="10" w:type="dxa"/>
          </w:tblCellMar>
        </w:tblPrEx>
        <w:trPr>
          <w:trHeight w:val="288" w:hRule="exact"/>
          <w:jc w:val="center"/>
        </w:trPr>
        <w:tc>
          <w:tcPr>
            <w:tcW w:w="1847" w:type="dxa"/>
            <w:gridSpan w:val="2"/>
            <w:tcBorders>
              <w:top w:val="single" w:color="000000" w:sz="4" w:space="0"/>
              <w:left w:val="single" w:color="000000" w:sz="4" w:space="0"/>
              <w:bottom w:val="single" w:color="000000" w:sz="4" w:space="0"/>
            </w:tcBorders>
          </w:tcPr>
          <w:p w14:paraId="70AFACCA">
            <w:pPr>
              <w:snapToGrid w:val="0"/>
              <w:spacing w:before="0" w:after="0" w:line="240" w:lineRule="auto"/>
              <w:jc w:val="center"/>
              <w:rPr>
                <w:rFonts w:ascii="Times New Roman" w:hAnsi="Times New Roman" w:cs="Times New Roman"/>
                <w:sz w:val="28"/>
                <w:szCs w:val="28"/>
                <w:lang w:val="ru-RU" w:eastAsia="ru-RU"/>
              </w:rPr>
            </w:pPr>
          </w:p>
        </w:tc>
        <w:tc>
          <w:tcPr>
            <w:tcW w:w="2027" w:type="dxa"/>
            <w:tcBorders>
              <w:top w:val="single" w:color="000000" w:sz="4" w:space="0"/>
              <w:left w:val="single" w:color="000000" w:sz="4" w:space="0"/>
              <w:bottom w:val="single" w:color="000000" w:sz="4" w:space="0"/>
            </w:tcBorders>
          </w:tcPr>
          <w:p w14:paraId="5CEC335D">
            <w:pPr>
              <w:snapToGrid w:val="0"/>
              <w:spacing w:before="0" w:after="0" w:line="240" w:lineRule="auto"/>
              <w:jc w:val="center"/>
              <w:rPr>
                <w:rFonts w:ascii="Times New Roman" w:hAnsi="Times New Roman" w:cs="Times New Roman"/>
                <w:sz w:val="28"/>
                <w:szCs w:val="28"/>
              </w:rPr>
            </w:pPr>
          </w:p>
        </w:tc>
        <w:tc>
          <w:tcPr>
            <w:tcW w:w="1953" w:type="dxa"/>
            <w:gridSpan w:val="3"/>
            <w:tcBorders>
              <w:top w:val="single" w:color="000000" w:sz="4" w:space="0"/>
              <w:left w:val="single" w:color="000000" w:sz="4" w:space="0"/>
              <w:bottom w:val="single" w:color="000000" w:sz="4" w:space="0"/>
            </w:tcBorders>
          </w:tcPr>
          <w:p w14:paraId="0E54FA6D">
            <w:pPr>
              <w:snapToGrid w:val="0"/>
              <w:spacing w:before="0" w:after="0" w:line="240" w:lineRule="auto"/>
              <w:jc w:val="center"/>
              <w:rPr>
                <w:rFonts w:ascii="Times New Roman" w:hAnsi="Times New Roman" w:cs="Times New Roman"/>
                <w:sz w:val="28"/>
                <w:szCs w:val="28"/>
              </w:rPr>
            </w:pPr>
          </w:p>
        </w:tc>
        <w:tc>
          <w:tcPr>
            <w:tcW w:w="3810" w:type="dxa"/>
            <w:gridSpan w:val="2"/>
            <w:tcBorders>
              <w:top w:val="single" w:color="000000" w:sz="4" w:space="0"/>
              <w:left w:val="single" w:color="000000" w:sz="4" w:space="0"/>
              <w:bottom w:val="single" w:color="000000" w:sz="4" w:space="0"/>
              <w:right w:val="single" w:color="000000" w:sz="4" w:space="0"/>
            </w:tcBorders>
          </w:tcPr>
          <w:p w14:paraId="63779267">
            <w:pPr>
              <w:snapToGrid w:val="0"/>
              <w:spacing w:before="0" w:after="0" w:line="240" w:lineRule="auto"/>
              <w:jc w:val="center"/>
              <w:rPr>
                <w:rFonts w:ascii="Times New Roman" w:hAnsi="Times New Roman" w:cs="Times New Roman"/>
                <w:sz w:val="28"/>
                <w:szCs w:val="28"/>
              </w:rPr>
            </w:pPr>
          </w:p>
        </w:tc>
      </w:tr>
      <w:tr w14:paraId="26DE8515">
        <w:tblPrEx>
          <w:tblCellMar>
            <w:top w:w="0" w:type="dxa"/>
            <w:left w:w="10" w:type="dxa"/>
            <w:bottom w:w="0" w:type="dxa"/>
            <w:right w:w="10" w:type="dxa"/>
          </w:tblCellMar>
        </w:tblPrEx>
        <w:trPr>
          <w:trHeight w:val="288" w:hRule="exact"/>
          <w:jc w:val="center"/>
        </w:trPr>
        <w:tc>
          <w:tcPr>
            <w:tcW w:w="1847" w:type="dxa"/>
            <w:gridSpan w:val="2"/>
            <w:tcBorders>
              <w:top w:val="single" w:color="000000" w:sz="4" w:space="0"/>
              <w:left w:val="single" w:color="000000" w:sz="4" w:space="0"/>
              <w:bottom w:val="single" w:color="000000" w:sz="4" w:space="0"/>
            </w:tcBorders>
          </w:tcPr>
          <w:p w14:paraId="07E137D7">
            <w:pPr>
              <w:snapToGrid w:val="0"/>
              <w:spacing w:before="0" w:after="0" w:line="240" w:lineRule="auto"/>
              <w:rPr>
                <w:rFonts w:ascii="Times New Roman" w:hAnsi="Times New Roman" w:cs="Times New Roman"/>
                <w:sz w:val="28"/>
                <w:szCs w:val="28"/>
              </w:rPr>
            </w:pPr>
          </w:p>
        </w:tc>
        <w:tc>
          <w:tcPr>
            <w:tcW w:w="2027" w:type="dxa"/>
            <w:tcBorders>
              <w:top w:val="single" w:color="000000" w:sz="4" w:space="0"/>
              <w:left w:val="single" w:color="000000" w:sz="4" w:space="0"/>
              <w:bottom w:val="single" w:color="000000" w:sz="4" w:space="0"/>
            </w:tcBorders>
          </w:tcPr>
          <w:p w14:paraId="49A4B793">
            <w:pPr>
              <w:snapToGrid w:val="0"/>
              <w:spacing w:before="0" w:after="0" w:line="240" w:lineRule="auto"/>
              <w:rPr>
                <w:rFonts w:ascii="Times New Roman" w:hAnsi="Times New Roman" w:cs="Times New Roman"/>
                <w:sz w:val="28"/>
                <w:szCs w:val="28"/>
              </w:rPr>
            </w:pPr>
          </w:p>
        </w:tc>
        <w:tc>
          <w:tcPr>
            <w:tcW w:w="1953" w:type="dxa"/>
            <w:gridSpan w:val="3"/>
            <w:tcBorders>
              <w:top w:val="single" w:color="000000" w:sz="4" w:space="0"/>
              <w:left w:val="single" w:color="000000" w:sz="4" w:space="0"/>
              <w:bottom w:val="single" w:color="000000" w:sz="4" w:space="0"/>
            </w:tcBorders>
          </w:tcPr>
          <w:p w14:paraId="778F51BB">
            <w:pPr>
              <w:snapToGrid w:val="0"/>
              <w:spacing w:before="0" w:after="0" w:line="240" w:lineRule="auto"/>
              <w:rPr>
                <w:rFonts w:ascii="Times New Roman" w:hAnsi="Times New Roman" w:cs="Times New Roman"/>
                <w:sz w:val="28"/>
                <w:szCs w:val="28"/>
              </w:rPr>
            </w:pPr>
          </w:p>
        </w:tc>
        <w:tc>
          <w:tcPr>
            <w:tcW w:w="3810" w:type="dxa"/>
            <w:gridSpan w:val="2"/>
            <w:tcBorders>
              <w:top w:val="single" w:color="000000" w:sz="4" w:space="0"/>
              <w:left w:val="single" w:color="000000" w:sz="4" w:space="0"/>
              <w:bottom w:val="single" w:color="000000" w:sz="4" w:space="0"/>
              <w:right w:val="single" w:color="000000" w:sz="4" w:space="0"/>
            </w:tcBorders>
          </w:tcPr>
          <w:p w14:paraId="7B7336A6">
            <w:pPr>
              <w:snapToGrid w:val="0"/>
              <w:spacing w:before="0" w:after="0" w:line="240" w:lineRule="auto"/>
              <w:rPr>
                <w:rFonts w:ascii="Times New Roman" w:hAnsi="Times New Roman" w:cs="Times New Roman"/>
                <w:sz w:val="28"/>
                <w:szCs w:val="28"/>
              </w:rPr>
            </w:pPr>
          </w:p>
        </w:tc>
      </w:tr>
      <w:tr w14:paraId="11034D3F">
        <w:tblPrEx>
          <w:tblCellMar>
            <w:top w:w="0" w:type="dxa"/>
            <w:left w:w="10" w:type="dxa"/>
            <w:bottom w:w="0" w:type="dxa"/>
            <w:right w:w="10" w:type="dxa"/>
          </w:tblCellMar>
        </w:tblPrEx>
        <w:trPr>
          <w:trHeight w:val="288" w:hRule="exact"/>
          <w:jc w:val="center"/>
        </w:trPr>
        <w:tc>
          <w:tcPr>
            <w:tcW w:w="1847" w:type="dxa"/>
            <w:gridSpan w:val="2"/>
            <w:tcBorders>
              <w:top w:val="single" w:color="000000" w:sz="4" w:space="0"/>
              <w:left w:val="single" w:color="000000" w:sz="4" w:space="0"/>
              <w:bottom w:val="single" w:color="000000" w:sz="4" w:space="0"/>
            </w:tcBorders>
          </w:tcPr>
          <w:p w14:paraId="4FEA4DAA">
            <w:pPr>
              <w:snapToGrid w:val="0"/>
              <w:spacing w:before="0" w:after="0" w:line="240" w:lineRule="auto"/>
              <w:rPr>
                <w:rFonts w:ascii="Times New Roman" w:hAnsi="Times New Roman" w:cs="Times New Roman"/>
                <w:sz w:val="28"/>
                <w:szCs w:val="28"/>
              </w:rPr>
            </w:pPr>
          </w:p>
        </w:tc>
        <w:tc>
          <w:tcPr>
            <w:tcW w:w="2027" w:type="dxa"/>
            <w:tcBorders>
              <w:top w:val="single" w:color="000000" w:sz="4" w:space="0"/>
              <w:left w:val="single" w:color="000000" w:sz="4" w:space="0"/>
              <w:bottom w:val="single" w:color="000000" w:sz="4" w:space="0"/>
            </w:tcBorders>
          </w:tcPr>
          <w:p w14:paraId="5C970EBD">
            <w:pPr>
              <w:snapToGrid w:val="0"/>
              <w:spacing w:before="0" w:after="0" w:line="240" w:lineRule="auto"/>
              <w:rPr>
                <w:rFonts w:ascii="Times New Roman" w:hAnsi="Times New Roman" w:cs="Times New Roman"/>
                <w:sz w:val="28"/>
                <w:szCs w:val="28"/>
              </w:rPr>
            </w:pPr>
          </w:p>
        </w:tc>
        <w:tc>
          <w:tcPr>
            <w:tcW w:w="1953" w:type="dxa"/>
            <w:gridSpan w:val="3"/>
            <w:tcBorders>
              <w:top w:val="single" w:color="000000" w:sz="4" w:space="0"/>
              <w:left w:val="single" w:color="000000" w:sz="4" w:space="0"/>
              <w:bottom w:val="single" w:color="000000" w:sz="4" w:space="0"/>
            </w:tcBorders>
          </w:tcPr>
          <w:p w14:paraId="49D8B7A6">
            <w:pPr>
              <w:snapToGrid w:val="0"/>
              <w:spacing w:before="0" w:after="0" w:line="240" w:lineRule="auto"/>
              <w:rPr>
                <w:rFonts w:ascii="Times New Roman" w:hAnsi="Times New Roman" w:cs="Times New Roman"/>
                <w:sz w:val="28"/>
                <w:szCs w:val="28"/>
              </w:rPr>
            </w:pPr>
          </w:p>
        </w:tc>
        <w:tc>
          <w:tcPr>
            <w:tcW w:w="3810" w:type="dxa"/>
            <w:gridSpan w:val="2"/>
            <w:tcBorders>
              <w:top w:val="single" w:color="000000" w:sz="4" w:space="0"/>
              <w:left w:val="single" w:color="000000" w:sz="4" w:space="0"/>
              <w:bottom w:val="single" w:color="000000" w:sz="4" w:space="0"/>
              <w:right w:val="single" w:color="000000" w:sz="4" w:space="0"/>
            </w:tcBorders>
          </w:tcPr>
          <w:p w14:paraId="38C2CCA1">
            <w:pPr>
              <w:snapToGrid w:val="0"/>
              <w:spacing w:before="0" w:after="0" w:line="240" w:lineRule="auto"/>
              <w:rPr>
                <w:rFonts w:ascii="Times New Roman" w:hAnsi="Times New Roman" w:cs="Times New Roman"/>
                <w:sz w:val="28"/>
                <w:szCs w:val="28"/>
              </w:rPr>
            </w:pPr>
          </w:p>
        </w:tc>
      </w:tr>
    </w:tbl>
    <w:p w14:paraId="0FA55D3D">
      <w:pPr>
        <w:pStyle w:val="173"/>
        <w:ind w:left="4637" w:firstLine="0"/>
        <w:rPr>
          <w:rStyle w:val="141"/>
          <w:sz w:val="28"/>
          <w:szCs w:val="28"/>
        </w:rPr>
      </w:pPr>
    </w:p>
    <w:p w14:paraId="72B5E24D">
      <w:pPr>
        <w:pStyle w:val="173"/>
        <w:numPr>
          <w:ilvl w:val="0"/>
          <w:numId w:val="18"/>
        </w:numPr>
        <w:tabs>
          <w:tab w:val="left" w:pos="709"/>
        </w:tabs>
        <w:ind w:left="0" w:firstLine="284"/>
        <w:jc w:val="center"/>
      </w:pPr>
      <w:r>
        <w:rPr>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p w14:paraId="5B1DD27F">
      <w:pPr>
        <w:pStyle w:val="173"/>
        <w:ind w:left="101" w:firstLine="0"/>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6FE85655">
        <w:tblPrEx>
          <w:tblCellMar>
            <w:top w:w="0" w:type="dxa"/>
            <w:left w:w="10" w:type="dxa"/>
            <w:bottom w:w="0" w:type="dxa"/>
            <w:right w:w="10" w:type="dxa"/>
          </w:tblCellMar>
        </w:tblPrEx>
        <w:trPr>
          <w:trHeight w:val="1054" w:hRule="exact"/>
          <w:jc w:val="center"/>
        </w:trPr>
        <w:tc>
          <w:tcPr>
            <w:tcW w:w="9637" w:type="dxa"/>
            <w:gridSpan w:val="4"/>
            <w:tcBorders>
              <w:top w:val="single" w:color="000000" w:sz="4" w:space="0"/>
              <w:left w:val="single" w:color="000000" w:sz="4" w:space="0"/>
              <w:right w:val="single" w:color="000000" w:sz="4" w:space="0"/>
            </w:tcBorders>
          </w:tcPr>
          <w:p w14:paraId="728204BF">
            <w:pPr>
              <w:pStyle w:val="150"/>
              <w:numPr>
                <w:ilvl w:val="1"/>
                <w:numId w:val="18"/>
              </w:numPr>
              <w:tabs>
                <w:tab w:val="left" w:pos="810"/>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2D646D4E">
        <w:tblPrEx>
          <w:tblCellMar>
            <w:top w:w="0" w:type="dxa"/>
            <w:left w:w="10" w:type="dxa"/>
            <w:bottom w:w="0" w:type="dxa"/>
            <w:right w:w="10" w:type="dxa"/>
          </w:tblCellMar>
        </w:tblPrEx>
        <w:trPr>
          <w:trHeight w:val="1971" w:hRule="exact"/>
          <w:jc w:val="center"/>
        </w:trPr>
        <w:tc>
          <w:tcPr>
            <w:tcW w:w="1111" w:type="dxa"/>
            <w:tcBorders>
              <w:top w:val="single" w:color="000000" w:sz="4" w:space="0"/>
              <w:left w:val="single" w:color="000000" w:sz="4" w:space="0"/>
            </w:tcBorders>
            <w:vAlign w:val="center"/>
          </w:tcPr>
          <w:p w14:paraId="4E9AE937">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155678F9">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4CEB030A">
            <w:pPr>
              <w:pStyle w:val="171"/>
              <w:jc w:val="center"/>
              <w:rPr>
                <w:bCs/>
                <w:sz w:val="28"/>
                <w:szCs w:val="28"/>
                <w:lang w:val="ru-RU" w:eastAsia="ru-RU"/>
              </w:rPr>
            </w:pPr>
            <w:r>
              <w:rPr>
                <w:rStyle w:val="139"/>
                <w:bCs/>
                <w:sz w:val="28"/>
                <w:szCs w:val="28"/>
                <w:lang w:val="ru-RU" w:eastAsia="ru-RU"/>
              </w:rPr>
              <w:t>Уровень</w:t>
            </w:r>
          </w:p>
          <w:p w14:paraId="661BA668">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2340A599">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4AFFDF65">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22DD7EDB">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299FFCFF">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47C96BE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4E13D73A">
            <w:pPr>
              <w:snapToGrid w:val="0"/>
              <w:spacing w:before="0" w:after="0" w:line="240" w:lineRule="auto"/>
              <w:rPr>
                <w:rFonts w:ascii="Times New Roman" w:hAnsi="Times New Roman" w:cs="Times New Roman"/>
                <w:sz w:val="28"/>
                <w:szCs w:val="28"/>
              </w:rPr>
            </w:pPr>
          </w:p>
        </w:tc>
      </w:tr>
      <w:tr w14:paraId="45F073AA">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0DE72771">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39DE64F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3ABF2C4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664FC5DD">
            <w:pPr>
              <w:snapToGrid w:val="0"/>
              <w:spacing w:before="0" w:after="0" w:line="240" w:lineRule="auto"/>
              <w:rPr>
                <w:rFonts w:ascii="Times New Roman" w:hAnsi="Times New Roman" w:cs="Times New Roman"/>
                <w:sz w:val="28"/>
                <w:szCs w:val="28"/>
              </w:rPr>
            </w:pPr>
          </w:p>
        </w:tc>
      </w:tr>
      <w:tr w14:paraId="399D2174">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723B4DEB">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7C5CDBC4">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53A5E8D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2074D48C">
            <w:pPr>
              <w:snapToGrid w:val="0"/>
              <w:spacing w:before="0" w:after="0" w:line="240" w:lineRule="auto"/>
              <w:rPr>
                <w:rFonts w:ascii="Times New Roman" w:hAnsi="Times New Roman" w:cs="Times New Roman"/>
                <w:sz w:val="28"/>
                <w:szCs w:val="28"/>
              </w:rPr>
            </w:pPr>
          </w:p>
        </w:tc>
      </w:tr>
      <w:tr w14:paraId="505A6B69">
        <w:tblPrEx>
          <w:tblCellMar>
            <w:top w:w="0" w:type="dxa"/>
            <w:left w:w="10" w:type="dxa"/>
            <w:bottom w:w="0" w:type="dxa"/>
            <w:right w:w="10" w:type="dxa"/>
          </w:tblCellMar>
        </w:tblPrEx>
        <w:trPr>
          <w:trHeight w:val="968" w:hRule="exact"/>
          <w:jc w:val="center"/>
        </w:trPr>
        <w:tc>
          <w:tcPr>
            <w:tcW w:w="9637" w:type="dxa"/>
            <w:gridSpan w:val="4"/>
            <w:tcBorders>
              <w:top w:val="single" w:color="000000" w:sz="4" w:space="0"/>
              <w:left w:val="single" w:color="000000" w:sz="4" w:space="0"/>
              <w:right w:val="single" w:color="000000" w:sz="4" w:space="0"/>
            </w:tcBorders>
          </w:tcPr>
          <w:p w14:paraId="141FA86E">
            <w:pPr>
              <w:pStyle w:val="150"/>
              <w:numPr>
                <w:ilvl w:val="1"/>
                <w:numId w:val="18"/>
              </w:numPr>
              <w:tabs>
                <w:tab w:val="left" w:pos="836"/>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13ACEC17">
        <w:tblPrEx>
          <w:tblCellMar>
            <w:top w:w="0" w:type="dxa"/>
            <w:left w:w="10" w:type="dxa"/>
            <w:bottom w:w="0" w:type="dxa"/>
            <w:right w:w="10" w:type="dxa"/>
          </w:tblCellMar>
        </w:tblPrEx>
        <w:trPr>
          <w:trHeight w:val="1985" w:hRule="exact"/>
          <w:jc w:val="center"/>
        </w:trPr>
        <w:tc>
          <w:tcPr>
            <w:tcW w:w="1111" w:type="dxa"/>
            <w:tcBorders>
              <w:top w:val="single" w:color="000000" w:sz="4" w:space="0"/>
              <w:left w:val="single" w:color="000000" w:sz="4" w:space="0"/>
            </w:tcBorders>
            <w:vAlign w:val="center"/>
          </w:tcPr>
          <w:p w14:paraId="7BF5004B">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42722A5D">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tcBorders>
            <w:vAlign w:val="center"/>
          </w:tcPr>
          <w:p w14:paraId="1E9E15F7">
            <w:pPr>
              <w:pStyle w:val="171"/>
              <w:jc w:val="center"/>
              <w:rPr>
                <w:bCs/>
                <w:sz w:val="28"/>
                <w:szCs w:val="28"/>
                <w:lang w:val="ru-RU" w:eastAsia="ru-RU"/>
              </w:rPr>
            </w:pPr>
            <w:r>
              <w:rPr>
                <w:rStyle w:val="139"/>
                <w:bCs/>
                <w:sz w:val="28"/>
                <w:szCs w:val="28"/>
                <w:lang w:val="ru-RU" w:eastAsia="ru-RU"/>
              </w:rPr>
              <w:t>Уровень</w:t>
            </w:r>
          </w:p>
          <w:p w14:paraId="55C5E26C">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2B757B1C">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052B0792">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08FD7065">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558557F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E00026B">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839C97F">
            <w:pPr>
              <w:snapToGrid w:val="0"/>
              <w:spacing w:before="0" w:after="0" w:line="240" w:lineRule="auto"/>
              <w:rPr>
                <w:rFonts w:ascii="Times New Roman" w:hAnsi="Times New Roman" w:cs="Times New Roman"/>
                <w:sz w:val="28"/>
                <w:szCs w:val="28"/>
              </w:rPr>
            </w:pPr>
          </w:p>
        </w:tc>
      </w:tr>
      <w:tr w14:paraId="71EA892E">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418C39CF">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4B85303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4E1580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2B8D3A6">
            <w:pPr>
              <w:snapToGrid w:val="0"/>
              <w:spacing w:before="0" w:after="0" w:line="240" w:lineRule="auto"/>
              <w:rPr>
                <w:rFonts w:ascii="Times New Roman" w:hAnsi="Times New Roman" w:cs="Times New Roman"/>
                <w:sz w:val="28"/>
                <w:szCs w:val="28"/>
              </w:rPr>
            </w:pPr>
          </w:p>
        </w:tc>
      </w:tr>
      <w:tr w14:paraId="3225B985">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49B6646C">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417C46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51006F5">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152D3D45">
            <w:pPr>
              <w:snapToGrid w:val="0"/>
              <w:spacing w:before="0" w:after="0" w:line="240" w:lineRule="auto"/>
              <w:rPr>
                <w:rFonts w:ascii="Times New Roman" w:hAnsi="Times New Roman" w:cs="Times New Roman"/>
                <w:sz w:val="28"/>
                <w:szCs w:val="28"/>
              </w:rPr>
            </w:pPr>
          </w:p>
        </w:tc>
      </w:tr>
      <w:tr w14:paraId="55AC7A57">
        <w:tblPrEx>
          <w:tblCellMar>
            <w:top w:w="0" w:type="dxa"/>
            <w:left w:w="10" w:type="dxa"/>
            <w:bottom w:w="0" w:type="dxa"/>
            <w:right w:w="10" w:type="dxa"/>
          </w:tblCellMar>
        </w:tblPrEx>
        <w:trPr>
          <w:trHeight w:val="665"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391F7341">
            <w:pPr>
              <w:pStyle w:val="150"/>
              <w:numPr>
                <w:ilvl w:val="1"/>
                <w:numId w:val="18"/>
              </w:numPr>
              <w:tabs>
                <w:tab w:val="left" w:pos="825"/>
              </w:tabs>
              <w:ind w:left="0" w:firstLine="269"/>
              <w:jc w:val="center"/>
            </w:pPr>
            <w:r>
              <w:rPr>
                <w:rFonts w:ascii="Times New Roman" w:hAnsi="Times New Roman" w:cs="Times New Roman"/>
                <w:bCs/>
                <w:sz w:val="28"/>
                <w:szCs w:val="28"/>
              </w:rPr>
              <w:t xml:space="preserve">Профессиональная активность педагога. Участие в профессиональных конкурсах (для высшей категории) </w:t>
            </w:r>
          </w:p>
          <w:p w14:paraId="229AB06C">
            <w:p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Участие в работе жюри конкурсов, олимпиад, предметных комиссий, экспертных групп.</w:t>
            </w:r>
          </w:p>
        </w:tc>
      </w:tr>
      <w:tr w14:paraId="3FF8BDC8">
        <w:tblPrEx>
          <w:tblCellMar>
            <w:top w:w="0" w:type="dxa"/>
            <w:left w:w="10" w:type="dxa"/>
            <w:bottom w:w="0" w:type="dxa"/>
            <w:right w:w="10" w:type="dxa"/>
          </w:tblCellMar>
        </w:tblPrEx>
        <w:trPr>
          <w:trHeight w:val="996" w:hRule="exact"/>
          <w:jc w:val="center"/>
        </w:trPr>
        <w:tc>
          <w:tcPr>
            <w:tcW w:w="1111" w:type="dxa"/>
            <w:tcBorders>
              <w:top w:val="single" w:color="000000" w:sz="4" w:space="0"/>
              <w:left w:val="single" w:color="000000" w:sz="4" w:space="0"/>
            </w:tcBorders>
            <w:vAlign w:val="center"/>
          </w:tcPr>
          <w:p w14:paraId="22254083">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2A585500">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tcBorders>
            <w:vAlign w:val="center"/>
          </w:tcPr>
          <w:p w14:paraId="1998ACF8">
            <w:pPr>
              <w:pStyle w:val="171"/>
              <w:jc w:val="center"/>
              <w:rPr>
                <w:bCs/>
                <w:sz w:val="28"/>
                <w:szCs w:val="28"/>
                <w:lang w:val="ru-RU" w:eastAsia="ru-RU"/>
              </w:rPr>
            </w:pPr>
            <w:r>
              <w:rPr>
                <w:rStyle w:val="139"/>
                <w:bCs/>
                <w:sz w:val="28"/>
                <w:szCs w:val="28"/>
                <w:lang w:val="ru-RU" w:eastAsia="ru-RU"/>
              </w:rPr>
              <w:t>Уровень</w:t>
            </w:r>
          </w:p>
          <w:p w14:paraId="64F2B6F5">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55C9E19C">
            <w:pPr>
              <w:pStyle w:val="171"/>
              <w:jc w:val="center"/>
              <w:rPr>
                <w:bCs/>
                <w:sz w:val="28"/>
                <w:szCs w:val="28"/>
                <w:lang w:val="ru-RU" w:eastAsia="ru-RU"/>
              </w:rPr>
            </w:pPr>
            <w:r>
              <w:rPr>
                <w:rStyle w:val="139"/>
                <w:bCs/>
                <w:sz w:val="28"/>
                <w:szCs w:val="28"/>
                <w:lang w:val="ru-RU" w:eastAsia="ru-RU"/>
              </w:rPr>
              <w:t>Результаты участия</w:t>
            </w:r>
          </w:p>
        </w:tc>
      </w:tr>
      <w:tr w14:paraId="4362E310">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432345DD">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44A8C60A">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AD42D0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DAAE4C9">
            <w:pPr>
              <w:snapToGrid w:val="0"/>
              <w:spacing w:before="0" w:after="0" w:line="240" w:lineRule="auto"/>
              <w:rPr>
                <w:rFonts w:ascii="Times New Roman" w:hAnsi="Times New Roman" w:cs="Times New Roman"/>
                <w:sz w:val="28"/>
                <w:szCs w:val="28"/>
              </w:rPr>
            </w:pPr>
          </w:p>
        </w:tc>
      </w:tr>
      <w:tr w14:paraId="290BB153">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44058A6E">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05D4806">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4C0B41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85F899D">
            <w:pPr>
              <w:snapToGrid w:val="0"/>
              <w:spacing w:before="0" w:after="0" w:line="240" w:lineRule="auto"/>
              <w:rPr>
                <w:rFonts w:ascii="Times New Roman" w:hAnsi="Times New Roman" w:cs="Times New Roman"/>
                <w:sz w:val="28"/>
                <w:szCs w:val="28"/>
              </w:rPr>
            </w:pPr>
          </w:p>
        </w:tc>
      </w:tr>
      <w:tr w14:paraId="32601E8E">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23DE5956">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1A6B007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5D1F579">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441911B">
            <w:pPr>
              <w:snapToGrid w:val="0"/>
              <w:spacing w:before="0" w:after="0" w:line="240" w:lineRule="auto"/>
              <w:rPr>
                <w:rFonts w:ascii="Times New Roman" w:hAnsi="Times New Roman" w:cs="Times New Roman"/>
                <w:sz w:val="28"/>
                <w:szCs w:val="28"/>
              </w:rPr>
            </w:pPr>
          </w:p>
        </w:tc>
      </w:tr>
    </w:tbl>
    <w:p w14:paraId="54D5BD56">
      <w:pPr>
        <w:pStyle w:val="173"/>
        <w:ind w:left="4637" w:firstLine="0"/>
        <w:rPr>
          <w:rStyle w:val="141"/>
          <w:sz w:val="28"/>
          <w:szCs w:val="28"/>
        </w:rPr>
      </w:pPr>
    </w:p>
    <w:p w14:paraId="529D691C">
      <w:pPr>
        <w:pStyle w:val="150"/>
        <w:numPr>
          <w:ilvl w:val="0"/>
          <w:numId w:val="18"/>
        </w:numPr>
        <w:tabs>
          <w:tab w:val="left" w:pos="709"/>
        </w:tabs>
        <w:ind w:left="0" w:firstLine="284"/>
        <w:jc w:val="center"/>
      </w:pPr>
      <w:r>
        <w:rPr>
          <w:rFonts w:ascii="Times New Roman" w:hAnsi="Times New Roman" w:cs="Times New Roman"/>
          <w:b/>
          <w:bCs/>
          <w:sz w:val="28"/>
          <w:szCs w:val="28"/>
        </w:rPr>
        <w:t>Дополнительные параметры (только по желанию работника, если имеются)</w:t>
      </w:r>
    </w:p>
    <w:tbl>
      <w:tblPr>
        <w:tblStyle w:val="5"/>
        <w:tblW w:w="5000" w:type="pct"/>
        <w:jc w:val="center"/>
        <w:tblLayout w:type="fixed"/>
        <w:tblCellMar>
          <w:top w:w="0" w:type="dxa"/>
          <w:left w:w="10" w:type="dxa"/>
          <w:bottom w:w="0" w:type="dxa"/>
          <w:right w:w="10" w:type="dxa"/>
        </w:tblCellMar>
      </w:tblPr>
      <w:tblGrid>
        <w:gridCol w:w="1150"/>
        <w:gridCol w:w="2810"/>
        <w:gridCol w:w="2845"/>
        <w:gridCol w:w="2852"/>
      </w:tblGrid>
      <w:tr w14:paraId="0E30244D">
        <w:tblPrEx>
          <w:tblCellMar>
            <w:top w:w="0" w:type="dxa"/>
            <w:left w:w="10" w:type="dxa"/>
            <w:bottom w:w="0" w:type="dxa"/>
            <w:right w:w="10" w:type="dxa"/>
          </w:tblCellMar>
        </w:tblPrEx>
        <w:trPr>
          <w:trHeight w:val="660" w:hRule="exact"/>
          <w:jc w:val="center"/>
        </w:trPr>
        <w:tc>
          <w:tcPr>
            <w:tcW w:w="9637" w:type="dxa"/>
            <w:gridSpan w:val="4"/>
            <w:tcBorders>
              <w:top w:val="single" w:color="000000" w:sz="4" w:space="0"/>
              <w:left w:val="single" w:color="000000" w:sz="4" w:space="0"/>
              <w:right w:val="single" w:color="000000" w:sz="4" w:space="0"/>
            </w:tcBorders>
          </w:tcPr>
          <w:p w14:paraId="020F6DF1">
            <w:pPr>
              <w:pStyle w:val="150"/>
              <w:numPr>
                <w:ilvl w:val="1"/>
                <w:numId w:val="18"/>
              </w:numPr>
              <w:tabs>
                <w:tab w:val="left" w:pos="840"/>
              </w:tabs>
              <w:ind w:left="0" w:firstLine="269"/>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5E31319C">
        <w:tblPrEx>
          <w:tblCellMar>
            <w:top w:w="0" w:type="dxa"/>
            <w:left w:w="10" w:type="dxa"/>
            <w:bottom w:w="0" w:type="dxa"/>
            <w:right w:w="10" w:type="dxa"/>
          </w:tblCellMar>
        </w:tblPrEx>
        <w:trPr>
          <w:trHeight w:val="1973" w:hRule="exact"/>
          <w:jc w:val="center"/>
        </w:trPr>
        <w:tc>
          <w:tcPr>
            <w:tcW w:w="1148" w:type="dxa"/>
            <w:tcBorders>
              <w:top w:val="single" w:color="000000" w:sz="4" w:space="0"/>
              <w:left w:val="single" w:color="000000" w:sz="4" w:space="0"/>
            </w:tcBorders>
            <w:vAlign w:val="center"/>
          </w:tcPr>
          <w:p w14:paraId="7A4BE575">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04" w:type="dxa"/>
            <w:tcBorders>
              <w:top w:val="single" w:color="000000" w:sz="4" w:space="0"/>
              <w:left w:val="single" w:color="000000" w:sz="4" w:space="0"/>
            </w:tcBorders>
            <w:vAlign w:val="center"/>
          </w:tcPr>
          <w:p w14:paraId="1DF365B7">
            <w:pPr>
              <w:spacing w:before="0" w:after="0" w:line="240" w:lineRule="auto"/>
              <w:jc w:val="cente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39" w:type="dxa"/>
            <w:tcBorders>
              <w:top w:val="single" w:color="000000" w:sz="4" w:space="0"/>
              <w:left w:val="single" w:color="000000" w:sz="4" w:space="0"/>
            </w:tcBorders>
            <w:vAlign w:val="center"/>
          </w:tcPr>
          <w:p w14:paraId="38DF09F6">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3160A0AE">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46" w:type="dxa"/>
            <w:tcBorders>
              <w:top w:val="single" w:color="000000" w:sz="4" w:space="0"/>
              <w:left w:val="single" w:color="000000" w:sz="4" w:space="0"/>
              <w:right w:val="single" w:color="000000" w:sz="4" w:space="0"/>
            </w:tcBorders>
            <w:vAlign w:val="center"/>
          </w:tcPr>
          <w:p w14:paraId="38E026DB">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4D798A06">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tcBorders>
          </w:tcPr>
          <w:p w14:paraId="4A3E5F51">
            <w:pPr>
              <w:snapToGrid w:val="0"/>
              <w:spacing w:before="0" w:after="0" w:line="240" w:lineRule="auto"/>
              <w:rPr>
                <w:rFonts w:ascii="Times New Roman" w:hAnsi="Times New Roman" w:eastAsia="Times New Roman" w:cs="Times New Roman"/>
                <w:bCs/>
                <w:sz w:val="28"/>
                <w:szCs w:val="28"/>
              </w:rPr>
            </w:pPr>
          </w:p>
        </w:tc>
        <w:tc>
          <w:tcPr>
            <w:tcW w:w="2804" w:type="dxa"/>
            <w:tcBorders>
              <w:top w:val="single" w:color="000000" w:sz="4" w:space="0"/>
              <w:left w:val="single" w:color="000000" w:sz="4" w:space="0"/>
            </w:tcBorders>
          </w:tcPr>
          <w:p w14:paraId="5A5FCD11">
            <w:pPr>
              <w:snapToGrid w:val="0"/>
              <w:spacing w:before="0" w:after="0" w:line="240" w:lineRule="auto"/>
              <w:rPr>
                <w:rFonts w:ascii="Times New Roman" w:hAnsi="Times New Roman" w:cs="Times New Roman"/>
                <w:sz w:val="28"/>
                <w:szCs w:val="28"/>
              </w:rPr>
            </w:pPr>
          </w:p>
        </w:tc>
        <w:tc>
          <w:tcPr>
            <w:tcW w:w="2839" w:type="dxa"/>
            <w:tcBorders>
              <w:top w:val="single" w:color="000000" w:sz="4" w:space="0"/>
              <w:left w:val="single" w:color="000000" w:sz="4" w:space="0"/>
            </w:tcBorders>
          </w:tcPr>
          <w:p w14:paraId="4A2D2C31">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right w:val="single" w:color="000000" w:sz="4" w:space="0"/>
            </w:tcBorders>
          </w:tcPr>
          <w:p w14:paraId="75BB6743">
            <w:pPr>
              <w:snapToGrid w:val="0"/>
              <w:spacing w:before="0" w:after="0" w:line="240" w:lineRule="auto"/>
              <w:rPr>
                <w:rFonts w:ascii="Times New Roman" w:hAnsi="Times New Roman" w:cs="Times New Roman"/>
                <w:sz w:val="28"/>
                <w:szCs w:val="28"/>
              </w:rPr>
            </w:pPr>
          </w:p>
        </w:tc>
      </w:tr>
      <w:tr w14:paraId="414FFB51">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7A9CFB50">
            <w:pPr>
              <w:snapToGrid w:val="0"/>
              <w:spacing w:before="0" w:after="0" w:line="240" w:lineRule="auto"/>
              <w:rPr>
                <w:rFonts w:ascii="Times New Roman" w:hAnsi="Times New Roman" w:cs="Times New Roman"/>
                <w:sz w:val="28"/>
                <w:szCs w:val="28"/>
              </w:rPr>
            </w:pPr>
          </w:p>
        </w:tc>
        <w:tc>
          <w:tcPr>
            <w:tcW w:w="2804" w:type="dxa"/>
            <w:tcBorders>
              <w:top w:val="single" w:color="000000" w:sz="4" w:space="0"/>
              <w:left w:val="single" w:color="000000" w:sz="4" w:space="0"/>
              <w:bottom w:val="single" w:color="000000" w:sz="4" w:space="0"/>
            </w:tcBorders>
          </w:tcPr>
          <w:p w14:paraId="564D50F6">
            <w:pPr>
              <w:snapToGrid w:val="0"/>
              <w:spacing w:before="0" w:after="0" w:line="240" w:lineRule="auto"/>
              <w:rPr>
                <w:rFonts w:ascii="Times New Roman" w:hAnsi="Times New Roman" w:cs="Times New Roman"/>
                <w:sz w:val="28"/>
                <w:szCs w:val="28"/>
              </w:rPr>
            </w:pPr>
          </w:p>
        </w:tc>
        <w:tc>
          <w:tcPr>
            <w:tcW w:w="2839" w:type="dxa"/>
            <w:tcBorders>
              <w:top w:val="single" w:color="000000" w:sz="4" w:space="0"/>
              <w:left w:val="single" w:color="000000" w:sz="4" w:space="0"/>
              <w:bottom w:val="single" w:color="000000" w:sz="4" w:space="0"/>
            </w:tcBorders>
          </w:tcPr>
          <w:p w14:paraId="5CF5EC23">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214922B9">
            <w:pPr>
              <w:snapToGrid w:val="0"/>
              <w:spacing w:before="0" w:after="0" w:line="240" w:lineRule="auto"/>
              <w:rPr>
                <w:rFonts w:ascii="Times New Roman" w:hAnsi="Times New Roman" w:cs="Times New Roman"/>
                <w:sz w:val="28"/>
                <w:szCs w:val="28"/>
              </w:rPr>
            </w:pPr>
          </w:p>
        </w:tc>
      </w:tr>
      <w:tr w14:paraId="1B797AAF">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273F180A">
            <w:pPr>
              <w:snapToGrid w:val="0"/>
              <w:spacing w:before="0" w:after="0" w:line="240" w:lineRule="auto"/>
              <w:rPr>
                <w:rFonts w:ascii="Times New Roman" w:hAnsi="Times New Roman" w:cs="Times New Roman"/>
                <w:sz w:val="28"/>
                <w:szCs w:val="28"/>
              </w:rPr>
            </w:pPr>
          </w:p>
        </w:tc>
        <w:tc>
          <w:tcPr>
            <w:tcW w:w="2804" w:type="dxa"/>
            <w:tcBorders>
              <w:top w:val="single" w:color="000000" w:sz="4" w:space="0"/>
              <w:left w:val="single" w:color="000000" w:sz="4" w:space="0"/>
              <w:bottom w:val="single" w:color="000000" w:sz="4" w:space="0"/>
            </w:tcBorders>
          </w:tcPr>
          <w:p w14:paraId="17DD2787">
            <w:pPr>
              <w:snapToGrid w:val="0"/>
              <w:spacing w:before="0" w:after="0" w:line="240" w:lineRule="auto"/>
              <w:rPr>
                <w:rFonts w:ascii="Times New Roman" w:hAnsi="Times New Roman" w:cs="Times New Roman"/>
                <w:sz w:val="28"/>
                <w:szCs w:val="28"/>
              </w:rPr>
            </w:pPr>
          </w:p>
        </w:tc>
        <w:tc>
          <w:tcPr>
            <w:tcW w:w="2839" w:type="dxa"/>
            <w:tcBorders>
              <w:top w:val="single" w:color="000000" w:sz="4" w:space="0"/>
              <w:left w:val="single" w:color="000000" w:sz="4" w:space="0"/>
              <w:bottom w:val="single" w:color="000000" w:sz="4" w:space="0"/>
            </w:tcBorders>
          </w:tcPr>
          <w:p w14:paraId="08B9456A">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59682B04">
            <w:pPr>
              <w:snapToGrid w:val="0"/>
              <w:spacing w:before="0" w:after="0" w:line="240" w:lineRule="auto"/>
              <w:rPr>
                <w:rFonts w:ascii="Times New Roman" w:hAnsi="Times New Roman" w:cs="Times New Roman"/>
                <w:sz w:val="28"/>
                <w:szCs w:val="28"/>
              </w:rPr>
            </w:pPr>
          </w:p>
        </w:tc>
      </w:tr>
      <w:tr w14:paraId="789036A8">
        <w:tblPrEx>
          <w:tblCellMar>
            <w:top w:w="0" w:type="dxa"/>
            <w:left w:w="10" w:type="dxa"/>
            <w:bottom w:w="0" w:type="dxa"/>
            <w:right w:w="10" w:type="dxa"/>
          </w:tblCellMar>
        </w:tblPrEx>
        <w:trPr>
          <w:trHeight w:val="397"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06C347AC">
            <w:pPr>
              <w:pStyle w:val="150"/>
              <w:numPr>
                <w:ilvl w:val="1"/>
                <w:numId w:val="18"/>
              </w:numPr>
              <w:tabs>
                <w:tab w:val="left" w:pos="835"/>
              </w:tabs>
              <w:ind w:left="0" w:firstLine="284"/>
              <w:jc w:val="center"/>
              <w:rPr>
                <w:rFonts w:ascii="Times New Roman" w:hAnsi="Times New Roman" w:cs="Times New Roman"/>
                <w:bCs/>
                <w:sz w:val="28"/>
                <w:szCs w:val="28"/>
              </w:rPr>
            </w:pPr>
            <w:r>
              <w:rPr>
                <w:rFonts w:ascii="Times New Roman" w:hAnsi="Times New Roman" w:cs="Times New Roman"/>
                <w:bCs/>
                <w:sz w:val="28"/>
                <w:szCs w:val="28"/>
              </w:rPr>
              <w:t>Организация работником внеурочной деятельности</w:t>
            </w:r>
          </w:p>
        </w:tc>
      </w:tr>
      <w:tr w14:paraId="20C8A7A0">
        <w:tblPrEx>
          <w:tblCellMar>
            <w:top w:w="0" w:type="dxa"/>
            <w:left w:w="10" w:type="dxa"/>
            <w:bottom w:w="0" w:type="dxa"/>
            <w:right w:w="10" w:type="dxa"/>
          </w:tblCellMar>
        </w:tblPrEx>
        <w:trPr>
          <w:trHeight w:val="1392" w:hRule="exact"/>
          <w:jc w:val="center"/>
        </w:trPr>
        <w:tc>
          <w:tcPr>
            <w:tcW w:w="1148" w:type="dxa"/>
            <w:tcBorders>
              <w:top w:val="single" w:color="000000" w:sz="4" w:space="0"/>
              <w:left w:val="single" w:color="000000" w:sz="4" w:space="0"/>
              <w:bottom w:val="single" w:color="000000" w:sz="4" w:space="0"/>
            </w:tcBorders>
            <w:vAlign w:val="center"/>
          </w:tcPr>
          <w:p w14:paraId="780BBF7E">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5643" w:type="dxa"/>
            <w:gridSpan w:val="2"/>
            <w:tcBorders>
              <w:top w:val="single" w:color="000000" w:sz="4" w:space="0"/>
              <w:left w:val="single" w:color="000000" w:sz="4" w:space="0"/>
              <w:bottom w:val="single" w:color="000000" w:sz="4" w:space="0"/>
            </w:tcBorders>
            <w:vAlign w:val="center"/>
          </w:tcPr>
          <w:p w14:paraId="182D9882">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2846" w:type="dxa"/>
            <w:tcBorders>
              <w:top w:val="single" w:color="000000" w:sz="4" w:space="0"/>
              <w:left w:val="single" w:color="000000" w:sz="4" w:space="0"/>
              <w:bottom w:val="single" w:color="000000" w:sz="4" w:space="0"/>
              <w:right w:val="single" w:color="000000" w:sz="4" w:space="0"/>
            </w:tcBorders>
            <w:vAlign w:val="center"/>
          </w:tcPr>
          <w:p w14:paraId="7C833321">
            <w:pPr>
              <w:spacing w:before="0" w:after="0" w:line="240" w:lineRule="auto"/>
              <w:jc w:val="center"/>
            </w:pPr>
            <w:r>
              <w:rPr>
                <w:rFonts w:ascii="Times New Roman" w:hAnsi="Times New Roman" w:cs="Times New Roman"/>
                <w:bCs/>
                <w:sz w:val="28"/>
                <w:szCs w:val="28"/>
              </w:rPr>
              <w:t>Наименование программы внеурочной деятельности, реализуемой учителем</w:t>
            </w:r>
          </w:p>
        </w:tc>
      </w:tr>
      <w:tr w14:paraId="122480BF">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6D1EC9F0">
            <w:pPr>
              <w:snapToGrid w:val="0"/>
              <w:spacing w:before="0" w:after="0" w:line="240" w:lineRule="auto"/>
              <w:rPr>
                <w:rFonts w:ascii="Times New Roman" w:hAnsi="Times New Roman" w:cs="Times New Roman"/>
                <w:bCs/>
                <w:sz w:val="28"/>
                <w:szCs w:val="28"/>
              </w:rPr>
            </w:pPr>
          </w:p>
        </w:tc>
        <w:tc>
          <w:tcPr>
            <w:tcW w:w="2804" w:type="dxa"/>
            <w:tcBorders>
              <w:top w:val="single" w:color="000000" w:sz="4" w:space="0"/>
              <w:left w:val="single" w:color="000000" w:sz="4" w:space="0"/>
              <w:bottom w:val="single" w:color="000000" w:sz="4" w:space="0"/>
            </w:tcBorders>
          </w:tcPr>
          <w:p w14:paraId="114B2F17">
            <w:pPr>
              <w:snapToGrid w:val="0"/>
              <w:spacing w:before="0" w:after="0" w:line="240" w:lineRule="auto"/>
              <w:rPr>
                <w:rFonts w:ascii="Times New Roman" w:hAnsi="Times New Roman" w:cs="Times New Roman"/>
                <w:sz w:val="28"/>
                <w:szCs w:val="28"/>
              </w:rPr>
            </w:pPr>
          </w:p>
        </w:tc>
        <w:tc>
          <w:tcPr>
            <w:tcW w:w="2839" w:type="dxa"/>
            <w:tcBorders>
              <w:top w:val="single" w:color="000000" w:sz="4" w:space="0"/>
              <w:left w:val="single" w:color="000000" w:sz="4" w:space="0"/>
              <w:bottom w:val="single" w:color="000000" w:sz="4" w:space="0"/>
            </w:tcBorders>
          </w:tcPr>
          <w:p w14:paraId="2D97CCEC">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7E34F785">
            <w:pPr>
              <w:snapToGrid w:val="0"/>
              <w:spacing w:before="0" w:after="0" w:line="240" w:lineRule="auto"/>
              <w:rPr>
                <w:rFonts w:ascii="Times New Roman" w:hAnsi="Times New Roman" w:cs="Times New Roman"/>
                <w:sz w:val="28"/>
                <w:szCs w:val="28"/>
              </w:rPr>
            </w:pPr>
          </w:p>
        </w:tc>
      </w:tr>
      <w:tr w14:paraId="29649D8E">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482FDBBE">
            <w:pPr>
              <w:snapToGrid w:val="0"/>
              <w:spacing w:before="0" w:after="0" w:line="240" w:lineRule="auto"/>
              <w:rPr>
                <w:rFonts w:ascii="Times New Roman" w:hAnsi="Times New Roman" w:cs="Times New Roman"/>
                <w:sz w:val="28"/>
                <w:szCs w:val="28"/>
              </w:rPr>
            </w:pPr>
          </w:p>
        </w:tc>
        <w:tc>
          <w:tcPr>
            <w:tcW w:w="2804" w:type="dxa"/>
            <w:tcBorders>
              <w:top w:val="single" w:color="000000" w:sz="4" w:space="0"/>
              <w:left w:val="single" w:color="000000" w:sz="4" w:space="0"/>
              <w:bottom w:val="single" w:color="000000" w:sz="4" w:space="0"/>
            </w:tcBorders>
          </w:tcPr>
          <w:p w14:paraId="54A3756A">
            <w:pPr>
              <w:snapToGrid w:val="0"/>
              <w:spacing w:before="0" w:after="0" w:line="240" w:lineRule="auto"/>
              <w:rPr>
                <w:rFonts w:ascii="Times New Roman" w:hAnsi="Times New Roman" w:cs="Times New Roman"/>
                <w:sz w:val="28"/>
                <w:szCs w:val="28"/>
              </w:rPr>
            </w:pPr>
          </w:p>
        </w:tc>
        <w:tc>
          <w:tcPr>
            <w:tcW w:w="2839" w:type="dxa"/>
            <w:tcBorders>
              <w:top w:val="single" w:color="000000" w:sz="4" w:space="0"/>
              <w:left w:val="single" w:color="000000" w:sz="4" w:space="0"/>
              <w:bottom w:val="single" w:color="000000" w:sz="4" w:space="0"/>
            </w:tcBorders>
          </w:tcPr>
          <w:p w14:paraId="7F9DA956">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2D138D88">
            <w:pPr>
              <w:snapToGrid w:val="0"/>
              <w:spacing w:before="0" w:after="0" w:line="240" w:lineRule="auto"/>
              <w:rPr>
                <w:rFonts w:ascii="Times New Roman" w:hAnsi="Times New Roman" w:cs="Times New Roman"/>
                <w:sz w:val="28"/>
                <w:szCs w:val="28"/>
              </w:rPr>
            </w:pPr>
          </w:p>
        </w:tc>
      </w:tr>
      <w:tr w14:paraId="795DA1AC">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58814BD0">
            <w:pPr>
              <w:snapToGrid w:val="0"/>
              <w:spacing w:before="0" w:after="0" w:line="240" w:lineRule="auto"/>
              <w:rPr>
                <w:rFonts w:ascii="Times New Roman" w:hAnsi="Times New Roman" w:cs="Times New Roman"/>
                <w:sz w:val="28"/>
                <w:szCs w:val="28"/>
              </w:rPr>
            </w:pPr>
          </w:p>
        </w:tc>
        <w:tc>
          <w:tcPr>
            <w:tcW w:w="2804" w:type="dxa"/>
            <w:tcBorders>
              <w:top w:val="single" w:color="000000" w:sz="4" w:space="0"/>
              <w:left w:val="single" w:color="000000" w:sz="4" w:space="0"/>
              <w:bottom w:val="single" w:color="000000" w:sz="4" w:space="0"/>
            </w:tcBorders>
          </w:tcPr>
          <w:p w14:paraId="1DD7DA85">
            <w:pPr>
              <w:snapToGrid w:val="0"/>
              <w:spacing w:before="0" w:after="0" w:line="240" w:lineRule="auto"/>
              <w:rPr>
                <w:rFonts w:ascii="Times New Roman" w:hAnsi="Times New Roman" w:cs="Times New Roman"/>
                <w:sz w:val="28"/>
                <w:szCs w:val="28"/>
              </w:rPr>
            </w:pPr>
          </w:p>
        </w:tc>
        <w:tc>
          <w:tcPr>
            <w:tcW w:w="2839" w:type="dxa"/>
            <w:tcBorders>
              <w:top w:val="single" w:color="000000" w:sz="4" w:space="0"/>
              <w:left w:val="single" w:color="000000" w:sz="4" w:space="0"/>
              <w:bottom w:val="single" w:color="000000" w:sz="4" w:space="0"/>
            </w:tcBorders>
          </w:tcPr>
          <w:p w14:paraId="74DBA077">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5D1FB634">
            <w:pPr>
              <w:snapToGrid w:val="0"/>
              <w:spacing w:before="0" w:after="0" w:line="240" w:lineRule="auto"/>
              <w:rPr>
                <w:rFonts w:ascii="Times New Roman" w:hAnsi="Times New Roman" w:cs="Times New Roman"/>
                <w:sz w:val="28"/>
                <w:szCs w:val="28"/>
              </w:rPr>
            </w:pPr>
          </w:p>
        </w:tc>
      </w:tr>
    </w:tbl>
    <w:p w14:paraId="41C3F501">
      <w:pPr>
        <w:pStyle w:val="173"/>
        <w:ind w:left="4637" w:firstLine="0"/>
        <w:rPr>
          <w:rStyle w:val="141"/>
          <w:sz w:val="28"/>
          <w:szCs w:val="28"/>
        </w:rPr>
      </w:pPr>
    </w:p>
    <w:p w14:paraId="2B75FF51">
      <w:pPr>
        <w:pStyle w:val="150"/>
        <w:numPr>
          <w:ilvl w:val="0"/>
          <w:numId w:val="18"/>
        </w:numPr>
        <w:tabs>
          <w:tab w:val="left" w:pos="851"/>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71F24C3B">
      <w:pPr>
        <w:pStyle w:val="150"/>
        <w:tabs>
          <w:tab w:val="left" w:pos="851"/>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50"/>
        <w:gridCol w:w="5676"/>
        <w:gridCol w:w="2831"/>
      </w:tblGrid>
      <w:tr w14:paraId="0C545173">
        <w:tblPrEx>
          <w:tblCellMar>
            <w:top w:w="0" w:type="dxa"/>
            <w:left w:w="10" w:type="dxa"/>
            <w:bottom w:w="0" w:type="dxa"/>
            <w:right w:w="10" w:type="dxa"/>
          </w:tblCellMar>
        </w:tblPrEx>
        <w:trPr>
          <w:trHeight w:val="688"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6F2DEDEE">
            <w:pPr>
              <w:pStyle w:val="171"/>
              <w:numPr>
                <w:ilvl w:val="1"/>
                <w:numId w:val="18"/>
              </w:numPr>
              <w:tabs>
                <w:tab w:val="left" w:pos="795"/>
              </w:tabs>
              <w:ind w:left="0" w:firstLine="269"/>
              <w:jc w:val="center"/>
              <w:rPr>
                <w:sz w:val="28"/>
                <w:szCs w:val="28"/>
                <w:lang w:val="ru-RU" w:eastAsia="ru-RU"/>
              </w:rPr>
            </w:pPr>
            <w:r>
              <w:rPr>
                <w:sz w:val="28"/>
                <w:szCs w:val="28"/>
                <w:lang w:val="ru-RU" w:eastAsia="ru-RU"/>
              </w:rPr>
              <w:t>Результаты личного обучения работника на курсах повышения квалификации</w:t>
            </w:r>
          </w:p>
        </w:tc>
      </w:tr>
      <w:tr w14:paraId="0A7E33C1">
        <w:tblPrEx>
          <w:tblCellMar>
            <w:top w:w="0" w:type="dxa"/>
            <w:left w:w="10" w:type="dxa"/>
            <w:bottom w:w="0" w:type="dxa"/>
            <w:right w:w="10" w:type="dxa"/>
          </w:tblCellMar>
        </w:tblPrEx>
        <w:trPr>
          <w:trHeight w:val="968" w:hRule="exact"/>
          <w:jc w:val="center"/>
        </w:trPr>
        <w:tc>
          <w:tcPr>
            <w:tcW w:w="1148" w:type="dxa"/>
            <w:tcBorders>
              <w:top w:val="single" w:color="000000" w:sz="4" w:space="0"/>
              <w:left w:val="single" w:color="000000" w:sz="4" w:space="0"/>
              <w:bottom w:val="single" w:color="000000" w:sz="4" w:space="0"/>
            </w:tcBorders>
            <w:vAlign w:val="center"/>
          </w:tcPr>
          <w:p w14:paraId="53B376B4">
            <w:pPr>
              <w:pStyle w:val="171"/>
              <w:jc w:val="center"/>
              <w:rPr>
                <w:sz w:val="28"/>
                <w:szCs w:val="28"/>
                <w:lang w:val="ru-RU" w:eastAsia="ru-RU"/>
              </w:rPr>
            </w:pPr>
            <w:r>
              <w:rPr>
                <w:rStyle w:val="139"/>
                <w:sz w:val="28"/>
                <w:szCs w:val="28"/>
                <w:lang w:val="ru-RU" w:eastAsia="ru-RU"/>
              </w:rPr>
              <w:t>Учебный год</w:t>
            </w:r>
          </w:p>
        </w:tc>
        <w:tc>
          <w:tcPr>
            <w:tcW w:w="5664" w:type="dxa"/>
            <w:tcBorders>
              <w:top w:val="single" w:color="000000" w:sz="4" w:space="0"/>
              <w:left w:val="single" w:color="000000" w:sz="4" w:space="0"/>
              <w:bottom w:val="single" w:color="000000" w:sz="4" w:space="0"/>
            </w:tcBorders>
            <w:vAlign w:val="bottom"/>
          </w:tcPr>
          <w:p w14:paraId="47F85BD7">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25" w:type="dxa"/>
            <w:tcBorders>
              <w:top w:val="single" w:color="000000" w:sz="4" w:space="0"/>
              <w:left w:val="single" w:color="000000" w:sz="4" w:space="0"/>
              <w:bottom w:val="single" w:color="000000" w:sz="4" w:space="0"/>
              <w:right w:val="single" w:color="000000" w:sz="4" w:space="0"/>
            </w:tcBorders>
            <w:vAlign w:val="bottom"/>
          </w:tcPr>
          <w:p w14:paraId="0333494B">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656EDA4F">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77D8D7AB">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bottom w:val="single" w:color="000000" w:sz="4" w:space="0"/>
            </w:tcBorders>
          </w:tcPr>
          <w:p w14:paraId="00425E5E">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6BB39B0E">
            <w:pPr>
              <w:snapToGrid w:val="0"/>
              <w:spacing w:before="0" w:after="0" w:line="240" w:lineRule="auto"/>
              <w:rPr>
                <w:rFonts w:ascii="Times New Roman" w:hAnsi="Times New Roman" w:cs="Times New Roman"/>
                <w:sz w:val="28"/>
                <w:szCs w:val="28"/>
              </w:rPr>
            </w:pPr>
          </w:p>
        </w:tc>
      </w:tr>
      <w:tr w14:paraId="3DCB98DC">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bottom w:val="single" w:color="000000" w:sz="4" w:space="0"/>
            </w:tcBorders>
          </w:tcPr>
          <w:p w14:paraId="2BC02CB5">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5F58BEA8">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239B33FB">
            <w:pPr>
              <w:snapToGrid w:val="0"/>
              <w:spacing w:before="0" w:after="0" w:line="240" w:lineRule="auto"/>
              <w:rPr>
                <w:rFonts w:ascii="Times New Roman" w:hAnsi="Times New Roman" w:cs="Times New Roman"/>
                <w:sz w:val="28"/>
                <w:szCs w:val="28"/>
              </w:rPr>
            </w:pPr>
          </w:p>
        </w:tc>
      </w:tr>
      <w:tr w14:paraId="6F2D6BDF">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bottom w:val="single" w:color="000000" w:sz="4" w:space="0"/>
            </w:tcBorders>
          </w:tcPr>
          <w:p w14:paraId="150693E8">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467564B1">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6B09C2D4">
            <w:pPr>
              <w:snapToGrid w:val="0"/>
              <w:spacing w:before="0" w:after="0" w:line="240" w:lineRule="auto"/>
              <w:rPr>
                <w:rFonts w:ascii="Times New Roman" w:hAnsi="Times New Roman" w:cs="Times New Roman"/>
                <w:sz w:val="28"/>
                <w:szCs w:val="28"/>
              </w:rPr>
            </w:pPr>
          </w:p>
        </w:tc>
      </w:tr>
      <w:tr w14:paraId="22C72EBA">
        <w:tblPrEx>
          <w:tblCellMar>
            <w:top w:w="0" w:type="dxa"/>
            <w:left w:w="10" w:type="dxa"/>
            <w:bottom w:w="0" w:type="dxa"/>
            <w:right w:w="10" w:type="dxa"/>
          </w:tblCellMar>
        </w:tblPrEx>
        <w:trPr>
          <w:trHeight w:val="981"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138B0A0A">
            <w:pPr>
              <w:pStyle w:val="171"/>
              <w:numPr>
                <w:ilvl w:val="1"/>
                <w:numId w:val="18"/>
              </w:numPr>
              <w:tabs>
                <w:tab w:val="left" w:pos="795"/>
              </w:tabs>
              <w:ind w:left="0" w:firstLine="269"/>
              <w:jc w:val="cente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3262064D">
        <w:tblPrEx>
          <w:tblCellMar>
            <w:top w:w="0" w:type="dxa"/>
            <w:left w:w="10" w:type="dxa"/>
            <w:bottom w:w="0" w:type="dxa"/>
            <w:right w:w="10" w:type="dxa"/>
          </w:tblCellMar>
        </w:tblPrEx>
        <w:trPr>
          <w:trHeight w:val="789" w:hRule="exact"/>
          <w:jc w:val="center"/>
        </w:trPr>
        <w:tc>
          <w:tcPr>
            <w:tcW w:w="1148" w:type="dxa"/>
            <w:tcBorders>
              <w:top w:val="single" w:color="000000" w:sz="4" w:space="0"/>
              <w:left w:val="single" w:color="000000" w:sz="4" w:space="0"/>
              <w:bottom w:val="single" w:color="000000" w:sz="4" w:space="0"/>
              <w:right w:val="single" w:color="000000" w:sz="4" w:space="0"/>
            </w:tcBorders>
            <w:vAlign w:val="center"/>
          </w:tcPr>
          <w:p w14:paraId="7F5CB404">
            <w:pPr>
              <w:pStyle w:val="171"/>
              <w:jc w:val="center"/>
              <w:rPr>
                <w:sz w:val="28"/>
                <w:szCs w:val="28"/>
                <w:lang w:val="ru-RU" w:eastAsia="ru-RU"/>
              </w:rPr>
            </w:pPr>
            <w:r>
              <w:rPr>
                <w:rStyle w:val="139"/>
                <w:sz w:val="28"/>
                <w:szCs w:val="28"/>
                <w:lang w:val="ru-RU" w:eastAsia="ru-RU"/>
              </w:rPr>
              <w:t>Учебный год</w:t>
            </w:r>
          </w:p>
        </w:tc>
        <w:tc>
          <w:tcPr>
            <w:tcW w:w="5664" w:type="dxa"/>
            <w:tcBorders>
              <w:top w:val="single" w:color="000000" w:sz="4" w:space="0"/>
              <w:left w:val="single" w:color="000000" w:sz="4" w:space="0"/>
              <w:bottom w:val="single" w:color="000000" w:sz="4" w:space="0"/>
              <w:right w:val="single" w:color="000000" w:sz="4" w:space="0"/>
            </w:tcBorders>
            <w:vAlign w:val="center"/>
          </w:tcPr>
          <w:p w14:paraId="2BE00A86">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25" w:type="dxa"/>
            <w:tcBorders>
              <w:top w:val="single" w:color="000000" w:sz="4" w:space="0"/>
              <w:left w:val="single" w:color="000000" w:sz="4" w:space="0"/>
              <w:bottom w:val="single" w:color="000000" w:sz="4" w:space="0"/>
              <w:right w:val="single" w:color="000000" w:sz="4" w:space="0"/>
            </w:tcBorders>
            <w:vAlign w:val="center"/>
          </w:tcPr>
          <w:p w14:paraId="27A1DE0F">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5A166625">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5A4D02CC">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tcBorders>
          </w:tcPr>
          <w:p w14:paraId="2F2EEF08">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10B81E1E">
            <w:pPr>
              <w:snapToGrid w:val="0"/>
              <w:spacing w:before="0" w:after="0" w:line="240" w:lineRule="auto"/>
              <w:rPr>
                <w:rFonts w:ascii="Times New Roman" w:hAnsi="Times New Roman" w:cs="Times New Roman"/>
                <w:sz w:val="28"/>
                <w:szCs w:val="28"/>
              </w:rPr>
            </w:pPr>
          </w:p>
        </w:tc>
      </w:tr>
      <w:tr w14:paraId="0D62C27E">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016365CD">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tcBorders>
          </w:tcPr>
          <w:p w14:paraId="26C2364D">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223ED367">
            <w:pPr>
              <w:snapToGrid w:val="0"/>
              <w:spacing w:before="0" w:after="0" w:line="240" w:lineRule="auto"/>
              <w:rPr>
                <w:rFonts w:ascii="Times New Roman" w:hAnsi="Times New Roman" w:cs="Times New Roman"/>
                <w:sz w:val="28"/>
                <w:szCs w:val="28"/>
              </w:rPr>
            </w:pPr>
          </w:p>
        </w:tc>
      </w:tr>
      <w:tr w14:paraId="0C5AC75C">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4ED10BEB">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tcBorders>
          </w:tcPr>
          <w:p w14:paraId="63A95A5E">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3B67C34B">
            <w:pPr>
              <w:snapToGrid w:val="0"/>
              <w:spacing w:before="0" w:after="0" w:line="240" w:lineRule="auto"/>
              <w:rPr>
                <w:rFonts w:ascii="Times New Roman" w:hAnsi="Times New Roman" w:cs="Times New Roman"/>
                <w:sz w:val="28"/>
                <w:szCs w:val="28"/>
              </w:rPr>
            </w:pPr>
          </w:p>
        </w:tc>
      </w:tr>
      <w:tr w14:paraId="03644910">
        <w:tblPrEx>
          <w:tblCellMar>
            <w:top w:w="0" w:type="dxa"/>
            <w:left w:w="10" w:type="dxa"/>
            <w:bottom w:w="0" w:type="dxa"/>
            <w:right w:w="10" w:type="dxa"/>
          </w:tblCellMar>
        </w:tblPrEx>
        <w:trPr>
          <w:trHeight w:val="971"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81BF2F8">
            <w:pPr>
              <w:pStyle w:val="171"/>
              <w:numPr>
                <w:ilvl w:val="1"/>
                <w:numId w:val="18"/>
              </w:numPr>
              <w:tabs>
                <w:tab w:val="left" w:pos="836"/>
              </w:tabs>
              <w:ind w:left="0" w:firstLine="269"/>
              <w:jc w:val="cente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30781D59">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1BC5FC4A">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bottom w:val="single" w:color="000000" w:sz="4" w:space="0"/>
            </w:tcBorders>
          </w:tcPr>
          <w:p w14:paraId="0E4C2A79">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59C7A8E3">
            <w:pPr>
              <w:snapToGrid w:val="0"/>
              <w:spacing w:before="0" w:after="0" w:line="240" w:lineRule="auto"/>
              <w:rPr>
                <w:rFonts w:ascii="Times New Roman" w:hAnsi="Times New Roman" w:cs="Times New Roman"/>
                <w:sz w:val="28"/>
                <w:szCs w:val="28"/>
              </w:rPr>
            </w:pPr>
          </w:p>
        </w:tc>
      </w:tr>
      <w:tr w14:paraId="7804E8ED">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336CCD6E">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21B679E2">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71E928D7">
            <w:pPr>
              <w:snapToGrid w:val="0"/>
              <w:spacing w:before="0" w:after="0" w:line="240" w:lineRule="auto"/>
              <w:rPr>
                <w:rFonts w:ascii="Times New Roman" w:hAnsi="Times New Roman" w:cs="Times New Roman"/>
                <w:sz w:val="28"/>
                <w:szCs w:val="28"/>
              </w:rPr>
            </w:pPr>
          </w:p>
        </w:tc>
      </w:tr>
      <w:tr w14:paraId="12A1A2DA">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4F5754B6">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5AB012DE">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1B5CB0B9">
            <w:pPr>
              <w:snapToGrid w:val="0"/>
              <w:spacing w:before="0" w:after="0" w:line="240" w:lineRule="auto"/>
              <w:rPr>
                <w:rFonts w:ascii="Times New Roman" w:hAnsi="Times New Roman" w:cs="Times New Roman"/>
                <w:sz w:val="28"/>
                <w:szCs w:val="28"/>
              </w:rPr>
            </w:pPr>
          </w:p>
        </w:tc>
      </w:tr>
    </w:tbl>
    <w:p w14:paraId="21125230">
      <w:pPr>
        <w:spacing w:before="0" w:after="0" w:line="240" w:lineRule="auto"/>
        <w:rPr>
          <w:rFonts w:ascii="Times New Roman" w:hAnsi="Times New Roman" w:cs="Times New Roman"/>
          <w:sz w:val="28"/>
          <w:szCs w:val="28"/>
        </w:rPr>
      </w:pPr>
    </w:p>
    <w:p w14:paraId="6D9B0AE3">
      <w:pPr>
        <w:pStyle w:val="172"/>
        <w:numPr>
          <w:ilvl w:val="0"/>
          <w:numId w:val="18"/>
        </w:numPr>
        <w:tabs>
          <w:tab w:val="left" w:pos="709"/>
        </w:tabs>
        <w:spacing w:before="0" w:after="0"/>
        <w:ind w:left="0" w:firstLine="284"/>
      </w:pPr>
      <w:r>
        <w:rPr>
          <w:b/>
          <w:bCs/>
          <w:sz w:val="28"/>
          <w:szCs w:val="28"/>
        </w:rPr>
        <w:t>Описание дополнительных направлений деятельности и результатов (только по желанию работника, если имеются).</w:t>
      </w:r>
    </w:p>
    <w:p w14:paraId="28303D62">
      <w:pPr>
        <w:pStyle w:val="172"/>
        <w:spacing w:before="0" w:after="0"/>
        <w:rPr>
          <w:b/>
          <w:bCs/>
          <w:sz w:val="28"/>
          <w:szCs w:val="28"/>
        </w:rPr>
      </w:pPr>
      <w:r>
        <w:rPr>
          <w:b/>
          <w:bCs/>
          <w:sz w:val="28"/>
          <w:szCs w:val="28"/>
        </w:rPr>
        <w:t>Подается в свободной форме</w:t>
      </w:r>
    </w:p>
    <w:p w14:paraId="6F920556">
      <w:pPr>
        <w:pStyle w:val="172"/>
        <w:spacing w:before="0" w:after="0"/>
        <w:jc w:val="both"/>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C1ED9">
      <w:pPr>
        <w:pStyle w:val="172"/>
        <w:spacing w:before="0" w:after="0"/>
        <w:rPr>
          <w:b/>
          <w:bCs/>
          <w:sz w:val="28"/>
          <w:szCs w:val="28"/>
        </w:rPr>
      </w:pPr>
    </w:p>
    <w:p w14:paraId="58781C7F">
      <w:pPr>
        <w:pStyle w:val="172"/>
        <w:spacing w:before="0" w:after="0"/>
        <w:rPr>
          <w:b/>
          <w:bCs/>
          <w:sz w:val="28"/>
          <w:szCs w:val="28"/>
        </w:rPr>
      </w:pPr>
    </w:p>
    <w:p w14:paraId="39C4E141">
      <w:pPr>
        <w:pStyle w:val="172"/>
        <w:spacing w:before="0" w:after="0"/>
        <w:jc w:val="both"/>
      </w:pPr>
      <w:r>
        <w:rPr>
          <w:b/>
          <w:bCs/>
          <w:sz w:val="28"/>
          <w:szCs w:val="28"/>
        </w:rPr>
        <w:t>Составил          ___________________           _________      _______________</w:t>
      </w:r>
    </w:p>
    <w:p w14:paraId="01EEF4D3">
      <w:pPr>
        <w:pStyle w:val="172"/>
        <w:spacing w:before="0" w:after="0"/>
        <w:ind w:firstLine="567"/>
        <w:jc w:val="both"/>
      </w:pPr>
      <w:r>
        <w:rPr>
          <w:b/>
          <w:bCs/>
          <w:sz w:val="24"/>
          <w:szCs w:val="24"/>
        </w:rPr>
        <w:tab/>
      </w:r>
      <w:r>
        <w:rPr>
          <w:b/>
          <w:bCs/>
          <w:sz w:val="24"/>
          <w:szCs w:val="24"/>
        </w:rPr>
        <w:tab/>
      </w:r>
      <w:r>
        <w:rPr>
          <w:b/>
          <w:bCs/>
          <w:sz w:val="24"/>
          <w:szCs w:val="24"/>
        </w:rPr>
        <w:tab/>
      </w:r>
      <w:r>
        <w:rPr>
          <w:bCs/>
          <w:sz w:val="24"/>
          <w:szCs w:val="24"/>
        </w:rPr>
        <w:t xml:space="preserve">    должность работника</w:t>
      </w:r>
      <w:r>
        <w:rPr>
          <w:bCs/>
          <w:sz w:val="24"/>
          <w:szCs w:val="24"/>
        </w:rPr>
        <w:tab/>
      </w:r>
      <w:r>
        <w:rPr>
          <w:bCs/>
          <w:sz w:val="24"/>
          <w:szCs w:val="24"/>
        </w:rPr>
        <w:tab/>
      </w:r>
      <w:r>
        <w:rPr>
          <w:bCs/>
          <w:sz w:val="24"/>
          <w:szCs w:val="24"/>
        </w:rPr>
        <w:t>подпись</w:t>
      </w:r>
      <w:r>
        <w:rPr>
          <w:bCs/>
          <w:sz w:val="24"/>
          <w:szCs w:val="24"/>
        </w:rPr>
        <w:tab/>
      </w:r>
      <w:r>
        <w:rPr>
          <w:bCs/>
          <w:sz w:val="24"/>
          <w:szCs w:val="24"/>
        </w:rPr>
        <w:t xml:space="preserve">инициалы, фамилия </w:t>
      </w:r>
    </w:p>
    <w:p w14:paraId="36D90238">
      <w:pPr>
        <w:pStyle w:val="172"/>
        <w:spacing w:before="0" w:after="0"/>
        <w:jc w:val="both"/>
        <w:rPr>
          <w:b/>
          <w:bCs/>
          <w:sz w:val="28"/>
          <w:szCs w:val="28"/>
        </w:rPr>
      </w:pPr>
    </w:p>
    <w:p w14:paraId="6012B5EA">
      <w:pPr>
        <w:pStyle w:val="172"/>
        <w:spacing w:before="0" w:after="0"/>
        <w:jc w:val="both"/>
      </w:pPr>
      <w:r>
        <w:rPr>
          <w:b/>
          <w:bCs/>
          <w:sz w:val="28"/>
          <w:szCs w:val="28"/>
        </w:rPr>
        <w:t>Согласовано    ___________________           _________      _______________</w:t>
      </w:r>
    </w:p>
    <w:p w14:paraId="1D4F9301">
      <w:pPr>
        <w:pStyle w:val="172"/>
        <w:spacing w:before="0" w:after="0"/>
        <w:ind w:firstLine="567"/>
        <w:jc w:val="both"/>
      </w:pPr>
      <w:r>
        <w:rPr>
          <w:b/>
          <w:bCs/>
          <w:sz w:val="24"/>
          <w:szCs w:val="24"/>
        </w:rPr>
        <w:tab/>
      </w:r>
      <w:r>
        <w:rPr>
          <w:b/>
          <w:bCs/>
          <w:sz w:val="24"/>
          <w:szCs w:val="24"/>
        </w:rPr>
        <w:tab/>
      </w:r>
      <w:r>
        <w:rPr>
          <w:b/>
          <w:bCs/>
          <w:sz w:val="24"/>
          <w:szCs w:val="24"/>
        </w:rPr>
        <w:t xml:space="preserve">      </w:t>
      </w:r>
      <w:r>
        <w:rPr>
          <w:bCs/>
          <w:sz w:val="24"/>
          <w:szCs w:val="24"/>
        </w:rPr>
        <w:t xml:space="preserve">должность руководителя ОО               подпись         инициалы, фамилия </w:t>
      </w:r>
    </w:p>
    <w:p w14:paraId="6B3E7F6D">
      <w:pPr>
        <w:pStyle w:val="172"/>
        <w:spacing w:before="0" w:after="0"/>
        <w:rPr>
          <w:rStyle w:val="140"/>
          <w:sz w:val="28"/>
          <w:szCs w:val="28"/>
        </w:rPr>
      </w:pPr>
    </w:p>
    <w:p w14:paraId="46C3CD94">
      <w:pPr>
        <w:spacing w:before="0" w:after="0" w:line="240" w:lineRule="auto"/>
        <w:rPr>
          <w:rStyle w:val="140"/>
          <w:rFonts w:eastAsia="Microsoft Sans Serif"/>
          <w:sz w:val="28"/>
          <w:szCs w:val="28"/>
        </w:rPr>
      </w:pPr>
    </w:p>
    <w:p w14:paraId="59863E64">
      <w:pPr>
        <w:spacing w:before="0" w:after="0" w:line="240" w:lineRule="auto"/>
        <w:ind w:firstLine="708"/>
      </w:pPr>
      <w:r>
        <w:rPr>
          <w:rFonts w:ascii="Times New Roman" w:hAnsi="Times New Roman" w:cs="Times New Roman"/>
          <w:sz w:val="28"/>
          <w:szCs w:val="28"/>
        </w:rPr>
        <w:t>МП</w:t>
      </w:r>
    </w:p>
    <w:p w14:paraId="555B5FE5">
      <w:pPr>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br w:type="page"/>
      </w:r>
    </w:p>
    <w:p w14:paraId="2AF612BC">
      <w:pPr>
        <w:spacing w:before="0" w:after="0" w:line="240" w:lineRule="auto"/>
        <w:jc w:val="center"/>
      </w:pPr>
      <w:r>
        <w:rPr>
          <w:rFonts w:ascii="Times New Roman" w:hAnsi="Times New Roman" w:cs="Times New Roman"/>
          <w:b/>
          <w:bCs/>
          <w:sz w:val="28"/>
          <w:szCs w:val="28"/>
        </w:rPr>
        <w:t>Примерный перечень материалов,</w:t>
      </w:r>
    </w:p>
    <w:p w14:paraId="65C6C365">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73A94DB2">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(для должности ВОСПИТАТЕЛЬ ГПД)</w:t>
      </w:r>
    </w:p>
    <w:p w14:paraId="6C539F7B">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46EC3EA6">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490534BE">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4299BB3A">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7B7FD79C">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0AE51750">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8F2D5A4">
            <w:pPr>
              <w:pStyle w:val="150"/>
              <w:numPr>
                <w:ilvl w:val="0"/>
                <w:numId w:val="19"/>
              </w:numPr>
              <w:tabs>
                <w:tab w:val="left" w:pos="662"/>
              </w:tabs>
              <w:ind w:left="0" w:firstLine="308"/>
              <w:jc w:val="center"/>
            </w:pPr>
            <w:r>
              <w:rPr>
                <w:rFonts w:ascii="Times New Roman" w:hAnsi="Times New Roman" w:cs="Times New Roman"/>
                <w:b/>
                <w:bCs/>
                <w:sz w:val="28"/>
                <w:szCs w:val="28"/>
              </w:rPr>
              <w:t>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4A403A07">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38B79E1A">
            <w:pPr>
              <w:pStyle w:val="150"/>
              <w:numPr>
                <w:ilvl w:val="1"/>
                <w:numId w:val="19"/>
              </w:numPr>
              <w:tabs>
                <w:tab w:val="left" w:pos="827"/>
              </w:tabs>
              <w:ind w:left="0" w:firstLine="308"/>
            </w:pPr>
            <w:r>
              <w:rPr>
                <w:rFonts w:ascii="Times New Roman" w:hAnsi="Times New Roman" w:cs="Times New Roman"/>
                <w:sz w:val="28"/>
                <w:szCs w:val="28"/>
              </w:rPr>
              <w:t>Удовлетворённость родителей работой воспитателя (по результатам анкетирования)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6A2954AA">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Справка руководителя ОО, итоговый лист анкеты выявления рейтинга аттестующегося воспитателя</w:t>
            </w:r>
          </w:p>
        </w:tc>
      </w:tr>
      <w:tr w14:paraId="571B92FB">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1469FFEE">
            <w:pPr>
              <w:pStyle w:val="150"/>
              <w:numPr>
                <w:ilvl w:val="1"/>
                <w:numId w:val="19"/>
              </w:numPr>
              <w:tabs>
                <w:tab w:val="left" w:pos="827"/>
              </w:tabs>
              <w:ind w:left="0" w:firstLine="308"/>
              <w:rPr>
                <w:rFonts w:ascii="Times New Roman" w:hAnsi="Times New Roman" w:cs="Times New Roman"/>
                <w:sz w:val="28"/>
                <w:szCs w:val="28"/>
              </w:rPr>
            </w:pPr>
            <w:r>
              <w:rPr>
                <w:rFonts w:ascii="Times New Roman" w:hAnsi="Times New Roman" w:cs="Times New Roman"/>
                <w:sz w:val="28"/>
                <w:szCs w:val="28"/>
              </w:rPr>
              <w:t>Организация воспитательной деятельности с учётом индивидуальных особенностей обучающихся</w:t>
            </w:r>
          </w:p>
        </w:tc>
        <w:tc>
          <w:tcPr>
            <w:tcW w:w="4087" w:type="dxa"/>
            <w:tcBorders>
              <w:top w:val="single" w:color="000000" w:sz="4" w:space="0"/>
              <w:left w:val="single" w:color="000000" w:sz="4" w:space="0"/>
              <w:bottom w:val="single" w:color="000000" w:sz="4" w:space="0"/>
              <w:right w:val="single" w:color="000000" w:sz="4" w:space="0"/>
            </w:tcBorders>
            <w:vAlign w:val="center"/>
          </w:tcPr>
          <w:p w14:paraId="0351BD2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или справка по итогам мониторинга</w:t>
            </w:r>
          </w:p>
        </w:tc>
      </w:tr>
      <w:tr w14:paraId="0C4C8213">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213D89CE">
            <w:pPr>
              <w:pStyle w:val="150"/>
              <w:numPr>
                <w:ilvl w:val="1"/>
                <w:numId w:val="19"/>
              </w:numPr>
              <w:tabs>
                <w:tab w:val="left" w:pos="827"/>
              </w:tabs>
              <w:ind w:left="0" w:firstLine="308"/>
            </w:pPr>
            <w:r>
              <w:rPr>
                <w:rFonts w:ascii="Times New Roman" w:hAnsi="Times New Roman" w:cs="Times New Roman"/>
                <w:sz w:val="28"/>
                <w:szCs w:val="28"/>
              </w:rPr>
              <w:t>Дополнительные параметры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3A308E1B">
            <w:pPr>
              <w:snapToGrid w:val="0"/>
              <w:spacing w:before="0" w:after="0" w:line="240" w:lineRule="auto"/>
              <w:rPr>
                <w:rFonts w:ascii="Times New Roman" w:hAnsi="Times New Roman" w:eastAsia="Times New Roman" w:cs="Times New Roman"/>
                <w:sz w:val="28"/>
                <w:szCs w:val="28"/>
                <w:lang w:eastAsia="ru-RU"/>
              </w:rPr>
            </w:pPr>
          </w:p>
        </w:tc>
      </w:tr>
      <w:tr w14:paraId="4EE09FA6">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E0980BC">
            <w:pPr>
              <w:pStyle w:val="150"/>
              <w:numPr>
                <w:ilvl w:val="0"/>
                <w:numId w:val="19"/>
              </w:numPr>
              <w:tabs>
                <w:tab w:val="left" w:pos="692"/>
              </w:tabs>
              <w:ind w:left="24" w:firstLine="284"/>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700B6148">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6CEA8B72">
            <w:pPr>
              <w:pStyle w:val="150"/>
              <w:numPr>
                <w:ilvl w:val="1"/>
                <w:numId w:val="19"/>
              </w:numPr>
              <w:tabs>
                <w:tab w:val="left" w:pos="827"/>
              </w:tabs>
              <w:ind w:left="24" w:firstLine="284"/>
              <w:rPr>
                <w:rFonts w:ascii="Times New Roman" w:hAnsi="Times New Roman" w:cs="Times New Roman"/>
                <w:sz w:val="28"/>
                <w:szCs w:val="28"/>
              </w:rPr>
            </w:pPr>
            <w:r>
              <w:rPr>
                <w:rFonts w:ascii="Times New Roman" w:hAnsi="Times New Roman" w:cs="Times New Roman"/>
                <w:sz w:val="28"/>
                <w:szCs w:val="28"/>
              </w:rPr>
              <w:t>Достижение прогнозируемых результатов реализации программы воспитательной работы по критериям и показателям эффективности, предусмотренным данной программой</w:t>
            </w:r>
          </w:p>
        </w:tc>
        <w:tc>
          <w:tcPr>
            <w:tcW w:w="4087" w:type="dxa"/>
            <w:tcBorders>
              <w:top w:val="single" w:color="000000" w:sz="4" w:space="0"/>
              <w:left w:val="single" w:color="000000" w:sz="4" w:space="0"/>
              <w:bottom w:val="single" w:color="000000" w:sz="4" w:space="0"/>
              <w:right w:val="single" w:color="000000" w:sz="4" w:space="0"/>
            </w:tcBorders>
          </w:tcPr>
          <w:p w14:paraId="168042B5">
            <w:pPr>
              <w:spacing w:before="0" w:after="0" w:line="240" w:lineRule="auto"/>
            </w:pPr>
            <w:r>
              <w:rPr>
                <w:rFonts w:ascii="Times New Roman" w:hAnsi="Times New Roman" w:eastAsia="Times New Roman" w:cs="Times New Roman"/>
                <w:sz w:val="28"/>
                <w:szCs w:val="28"/>
                <w:lang w:eastAsia="ru-RU"/>
              </w:rPr>
              <w:t>Грамоты, дипломы. Справка руководителя при отсутствии ФИО педагогического работника на грамоте (дипломе)</w:t>
            </w:r>
          </w:p>
        </w:tc>
      </w:tr>
      <w:tr w14:paraId="5CAB6DDC">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42EB3F9A">
            <w:pPr>
              <w:pStyle w:val="150"/>
              <w:numPr>
                <w:ilvl w:val="1"/>
                <w:numId w:val="19"/>
              </w:numPr>
              <w:tabs>
                <w:tab w:val="left" w:pos="827"/>
              </w:tabs>
              <w:ind w:left="24" w:firstLine="284"/>
              <w:rPr>
                <w:rFonts w:ascii="Times New Roman" w:hAnsi="Times New Roman" w:cs="Times New Roman"/>
                <w:sz w:val="28"/>
                <w:szCs w:val="28"/>
              </w:rPr>
            </w:pPr>
            <w:r>
              <w:rPr>
                <w:rFonts w:ascii="Times New Roman" w:hAnsi="Times New Roman" w:cs="Times New Roman"/>
                <w:sz w:val="28"/>
                <w:szCs w:val="28"/>
              </w:rPr>
              <w:t>Динамика показателей сформированности жизненно важных компетентностей, гражданского самосознания, личностного роста обучающихся</w:t>
            </w:r>
          </w:p>
        </w:tc>
        <w:tc>
          <w:tcPr>
            <w:tcW w:w="4087" w:type="dxa"/>
            <w:tcBorders>
              <w:top w:val="single" w:color="000000" w:sz="4" w:space="0"/>
              <w:left w:val="single" w:color="000000" w:sz="4" w:space="0"/>
              <w:bottom w:val="single" w:color="000000" w:sz="4" w:space="0"/>
              <w:right w:val="single" w:color="000000" w:sz="4" w:space="0"/>
            </w:tcBorders>
          </w:tcPr>
          <w:p w14:paraId="448CE5CB">
            <w:pPr>
              <w:spacing w:before="0" w:after="0" w:line="240" w:lineRule="auto"/>
            </w:pPr>
            <w:r>
              <w:rPr>
                <w:rFonts w:ascii="Times New Roman" w:hAnsi="Times New Roman" w:eastAsia="Times New Roman" w:cs="Times New Roman"/>
                <w:sz w:val="28"/>
                <w:szCs w:val="28"/>
                <w:lang w:eastAsia="ru-RU"/>
              </w:rPr>
              <w:t>Грамоты, дипломы, сертификаты, свидетельства, удостоверения, программы мероприятий (с указанием ФИО обучающихся, тем выступления). Справка руководителя при отсутствии ФИО педагогического работника, подготовившего обучающегося</w:t>
            </w:r>
          </w:p>
        </w:tc>
      </w:tr>
      <w:tr w14:paraId="1AAA6110">
        <w:tblPrEx>
          <w:tblCellMar>
            <w:top w:w="0" w:type="dxa"/>
            <w:left w:w="108" w:type="dxa"/>
            <w:bottom w:w="0" w:type="dxa"/>
            <w:right w:w="108" w:type="dxa"/>
          </w:tblCellMar>
        </w:tblPrEx>
        <w:trPr>
          <w:trHeight w:val="619" w:hRule="atLeast"/>
        </w:trPr>
        <w:tc>
          <w:tcPr>
            <w:tcW w:w="5550" w:type="dxa"/>
            <w:tcBorders>
              <w:top w:val="single" w:color="000000" w:sz="4" w:space="0"/>
              <w:left w:val="single" w:color="000000" w:sz="4" w:space="0"/>
              <w:bottom w:val="single" w:color="000000" w:sz="4" w:space="0"/>
              <w:right w:val="single" w:color="000000" w:sz="4" w:space="0"/>
            </w:tcBorders>
          </w:tcPr>
          <w:p w14:paraId="5E1C9900">
            <w:pPr>
              <w:pStyle w:val="150"/>
              <w:numPr>
                <w:ilvl w:val="1"/>
                <w:numId w:val="19"/>
              </w:numPr>
              <w:tabs>
                <w:tab w:val="left" w:pos="827"/>
              </w:tabs>
              <w:ind w:left="24" w:firstLine="284"/>
              <w:rPr>
                <w:rFonts w:ascii="Times New Roman" w:hAnsi="Times New Roman" w:cs="Times New Roman"/>
                <w:sz w:val="28"/>
                <w:szCs w:val="28"/>
              </w:rPr>
            </w:pPr>
            <w:r>
              <w:rPr>
                <w:rFonts w:ascii="Times New Roman" w:hAnsi="Times New Roman" w:cs="Times New Roman"/>
                <w:sz w:val="28"/>
                <w:szCs w:val="28"/>
              </w:rPr>
              <w:t>Дополнительные параметры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77B826CF">
            <w:pPr>
              <w:snapToGrid w:val="0"/>
              <w:spacing w:before="0" w:after="0" w:line="240" w:lineRule="auto"/>
              <w:rPr>
                <w:rFonts w:ascii="Times New Roman" w:hAnsi="Times New Roman" w:eastAsia="Times New Roman" w:cs="Times New Roman"/>
                <w:sz w:val="28"/>
                <w:szCs w:val="28"/>
                <w:lang w:eastAsia="ru-RU"/>
              </w:rPr>
            </w:pPr>
          </w:p>
        </w:tc>
      </w:tr>
      <w:tr w14:paraId="5314AA7F">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0C9C1A4">
            <w:pPr>
              <w:pStyle w:val="150"/>
              <w:numPr>
                <w:ilvl w:val="0"/>
                <w:numId w:val="19"/>
              </w:numPr>
              <w:tabs>
                <w:tab w:val="left" w:pos="677"/>
              </w:tabs>
              <w:ind w:left="0" w:firstLine="308"/>
              <w:jc w:val="cente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 (</w:t>
            </w:r>
            <w:r>
              <w:rPr>
                <w:rFonts w:ascii="Times New Roman" w:hAnsi="Times New Roman" w:cs="Times New Roman"/>
                <w:b/>
                <w:bCs/>
                <w:i/>
                <w:iCs/>
                <w:sz w:val="28"/>
                <w:szCs w:val="28"/>
              </w:rPr>
              <w:t>продуктивного использования новых образовательных технологий – для высшей категории</w:t>
            </w:r>
            <w:r>
              <w:rPr>
                <w:rFonts w:ascii="Times New Roman" w:hAnsi="Times New Roman" w:cs="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cs="Times New Roman"/>
                <w:b/>
                <w:bCs/>
                <w:i/>
                <w:iCs/>
                <w:sz w:val="28"/>
                <w:szCs w:val="28"/>
              </w:rPr>
              <w:t>в том числе экспериментальной и инновационной – для высшей категории</w:t>
            </w:r>
            <w:r>
              <w:rPr>
                <w:rFonts w:ascii="Times New Roman" w:hAnsi="Times New Roman" w:cs="Times New Roman"/>
                <w:b/>
                <w:bCs/>
                <w:sz w:val="28"/>
                <w:szCs w:val="28"/>
              </w:rPr>
              <w:t>)</w:t>
            </w:r>
          </w:p>
        </w:tc>
      </w:tr>
      <w:tr w14:paraId="2977324E">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17C7E361">
            <w:pPr>
              <w:pStyle w:val="150"/>
              <w:numPr>
                <w:ilvl w:val="1"/>
                <w:numId w:val="19"/>
              </w:numPr>
              <w:tabs>
                <w:tab w:val="left" w:pos="797"/>
              </w:tabs>
              <w:ind w:left="24" w:firstLine="284"/>
              <w:rPr>
                <w:rFonts w:ascii="Times New Roman" w:hAnsi="Times New Roman" w:cs="Times New Roman"/>
                <w:sz w:val="28"/>
                <w:szCs w:val="28"/>
              </w:rPr>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5F3CD4AE">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5BCAF065">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2EB68D98">
            <w:pPr>
              <w:pStyle w:val="150"/>
              <w:numPr>
                <w:ilvl w:val="1"/>
                <w:numId w:val="19"/>
              </w:numPr>
              <w:tabs>
                <w:tab w:val="left" w:pos="797"/>
              </w:tabs>
              <w:ind w:left="24" w:firstLine="284"/>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7135E59C">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67E1A2D0">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1CDEEB3E">
            <w:pPr>
              <w:pStyle w:val="150"/>
              <w:numPr>
                <w:ilvl w:val="1"/>
                <w:numId w:val="19"/>
              </w:numPr>
              <w:tabs>
                <w:tab w:val="left" w:pos="797"/>
              </w:tabs>
              <w:ind w:left="24" w:firstLine="284"/>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62E58E6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68569C22">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6690FB2A">
            <w:pPr>
              <w:pStyle w:val="150"/>
              <w:numPr>
                <w:ilvl w:val="1"/>
                <w:numId w:val="19"/>
              </w:numPr>
              <w:tabs>
                <w:tab w:val="left" w:pos="797"/>
              </w:tabs>
              <w:ind w:left="24" w:firstLine="284"/>
            </w:pPr>
            <w:r>
              <w:rPr>
                <w:rFonts w:ascii="Times New Roman" w:hAnsi="Times New Roman" w:cs="Times New Roman"/>
                <w:sz w:val="28"/>
                <w:szCs w:val="28"/>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cs="Times New Roman"/>
                <w:bCs/>
                <w:sz w:val="28"/>
                <w:szCs w:val="28"/>
              </w:rPr>
              <w:t xml:space="preserve"> </w:t>
            </w:r>
            <w:r>
              <w:rPr>
                <w:rFonts w:ascii="Times New Roman" w:hAnsi="Times New Roman" w:cs="Times New Roman"/>
                <w:sz w:val="28"/>
                <w:szCs w:val="28"/>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1ADC0D5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090CEC75">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083F9F73">
            <w:pPr>
              <w:pStyle w:val="150"/>
              <w:numPr>
                <w:ilvl w:val="0"/>
                <w:numId w:val="19"/>
              </w:numPr>
              <w:tabs>
                <w:tab w:val="left" w:pos="662"/>
              </w:tabs>
              <w:ind w:left="0" w:firstLine="308"/>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14067D13">
        <w:tblPrEx>
          <w:tblCellMar>
            <w:top w:w="0" w:type="dxa"/>
            <w:left w:w="108" w:type="dxa"/>
            <w:bottom w:w="0" w:type="dxa"/>
            <w:right w:w="108" w:type="dxa"/>
          </w:tblCellMar>
        </w:tblPrEx>
        <w:trPr>
          <w:trHeight w:val="1863" w:hRule="atLeast"/>
        </w:trPr>
        <w:tc>
          <w:tcPr>
            <w:tcW w:w="5550" w:type="dxa"/>
            <w:tcBorders>
              <w:top w:val="single" w:color="000000" w:sz="4" w:space="0"/>
              <w:left w:val="single" w:color="000000" w:sz="4" w:space="0"/>
              <w:bottom w:val="single" w:color="000000" w:sz="4" w:space="0"/>
              <w:right w:val="single" w:color="000000" w:sz="4" w:space="0"/>
            </w:tcBorders>
          </w:tcPr>
          <w:p w14:paraId="2187FEE9">
            <w:pPr>
              <w:pStyle w:val="150"/>
              <w:numPr>
                <w:ilvl w:val="1"/>
                <w:numId w:val="19"/>
              </w:numPr>
              <w:tabs>
                <w:tab w:val="left" w:pos="827"/>
              </w:tabs>
              <w:ind w:left="24" w:firstLine="284"/>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667B7E9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Приказ о составе творческих и рабочих групп, общественно-педагогических сообществ. </w:t>
            </w:r>
          </w:p>
        </w:tc>
      </w:tr>
      <w:tr w14:paraId="3058D997">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04F81CBB">
            <w:pPr>
              <w:pStyle w:val="150"/>
              <w:numPr>
                <w:ilvl w:val="1"/>
                <w:numId w:val="19"/>
              </w:numPr>
              <w:tabs>
                <w:tab w:val="left" w:pos="827"/>
              </w:tabs>
              <w:ind w:left="24" w:firstLine="284"/>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7644AC5E">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Приказ о составе МО. Справка о результатах работы МО. Титульный лист, выписка из протокола, рецензия на разработку. </w:t>
            </w:r>
          </w:p>
        </w:tc>
      </w:tr>
      <w:tr w14:paraId="510EBA9E">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tcPr>
          <w:p w14:paraId="54CE829B">
            <w:pPr>
              <w:pStyle w:val="150"/>
              <w:numPr>
                <w:ilvl w:val="1"/>
                <w:numId w:val="19"/>
              </w:numPr>
              <w:tabs>
                <w:tab w:val="left" w:pos="827"/>
              </w:tabs>
              <w:ind w:left="24" w:firstLine="284"/>
            </w:pPr>
            <w:r>
              <w:rPr>
                <w:rFonts w:ascii="Times New Roman" w:hAnsi="Times New Roman" w:cs="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4EFD6AA2">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Диплом участника конкурса. Приказ о вхождении в состав жюри, экспертной группы. </w:t>
            </w:r>
          </w:p>
        </w:tc>
      </w:tr>
      <w:tr w14:paraId="33C446B6">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AA077D2">
            <w:pPr>
              <w:pStyle w:val="150"/>
              <w:numPr>
                <w:ilvl w:val="0"/>
                <w:numId w:val="19"/>
              </w:numPr>
              <w:tabs>
                <w:tab w:val="left" w:pos="707"/>
              </w:tabs>
              <w:ind w:left="0" w:firstLine="308"/>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19674A02">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6D947B59">
            <w:pPr>
              <w:pStyle w:val="150"/>
              <w:numPr>
                <w:ilvl w:val="1"/>
                <w:numId w:val="19"/>
              </w:numPr>
              <w:tabs>
                <w:tab w:val="left" w:pos="797"/>
              </w:tabs>
              <w:ind w:left="24" w:firstLine="284"/>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002AD1F7">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38E0970D">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591207FD">
            <w:pPr>
              <w:pStyle w:val="150"/>
              <w:numPr>
                <w:ilvl w:val="1"/>
                <w:numId w:val="19"/>
              </w:numPr>
              <w:tabs>
                <w:tab w:val="left" w:pos="797"/>
              </w:tabs>
              <w:ind w:left="24" w:firstLine="284"/>
              <w:rPr>
                <w:rFonts w:ascii="Times New Roman" w:hAnsi="Times New Roman" w:cs="Times New Roman"/>
                <w:sz w:val="28"/>
                <w:szCs w:val="28"/>
              </w:rPr>
            </w:pPr>
            <w:r>
              <w:rPr>
                <w:rFonts w:ascii="Times New Roman" w:hAnsi="Times New Roman" w:cs="Times New Roman"/>
                <w:sz w:val="28"/>
                <w:szCs w:val="28"/>
              </w:rPr>
              <w:t xml:space="preserve">Организация работником внеурочной деятельности. </w:t>
            </w:r>
          </w:p>
        </w:tc>
        <w:tc>
          <w:tcPr>
            <w:tcW w:w="4087" w:type="dxa"/>
            <w:tcBorders>
              <w:top w:val="single" w:color="000000" w:sz="4" w:space="0"/>
              <w:left w:val="single" w:color="000000" w:sz="4" w:space="0"/>
              <w:bottom w:val="single" w:color="000000" w:sz="4" w:space="0"/>
              <w:right w:val="single" w:color="000000" w:sz="4" w:space="0"/>
            </w:tcBorders>
          </w:tcPr>
          <w:p w14:paraId="5FAD7A9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0A58E88B">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1CCD1">
            <w:pPr>
              <w:pStyle w:val="150"/>
              <w:numPr>
                <w:ilvl w:val="0"/>
                <w:numId w:val="19"/>
              </w:numPr>
              <w:tabs>
                <w:tab w:val="left" w:pos="733"/>
              </w:tabs>
              <w:ind w:left="24" w:firstLine="284"/>
              <w:jc w:val="center"/>
              <w:rPr>
                <w:rFonts w:ascii="Times New Roman" w:hAnsi="Times New Roman" w:cs="Times New Roman"/>
                <w:b/>
                <w:bCs/>
                <w:sz w:val="28"/>
                <w:szCs w:val="28"/>
              </w:rPr>
            </w:pPr>
            <w:r>
              <w:rPr>
                <w:rFonts w:ascii="Times New Roman" w:hAnsi="Times New Roman" w:cs="Times New Roman"/>
                <w:b/>
                <w:bCs/>
                <w:sz w:val="28"/>
                <w:szCs w:val="28"/>
              </w:rPr>
              <w:t>Показатели профессионального самосовершенствования</w:t>
            </w:r>
          </w:p>
        </w:tc>
      </w:tr>
      <w:tr w14:paraId="0EE3801C">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3A6EA08E">
            <w:pPr>
              <w:pStyle w:val="150"/>
              <w:numPr>
                <w:ilvl w:val="1"/>
                <w:numId w:val="19"/>
              </w:numPr>
              <w:tabs>
                <w:tab w:val="left" w:pos="875"/>
              </w:tabs>
              <w:ind w:left="24" w:firstLine="284"/>
              <w:rPr>
                <w:rFonts w:ascii="Times New Roman" w:hAnsi="Times New Roman" w:cs="Times New Roman"/>
                <w:sz w:val="28"/>
                <w:szCs w:val="28"/>
              </w:rPr>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60A85F6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43078948">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53CF1DB5">
            <w:pPr>
              <w:pStyle w:val="150"/>
              <w:numPr>
                <w:ilvl w:val="1"/>
                <w:numId w:val="19"/>
              </w:numPr>
              <w:tabs>
                <w:tab w:val="left" w:pos="875"/>
              </w:tabs>
              <w:ind w:left="24" w:firstLine="284"/>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56D13D3B">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3D2E8B3E">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5386B321">
            <w:pPr>
              <w:pStyle w:val="150"/>
              <w:numPr>
                <w:ilvl w:val="1"/>
                <w:numId w:val="19"/>
              </w:numPr>
              <w:tabs>
                <w:tab w:val="left" w:pos="875"/>
              </w:tabs>
              <w:ind w:left="24" w:firstLine="284"/>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32FCDD1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72A60BA4">
      <w:pPr>
        <w:spacing w:before="0" w:after="0" w:line="240" w:lineRule="auto"/>
        <w:rPr>
          <w:rFonts w:ascii="Times New Roman" w:hAnsi="Times New Roman" w:cs="Times New Roman"/>
          <w:sz w:val="28"/>
          <w:szCs w:val="28"/>
        </w:rPr>
      </w:pPr>
    </w:p>
    <w:p w14:paraId="0CFC0A14">
      <w:pPr>
        <w:spacing w:before="0" w:after="0" w:line="240" w:lineRule="auto"/>
        <w:contextualSpacing/>
        <w:jc w:val="both"/>
        <w:rPr>
          <w:rFonts w:ascii="Times New Roman" w:hAnsi="Times New Roman" w:cs="Times New Roman"/>
          <w:sz w:val="28"/>
          <w:szCs w:val="28"/>
        </w:rPr>
      </w:pPr>
    </w:p>
    <w:p w14:paraId="57DF0DC7">
      <w:pPr>
        <w:spacing w:before="0" w:after="0" w:line="240" w:lineRule="auto"/>
        <w:contextualSpacing/>
        <w:jc w:val="both"/>
        <w:rPr>
          <w:rFonts w:ascii="Times New Roman" w:hAnsi="Times New Roman" w:cs="Times New Roman"/>
          <w:sz w:val="28"/>
          <w:szCs w:val="28"/>
        </w:rPr>
      </w:pPr>
    </w:p>
    <w:p w14:paraId="46DC4329">
      <w:pPr>
        <w:spacing w:before="0" w:after="0" w:line="240" w:lineRule="auto"/>
        <w:contextualSpacing/>
        <w:jc w:val="both"/>
        <w:rPr>
          <w:rFonts w:ascii="Times New Roman" w:hAnsi="Times New Roman" w:cs="Times New Roman"/>
          <w:sz w:val="28"/>
          <w:szCs w:val="28"/>
        </w:rPr>
      </w:pPr>
    </w:p>
    <w:p w14:paraId="63BBED8B">
      <w:pPr>
        <w:spacing w:before="0" w:after="0" w:line="240" w:lineRule="auto"/>
        <w:contextualSpacing/>
        <w:jc w:val="both"/>
        <w:rPr>
          <w:rFonts w:ascii="Times New Roman" w:hAnsi="Times New Roman" w:cs="Times New Roman"/>
          <w:sz w:val="28"/>
          <w:szCs w:val="28"/>
        </w:rPr>
      </w:pPr>
    </w:p>
    <w:p w14:paraId="5F1118E4">
      <w:pPr>
        <w:spacing w:before="0" w:after="0" w:line="240" w:lineRule="auto"/>
        <w:contextualSpacing/>
        <w:jc w:val="both"/>
        <w:rPr>
          <w:rFonts w:ascii="Times New Roman" w:hAnsi="Times New Roman" w:cs="Times New Roman"/>
          <w:sz w:val="28"/>
          <w:szCs w:val="28"/>
        </w:rPr>
      </w:pPr>
    </w:p>
    <w:p w14:paraId="6456DD2B">
      <w:pPr>
        <w:spacing w:before="0" w:after="0" w:line="240" w:lineRule="auto"/>
        <w:contextualSpacing/>
        <w:jc w:val="both"/>
        <w:rPr>
          <w:rFonts w:ascii="Times New Roman" w:hAnsi="Times New Roman" w:cs="Times New Roman"/>
          <w:sz w:val="28"/>
          <w:szCs w:val="28"/>
        </w:rPr>
      </w:pPr>
    </w:p>
    <w:p w14:paraId="740AD156">
      <w:pPr>
        <w:spacing w:before="0" w:after="0" w:line="240" w:lineRule="auto"/>
        <w:contextualSpacing/>
        <w:jc w:val="both"/>
        <w:rPr>
          <w:rFonts w:ascii="Times New Roman" w:hAnsi="Times New Roman" w:cs="Times New Roman"/>
          <w:sz w:val="28"/>
          <w:szCs w:val="28"/>
        </w:rPr>
      </w:pPr>
    </w:p>
    <w:p w14:paraId="31BF2262">
      <w:pPr>
        <w:spacing w:before="0" w:after="0" w:line="240" w:lineRule="auto"/>
        <w:contextualSpacing/>
        <w:jc w:val="both"/>
        <w:rPr>
          <w:rFonts w:ascii="Times New Roman" w:hAnsi="Times New Roman" w:cs="Times New Roman"/>
          <w:sz w:val="28"/>
          <w:szCs w:val="28"/>
        </w:rPr>
      </w:pPr>
    </w:p>
    <w:p w14:paraId="4A29610F">
      <w:pPr>
        <w:spacing w:before="0" w:after="0" w:line="240" w:lineRule="auto"/>
        <w:contextualSpacing/>
        <w:jc w:val="both"/>
        <w:rPr>
          <w:rFonts w:ascii="Times New Roman" w:hAnsi="Times New Roman" w:cs="Times New Roman"/>
          <w:sz w:val="28"/>
          <w:szCs w:val="28"/>
        </w:rPr>
      </w:pPr>
    </w:p>
    <w:p w14:paraId="339F1A56">
      <w:pPr>
        <w:spacing w:before="0" w:after="0" w:line="240" w:lineRule="auto"/>
        <w:contextualSpacing/>
        <w:jc w:val="both"/>
        <w:rPr>
          <w:rFonts w:ascii="Times New Roman" w:hAnsi="Times New Roman" w:cs="Times New Roman"/>
          <w:sz w:val="28"/>
          <w:szCs w:val="28"/>
        </w:rPr>
      </w:pPr>
    </w:p>
    <w:p w14:paraId="53909055">
      <w:pPr>
        <w:spacing w:before="0" w:after="0" w:line="240" w:lineRule="auto"/>
        <w:contextualSpacing/>
        <w:jc w:val="both"/>
        <w:rPr>
          <w:rFonts w:ascii="Times New Roman" w:hAnsi="Times New Roman" w:cs="Times New Roman"/>
          <w:sz w:val="28"/>
          <w:szCs w:val="28"/>
        </w:rPr>
      </w:pPr>
    </w:p>
    <w:p w14:paraId="40FD5074">
      <w:pPr>
        <w:spacing w:before="0" w:after="0" w:line="240" w:lineRule="auto"/>
        <w:contextualSpacing/>
        <w:jc w:val="both"/>
        <w:rPr>
          <w:rFonts w:ascii="Times New Roman" w:hAnsi="Times New Roman" w:cs="Times New Roman"/>
          <w:sz w:val="28"/>
          <w:szCs w:val="28"/>
        </w:rPr>
      </w:pPr>
    </w:p>
    <w:p w14:paraId="09224FA2">
      <w:pPr>
        <w:spacing w:before="0" w:after="0" w:line="240" w:lineRule="auto"/>
        <w:contextualSpacing/>
        <w:jc w:val="both"/>
        <w:rPr>
          <w:rFonts w:ascii="Times New Roman" w:hAnsi="Times New Roman" w:cs="Times New Roman"/>
          <w:sz w:val="28"/>
          <w:szCs w:val="28"/>
        </w:rPr>
      </w:pPr>
    </w:p>
    <w:p w14:paraId="5ED27AEF">
      <w:pPr>
        <w:spacing w:before="0" w:after="0" w:line="240" w:lineRule="auto"/>
        <w:contextualSpacing/>
        <w:jc w:val="both"/>
        <w:rPr>
          <w:rFonts w:ascii="Times New Roman" w:hAnsi="Times New Roman" w:cs="Times New Roman"/>
          <w:sz w:val="28"/>
          <w:szCs w:val="28"/>
        </w:rPr>
      </w:pPr>
    </w:p>
    <w:p w14:paraId="49553962">
      <w:pPr>
        <w:spacing w:before="0" w:after="0" w:line="240" w:lineRule="auto"/>
        <w:contextualSpacing/>
        <w:jc w:val="both"/>
        <w:rPr>
          <w:rFonts w:ascii="Times New Roman" w:hAnsi="Times New Roman" w:cs="Times New Roman"/>
          <w:sz w:val="28"/>
          <w:szCs w:val="28"/>
        </w:rPr>
      </w:pPr>
    </w:p>
    <w:p w14:paraId="5E73D120">
      <w:pPr>
        <w:spacing w:before="0" w:after="0" w:line="240" w:lineRule="auto"/>
        <w:contextualSpacing/>
        <w:jc w:val="both"/>
        <w:rPr>
          <w:rFonts w:ascii="Times New Roman" w:hAnsi="Times New Roman" w:cs="Times New Roman"/>
          <w:sz w:val="28"/>
          <w:szCs w:val="28"/>
        </w:rPr>
      </w:pPr>
    </w:p>
    <w:p w14:paraId="50BEC1BA">
      <w:pPr>
        <w:spacing w:before="0" w:after="0" w:line="240" w:lineRule="auto"/>
        <w:contextualSpacing/>
        <w:jc w:val="both"/>
        <w:rPr>
          <w:rFonts w:ascii="Times New Roman" w:hAnsi="Times New Roman" w:cs="Times New Roman"/>
          <w:sz w:val="28"/>
          <w:szCs w:val="28"/>
        </w:rPr>
      </w:pPr>
    </w:p>
    <w:p w14:paraId="52741383">
      <w:pPr>
        <w:spacing w:before="0" w:after="0" w:line="240" w:lineRule="auto"/>
        <w:contextualSpacing/>
        <w:jc w:val="both"/>
        <w:rPr>
          <w:rFonts w:ascii="Times New Roman" w:hAnsi="Times New Roman" w:cs="Times New Roman"/>
          <w:sz w:val="28"/>
          <w:szCs w:val="28"/>
        </w:rPr>
      </w:pPr>
    </w:p>
    <w:p w14:paraId="53AE041D">
      <w:pPr>
        <w:spacing w:before="0" w:after="0" w:line="240" w:lineRule="auto"/>
        <w:contextualSpacing/>
        <w:jc w:val="both"/>
        <w:rPr>
          <w:rFonts w:ascii="Times New Roman" w:hAnsi="Times New Roman" w:cs="Times New Roman"/>
          <w:sz w:val="28"/>
          <w:szCs w:val="28"/>
        </w:rPr>
      </w:pPr>
    </w:p>
    <w:p w14:paraId="10C619B7">
      <w:pPr>
        <w:spacing w:before="0" w:after="0" w:line="240" w:lineRule="auto"/>
        <w:contextualSpacing/>
        <w:jc w:val="both"/>
        <w:rPr>
          <w:rFonts w:ascii="Times New Roman" w:hAnsi="Times New Roman" w:cs="Times New Roman"/>
          <w:sz w:val="28"/>
          <w:szCs w:val="28"/>
        </w:rPr>
      </w:pPr>
    </w:p>
    <w:p w14:paraId="06EE9727">
      <w:pPr>
        <w:spacing w:before="0" w:after="0" w:line="240" w:lineRule="auto"/>
        <w:contextualSpacing/>
        <w:jc w:val="both"/>
        <w:rPr>
          <w:rFonts w:ascii="Times New Roman" w:hAnsi="Times New Roman" w:cs="Times New Roman"/>
          <w:sz w:val="28"/>
          <w:szCs w:val="28"/>
        </w:rPr>
      </w:pPr>
    </w:p>
    <w:p w14:paraId="7741123B">
      <w:pPr>
        <w:spacing w:before="0" w:after="0" w:line="240" w:lineRule="auto"/>
        <w:contextualSpacing/>
        <w:jc w:val="both"/>
        <w:rPr>
          <w:rFonts w:ascii="Times New Roman" w:hAnsi="Times New Roman" w:cs="Times New Roman"/>
          <w:sz w:val="28"/>
          <w:szCs w:val="28"/>
        </w:rPr>
      </w:pPr>
    </w:p>
    <w:p w14:paraId="4ADF2E83">
      <w:pPr>
        <w:spacing w:before="0" w:after="0" w:line="240" w:lineRule="auto"/>
        <w:contextualSpacing/>
        <w:jc w:val="right"/>
        <w:rPr>
          <w:rFonts w:ascii="Times New Roman" w:hAnsi="Times New Roman" w:cs="Times New Roman"/>
          <w:sz w:val="28"/>
          <w:szCs w:val="28"/>
        </w:rPr>
      </w:pPr>
    </w:p>
    <w:p w14:paraId="22D57094">
      <w:pPr>
        <w:pStyle w:val="172"/>
        <w:numPr>
          <w:ilvl w:val="0"/>
          <w:numId w:val="0"/>
        </w:numPr>
        <w:spacing w:before="0" w:after="0"/>
        <w:outlineLvl w:val="1"/>
      </w:pPr>
      <w:bookmarkStart w:id="18" w:name="__RefHeading___Toc169774717"/>
      <w:bookmarkEnd w:id="18"/>
      <w:r>
        <w:rPr>
          <w:rStyle w:val="140"/>
          <w:b/>
          <w:bCs/>
          <w:sz w:val="28"/>
          <w:szCs w:val="28"/>
        </w:rPr>
        <w:t>ПЕДАГОГ-ОРГАНИЗАТОР</w:t>
      </w:r>
    </w:p>
    <w:p w14:paraId="268C6AE5">
      <w:pPr>
        <w:pStyle w:val="172"/>
        <w:spacing w:before="0" w:after="0"/>
        <w:rPr>
          <w:rStyle w:val="140"/>
          <w:b/>
          <w:bCs/>
          <w:sz w:val="28"/>
          <w:szCs w:val="28"/>
        </w:rPr>
      </w:pPr>
    </w:p>
    <w:p w14:paraId="396171AA">
      <w:pPr>
        <w:pStyle w:val="172"/>
        <w:spacing w:before="0" w:after="0"/>
      </w:pPr>
      <w:r>
        <w:rPr>
          <w:rStyle w:val="140"/>
          <w:b/>
          <w:bCs/>
          <w:sz w:val="28"/>
          <w:szCs w:val="28"/>
        </w:rPr>
        <w:t xml:space="preserve">Сведения </w:t>
      </w:r>
    </w:p>
    <w:p w14:paraId="595069B8">
      <w:pPr>
        <w:pStyle w:val="172"/>
        <w:spacing w:before="0" w:after="0"/>
      </w:pPr>
      <w:r>
        <w:rPr>
          <w:rStyle w:val="140"/>
          <w:b/>
          <w:bCs/>
          <w:sz w:val="28"/>
          <w:szCs w:val="28"/>
        </w:rPr>
        <w:t>о профессиональной деятельности</w:t>
      </w:r>
    </w:p>
    <w:p w14:paraId="543FAFA4">
      <w:pPr>
        <w:pStyle w:val="172"/>
        <w:spacing w:before="0" w:after="0"/>
      </w:pPr>
      <w:r>
        <w:rPr>
          <w:rStyle w:val="140"/>
          <w:b/>
          <w:bCs/>
          <w:sz w:val="28"/>
          <w:szCs w:val="28"/>
        </w:rPr>
        <w:t xml:space="preserve">для анализа результатов педагогического работника </w:t>
      </w:r>
    </w:p>
    <w:p w14:paraId="2840F68E">
      <w:pPr>
        <w:pStyle w:val="172"/>
        <w:spacing w:before="0" w:after="0"/>
      </w:pPr>
      <w:r>
        <w:rPr>
          <w:rStyle w:val="140"/>
          <w:b/>
          <w:bCs/>
          <w:sz w:val="28"/>
          <w:szCs w:val="28"/>
        </w:rPr>
        <w:t>в межаттестационный период и в ходе аттестации</w:t>
      </w:r>
    </w:p>
    <w:p w14:paraId="62D12DBE">
      <w:pPr>
        <w:pStyle w:val="172"/>
        <w:spacing w:before="0" w:after="0"/>
        <w:rPr>
          <w:rStyle w:val="140"/>
          <w:b/>
          <w:bCs/>
          <w:sz w:val="28"/>
          <w:szCs w:val="28"/>
        </w:rPr>
      </w:pPr>
    </w:p>
    <w:p w14:paraId="3047397C">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6A5D0F40">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1DB9C704">
      <w:pPr>
        <w:pStyle w:val="172"/>
        <w:spacing w:before="0" w:after="0"/>
        <w:ind w:firstLine="567"/>
        <w:jc w:val="both"/>
      </w:pPr>
      <w:r>
        <w:rPr>
          <w:rStyle w:val="140"/>
          <w:sz w:val="28"/>
          <w:szCs w:val="28"/>
        </w:rPr>
        <w:t xml:space="preserve">Должность: </w:t>
      </w:r>
      <w:r>
        <w:rPr>
          <w:rStyle w:val="140"/>
          <w:b/>
          <w:sz w:val="28"/>
          <w:szCs w:val="28"/>
        </w:rPr>
        <w:t xml:space="preserve">ПЕДАГОГ-ОРГАНИЗАТОР </w:t>
      </w:r>
      <w:r>
        <w:rPr>
          <w:rStyle w:val="140"/>
          <w:sz w:val="28"/>
          <w:szCs w:val="28"/>
        </w:rPr>
        <w:t>___________________________</w:t>
      </w:r>
    </w:p>
    <w:p w14:paraId="5C8F1615">
      <w:pPr>
        <w:pStyle w:val="172"/>
        <w:spacing w:before="0" w:after="0"/>
        <w:ind w:firstLine="567"/>
        <w:jc w:val="both"/>
      </w:pPr>
      <w:r>
        <w:rPr>
          <w:rStyle w:val="140"/>
          <w:sz w:val="28"/>
          <w:szCs w:val="28"/>
        </w:rPr>
        <w:t>Имеющаяся квалификационная категория: ___________________________</w:t>
      </w:r>
    </w:p>
    <w:p w14:paraId="20B81E24">
      <w:pPr>
        <w:pStyle w:val="172"/>
        <w:spacing w:before="0" w:after="0"/>
        <w:ind w:firstLine="567"/>
        <w:jc w:val="both"/>
      </w:pPr>
      <w:r>
        <w:rPr>
          <w:rStyle w:val="140"/>
          <w:sz w:val="28"/>
          <w:szCs w:val="28"/>
        </w:rPr>
        <w:t>Период изучения профессиональной деятельности: ____________________</w:t>
      </w:r>
    </w:p>
    <w:p w14:paraId="1FFE7698">
      <w:pPr>
        <w:pStyle w:val="172"/>
        <w:spacing w:before="0" w:after="0"/>
        <w:ind w:firstLine="709"/>
        <w:jc w:val="both"/>
        <w:rPr>
          <w:rStyle w:val="140"/>
          <w:sz w:val="28"/>
          <w:szCs w:val="28"/>
        </w:rPr>
      </w:pPr>
    </w:p>
    <w:p w14:paraId="50799A5B">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7075F2A5">
      <w:pPr>
        <w:pStyle w:val="172"/>
        <w:spacing w:before="0" w:after="0"/>
        <w:ind w:firstLine="709"/>
        <w:jc w:val="both"/>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271AB737">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года № 196.</w:t>
      </w:r>
    </w:p>
    <w:p w14:paraId="28B0B0B0">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6FA86CEB">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6C1399BF">
      <w:pPr>
        <w:pStyle w:val="150"/>
        <w:ind w:left="0" w:firstLine="567"/>
        <w:rPr>
          <w:rFonts w:ascii="Times New Roman" w:hAnsi="Times New Roman" w:cs="Times New Roman"/>
          <w:sz w:val="28"/>
          <w:szCs w:val="28"/>
        </w:rPr>
      </w:pPr>
      <w:r>
        <w:rPr>
          <w:rStyle w:val="140"/>
          <w:sz w:val="28"/>
          <w:szCs w:val="28"/>
        </w:rPr>
        <w:t>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w:t>
      </w:r>
    </w:p>
    <w:p w14:paraId="42E8E3F5">
      <w:pPr>
        <w:pStyle w:val="172"/>
        <w:spacing w:before="0" w:after="0"/>
        <w:ind w:firstLine="709"/>
        <w:jc w:val="both"/>
        <w:rPr>
          <w:rFonts w:ascii="Times New Roman" w:hAnsi="Times New Roman" w:cs="Times New Roman"/>
          <w:sz w:val="28"/>
          <w:szCs w:val="28"/>
        </w:rPr>
      </w:pPr>
    </w:p>
    <w:p w14:paraId="6B332BCF">
      <w:pPr>
        <w:pStyle w:val="173"/>
        <w:ind w:left="2750" w:firstLine="0"/>
        <w:rPr>
          <w:rStyle w:val="141"/>
          <w:sz w:val="28"/>
          <w:szCs w:val="28"/>
        </w:rPr>
      </w:pPr>
      <w:r>
        <w:br w:type="page"/>
      </w:r>
    </w:p>
    <w:p w14:paraId="0C988F8A">
      <w:pPr>
        <w:spacing w:before="0" w:after="0" w:line="240" w:lineRule="auto"/>
        <w:jc w:val="center"/>
      </w:pPr>
      <w:r>
        <w:rPr>
          <w:rStyle w:val="141"/>
          <w:rFonts w:eastAsia="Calibri"/>
          <w:b/>
          <w:i/>
          <w:sz w:val="28"/>
          <w:szCs w:val="28"/>
        </w:rPr>
        <w:t>РЕЗУЛЬТАТЫ ПРОФЕССИОНАЛЬНОЙ ДЕЯТЕЛЬНОСТИ</w:t>
      </w:r>
    </w:p>
    <w:p w14:paraId="596F3F1E">
      <w:pPr>
        <w:spacing w:before="0" w:after="0" w:line="240" w:lineRule="auto"/>
        <w:jc w:val="center"/>
        <w:rPr>
          <w:rStyle w:val="141"/>
          <w:rFonts w:eastAsia="Calibri"/>
          <w:b/>
          <w:i/>
          <w:sz w:val="28"/>
          <w:szCs w:val="28"/>
        </w:rPr>
      </w:pPr>
    </w:p>
    <w:p w14:paraId="3C93E6F0">
      <w:pPr>
        <w:pStyle w:val="173"/>
        <w:numPr>
          <w:ilvl w:val="0"/>
          <w:numId w:val="20"/>
        </w:numPr>
        <w:tabs>
          <w:tab w:val="left" w:pos="709"/>
        </w:tabs>
        <w:ind w:left="0" w:firstLine="284"/>
        <w:jc w:val="center"/>
      </w:pPr>
      <w:r>
        <w:rPr>
          <w:rStyle w:val="141"/>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14:paraId="1970FF99">
      <w:pPr>
        <w:pStyle w:val="173"/>
        <w:tabs>
          <w:tab w:val="left" w:pos="709"/>
        </w:tabs>
        <w:ind w:left="284" w:firstLine="0"/>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1897"/>
        <w:gridCol w:w="2198"/>
        <w:gridCol w:w="1613"/>
        <w:gridCol w:w="586"/>
        <w:gridCol w:w="583"/>
        <w:gridCol w:w="2780"/>
      </w:tblGrid>
      <w:tr w14:paraId="4F2C5A46">
        <w:tblPrEx>
          <w:tblCellMar>
            <w:top w:w="0" w:type="dxa"/>
            <w:left w:w="10" w:type="dxa"/>
            <w:bottom w:w="0" w:type="dxa"/>
            <w:right w:w="10" w:type="dxa"/>
          </w:tblCellMar>
        </w:tblPrEx>
        <w:trPr>
          <w:trHeight w:val="701" w:hRule="exact"/>
          <w:jc w:val="center"/>
        </w:trPr>
        <w:tc>
          <w:tcPr>
            <w:tcW w:w="9637" w:type="dxa"/>
            <w:gridSpan w:val="6"/>
            <w:tcBorders>
              <w:top w:val="single" w:color="000000" w:sz="4" w:space="0"/>
              <w:left w:val="single" w:color="000000" w:sz="4" w:space="0"/>
              <w:right w:val="single" w:color="000000" w:sz="4" w:space="0"/>
            </w:tcBorders>
            <w:vAlign w:val="center"/>
          </w:tcPr>
          <w:p w14:paraId="63F4BF7C">
            <w:pPr>
              <w:pStyle w:val="173"/>
              <w:numPr>
                <w:ilvl w:val="1"/>
                <w:numId w:val="20"/>
              </w:numPr>
              <w:tabs>
                <w:tab w:val="left" w:pos="796"/>
              </w:tabs>
              <w:ind w:left="0" w:firstLine="269"/>
              <w:jc w:val="center"/>
              <w:rPr>
                <w:rStyle w:val="139"/>
                <w:sz w:val="28"/>
                <w:szCs w:val="28"/>
                <w:lang w:val="ru-RU" w:eastAsia="ru-RU"/>
              </w:rPr>
            </w:pPr>
            <w:r>
              <w:rPr>
                <w:sz w:val="28"/>
                <w:szCs w:val="28"/>
                <w:lang w:val="ru-RU" w:eastAsia="ru-RU"/>
              </w:rPr>
              <w:t>Доля обучающихся, вовлеченных в досугово-воспитательную деятельность, организуемую педагогом-организатором</w:t>
            </w:r>
          </w:p>
        </w:tc>
      </w:tr>
      <w:tr w14:paraId="7E5203F6">
        <w:tblPrEx>
          <w:tblCellMar>
            <w:top w:w="0" w:type="dxa"/>
            <w:left w:w="10" w:type="dxa"/>
            <w:bottom w:w="0" w:type="dxa"/>
            <w:right w:w="10" w:type="dxa"/>
          </w:tblCellMar>
        </w:tblPrEx>
        <w:trPr>
          <w:trHeight w:val="1917" w:hRule="exact"/>
          <w:jc w:val="center"/>
        </w:trPr>
        <w:tc>
          <w:tcPr>
            <w:tcW w:w="1893" w:type="dxa"/>
            <w:tcBorders>
              <w:top w:val="single" w:color="000000" w:sz="4" w:space="0"/>
              <w:left w:val="single" w:color="000000" w:sz="4" w:space="0"/>
            </w:tcBorders>
            <w:vAlign w:val="center"/>
          </w:tcPr>
          <w:p w14:paraId="07222EDC">
            <w:pPr>
              <w:pStyle w:val="171"/>
              <w:jc w:val="center"/>
              <w:rPr>
                <w:sz w:val="28"/>
                <w:szCs w:val="28"/>
                <w:lang w:val="ru-RU" w:eastAsia="ru-RU"/>
              </w:rPr>
            </w:pPr>
            <w:r>
              <w:rPr>
                <w:rStyle w:val="139"/>
                <w:sz w:val="28"/>
                <w:szCs w:val="28"/>
                <w:lang w:val="ru-RU" w:eastAsia="ru-RU"/>
              </w:rPr>
              <w:t>Учебный год</w:t>
            </w:r>
          </w:p>
        </w:tc>
        <w:tc>
          <w:tcPr>
            <w:tcW w:w="3803" w:type="dxa"/>
            <w:gridSpan w:val="2"/>
            <w:tcBorders>
              <w:top w:val="single" w:color="000000" w:sz="4" w:space="0"/>
              <w:left w:val="single" w:color="000000" w:sz="4" w:space="0"/>
            </w:tcBorders>
            <w:vAlign w:val="center"/>
          </w:tcPr>
          <w:p w14:paraId="4AB661F7">
            <w:pPr>
              <w:pStyle w:val="171"/>
              <w:jc w:val="center"/>
              <w:rPr>
                <w:sz w:val="28"/>
                <w:szCs w:val="28"/>
                <w:lang w:val="ru-RU" w:eastAsia="ru-RU"/>
              </w:rPr>
            </w:pPr>
            <w:r>
              <w:rPr>
                <w:rFonts w:eastAsia="Microsoft Sans Serif"/>
                <w:sz w:val="28"/>
                <w:szCs w:val="28"/>
                <w:lang w:val="ru-RU" w:eastAsia="ru-RU"/>
              </w:rPr>
              <w:t>Доля обучающихся, имеющих средний и высокий уровни освоения дополнительных общеобразовательных программ по итогам учебного года (%)</w:t>
            </w:r>
          </w:p>
        </w:tc>
        <w:tc>
          <w:tcPr>
            <w:tcW w:w="3941" w:type="dxa"/>
            <w:gridSpan w:val="3"/>
            <w:tcBorders>
              <w:top w:val="single" w:color="000000" w:sz="4" w:space="0"/>
              <w:left w:val="single" w:color="000000" w:sz="4" w:space="0"/>
              <w:right w:val="single" w:color="000000" w:sz="4" w:space="0"/>
            </w:tcBorders>
            <w:vAlign w:val="center"/>
          </w:tcPr>
          <w:p w14:paraId="70088BA6">
            <w:pPr>
              <w:pStyle w:val="171"/>
              <w:jc w:val="center"/>
              <w:rPr>
                <w:sz w:val="28"/>
                <w:szCs w:val="28"/>
                <w:lang w:val="ru-RU" w:eastAsia="ru-RU"/>
              </w:rPr>
            </w:pPr>
            <w:r>
              <w:rPr>
                <w:rFonts w:eastAsia="Microsoft Sans Serif"/>
                <w:sz w:val="28"/>
                <w:szCs w:val="28"/>
                <w:lang w:val="ru-RU" w:eastAsia="ru-RU"/>
              </w:rPr>
              <w:t>Доля обучающихся, участвовавших в работе детских ассоциаций, клубов, кружков, секций, объединений (%)</w:t>
            </w:r>
          </w:p>
        </w:tc>
      </w:tr>
      <w:tr w14:paraId="63FBC097">
        <w:tblPrEx>
          <w:tblCellMar>
            <w:top w:w="0" w:type="dxa"/>
            <w:left w:w="10" w:type="dxa"/>
            <w:bottom w:w="0" w:type="dxa"/>
            <w:right w:w="10" w:type="dxa"/>
          </w:tblCellMar>
        </w:tblPrEx>
        <w:trPr>
          <w:trHeight w:val="288" w:hRule="exact"/>
          <w:jc w:val="center"/>
        </w:trPr>
        <w:tc>
          <w:tcPr>
            <w:tcW w:w="1893" w:type="dxa"/>
            <w:tcBorders>
              <w:top w:val="single" w:color="000000" w:sz="4" w:space="0"/>
              <w:left w:val="single" w:color="000000" w:sz="4" w:space="0"/>
            </w:tcBorders>
          </w:tcPr>
          <w:p w14:paraId="1C86D962">
            <w:pPr>
              <w:snapToGrid w:val="0"/>
              <w:spacing w:before="0" w:after="0" w:line="240" w:lineRule="auto"/>
              <w:rPr>
                <w:rFonts w:ascii="Times New Roman" w:hAnsi="Times New Roman" w:cs="Times New Roman"/>
                <w:sz w:val="28"/>
                <w:szCs w:val="28"/>
                <w:lang w:val="ru-RU" w:eastAsia="ru-RU"/>
              </w:rPr>
            </w:pPr>
          </w:p>
        </w:tc>
        <w:tc>
          <w:tcPr>
            <w:tcW w:w="3803" w:type="dxa"/>
            <w:gridSpan w:val="2"/>
            <w:tcBorders>
              <w:top w:val="single" w:color="000000" w:sz="4" w:space="0"/>
              <w:left w:val="single" w:color="000000" w:sz="4" w:space="0"/>
            </w:tcBorders>
          </w:tcPr>
          <w:p w14:paraId="4FE9E100">
            <w:pPr>
              <w:snapToGrid w:val="0"/>
              <w:spacing w:before="0" w:after="0" w:line="240" w:lineRule="auto"/>
              <w:rPr>
                <w:rFonts w:ascii="Times New Roman" w:hAnsi="Times New Roman" w:cs="Times New Roman"/>
                <w:sz w:val="28"/>
                <w:szCs w:val="28"/>
              </w:rPr>
            </w:pPr>
          </w:p>
        </w:tc>
        <w:tc>
          <w:tcPr>
            <w:tcW w:w="3941" w:type="dxa"/>
            <w:gridSpan w:val="3"/>
            <w:tcBorders>
              <w:top w:val="single" w:color="000000" w:sz="4" w:space="0"/>
              <w:left w:val="single" w:color="000000" w:sz="4" w:space="0"/>
              <w:right w:val="single" w:color="000000" w:sz="4" w:space="0"/>
            </w:tcBorders>
          </w:tcPr>
          <w:p w14:paraId="28AC23FC">
            <w:pPr>
              <w:snapToGrid w:val="0"/>
              <w:spacing w:before="0" w:after="0" w:line="240" w:lineRule="auto"/>
              <w:rPr>
                <w:rFonts w:ascii="Times New Roman" w:hAnsi="Times New Roman" w:cs="Times New Roman"/>
                <w:sz w:val="28"/>
                <w:szCs w:val="28"/>
              </w:rPr>
            </w:pPr>
          </w:p>
        </w:tc>
      </w:tr>
      <w:tr w14:paraId="4147FE85">
        <w:tblPrEx>
          <w:tblCellMar>
            <w:top w:w="0" w:type="dxa"/>
            <w:left w:w="10" w:type="dxa"/>
            <w:bottom w:w="0" w:type="dxa"/>
            <w:right w:w="10" w:type="dxa"/>
          </w:tblCellMar>
        </w:tblPrEx>
        <w:trPr>
          <w:trHeight w:val="288" w:hRule="exact"/>
          <w:jc w:val="center"/>
        </w:trPr>
        <w:tc>
          <w:tcPr>
            <w:tcW w:w="1893" w:type="dxa"/>
            <w:tcBorders>
              <w:top w:val="single" w:color="000000" w:sz="4" w:space="0"/>
              <w:left w:val="single" w:color="000000" w:sz="4" w:space="0"/>
            </w:tcBorders>
          </w:tcPr>
          <w:p w14:paraId="7809CA8F">
            <w:pPr>
              <w:snapToGrid w:val="0"/>
              <w:spacing w:before="0" w:after="0" w:line="240" w:lineRule="auto"/>
              <w:rPr>
                <w:rFonts w:ascii="Times New Roman" w:hAnsi="Times New Roman" w:cs="Times New Roman"/>
                <w:sz w:val="28"/>
                <w:szCs w:val="28"/>
              </w:rPr>
            </w:pPr>
          </w:p>
        </w:tc>
        <w:tc>
          <w:tcPr>
            <w:tcW w:w="3803" w:type="dxa"/>
            <w:gridSpan w:val="2"/>
            <w:tcBorders>
              <w:top w:val="single" w:color="000000" w:sz="4" w:space="0"/>
              <w:left w:val="single" w:color="000000" w:sz="4" w:space="0"/>
            </w:tcBorders>
          </w:tcPr>
          <w:p w14:paraId="28EBFF42">
            <w:pPr>
              <w:snapToGrid w:val="0"/>
              <w:spacing w:before="0" w:after="0" w:line="240" w:lineRule="auto"/>
              <w:rPr>
                <w:rFonts w:ascii="Times New Roman" w:hAnsi="Times New Roman" w:cs="Times New Roman"/>
                <w:sz w:val="28"/>
                <w:szCs w:val="28"/>
              </w:rPr>
            </w:pPr>
          </w:p>
        </w:tc>
        <w:tc>
          <w:tcPr>
            <w:tcW w:w="3941" w:type="dxa"/>
            <w:gridSpan w:val="3"/>
            <w:tcBorders>
              <w:top w:val="single" w:color="000000" w:sz="4" w:space="0"/>
              <w:left w:val="single" w:color="000000" w:sz="4" w:space="0"/>
              <w:right w:val="single" w:color="000000" w:sz="4" w:space="0"/>
            </w:tcBorders>
          </w:tcPr>
          <w:p w14:paraId="46C5D889">
            <w:pPr>
              <w:snapToGrid w:val="0"/>
              <w:spacing w:before="0" w:after="0" w:line="240" w:lineRule="auto"/>
              <w:rPr>
                <w:rFonts w:ascii="Times New Roman" w:hAnsi="Times New Roman" w:cs="Times New Roman"/>
                <w:sz w:val="28"/>
                <w:szCs w:val="28"/>
              </w:rPr>
            </w:pPr>
          </w:p>
        </w:tc>
      </w:tr>
      <w:tr w14:paraId="212B14F5">
        <w:tblPrEx>
          <w:tblCellMar>
            <w:top w:w="0" w:type="dxa"/>
            <w:left w:w="10" w:type="dxa"/>
            <w:bottom w:w="0" w:type="dxa"/>
            <w:right w:w="10" w:type="dxa"/>
          </w:tblCellMar>
        </w:tblPrEx>
        <w:trPr>
          <w:trHeight w:val="288" w:hRule="exact"/>
          <w:jc w:val="center"/>
        </w:trPr>
        <w:tc>
          <w:tcPr>
            <w:tcW w:w="1893" w:type="dxa"/>
            <w:tcBorders>
              <w:top w:val="single" w:color="000000" w:sz="4" w:space="0"/>
              <w:left w:val="single" w:color="000000" w:sz="4" w:space="0"/>
            </w:tcBorders>
          </w:tcPr>
          <w:p w14:paraId="42DB48C7">
            <w:pPr>
              <w:snapToGrid w:val="0"/>
              <w:spacing w:before="0" w:after="0" w:line="240" w:lineRule="auto"/>
              <w:rPr>
                <w:rFonts w:ascii="Times New Roman" w:hAnsi="Times New Roman" w:cs="Times New Roman"/>
                <w:sz w:val="28"/>
                <w:szCs w:val="28"/>
              </w:rPr>
            </w:pPr>
          </w:p>
        </w:tc>
        <w:tc>
          <w:tcPr>
            <w:tcW w:w="3803" w:type="dxa"/>
            <w:gridSpan w:val="2"/>
            <w:tcBorders>
              <w:top w:val="single" w:color="000000" w:sz="4" w:space="0"/>
              <w:left w:val="single" w:color="000000" w:sz="4" w:space="0"/>
            </w:tcBorders>
          </w:tcPr>
          <w:p w14:paraId="46B67AA4">
            <w:pPr>
              <w:snapToGrid w:val="0"/>
              <w:spacing w:before="0" w:after="0" w:line="240" w:lineRule="auto"/>
              <w:rPr>
                <w:rFonts w:ascii="Times New Roman" w:hAnsi="Times New Roman" w:cs="Times New Roman"/>
                <w:sz w:val="28"/>
                <w:szCs w:val="28"/>
              </w:rPr>
            </w:pPr>
          </w:p>
        </w:tc>
        <w:tc>
          <w:tcPr>
            <w:tcW w:w="3941" w:type="dxa"/>
            <w:gridSpan w:val="3"/>
            <w:tcBorders>
              <w:top w:val="single" w:color="000000" w:sz="4" w:space="0"/>
              <w:left w:val="single" w:color="000000" w:sz="4" w:space="0"/>
              <w:right w:val="single" w:color="000000" w:sz="4" w:space="0"/>
            </w:tcBorders>
          </w:tcPr>
          <w:p w14:paraId="5EF47DCF">
            <w:pPr>
              <w:snapToGrid w:val="0"/>
              <w:spacing w:before="0" w:after="0" w:line="240" w:lineRule="auto"/>
              <w:rPr>
                <w:rFonts w:ascii="Times New Roman" w:hAnsi="Times New Roman" w:cs="Times New Roman"/>
                <w:sz w:val="28"/>
                <w:szCs w:val="28"/>
              </w:rPr>
            </w:pPr>
          </w:p>
        </w:tc>
      </w:tr>
      <w:tr w14:paraId="7BC99693">
        <w:tblPrEx>
          <w:tblCellMar>
            <w:top w:w="0" w:type="dxa"/>
            <w:left w:w="10" w:type="dxa"/>
            <w:bottom w:w="0" w:type="dxa"/>
            <w:right w:w="10" w:type="dxa"/>
          </w:tblCellMar>
        </w:tblPrEx>
        <w:trPr>
          <w:trHeight w:val="984" w:hRule="exact"/>
          <w:jc w:val="center"/>
        </w:trPr>
        <w:tc>
          <w:tcPr>
            <w:tcW w:w="1893" w:type="dxa"/>
            <w:tcBorders>
              <w:top w:val="single" w:color="000000" w:sz="4" w:space="0"/>
              <w:left w:val="single" w:color="000000" w:sz="4" w:space="0"/>
              <w:bottom w:val="single" w:color="000000" w:sz="4" w:space="0"/>
            </w:tcBorders>
          </w:tcPr>
          <w:p w14:paraId="503A176D">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803" w:type="dxa"/>
            <w:gridSpan w:val="2"/>
            <w:tcBorders>
              <w:top w:val="single" w:color="000000" w:sz="4" w:space="0"/>
              <w:left w:val="single" w:color="000000" w:sz="4" w:space="0"/>
              <w:bottom w:val="single" w:color="000000" w:sz="4" w:space="0"/>
            </w:tcBorders>
          </w:tcPr>
          <w:p w14:paraId="61C5DA26">
            <w:pPr>
              <w:pStyle w:val="171"/>
              <w:jc w:val="center"/>
              <w:rPr>
                <w:sz w:val="28"/>
                <w:szCs w:val="28"/>
                <w:lang w:val="ru-RU" w:eastAsia="ru-RU"/>
              </w:rPr>
            </w:pPr>
            <w:r>
              <w:rPr>
                <w:rStyle w:val="139"/>
                <w:rFonts w:eastAsia="Arial"/>
                <w:sz w:val="28"/>
                <w:szCs w:val="28"/>
                <w:lang w:val="ru-RU" w:eastAsia="ru-RU"/>
              </w:rPr>
              <w:t>V</w:t>
            </w:r>
          </w:p>
        </w:tc>
        <w:tc>
          <w:tcPr>
            <w:tcW w:w="3941" w:type="dxa"/>
            <w:gridSpan w:val="3"/>
            <w:tcBorders>
              <w:top w:val="single" w:color="000000" w:sz="4" w:space="0"/>
              <w:left w:val="single" w:color="000000" w:sz="4" w:space="0"/>
              <w:bottom w:val="single" w:color="000000" w:sz="4" w:space="0"/>
              <w:right w:val="single" w:color="000000" w:sz="4" w:space="0"/>
            </w:tcBorders>
          </w:tcPr>
          <w:p w14:paraId="0E3A09A9">
            <w:pPr>
              <w:pStyle w:val="171"/>
              <w:jc w:val="center"/>
              <w:rPr>
                <w:sz w:val="28"/>
                <w:szCs w:val="28"/>
                <w:lang w:val="ru-RU" w:eastAsia="ru-RU"/>
              </w:rPr>
            </w:pPr>
            <w:r>
              <w:rPr>
                <w:rStyle w:val="139"/>
                <w:rFonts w:eastAsia="Arial"/>
                <w:sz w:val="28"/>
                <w:szCs w:val="28"/>
                <w:lang w:val="ru-RU" w:eastAsia="ru-RU"/>
              </w:rPr>
              <w:t>V</w:t>
            </w:r>
          </w:p>
        </w:tc>
      </w:tr>
      <w:tr w14:paraId="09D46D6A">
        <w:tblPrEx>
          <w:tblCellMar>
            <w:top w:w="0" w:type="dxa"/>
            <w:left w:w="10" w:type="dxa"/>
            <w:bottom w:w="0" w:type="dxa"/>
            <w:right w:w="10" w:type="dxa"/>
          </w:tblCellMar>
        </w:tblPrEx>
        <w:trPr>
          <w:trHeight w:val="715" w:hRule="exact"/>
          <w:jc w:val="center"/>
        </w:trPr>
        <w:tc>
          <w:tcPr>
            <w:tcW w:w="9637" w:type="dxa"/>
            <w:gridSpan w:val="6"/>
            <w:tcBorders>
              <w:top w:val="single" w:color="000000" w:sz="4" w:space="0"/>
              <w:left w:val="single" w:color="000000" w:sz="4" w:space="0"/>
              <w:bottom w:val="single" w:color="000000" w:sz="4" w:space="0"/>
              <w:right w:val="single" w:color="000000" w:sz="4" w:space="0"/>
            </w:tcBorders>
          </w:tcPr>
          <w:p w14:paraId="0CF661E8">
            <w:pPr>
              <w:pStyle w:val="171"/>
              <w:numPr>
                <w:ilvl w:val="1"/>
                <w:numId w:val="20"/>
              </w:numPr>
              <w:tabs>
                <w:tab w:val="center" w:pos="680"/>
              </w:tabs>
              <w:ind w:left="0" w:firstLine="269"/>
              <w:jc w:val="center"/>
              <w:rPr>
                <w:rStyle w:val="139"/>
                <w:rFonts w:eastAsia="Arial"/>
                <w:sz w:val="28"/>
                <w:szCs w:val="28"/>
                <w:lang w:val="ru-RU" w:eastAsia="ru-RU"/>
              </w:rPr>
            </w:pPr>
            <w:r>
              <w:rPr>
                <w:sz w:val="28"/>
                <w:szCs w:val="28"/>
                <w:lang w:val="ru-RU" w:eastAsia="ru-RU"/>
              </w:rPr>
              <w:t>Результативность деятельности педагога-организатора по развитию самоопределения обучающихся</w:t>
            </w:r>
          </w:p>
        </w:tc>
      </w:tr>
      <w:tr w14:paraId="6FEC618C">
        <w:tblPrEx>
          <w:tblCellMar>
            <w:top w:w="0" w:type="dxa"/>
            <w:left w:w="10" w:type="dxa"/>
            <w:bottom w:w="0" w:type="dxa"/>
            <w:right w:w="10" w:type="dxa"/>
          </w:tblCellMar>
        </w:tblPrEx>
        <w:trPr>
          <w:trHeight w:val="2979" w:hRule="exact"/>
          <w:jc w:val="center"/>
        </w:trPr>
        <w:tc>
          <w:tcPr>
            <w:tcW w:w="1893" w:type="dxa"/>
            <w:tcBorders>
              <w:top w:val="single" w:color="000000" w:sz="4" w:space="0"/>
              <w:left w:val="single" w:color="000000" w:sz="4" w:space="0"/>
              <w:bottom w:val="single" w:color="000000" w:sz="4" w:space="0"/>
              <w:right w:val="single" w:color="000000" w:sz="4" w:space="0"/>
            </w:tcBorders>
            <w:vAlign w:val="center"/>
          </w:tcPr>
          <w:p w14:paraId="63BECE70">
            <w:pPr>
              <w:spacing w:before="0" w:after="0" w:line="240" w:lineRule="auto"/>
              <w:ind w:firstLine="180"/>
              <w:jc w:val="center"/>
            </w:pPr>
            <w:r>
              <w:rPr>
                <w:rFonts w:ascii="Times New Roman" w:hAnsi="Times New Roman" w:eastAsia="Times New Roman" w:cs="Times New Roman"/>
                <w:sz w:val="28"/>
                <w:szCs w:val="28"/>
              </w:rPr>
              <w:t>Учебный год</w:t>
            </w:r>
          </w:p>
        </w:tc>
        <w:tc>
          <w:tcPr>
            <w:tcW w:w="2193" w:type="dxa"/>
            <w:tcBorders>
              <w:top w:val="single" w:color="000000" w:sz="4" w:space="0"/>
              <w:left w:val="single" w:color="000000" w:sz="4" w:space="0"/>
              <w:bottom w:val="single" w:color="000000" w:sz="4" w:space="0"/>
              <w:right w:val="single" w:color="000000" w:sz="4" w:space="0"/>
            </w:tcBorders>
            <w:vAlign w:val="center"/>
          </w:tcPr>
          <w:p w14:paraId="1F8071C1">
            <w:pPr>
              <w:spacing w:before="0" w:after="0" w:line="240" w:lineRule="auto"/>
              <w:jc w:val="center"/>
              <w:rPr>
                <w:rFonts w:ascii="Times New Roman" w:hAnsi="Times New Roman" w:eastAsia="Times New Roman" w:cs="Times New Roman"/>
                <w:sz w:val="28"/>
                <w:szCs w:val="28"/>
              </w:rPr>
            </w:pPr>
            <w:r>
              <w:rPr>
                <w:rFonts w:ascii="Times New Roman" w:hAnsi="Times New Roman" w:eastAsia="Microsoft Sans Serif" w:cs="Times New Roman"/>
                <w:sz w:val="28"/>
                <w:szCs w:val="28"/>
                <w:lang w:eastAsia="ru-RU"/>
              </w:rPr>
              <w:t>Показатель результатов воспитательного процесса по направлениям развития личности и коллектива обучающихся (%)</w:t>
            </w: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14:paraId="4095432C">
            <w:pPr>
              <w:spacing w:before="0" w:after="0" w:line="240" w:lineRule="auto"/>
              <w:jc w:val="center"/>
              <w:rPr>
                <w:rFonts w:ascii="Times New Roman" w:hAnsi="Times New Roman" w:eastAsia="Times New Roman" w:cs="Times New Roman"/>
                <w:sz w:val="28"/>
                <w:szCs w:val="28"/>
              </w:rPr>
            </w:pPr>
            <w:r>
              <w:rPr>
                <w:rFonts w:ascii="Times New Roman" w:hAnsi="Times New Roman" w:eastAsia="Microsoft Sans Serif" w:cs="Times New Roman"/>
                <w:sz w:val="28"/>
                <w:szCs w:val="28"/>
                <w:lang w:eastAsia="ru-RU"/>
              </w:rPr>
              <w:t>Показатель сохранности контингента обучающихся в группах (объединениях) на конец учебного года (%)</w:t>
            </w:r>
          </w:p>
        </w:tc>
        <w:tc>
          <w:tcPr>
            <w:tcW w:w="2774" w:type="dxa"/>
            <w:tcBorders>
              <w:top w:val="single" w:color="000000" w:sz="4" w:space="0"/>
              <w:left w:val="single" w:color="000000" w:sz="4" w:space="0"/>
              <w:bottom w:val="single" w:color="000000" w:sz="4" w:space="0"/>
              <w:right w:val="single" w:color="000000" w:sz="4" w:space="0"/>
            </w:tcBorders>
            <w:vAlign w:val="center"/>
          </w:tcPr>
          <w:p w14:paraId="74AF8550">
            <w:pPr>
              <w:spacing w:before="0" w:after="0" w:line="240" w:lineRule="auto"/>
              <w:jc w:val="center"/>
              <w:rPr>
                <w:rFonts w:ascii="Times New Roman" w:hAnsi="Times New Roman" w:eastAsia="Times New Roman" w:cs="Times New Roman"/>
                <w:sz w:val="28"/>
                <w:szCs w:val="28"/>
              </w:rPr>
            </w:pPr>
            <w:r>
              <w:rPr>
                <w:rFonts w:ascii="Times New Roman" w:hAnsi="Times New Roman" w:eastAsia="Microsoft Sans Serif" w:cs="Times New Roman"/>
                <w:sz w:val="28"/>
                <w:szCs w:val="28"/>
                <w:lang w:eastAsia="ru-RU"/>
              </w:rPr>
              <w:t>Доля родителей (законных представителей), отметивших положительные результаты обучения (%)</w:t>
            </w:r>
          </w:p>
        </w:tc>
      </w:tr>
      <w:tr w14:paraId="02644260">
        <w:tblPrEx>
          <w:tblCellMar>
            <w:top w:w="0" w:type="dxa"/>
            <w:left w:w="10" w:type="dxa"/>
            <w:bottom w:w="0" w:type="dxa"/>
            <w:right w:w="10" w:type="dxa"/>
          </w:tblCellMar>
        </w:tblPrEx>
        <w:trPr>
          <w:trHeight w:val="288" w:hRule="exact"/>
          <w:jc w:val="center"/>
        </w:trPr>
        <w:tc>
          <w:tcPr>
            <w:tcW w:w="1893" w:type="dxa"/>
            <w:tcBorders>
              <w:top w:val="single" w:color="000000" w:sz="4" w:space="0"/>
              <w:left w:val="single" w:color="000000" w:sz="4" w:space="0"/>
              <w:bottom w:val="single" w:color="000000" w:sz="4" w:space="0"/>
              <w:right w:val="single" w:color="000000" w:sz="4" w:space="0"/>
            </w:tcBorders>
          </w:tcPr>
          <w:p w14:paraId="12D69C7F">
            <w:pPr>
              <w:snapToGrid w:val="0"/>
              <w:spacing w:before="0" w:after="0" w:line="240" w:lineRule="auto"/>
              <w:rPr>
                <w:rFonts w:ascii="Times New Roman" w:hAnsi="Times New Roman" w:eastAsia="Times New Roman" w:cs="Times New Roman"/>
                <w:sz w:val="28"/>
                <w:szCs w:val="28"/>
              </w:rPr>
            </w:pPr>
          </w:p>
        </w:tc>
        <w:tc>
          <w:tcPr>
            <w:tcW w:w="2193" w:type="dxa"/>
            <w:tcBorders>
              <w:top w:val="single" w:color="000000" w:sz="4" w:space="0"/>
              <w:left w:val="single" w:color="000000" w:sz="4" w:space="0"/>
              <w:bottom w:val="single" w:color="000000" w:sz="4" w:space="0"/>
              <w:right w:val="single" w:color="000000" w:sz="4" w:space="0"/>
            </w:tcBorders>
          </w:tcPr>
          <w:p w14:paraId="59D73009">
            <w:pPr>
              <w:snapToGrid w:val="0"/>
              <w:spacing w:before="0" w:after="0" w:line="240" w:lineRule="auto"/>
              <w:rPr>
                <w:rFonts w:ascii="Times New Roman" w:hAnsi="Times New Roman" w:cs="Times New Roman"/>
                <w:sz w:val="28"/>
                <w:szCs w:val="28"/>
              </w:rPr>
            </w:pPr>
          </w:p>
        </w:tc>
        <w:tc>
          <w:tcPr>
            <w:tcW w:w="2777" w:type="dxa"/>
            <w:gridSpan w:val="3"/>
            <w:tcBorders>
              <w:top w:val="single" w:color="000000" w:sz="4" w:space="0"/>
              <w:left w:val="single" w:color="000000" w:sz="4" w:space="0"/>
              <w:bottom w:val="single" w:color="000000" w:sz="4" w:space="0"/>
              <w:right w:val="single" w:color="000000" w:sz="4" w:space="0"/>
            </w:tcBorders>
          </w:tcPr>
          <w:p w14:paraId="3D9A0993">
            <w:pPr>
              <w:snapToGrid w:val="0"/>
              <w:spacing w:before="0" w:after="0" w:line="240" w:lineRule="auto"/>
              <w:jc w:val="center"/>
              <w:rPr>
                <w:rFonts w:ascii="Times New Roman" w:hAnsi="Times New Roman" w:cs="Times New Roman"/>
                <w:sz w:val="28"/>
                <w:szCs w:val="28"/>
              </w:rPr>
            </w:pPr>
          </w:p>
        </w:tc>
        <w:tc>
          <w:tcPr>
            <w:tcW w:w="2774" w:type="dxa"/>
            <w:tcBorders>
              <w:top w:val="single" w:color="000000" w:sz="4" w:space="0"/>
              <w:left w:val="single" w:color="000000" w:sz="4" w:space="0"/>
              <w:bottom w:val="single" w:color="000000" w:sz="4" w:space="0"/>
              <w:right w:val="single" w:color="000000" w:sz="4" w:space="0"/>
            </w:tcBorders>
          </w:tcPr>
          <w:p w14:paraId="5BDFA478">
            <w:pPr>
              <w:snapToGrid w:val="0"/>
              <w:spacing w:before="0" w:after="0" w:line="240" w:lineRule="auto"/>
              <w:jc w:val="center"/>
              <w:rPr>
                <w:rFonts w:ascii="Times New Roman" w:hAnsi="Times New Roman" w:cs="Times New Roman"/>
                <w:sz w:val="28"/>
                <w:szCs w:val="28"/>
              </w:rPr>
            </w:pPr>
          </w:p>
        </w:tc>
      </w:tr>
      <w:tr w14:paraId="00DB3257">
        <w:tblPrEx>
          <w:tblCellMar>
            <w:top w:w="0" w:type="dxa"/>
            <w:left w:w="10" w:type="dxa"/>
            <w:bottom w:w="0" w:type="dxa"/>
            <w:right w:w="10" w:type="dxa"/>
          </w:tblCellMar>
        </w:tblPrEx>
        <w:trPr>
          <w:trHeight w:val="288" w:hRule="exact"/>
          <w:jc w:val="center"/>
        </w:trPr>
        <w:tc>
          <w:tcPr>
            <w:tcW w:w="1893" w:type="dxa"/>
            <w:tcBorders>
              <w:top w:val="single" w:color="000000" w:sz="4" w:space="0"/>
              <w:left w:val="single" w:color="000000" w:sz="4" w:space="0"/>
              <w:bottom w:val="single" w:color="000000" w:sz="4" w:space="0"/>
              <w:right w:val="single" w:color="000000" w:sz="4" w:space="0"/>
            </w:tcBorders>
          </w:tcPr>
          <w:p w14:paraId="28AC7990">
            <w:pPr>
              <w:snapToGrid w:val="0"/>
              <w:spacing w:before="0" w:after="0" w:line="240" w:lineRule="auto"/>
              <w:rPr>
                <w:rFonts w:ascii="Times New Roman" w:hAnsi="Times New Roman" w:cs="Times New Roman"/>
                <w:sz w:val="28"/>
                <w:szCs w:val="28"/>
              </w:rPr>
            </w:pPr>
          </w:p>
        </w:tc>
        <w:tc>
          <w:tcPr>
            <w:tcW w:w="2193" w:type="dxa"/>
            <w:tcBorders>
              <w:top w:val="single" w:color="000000" w:sz="4" w:space="0"/>
              <w:left w:val="single" w:color="000000" w:sz="4" w:space="0"/>
              <w:bottom w:val="single" w:color="000000" w:sz="4" w:space="0"/>
              <w:right w:val="single" w:color="000000" w:sz="4" w:space="0"/>
            </w:tcBorders>
          </w:tcPr>
          <w:p w14:paraId="722851F2">
            <w:pPr>
              <w:snapToGrid w:val="0"/>
              <w:spacing w:before="0" w:after="0" w:line="240" w:lineRule="auto"/>
              <w:rPr>
                <w:rFonts w:ascii="Times New Roman" w:hAnsi="Times New Roman" w:cs="Times New Roman"/>
                <w:sz w:val="28"/>
                <w:szCs w:val="28"/>
              </w:rPr>
            </w:pPr>
          </w:p>
        </w:tc>
        <w:tc>
          <w:tcPr>
            <w:tcW w:w="2777" w:type="dxa"/>
            <w:gridSpan w:val="3"/>
            <w:tcBorders>
              <w:top w:val="single" w:color="000000" w:sz="4" w:space="0"/>
              <w:left w:val="single" w:color="000000" w:sz="4" w:space="0"/>
              <w:bottom w:val="single" w:color="000000" w:sz="4" w:space="0"/>
              <w:right w:val="single" w:color="000000" w:sz="4" w:space="0"/>
            </w:tcBorders>
          </w:tcPr>
          <w:p w14:paraId="46ADFAE5">
            <w:pPr>
              <w:snapToGrid w:val="0"/>
              <w:spacing w:before="0" w:after="0" w:line="240" w:lineRule="auto"/>
              <w:jc w:val="center"/>
              <w:rPr>
                <w:rFonts w:ascii="Times New Roman" w:hAnsi="Times New Roman" w:cs="Times New Roman"/>
                <w:sz w:val="28"/>
                <w:szCs w:val="28"/>
              </w:rPr>
            </w:pPr>
          </w:p>
        </w:tc>
        <w:tc>
          <w:tcPr>
            <w:tcW w:w="2774" w:type="dxa"/>
            <w:tcBorders>
              <w:top w:val="single" w:color="000000" w:sz="4" w:space="0"/>
              <w:left w:val="single" w:color="000000" w:sz="4" w:space="0"/>
              <w:bottom w:val="single" w:color="000000" w:sz="4" w:space="0"/>
              <w:right w:val="single" w:color="000000" w:sz="4" w:space="0"/>
            </w:tcBorders>
          </w:tcPr>
          <w:p w14:paraId="68FE8F63">
            <w:pPr>
              <w:snapToGrid w:val="0"/>
              <w:spacing w:before="0" w:after="0" w:line="240" w:lineRule="auto"/>
              <w:jc w:val="center"/>
              <w:rPr>
                <w:rFonts w:ascii="Times New Roman" w:hAnsi="Times New Roman" w:cs="Times New Roman"/>
                <w:sz w:val="28"/>
                <w:szCs w:val="28"/>
              </w:rPr>
            </w:pPr>
          </w:p>
        </w:tc>
      </w:tr>
      <w:tr w14:paraId="5CB6AACF">
        <w:tblPrEx>
          <w:tblCellMar>
            <w:top w:w="0" w:type="dxa"/>
            <w:left w:w="10" w:type="dxa"/>
            <w:bottom w:w="0" w:type="dxa"/>
            <w:right w:w="10" w:type="dxa"/>
          </w:tblCellMar>
        </w:tblPrEx>
        <w:trPr>
          <w:trHeight w:val="288" w:hRule="exact"/>
          <w:jc w:val="center"/>
        </w:trPr>
        <w:tc>
          <w:tcPr>
            <w:tcW w:w="1893" w:type="dxa"/>
            <w:tcBorders>
              <w:top w:val="single" w:color="000000" w:sz="4" w:space="0"/>
              <w:left w:val="single" w:color="000000" w:sz="4" w:space="0"/>
              <w:bottom w:val="single" w:color="000000" w:sz="4" w:space="0"/>
              <w:right w:val="single" w:color="000000" w:sz="4" w:space="0"/>
            </w:tcBorders>
          </w:tcPr>
          <w:p w14:paraId="6DA44E39">
            <w:pPr>
              <w:snapToGrid w:val="0"/>
              <w:spacing w:before="0" w:after="0" w:line="240" w:lineRule="auto"/>
              <w:rPr>
                <w:rFonts w:ascii="Times New Roman" w:hAnsi="Times New Roman" w:cs="Times New Roman"/>
                <w:sz w:val="28"/>
                <w:szCs w:val="28"/>
              </w:rPr>
            </w:pPr>
          </w:p>
        </w:tc>
        <w:tc>
          <w:tcPr>
            <w:tcW w:w="2193" w:type="dxa"/>
            <w:tcBorders>
              <w:top w:val="single" w:color="000000" w:sz="4" w:space="0"/>
              <w:left w:val="single" w:color="000000" w:sz="4" w:space="0"/>
              <w:bottom w:val="single" w:color="000000" w:sz="4" w:space="0"/>
              <w:right w:val="single" w:color="000000" w:sz="4" w:space="0"/>
            </w:tcBorders>
          </w:tcPr>
          <w:p w14:paraId="6EE70F78">
            <w:pPr>
              <w:snapToGrid w:val="0"/>
              <w:spacing w:before="0" w:after="0" w:line="240" w:lineRule="auto"/>
              <w:rPr>
                <w:rFonts w:ascii="Times New Roman" w:hAnsi="Times New Roman" w:cs="Times New Roman"/>
                <w:sz w:val="28"/>
                <w:szCs w:val="28"/>
              </w:rPr>
            </w:pPr>
          </w:p>
        </w:tc>
        <w:tc>
          <w:tcPr>
            <w:tcW w:w="2777" w:type="dxa"/>
            <w:gridSpan w:val="3"/>
            <w:tcBorders>
              <w:top w:val="single" w:color="000000" w:sz="4" w:space="0"/>
              <w:left w:val="single" w:color="000000" w:sz="4" w:space="0"/>
              <w:bottom w:val="single" w:color="000000" w:sz="4" w:space="0"/>
              <w:right w:val="single" w:color="000000" w:sz="4" w:space="0"/>
            </w:tcBorders>
          </w:tcPr>
          <w:p w14:paraId="1726721B">
            <w:pPr>
              <w:snapToGrid w:val="0"/>
              <w:spacing w:before="0" w:after="0" w:line="240" w:lineRule="auto"/>
              <w:jc w:val="center"/>
              <w:rPr>
                <w:rFonts w:ascii="Times New Roman" w:hAnsi="Times New Roman" w:cs="Times New Roman"/>
                <w:sz w:val="28"/>
                <w:szCs w:val="28"/>
              </w:rPr>
            </w:pPr>
          </w:p>
        </w:tc>
        <w:tc>
          <w:tcPr>
            <w:tcW w:w="2774" w:type="dxa"/>
            <w:tcBorders>
              <w:top w:val="single" w:color="000000" w:sz="4" w:space="0"/>
              <w:left w:val="single" w:color="000000" w:sz="4" w:space="0"/>
              <w:bottom w:val="single" w:color="000000" w:sz="4" w:space="0"/>
              <w:right w:val="single" w:color="000000" w:sz="4" w:space="0"/>
            </w:tcBorders>
          </w:tcPr>
          <w:p w14:paraId="28112C43">
            <w:pPr>
              <w:snapToGrid w:val="0"/>
              <w:spacing w:before="0" w:after="0" w:line="240" w:lineRule="auto"/>
              <w:jc w:val="center"/>
              <w:rPr>
                <w:rFonts w:ascii="Times New Roman" w:hAnsi="Times New Roman" w:cs="Times New Roman"/>
                <w:sz w:val="28"/>
                <w:szCs w:val="28"/>
              </w:rPr>
            </w:pPr>
          </w:p>
        </w:tc>
      </w:tr>
      <w:tr w14:paraId="75B54CAA">
        <w:tblPrEx>
          <w:tblCellMar>
            <w:top w:w="0" w:type="dxa"/>
            <w:left w:w="10" w:type="dxa"/>
            <w:bottom w:w="0" w:type="dxa"/>
            <w:right w:w="10" w:type="dxa"/>
          </w:tblCellMar>
        </w:tblPrEx>
        <w:trPr>
          <w:trHeight w:val="1258" w:hRule="exact"/>
          <w:jc w:val="center"/>
        </w:trPr>
        <w:tc>
          <w:tcPr>
            <w:tcW w:w="1893" w:type="dxa"/>
            <w:tcBorders>
              <w:top w:val="single" w:color="000000" w:sz="4" w:space="0"/>
              <w:left w:val="single" w:color="000000" w:sz="4" w:space="0"/>
              <w:bottom w:val="single" w:color="000000" w:sz="4" w:space="0"/>
              <w:right w:val="single" w:color="000000" w:sz="4" w:space="0"/>
            </w:tcBorders>
          </w:tcPr>
          <w:p w14:paraId="41F01289">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2193" w:type="dxa"/>
            <w:tcBorders>
              <w:top w:val="single" w:color="000000" w:sz="4" w:space="0"/>
              <w:left w:val="single" w:color="000000" w:sz="4" w:space="0"/>
              <w:bottom w:val="single" w:color="000000" w:sz="4" w:space="0"/>
              <w:right w:val="single" w:color="000000" w:sz="4" w:space="0"/>
            </w:tcBorders>
          </w:tcPr>
          <w:p w14:paraId="175BC93D">
            <w:pPr>
              <w:spacing w:before="0" w:after="0" w:line="240" w:lineRule="auto"/>
              <w:jc w:val="center"/>
              <w:rPr>
                <w:rFonts w:ascii="Times New Roman" w:hAnsi="Times New Roman" w:cs="Times New Roman"/>
                <w:bCs/>
                <w:sz w:val="28"/>
                <w:szCs w:val="28"/>
              </w:rPr>
            </w:pPr>
            <w:r>
              <w:rPr>
                <w:rFonts w:ascii="Times New Roman" w:hAnsi="Times New Roman" w:cs="Times New Roman"/>
                <w:sz w:val="28"/>
                <w:szCs w:val="28"/>
              </w:rPr>
              <w:t>V</w:t>
            </w:r>
          </w:p>
        </w:tc>
        <w:tc>
          <w:tcPr>
            <w:tcW w:w="2777" w:type="dxa"/>
            <w:gridSpan w:val="3"/>
            <w:tcBorders>
              <w:top w:val="single" w:color="000000" w:sz="4" w:space="0"/>
              <w:left w:val="single" w:color="000000" w:sz="4" w:space="0"/>
              <w:bottom w:val="single" w:color="000000" w:sz="4" w:space="0"/>
              <w:right w:val="single" w:color="000000" w:sz="4" w:space="0"/>
            </w:tcBorders>
          </w:tcPr>
          <w:p w14:paraId="3049565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774" w:type="dxa"/>
            <w:tcBorders>
              <w:top w:val="single" w:color="000000" w:sz="4" w:space="0"/>
              <w:left w:val="single" w:color="000000" w:sz="4" w:space="0"/>
              <w:bottom w:val="single" w:color="000000" w:sz="4" w:space="0"/>
              <w:right w:val="single" w:color="000000" w:sz="4" w:space="0"/>
            </w:tcBorders>
          </w:tcPr>
          <w:p w14:paraId="63A86874">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66894265">
        <w:tblPrEx>
          <w:tblCellMar>
            <w:top w:w="0" w:type="dxa"/>
            <w:left w:w="10" w:type="dxa"/>
            <w:bottom w:w="0" w:type="dxa"/>
            <w:right w:w="10" w:type="dxa"/>
          </w:tblCellMar>
        </w:tblPrEx>
        <w:trPr>
          <w:trHeight w:val="713" w:hRule="exact"/>
          <w:jc w:val="center"/>
        </w:trPr>
        <w:tc>
          <w:tcPr>
            <w:tcW w:w="9637" w:type="dxa"/>
            <w:gridSpan w:val="6"/>
            <w:tcBorders>
              <w:top w:val="single" w:color="000000" w:sz="4" w:space="0"/>
              <w:left w:val="single" w:color="000000" w:sz="4" w:space="0"/>
              <w:bottom w:val="single" w:color="000000" w:sz="4" w:space="0"/>
              <w:right w:val="single" w:color="000000" w:sz="4" w:space="0"/>
            </w:tcBorders>
          </w:tcPr>
          <w:p w14:paraId="6C1A9994">
            <w:pPr>
              <w:pStyle w:val="171"/>
              <w:numPr>
                <w:ilvl w:val="1"/>
                <w:numId w:val="20"/>
              </w:numPr>
              <w:tabs>
                <w:tab w:val="center" w:pos="829"/>
              </w:tabs>
              <w:ind w:left="-15" w:firstLine="284"/>
              <w:jc w:val="center"/>
              <w:rPr>
                <w:rFonts w:eastAsia="Arial"/>
                <w:sz w:val="28"/>
                <w:szCs w:val="28"/>
                <w:lang w:val="ru-RU" w:eastAsia="ru-RU"/>
              </w:rPr>
            </w:pPr>
            <w:r>
              <w:rPr>
                <w:sz w:val="28"/>
                <w:szCs w:val="28"/>
                <w:lang w:val="ru-RU" w:eastAsia="ru-RU"/>
              </w:rPr>
              <w:t>Системность работы педагога-организатора с органами самоуправления в коллективе обучающихся, с детской организацией (организациями)</w:t>
            </w:r>
          </w:p>
        </w:tc>
      </w:tr>
      <w:tr w14:paraId="43CB9100">
        <w:tblPrEx>
          <w:tblCellMar>
            <w:top w:w="0" w:type="dxa"/>
            <w:left w:w="10" w:type="dxa"/>
            <w:bottom w:w="0" w:type="dxa"/>
            <w:right w:w="10" w:type="dxa"/>
          </w:tblCellMar>
        </w:tblPrEx>
        <w:trPr>
          <w:trHeight w:val="1002" w:hRule="exact"/>
          <w:jc w:val="center"/>
        </w:trPr>
        <w:tc>
          <w:tcPr>
            <w:tcW w:w="1893" w:type="dxa"/>
            <w:tcBorders>
              <w:top w:val="single" w:color="000000" w:sz="4" w:space="0"/>
              <w:left w:val="single" w:color="000000" w:sz="4" w:space="0"/>
              <w:bottom w:val="single" w:color="000000" w:sz="4" w:space="0"/>
              <w:right w:val="single" w:color="000000" w:sz="4" w:space="0"/>
            </w:tcBorders>
            <w:vAlign w:val="center"/>
          </w:tcPr>
          <w:p w14:paraId="7233B38E">
            <w:pPr>
              <w:spacing w:before="0" w:after="0" w:line="240" w:lineRule="auto"/>
              <w:jc w:val="center"/>
            </w:pPr>
            <w:r>
              <w:rPr>
                <w:rStyle w:val="139"/>
                <w:rFonts w:eastAsia="Microsoft Sans Serif"/>
                <w:bCs/>
                <w:sz w:val="28"/>
                <w:szCs w:val="28"/>
              </w:rPr>
              <w:t>Учебный год</w:t>
            </w:r>
          </w:p>
        </w:tc>
        <w:tc>
          <w:tcPr>
            <w:tcW w:w="4388" w:type="dxa"/>
            <w:gridSpan w:val="3"/>
            <w:tcBorders>
              <w:top w:val="single" w:color="000000" w:sz="4" w:space="0"/>
              <w:left w:val="single" w:color="000000" w:sz="4" w:space="0"/>
              <w:bottom w:val="single" w:color="000000" w:sz="4" w:space="0"/>
              <w:right w:val="single" w:color="000000" w:sz="4" w:space="0"/>
            </w:tcBorders>
            <w:vAlign w:val="center"/>
          </w:tcPr>
          <w:p w14:paraId="07DE9440">
            <w:pPr>
              <w:spacing w:before="0" w:after="0" w:line="240" w:lineRule="auto"/>
              <w:jc w:val="center"/>
              <w:rPr>
                <w:rStyle w:val="139"/>
                <w:rFonts w:eastAsia="Microsoft Sans Serif"/>
                <w:bCs/>
                <w:sz w:val="28"/>
                <w:szCs w:val="28"/>
              </w:rPr>
            </w:pPr>
            <w:r>
              <w:rPr>
                <w:rFonts w:ascii="Times New Roman" w:hAnsi="Times New Roman" w:cs="Times New Roman"/>
                <w:bCs/>
                <w:sz w:val="28"/>
                <w:szCs w:val="28"/>
              </w:rPr>
              <w:t>Динамика развития самоуправления на разных этапах развития коллектива (%)</w:t>
            </w:r>
          </w:p>
        </w:tc>
        <w:tc>
          <w:tcPr>
            <w:tcW w:w="3356" w:type="dxa"/>
            <w:gridSpan w:val="2"/>
            <w:tcBorders>
              <w:top w:val="single" w:color="000000" w:sz="4" w:space="0"/>
              <w:left w:val="single" w:color="000000" w:sz="4" w:space="0"/>
              <w:bottom w:val="single" w:color="000000" w:sz="4" w:space="0"/>
              <w:right w:val="single" w:color="000000" w:sz="4" w:space="0"/>
            </w:tcBorders>
            <w:vAlign w:val="center"/>
          </w:tcPr>
          <w:p w14:paraId="05831F79">
            <w:pPr>
              <w:spacing w:before="0" w:after="0" w:line="240" w:lineRule="auto"/>
              <w:jc w:val="center"/>
              <w:rPr>
                <w:rStyle w:val="139"/>
                <w:rFonts w:eastAsia="Microsoft Sans Serif"/>
                <w:bCs/>
                <w:sz w:val="28"/>
                <w:szCs w:val="28"/>
              </w:rPr>
            </w:pPr>
            <w:r>
              <w:rPr>
                <w:rFonts w:ascii="Times New Roman" w:hAnsi="Times New Roman" w:cs="Times New Roman"/>
                <w:bCs/>
                <w:sz w:val="28"/>
                <w:szCs w:val="28"/>
              </w:rPr>
              <w:t>Динамика взаимодействия с детской организацией (организациями) (%)</w:t>
            </w:r>
          </w:p>
        </w:tc>
      </w:tr>
      <w:tr w14:paraId="2E10AF83">
        <w:tblPrEx>
          <w:tblCellMar>
            <w:top w:w="0" w:type="dxa"/>
            <w:left w:w="10" w:type="dxa"/>
            <w:bottom w:w="0" w:type="dxa"/>
            <w:right w:w="10" w:type="dxa"/>
          </w:tblCellMar>
        </w:tblPrEx>
        <w:trPr>
          <w:trHeight w:val="310" w:hRule="exact"/>
          <w:jc w:val="center"/>
        </w:trPr>
        <w:tc>
          <w:tcPr>
            <w:tcW w:w="1893" w:type="dxa"/>
            <w:tcBorders>
              <w:top w:val="single" w:color="000000" w:sz="4" w:space="0"/>
              <w:left w:val="single" w:color="000000" w:sz="4" w:space="0"/>
              <w:bottom w:val="single" w:color="000000" w:sz="4" w:space="0"/>
              <w:right w:val="single" w:color="000000" w:sz="4" w:space="0"/>
            </w:tcBorders>
          </w:tcPr>
          <w:p w14:paraId="34DE1ED4">
            <w:pPr>
              <w:snapToGrid w:val="0"/>
              <w:spacing w:before="0" w:after="0" w:line="240" w:lineRule="auto"/>
              <w:jc w:val="center"/>
              <w:rPr>
                <w:rStyle w:val="139"/>
                <w:rFonts w:eastAsia="Microsoft Sans Serif"/>
                <w:bCs/>
                <w:sz w:val="28"/>
                <w:szCs w:val="28"/>
              </w:rPr>
            </w:pPr>
          </w:p>
        </w:tc>
        <w:tc>
          <w:tcPr>
            <w:tcW w:w="4388" w:type="dxa"/>
            <w:gridSpan w:val="3"/>
            <w:tcBorders>
              <w:top w:val="single" w:color="000000" w:sz="4" w:space="0"/>
              <w:left w:val="single" w:color="000000" w:sz="4" w:space="0"/>
              <w:bottom w:val="single" w:color="000000" w:sz="4" w:space="0"/>
              <w:right w:val="single" w:color="000000" w:sz="4" w:space="0"/>
            </w:tcBorders>
          </w:tcPr>
          <w:p w14:paraId="15C8D369">
            <w:pPr>
              <w:snapToGrid w:val="0"/>
              <w:spacing w:before="0" w:after="0" w:line="240" w:lineRule="auto"/>
              <w:jc w:val="center"/>
              <w:rPr>
                <w:rStyle w:val="139"/>
                <w:rFonts w:eastAsia="Microsoft Sans Serif"/>
                <w:bCs/>
                <w:sz w:val="28"/>
                <w:szCs w:val="28"/>
              </w:rPr>
            </w:pPr>
          </w:p>
        </w:tc>
        <w:tc>
          <w:tcPr>
            <w:tcW w:w="3356" w:type="dxa"/>
            <w:gridSpan w:val="2"/>
            <w:tcBorders>
              <w:top w:val="single" w:color="000000" w:sz="4" w:space="0"/>
              <w:left w:val="single" w:color="000000" w:sz="4" w:space="0"/>
              <w:bottom w:val="single" w:color="000000" w:sz="4" w:space="0"/>
              <w:right w:val="single" w:color="000000" w:sz="4" w:space="0"/>
            </w:tcBorders>
          </w:tcPr>
          <w:p w14:paraId="73DFDCA8">
            <w:pPr>
              <w:snapToGrid w:val="0"/>
              <w:spacing w:before="0" w:after="0" w:line="240" w:lineRule="auto"/>
              <w:jc w:val="center"/>
              <w:rPr>
                <w:rStyle w:val="139"/>
                <w:rFonts w:eastAsia="Microsoft Sans Serif"/>
                <w:bCs/>
                <w:sz w:val="28"/>
                <w:szCs w:val="28"/>
              </w:rPr>
            </w:pPr>
          </w:p>
        </w:tc>
      </w:tr>
      <w:tr w14:paraId="0FCFAA17">
        <w:tblPrEx>
          <w:tblCellMar>
            <w:top w:w="0" w:type="dxa"/>
            <w:left w:w="10" w:type="dxa"/>
            <w:bottom w:w="0" w:type="dxa"/>
            <w:right w:w="10" w:type="dxa"/>
          </w:tblCellMar>
        </w:tblPrEx>
        <w:trPr>
          <w:trHeight w:val="310" w:hRule="exact"/>
          <w:jc w:val="center"/>
        </w:trPr>
        <w:tc>
          <w:tcPr>
            <w:tcW w:w="1893" w:type="dxa"/>
            <w:tcBorders>
              <w:top w:val="single" w:color="000000" w:sz="4" w:space="0"/>
              <w:left w:val="single" w:color="000000" w:sz="4" w:space="0"/>
              <w:bottom w:val="single" w:color="000000" w:sz="4" w:space="0"/>
              <w:right w:val="single" w:color="000000" w:sz="4" w:space="0"/>
            </w:tcBorders>
          </w:tcPr>
          <w:p w14:paraId="5E08E7B0">
            <w:pPr>
              <w:snapToGrid w:val="0"/>
              <w:spacing w:before="0" w:after="0" w:line="240" w:lineRule="auto"/>
              <w:jc w:val="center"/>
              <w:rPr>
                <w:rStyle w:val="139"/>
                <w:rFonts w:eastAsia="Microsoft Sans Serif"/>
                <w:bCs/>
                <w:sz w:val="28"/>
                <w:szCs w:val="28"/>
              </w:rPr>
            </w:pPr>
          </w:p>
        </w:tc>
        <w:tc>
          <w:tcPr>
            <w:tcW w:w="4388" w:type="dxa"/>
            <w:gridSpan w:val="3"/>
            <w:tcBorders>
              <w:top w:val="single" w:color="000000" w:sz="4" w:space="0"/>
              <w:left w:val="single" w:color="000000" w:sz="4" w:space="0"/>
              <w:bottom w:val="single" w:color="000000" w:sz="4" w:space="0"/>
              <w:right w:val="single" w:color="000000" w:sz="4" w:space="0"/>
            </w:tcBorders>
          </w:tcPr>
          <w:p w14:paraId="1FFFDB81">
            <w:pPr>
              <w:snapToGrid w:val="0"/>
              <w:spacing w:before="0" w:after="0" w:line="240" w:lineRule="auto"/>
              <w:jc w:val="center"/>
              <w:rPr>
                <w:rStyle w:val="139"/>
                <w:rFonts w:eastAsia="Microsoft Sans Serif"/>
                <w:bCs/>
                <w:sz w:val="28"/>
                <w:szCs w:val="28"/>
              </w:rPr>
            </w:pPr>
          </w:p>
        </w:tc>
        <w:tc>
          <w:tcPr>
            <w:tcW w:w="3356" w:type="dxa"/>
            <w:gridSpan w:val="2"/>
            <w:tcBorders>
              <w:top w:val="single" w:color="000000" w:sz="4" w:space="0"/>
              <w:left w:val="single" w:color="000000" w:sz="4" w:space="0"/>
              <w:bottom w:val="single" w:color="000000" w:sz="4" w:space="0"/>
              <w:right w:val="single" w:color="000000" w:sz="4" w:space="0"/>
            </w:tcBorders>
          </w:tcPr>
          <w:p w14:paraId="7DE0CBDB">
            <w:pPr>
              <w:snapToGrid w:val="0"/>
              <w:spacing w:before="0" w:after="0" w:line="240" w:lineRule="auto"/>
              <w:jc w:val="center"/>
              <w:rPr>
                <w:rStyle w:val="139"/>
                <w:rFonts w:eastAsia="Microsoft Sans Serif"/>
                <w:bCs/>
                <w:sz w:val="28"/>
                <w:szCs w:val="28"/>
              </w:rPr>
            </w:pPr>
          </w:p>
        </w:tc>
      </w:tr>
      <w:tr w14:paraId="66EF2F00">
        <w:tblPrEx>
          <w:tblCellMar>
            <w:top w:w="0" w:type="dxa"/>
            <w:left w:w="10" w:type="dxa"/>
            <w:bottom w:w="0" w:type="dxa"/>
            <w:right w:w="10" w:type="dxa"/>
          </w:tblCellMar>
        </w:tblPrEx>
        <w:trPr>
          <w:trHeight w:val="310" w:hRule="exact"/>
          <w:jc w:val="center"/>
        </w:trPr>
        <w:tc>
          <w:tcPr>
            <w:tcW w:w="1893" w:type="dxa"/>
            <w:tcBorders>
              <w:top w:val="single" w:color="000000" w:sz="4" w:space="0"/>
              <w:left w:val="single" w:color="000000" w:sz="4" w:space="0"/>
              <w:bottom w:val="single" w:color="000000" w:sz="4" w:space="0"/>
              <w:right w:val="single" w:color="000000" w:sz="4" w:space="0"/>
            </w:tcBorders>
          </w:tcPr>
          <w:p w14:paraId="1BE5FA11">
            <w:pPr>
              <w:snapToGrid w:val="0"/>
              <w:spacing w:before="0" w:after="0" w:line="240" w:lineRule="auto"/>
              <w:jc w:val="center"/>
              <w:rPr>
                <w:rStyle w:val="139"/>
                <w:rFonts w:eastAsia="Microsoft Sans Serif"/>
                <w:bCs/>
                <w:sz w:val="28"/>
                <w:szCs w:val="28"/>
              </w:rPr>
            </w:pPr>
          </w:p>
        </w:tc>
        <w:tc>
          <w:tcPr>
            <w:tcW w:w="4388" w:type="dxa"/>
            <w:gridSpan w:val="3"/>
            <w:tcBorders>
              <w:top w:val="single" w:color="000000" w:sz="4" w:space="0"/>
              <w:left w:val="single" w:color="000000" w:sz="4" w:space="0"/>
              <w:bottom w:val="single" w:color="000000" w:sz="4" w:space="0"/>
              <w:right w:val="single" w:color="000000" w:sz="4" w:space="0"/>
            </w:tcBorders>
          </w:tcPr>
          <w:p w14:paraId="147F70FC">
            <w:pPr>
              <w:snapToGrid w:val="0"/>
              <w:spacing w:before="0" w:after="0" w:line="240" w:lineRule="auto"/>
              <w:jc w:val="center"/>
              <w:rPr>
                <w:rStyle w:val="139"/>
                <w:rFonts w:ascii="Times New Roman" w:hAnsi="Times New Roman" w:eastAsia="Microsoft Sans Serif" w:cs="Times New Roman"/>
                <w:bCs/>
                <w:sz w:val="28"/>
                <w:szCs w:val="28"/>
              </w:rPr>
            </w:pPr>
          </w:p>
        </w:tc>
        <w:tc>
          <w:tcPr>
            <w:tcW w:w="3356" w:type="dxa"/>
            <w:gridSpan w:val="2"/>
            <w:tcBorders>
              <w:top w:val="single" w:color="000000" w:sz="4" w:space="0"/>
              <w:left w:val="single" w:color="000000" w:sz="4" w:space="0"/>
              <w:bottom w:val="single" w:color="000000" w:sz="4" w:space="0"/>
              <w:right w:val="single" w:color="000000" w:sz="4" w:space="0"/>
            </w:tcBorders>
          </w:tcPr>
          <w:p w14:paraId="3E9C1CDE">
            <w:pPr>
              <w:snapToGrid w:val="0"/>
              <w:spacing w:before="0" w:after="0" w:line="240" w:lineRule="auto"/>
              <w:jc w:val="center"/>
              <w:rPr>
                <w:rFonts w:ascii="Times New Roman" w:hAnsi="Times New Roman" w:eastAsia="Arial" w:cs="Times New Roman"/>
                <w:sz w:val="28"/>
                <w:szCs w:val="28"/>
              </w:rPr>
            </w:pPr>
          </w:p>
        </w:tc>
      </w:tr>
      <w:tr w14:paraId="54E665C3">
        <w:tblPrEx>
          <w:tblCellMar>
            <w:top w:w="0" w:type="dxa"/>
            <w:left w:w="10" w:type="dxa"/>
            <w:bottom w:w="0" w:type="dxa"/>
            <w:right w:w="10" w:type="dxa"/>
          </w:tblCellMar>
        </w:tblPrEx>
        <w:trPr>
          <w:trHeight w:val="959" w:hRule="exact"/>
          <w:jc w:val="center"/>
        </w:trPr>
        <w:tc>
          <w:tcPr>
            <w:tcW w:w="1893" w:type="dxa"/>
            <w:tcBorders>
              <w:top w:val="single" w:color="000000" w:sz="4" w:space="0"/>
              <w:left w:val="single" w:color="000000" w:sz="4" w:space="0"/>
              <w:bottom w:val="single" w:color="000000" w:sz="4" w:space="0"/>
              <w:right w:val="single" w:color="000000" w:sz="4" w:space="0"/>
            </w:tcBorders>
          </w:tcPr>
          <w:p w14:paraId="1D3D5819">
            <w:pPr>
              <w:spacing w:before="0" w:after="0" w:line="240" w:lineRule="auto"/>
              <w:jc w:val="center"/>
            </w:pPr>
            <w:r>
              <w:rPr>
                <w:rStyle w:val="139"/>
                <w:rFonts w:eastAsia="Microsoft Sans Serif"/>
                <w:bCs/>
                <w:sz w:val="28"/>
                <w:szCs w:val="28"/>
              </w:rPr>
              <w:t>Итого (среднее значение за три учебных года)</w:t>
            </w:r>
          </w:p>
        </w:tc>
        <w:tc>
          <w:tcPr>
            <w:tcW w:w="4388" w:type="dxa"/>
            <w:gridSpan w:val="3"/>
            <w:tcBorders>
              <w:top w:val="single" w:color="000000" w:sz="4" w:space="0"/>
              <w:left w:val="single" w:color="000000" w:sz="4" w:space="0"/>
              <w:bottom w:val="single" w:color="000000" w:sz="4" w:space="0"/>
              <w:right w:val="single" w:color="000000" w:sz="4" w:space="0"/>
            </w:tcBorders>
          </w:tcPr>
          <w:p w14:paraId="6C7479C6">
            <w:pPr>
              <w:spacing w:before="0" w:after="0" w:line="240" w:lineRule="auto"/>
              <w:jc w:val="center"/>
              <w:rPr>
                <w:rFonts w:ascii="Times New Roman" w:hAnsi="Times New Roman" w:cs="Times New Roman"/>
                <w:bCs/>
                <w:sz w:val="28"/>
                <w:szCs w:val="28"/>
              </w:rPr>
            </w:pPr>
            <w:r>
              <w:rPr>
                <w:rFonts w:ascii="Times New Roman" w:hAnsi="Times New Roman" w:cs="Times New Roman"/>
                <w:sz w:val="28"/>
                <w:szCs w:val="28"/>
              </w:rPr>
              <w:t>V</w:t>
            </w:r>
          </w:p>
        </w:tc>
        <w:tc>
          <w:tcPr>
            <w:tcW w:w="3356" w:type="dxa"/>
            <w:gridSpan w:val="2"/>
            <w:tcBorders>
              <w:top w:val="single" w:color="000000" w:sz="4" w:space="0"/>
              <w:left w:val="single" w:color="000000" w:sz="4" w:space="0"/>
              <w:bottom w:val="single" w:color="000000" w:sz="4" w:space="0"/>
              <w:right w:val="single" w:color="000000" w:sz="4" w:space="0"/>
            </w:tcBorders>
          </w:tcPr>
          <w:p w14:paraId="47BF7C2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r>
    </w:tbl>
    <w:p w14:paraId="7B01F9CF">
      <w:pPr>
        <w:pStyle w:val="172"/>
        <w:spacing w:before="0" w:after="0"/>
        <w:rPr>
          <w:rStyle w:val="140"/>
          <w:b/>
          <w:bCs/>
          <w:sz w:val="28"/>
          <w:szCs w:val="28"/>
        </w:rPr>
      </w:pPr>
    </w:p>
    <w:p w14:paraId="0F3D3712">
      <w:pPr>
        <w:pStyle w:val="172"/>
        <w:numPr>
          <w:ilvl w:val="0"/>
          <w:numId w:val="20"/>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1C7D5D9A">
      <w:pPr>
        <w:pStyle w:val="172"/>
        <w:tabs>
          <w:tab w:val="left" w:pos="709"/>
        </w:tabs>
        <w:spacing w:before="0" w:after="0"/>
        <w:ind w:left="284" w:firstLine="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50"/>
        <w:gridCol w:w="1043"/>
        <w:gridCol w:w="784"/>
        <w:gridCol w:w="93"/>
        <w:gridCol w:w="3212"/>
        <w:gridCol w:w="1450"/>
        <w:gridCol w:w="1925"/>
      </w:tblGrid>
      <w:tr w14:paraId="5289201E">
        <w:tblPrEx>
          <w:tblCellMar>
            <w:top w:w="0" w:type="dxa"/>
            <w:left w:w="10" w:type="dxa"/>
            <w:bottom w:w="0" w:type="dxa"/>
            <w:right w:w="10" w:type="dxa"/>
          </w:tblCellMar>
        </w:tblPrEx>
        <w:trPr>
          <w:trHeight w:val="729" w:hRule="exact"/>
          <w:jc w:val="center"/>
        </w:trPr>
        <w:tc>
          <w:tcPr>
            <w:tcW w:w="9637" w:type="dxa"/>
            <w:gridSpan w:val="7"/>
            <w:tcBorders>
              <w:top w:val="single" w:color="000000" w:sz="4" w:space="0"/>
              <w:left w:val="single" w:color="000000" w:sz="4" w:space="0"/>
              <w:bottom w:val="single" w:color="000000" w:sz="4" w:space="0"/>
              <w:right w:val="single" w:color="000000" w:sz="4" w:space="0"/>
            </w:tcBorders>
            <w:vAlign w:val="center"/>
          </w:tcPr>
          <w:p w14:paraId="4F31AF98">
            <w:pPr>
              <w:pStyle w:val="172"/>
              <w:numPr>
                <w:ilvl w:val="1"/>
                <w:numId w:val="20"/>
              </w:numPr>
              <w:tabs>
                <w:tab w:val="center" w:pos="812"/>
              </w:tabs>
              <w:spacing w:before="0" w:after="0"/>
              <w:ind w:left="0" w:firstLine="269"/>
              <w:rPr>
                <w:rStyle w:val="139"/>
                <w:sz w:val="28"/>
                <w:szCs w:val="28"/>
                <w:lang w:val="ru-RU" w:eastAsia="ru-RU"/>
              </w:rPr>
            </w:pPr>
            <w:r>
              <w:rPr>
                <w:sz w:val="28"/>
                <w:szCs w:val="28"/>
                <w:lang w:val="ru-RU" w:eastAsia="ru-RU"/>
              </w:rPr>
              <w:t>Результаты участия обучающихся в очных мероприятиях по направлениям, курируемым педагогом-организатором</w:t>
            </w:r>
          </w:p>
        </w:tc>
      </w:tr>
      <w:tr w14:paraId="46E9E163">
        <w:tblPrEx>
          <w:tblCellMar>
            <w:top w:w="0" w:type="dxa"/>
            <w:left w:w="10" w:type="dxa"/>
            <w:bottom w:w="0" w:type="dxa"/>
            <w:right w:w="10" w:type="dxa"/>
          </w:tblCellMar>
        </w:tblPrEx>
        <w:trPr>
          <w:trHeight w:val="2631" w:hRule="exact"/>
          <w:jc w:val="center"/>
        </w:trPr>
        <w:tc>
          <w:tcPr>
            <w:tcW w:w="1148" w:type="dxa"/>
            <w:tcBorders>
              <w:top w:val="single" w:color="000000" w:sz="4" w:space="0"/>
              <w:left w:val="single" w:color="000000" w:sz="4" w:space="0"/>
              <w:bottom w:val="single" w:color="000000" w:sz="4" w:space="0"/>
              <w:right w:val="single" w:color="000000" w:sz="4" w:space="0"/>
            </w:tcBorders>
            <w:vAlign w:val="center"/>
          </w:tcPr>
          <w:p w14:paraId="01B09578">
            <w:pPr>
              <w:pStyle w:val="171"/>
              <w:jc w:val="center"/>
              <w:rPr>
                <w:sz w:val="28"/>
                <w:szCs w:val="28"/>
                <w:lang w:val="ru-RU" w:eastAsia="ru-RU"/>
              </w:rPr>
            </w:pPr>
            <w:r>
              <w:rPr>
                <w:rStyle w:val="139"/>
                <w:sz w:val="28"/>
                <w:szCs w:val="28"/>
                <w:lang w:val="ru-RU" w:eastAsia="ru-RU"/>
              </w:rPr>
              <w:t>Учебный год</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14:paraId="0A1DB5DC">
            <w:pPr>
              <w:pStyle w:val="171"/>
              <w:jc w:val="center"/>
              <w:rPr>
                <w:sz w:val="28"/>
                <w:szCs w:val="28"/>
                <w:lang w:val="ru-RU" w:eastAsia="ru-RU"/>
              </w:rPr>
            </w:pPr>
            <w:r>
              <w:rPr>
                <w:rStyle w:val="139"/>
                <w:sz w:val="28"/>
                <w:szCs w:val="28"/>
                <w:lang w:val="ru-RU" w:eastAsia="ru-RU"/>
              </w:rPr>
              <w:t>Наименование мероприятия</w:t>
            </w:r>
          </w:p>
        </w:tc>
        <w:tc>
          <w:tcPr>
            <w:tcW w:w="3298" w:type="dxa"/>
            <w:gridSpan w:val="2"/>
            <w:tcBorders>
              <w:top w:val="single" w:color="000000" w:sz="4" w:space="0"/>
              <w:left w:val="single" w:color="000000" w:sz="4" w:space="0"/>
              <w:bottom w:val="single" w:color="000000" w:sz="4" w:space="0"/>
              <w:right w:val="single" w:color="000000" w:sz="4" w:space="0"/>
            </w:tcBorders>
            <w:vAlign w:val="bottom"/>
          </w:tcPr>
          <w:p w14:paraId="79BC0DB1">
            <w:pPr>
              <w:pStyle w:val="171"/>
              <w:jc w:val="center"/>
              <w:rPr>
                <w:sz w:val="28"/>
                <w:szCs w:val="28"/>
                <w:lang w:val="ru-RU" w:eastAsia="ru-RU"/>
              </w:rPr>
            </w:pPr>
            <w:r>
              <w:rPr>
                <w:rStyle w:val="139"/>
                <w:sz w:val="28"/>
                <w:szCs w:val="28"/>
                <w:lang w:val="ru-RU" w:eastAsia="ru-RU"/>
              </w:rPr>
              <w:t>Уровень</w:t>
            </w:r>
          </w:p>
          <w:p w14:paraId="279A9A39">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7" w:type="dxa"/>
            <w:tcBorders>
              <w:top w:val="single" w:color="000000" w:sz="4" w:space="0"/>
              <w:left w:val="single" w:color="000000" w:sz="4" w:space="0"/>
              <w:bottom w:val="single" w:color="000000" w:sz="4" w:space="0"/>
              <w:right w:val="single" w:color="000000" w:sz="4" w:space="0"/>
            </w:tcBorders>
            <w:vAlign w:val="center"/>
          </w:tcPr>
          <w:p w14:paraId="0C451F7A">
            <w:pPr>
              <w:pStyle w:val="171"/>
              <w:jc w:val="center"/>
              <w:rPr>
                <w:sz w:val="28"/>
                <w:szCs w:val="28"/>
                <w:lang w:val="ru-RU" w:eastAsia="ru-RU"/>
              </w:rPr>
            </w:pPr>
            <w:r>
              <w:rPr>
                <w:rStyle w:val="139"/>
                <w:sz w:val="28"/>
                <w:szCs w:val="28"/>
                <w:lang w:val="ru-RU" w:eastAsia="ru-RU"/>
              </w:rPr>
              <w:t>Сроки проведения</w:t>
            </w:r>
          </w:p>
        </w:tc>
        <w:tc>
          <w:tcPr>
            <w:tcW w:w="1921" w:type="dxa"/>
            <w:tcBorders>
              <w:top w:val="single" w:color="000000" w:sz="4" w:space="0"/>
              <w:left w:val="single" w:color="000000" w:sz="4" w:space="0"/>
              <w:bottom w:val="single" w:color="000000" w:sz="4" w:space="0"/>
              <w:right w:val="single" w:color="000000" w:sz="4" w:space="0"/>
            </w:tcBorders>
            <w:vAlign w:val="center"/>
          </w:tcPr>
          <w:p w14:paraId="4C4682E5">
            <w:pPr>
              <w:pStyle w:val="171"/>
              <w:jc w:val="center"/>
              <w:rPr>
                <w:sz w:val="28"/>
                <w:szCs w:val="28"/>
                <w:lang w:val="ru-RU" w:eastAsia="ru-RU"/>
              </w:rPr>
            </w:pPr>
            <w:r>
              <w:rPr>
                <w:rStyle w:val="139"/>
                <w:sz w:val="28"/>
                <w:szCs w:val="28"/>
                <w:lang w:val="ru-RU" w:eastAsia="ru-RU"/>
              </w:rPr>
              <w:t>Результат</w:t>
            </w:r>
          </w:p>
        </w:tc>
      </w:tr>
      <w:tr w14:paraId="028386BB">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bottom w:val="single" w:color="000000" w:sz="4" w:space="0"/>
              <w:right w:val="single" w:color="000000" w:sz="4" w:space="0"/>
            </w:tcBorders>
          </w:tcPr>
          <w:p w14:paraId="318F98CB">
            <w:pPr>
              <w:snapToGrid w:val="0"/>
              <w:spacing w:before="0" w:after="0" w:line="240" w:lineRule="auto"/>
              <w:rPr>
                <w:rFonts w:ascii="Times New Roman" w:hAnsi="Times New Roman" w:cs="Times New Roman"/>
                <w:sz w:val="28"/>
                <w:szCs w:val="28"/>
                <w:lang w:val="ru-RU" w:eastAsia="ru-RU"/>
              </w:rPr>
            </w:pPr>
          </w:p>
        </w:tc>
        <w:tc>
          <w:tcPr>
            <w:tcW w:w="1823" w:type="dxa"/>
            <w:gridSpan w:val="2"/>
            <w:tcBorders>
              <w:top w:val="single" w:color="000000" w:sz="4" w:space="0"/>
              <w:left w:val="single" w:color="000000" w:sz="4" w:space="0"/>
              <w:bottom w:val="single" w:color="000000" w:sz="4" w:space="0"/>
              <w:right w:val="single" w:color="000000" w:sz="4" w:space="0"/>
            </w:tcBorders>
          </w:tcPr>
          <w:p w14:paraId="2F733D96">
            <w:pPr>
              <w:snapToGrid w:val="0"/>
              <w:spacing w:before="0" w:after="0" w:line="240" w:lineRule="auto"/>
              <w:rPr>
                <w:rFonts w:ascii="Times New Roman" w:hAnsi="Times New Roman" w:cs="Times New Roman"/>
                <w:sz w:val="28"/>
                <w:szCs w:val="28"/>
              </w:rPr>
            </w:pPr>
          </w:p>
        </w:tc>
        <w:tc>
          <w:tcPr>
            <w:tcW w:w="3298" w:type="dxa"/>
            <w:gridSpan w:val="2"/>
            <w:tcBorders>
              <w:top w:val="single" w:color="000000" w:sz="4" w:space="0"/>
              <w:left w:val="single" w:color="000000" w:sz="4" w:space="0"/>
              <w:bottom w:val="single" w:color="000000" w:sz="4" w:space="0"/>
              <w:right w:val="single" w:color="000000" w:sz="4" w:space="0"/>
            </w:tcBorders>
          </w:tcPr>
          <w:p w14:paraId="2EF3CCEF">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5646A5FB">
            <w:pPr>
              <w:snapToGrid w:val="0"/>
              <w:spacing w:before="0" w:after="0" w:line="240" w:lineRule="auto"/>
              <w:rPr>
                <w:rFonts w:ascii="Times New Roman" w:hAnsi="Times New Roman" w:cs="Times New Roman"/>
                <w:sz w:val="28"/>
                <w:szCs w:val="28"/>
              </w:rPr>
            </w:pPr>
          </w:p>
        </w:tc>
        <w:tc>
          <w:tcPr>
            <w:tcW w:w="1921" w:type="dxa"/>
            <w:tcBorders>
              <w:top w:val="single" w:color="000000" w:sz="4" w:space="0"/>
              <w:left w:val="single" w:color="000000" w:sz="4" w:space="0"/>
              <w:bottom w:val="single" w:color="000000" w:sz="4" w:space="0"/>
              <w:right w:val="single" w:color="000000" w:sz="4" w:space="0"/>
            </w:tcBorders>
          </w:tcPr>
          <w:p w14:paraId="5845D922">
            <w:pPr>
              <w:snapToGrid w:val="0"/>
              <w:spacing w:before="0" w:after="0" w:line="240" w:lineRule="auto"/>
              <w:rPr>
                <w:rFonts w:ascii="Times New Roman" w:hAnsi="Times New Roman" w:cs="Times New Roman"/>
                <w:sz w:val="28"/>
                <w:szCs w:val="28"/>
              </w:rPr>
            </w:pPr>
          </w:p>
        </w:tc>
      </w:tr>
      <w:tr w14:paraId="0DD6DC36">
        <w:tblPrEx>
          <w:tblCellMar>
            <w:top w:w="0" w:type="dxa"/>
            <w:left w:w="10" w:type="dxa"/>
            <w:bottom w:w="0" w:type="dxa"/>
            <w:right w:w="10" w:type="dxa"/>
          </w:tblCellMar>
        </w:tblPrEx>
        <w:trPr>
          <w:trHeight w:val="284" w:hRule="exact"/>
          <w:jc w:val="center"/>
        </w:trPr>
        <w:tc>
          <w:tcPr>
            <w:tcW w:w="1148" w:type="dxa"/>
            <w:tcBorders>
              <w:top w:val="single" w:color="000000" w:sz="4" w:space="0"/>
              <w:left w:val="single" w:color="000000" w:sz="4" w:space="0"/>
              <w:bottom w:val="single" w:color="000000" w:sz="4" w:space="0"/>
              <w:right w:val="single" w:color="000000" w:sz="4" w:space="0"/>
            </w:tcBorders>
          </w:tcPr>
          <w:p w14:paraId="3CD02B60">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bottom w:val="single" w:color="000000" w:sz="4" w:space="0"/>
              <w:right w:val="single" w:color="000000" w:sz="4" w:space="0"/>
            </w:tcBorders>
          </w:tcPr>
          <w:p w14:paraId="05BD9945">
            <w:pPr>
              <w:snapToGrid w:val="0"/>
              <w:spacing w:before="0" w:after="0" w:line="240" w:lineRule="auto"/>
              <w:rPr>
                <w:rFonts w:ascii="Times New Roman" w:hAnsi="Times New Roman" w:cs="Times New Roman"/>
                <w:sz w:val="28"/>
                <w:szCs w:val="28"/>
              </w:rPr>
            </w:pPr>
          </w:p>
        </w:tc>
        <w:tc>
          <w:tcPr>
            <w:tcW w:w="3298" w:type="dxa"/>
            <w:gridSpan w:val="2"/>
            <w:tcBorders>
              <w:top w:val="single" w:color="000000" w:sz="4" w:space="0"/>
              <w:left w:val="single" w:color="000000" w:sz="4" w:space="0"/>
              <w:bottom w:val="single" w:color="000000" w:sz="4" w:space="0"/>
              <w:right w:val="single" w:color="000000" w:sz="4" w:space="0"/>
            </w:tcBorders>
          </w:tcPr>
          <w:p w14:paraId="74B2BE01">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71AD084A">
            <w:pPr>
              <w:snapToGrid w:val="0"/>
              <w:spacing w:before="0" w:after="0" w:line="240" w:lineRule="auto"/>
              <w:rPr>
                <w:rFonts w:ascii="Times New Roman" w:hAnsi="Times New Roman" w:cs="Times New Roman"/>
                <w:sz w:val="28"/>
                <w:szCs w:val="28"/>
              </w:rPr>
            </w:pPr>
          </w:p>
        </w:tc>
        <w:tc>
          <w:tcPr>
            <w:tcW w:w="1921" w:type="dxa"/>
            <w:tcBorders>
              <w:top w:val="single" w:color="000000" w:sz="4" w:space="0"/>
              <w:left w:val="single" w:color="000000" w:sz="4" w:space="0"/>
              <w:bottom w:val="single" w:color="000000" w:sz="4" w:space="0"/>
              <w:right w:val="single" w:color="000000" w:sz="4" w:space="0"/>
            </w:tcBorders>
          </w:tcPr>
          <w:p w14:paraId="5F6ACDAF">
            <w:pPr>
              <w:snapToGrid w:val="0"/>
              <w:spacing w:before="0" w:after="0" w:line="240" w:lineRule="auto"/>
              <w:rPr>
                <w:rFonts w:ascii="Times New Roman" w:hAnsi="Times New Roman" w:cs="Times New Roman"/>
                <w:sz w:val="28"/>
                <w:szCs w:val="28"/>
              </w:rPr>
            </w:pPr>
          </w:p>
        </w:tc>
      </w:tr>
      <w:tr w14:paraId="6E21B18D">
        <w:tblPrEx>
          <w:tblCellMar>
            <w:top w:w="0" w:type="dxa"/>
            <w:left w:w="10" w:type="dxa"/>
            <w:bottom w:w="0" w:type="dxa"/>
            <w:right w:w="10" w:type="dxa"/>
          </w:tblCellMar>
        </w:tblPrEx>
        <w:trPr>
          <w:trHeight w:val="306" w:hRule="exact"/>
          <w:jc w:val="center"/>
        </w:trPr>
        <w:tc>
          <w:tcPr>
            <w:tcW w:w="1148" w:type="dxa"/>
            <w:tcBorders>
              <w:top w:val="single" w:color="000000" w:sz="4" w:space="0"/>
              <w:left w:val="single" w:color="000000" w:sz="4" w:space="0"/>
              <w:bottom w:val="single" w:color="000000" w:sz="4" w:space="0"/>
              <w:right w:val="single" w:color="000000" w:sz="4" w:space="0"/>
            </w:tcBorders>
          </w:tcPr>
          <w:p w14:paraId="46F6596D">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bottom w:val="single" w:color="000000" w:sz="4" w:space="0"/>
              <w:right w:val="single" w:color="000000" w:sz="4" w:space="0"/>
            </w:tcBorders>
          </w:tcPr>
          <w:p w14:paraId="5B5EBDB0">
            <w:pPr>
              <w:snapToGrid w:val="0"/>
              <w:spacing w:before="0" w:after="0" w:line="240" w:lineRule="auto"/>
              <w:rPr>
                <w:rFonts w:ascii="Times New Roman" w:hAnsi="Times New Roman" w:cs="Times New Roman"/>
                <w:sz w:val="28"/>
                <w:szCs w:val="28"/>
              </w:rPr>
            </w:pPr>
          </w:p>
        </w:tc>
        <w:tc>
          <w:tcPr>
            <w:tcW w:w="3298" w:type="dxa"/>
            <w:gridSpan w:val="2"/>
            <w:tcBorders>
              <w:top w:val="single" w:color="000000" w:sz="4" w:space="0"/>
              <w:left w:val="single" w:color="000000" w:sz="4" w:space="0"/>
              <w:bottom w:val="single" w:color="000000" w:sz="4" w:space="0"/>
              <w:right w:val="single" w:color="000000" w:sz="4" w:space="0"/>
            </w:tcBorders>
          </w:tcPr>
          <w:p w14:paraId="2067BFB6">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6E5B8510">
            <w:pPr>
              <w:snapToGrid w:val="0"/>
              <w:spacing w:before="0" w:after="0" w:line="240" w:lineRule="auto"/>
              <w:rPr>
                <w:rFonts w:ascii="Times New Roman" w:hAnsi="Times New Roman" w:cs="Times New Roman"/>
                <w:sz w:val="28"/>
                <w:szCs w:val="28"/>
              </w:rPr>
            </w:pPr>
          </w:p>
        </w:tc>
        <w:tc>
          <w:tcPr>
            <w:tcW w:w="1921" w:type="dxa"/>
            <w:tcBorders>
              <w:top w:val="single" w:color="000000" w:sz="4" w:space="0"/>
              <w:left w:val="single" w:color="000000" w:sz="4" w:space="0"/>
              <w:bottom w:val="single" w:color="000000" w:sz="4" w:space="0"/>
              <w:right w:val="single" w:color="000000" w:sz="4" w:space="0"/>
            </w:tcBorders>
          </w:tcPr>
          <w:p w14:paraId="10FEEE3A">
            <w:pPr>
              <w:snapToGrid w:val="0"/>
              <w:spacing w:before="0" w:after="0" w:line="240" w:lineRule="auto"/>
              <w:rPr>
                <w:rFonts w:ascii="Times New Roman" w:hAnsi="Times New Roman" w:cs="Times New Roman"/>
                <w:sz w:val="28"/>
                <w:szCs w:val="28"/>
              </w:rPr>
            </w:pPr>
          </w:p>
        </w:tc>
      </w:tr>
      <w:tr w14:paraId="67BD38AF">
        <w:tblPrEx>
          <w:tblCellMar>
            <w:top w:w="0" w:type="dxa"/>
            <w:left w:w="10" w:type="dxa"/>
            <w:bottom w:w="0" w:type="dxa"/>
            <w:right w:w="10" w:type="dxa"/>
          </w:tblCellMar>
        </w:tblPrEx>
        <w:trPr>
          <w:trHeight w:val="970" w:hRule="exact"/>
          <w:jc w:val="center"/>
        </w:trPr>
        <w:tc>
          <w:tcPr>
            <w:tcW w:w="9637" w:type="dxa"/>
            <w:gridSpan w:val="7"/>
            <w:tcBorders>
              <w:top w:val="single" w:color="000000" w:sz="4" w:space="0"/>
              <w:left w:val="single" w:color="000000" w:sz="4" w:space="0"/>
              <w:right w:val="single" w:color="000000" w:sz="4" w:space="0"/>
            </w:tcBorders>
            <w:vAlign w:val="center"/>
          </w:tcPr>
          <w:p w14:paraId="1E371E6E">
            <w:pPr>
              <w:pStyle w:val="171"/>
              <w:numPr>
                <w:ilvl w:val="1"/>
                <w:numId w:val="20"/>
              </w:numPr>
              <w:tabs>
                <w:tab w:val="center" w:pos="851"/>
              </w:tabs>
              <w:ind w:left="-15" w:firstLine="284"/>
              <w:jc w:val="center"/>
              <w:rPr>
                <w:rStyle w:val="139"/>
                <w:sz w:val="28"/>
                <w:szCs w:val="28"/>
                <w:lang w:val="ru-RU" w:eastAsia="ru-RU"/>
              </w:rPr>
            </w:pPr>
            <w:r>
              <w:rPr>
                <w:sz w:val="28"/>
                <w:szCs w:val="28"/>
                <w:lang w:val="ru-RU" w:eastAsia="ru-RU"/>
              </w:rPr>
              <w:t>Результаты участия клубов, объединений, научных обществ, секций, агитбригад, кружков, руководимых педагогом-организатором в мероприятиях различного уровня</w:t>
            </w:r>
          </w:p>
        </w:tc>
      </w:tr>
      <w:tr w14:paraId="17B12F9C">
        <w:tblPrEx>
          <w:tblCellMar>
            <w:top w:w="0" w:type="dxa"/>
            <w:left w:w="10" w:type="dxa"/>
            <w:bottom w:w="0" w:type="dxa"/>
            <w:right w:w="10" w:type="dxa"/>
          </w:tblCellMar>
        </w:tblPrEx>
        <w:trPr>
          <w:trHeight w:val="2548" w:hRule="exact"/>
          <w:jc w:val="center"/>
        </w:trPr>
        <w:tc>
          <w:tcPr>
            <w:tcW w:w="1148" w:type="dxa"/>
            <w:tcBorders>
              <w:top w:val="single" w:color="000000" w:sz="4" w:space="0"/>
              <w:left w:val="single" w:color="000000" w:sz="4" w:space="0"/>
            </w:tcBorders>
            <w:vAlign w:val="center"/>
          </w:tcPr>
          <w:p w14:paraId="1B6D5F93">
            <w:pPr>
              <w:pStyle w:val="171"/>
              <w:jc w:val="center"/>
              <w:rPr>
                <w:sz w:val="28"/>
                <w:szCs w:val="28"/>
                <w:lang w:val="ru-RU" w:eastAsia="ru-RU"/>
              </w:rPr>
            </w:pPr>
            <w:r>
              <w:rPr>
                <w:rStyle w:val="139"/>
                <w:sz w:val="28"/>
                <w:szCs w:val="28"/>
                <w:lang w:val="ru-RU" w:eastAsia="ru-RU"/>
              </w:rPr>
              <w:t>Учебный год</w:t>
            </w:r>
          </w:p>
        </w:tc>
        <w:tc>
          <w:tcPr>
            <w:tcW w:w="1916" w:type="dxa"/>
            <w:gridSpan w:val="3"/>
            <w:tcBorders>
              <w:top w:val="single" w:color="000000" w:sz="4" w:space="0"/>
              <w:left w:val="single" w:color="000000" w:sz="4" w:space="0"/>
            </w:tcBorders>
            <w:vAlign w:val="center"/>
          </w:tcPr>
          <w:p w14:paraId="4098C240">
            <w:pPr>
              <w:pStyle w:val="171"/>
              <w:jc w:val="center"/>
              <w:rPr>
                <w:sz w:val="28"/>
                <w:szCs w:val="28"/>
                <w:lang w:val="ru-RU" w:eastAsia="ru-RU"/>
              </w:rPr>
            </w:pPr>
            <w:r>
              <w:rPr>
                <w:rStyle w:val="139"/>
                <w:sz w:val="28"/>
                <w:szCs w:val="28"/>
                <w:lang w:val="ru-RU" w:eastAsia="ru-RU"/>
              </w:rPr>
              <w:t>Класс</w:t>
            </w:r>
          </w:p>
        </w:tc>
        <w:tc>
          <w:tcPr>
            <w:tcW w:w="3205" w:type="dxa"/>
            <w:tcBorders>
              <w:top w:val="single" w:color="000000" w:sz="4" w:space="0"/>
              <w:left w:val="single" w:color="000000" w:sz="4" w:space="0"/>
            </w:tcBorders>
            <w:vAlign w:val="center"/>
          </w:tcPr>
          <w:p w14:paraId="3A5BE6B5">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368" w:type="dxa"/>
            <w:gridSpan w:val="2"/>
            <w:tcBorders>
              <w:top w:val="single" w:color="000000" w:sz="4" w:space="0"/>
              <w:left w:val="single" w:color="000000" w:sz="4" w:space="0"/>
              <w:right w:val="single" w:color="000000" w:sz="4" w:space="0"/>
            </w:tcBorders>
            <w:vAlign w:val="bottom"/>
          </w:tcPr>
          <w:p w14:paraId="6A7C30E7">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08BEB4E1">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tcBorders>
          </w:tcPr>
          <w:p w14:paraId="1298DE26">
            <w:pPr>
              <w:snapToGrid w:val="0"/>
              <w:spacing w:before="0" w:after="0" w:line="240" w:lineRule="auto"/>
              <w:rPr>
                <w:rFonts w:ascii="Times New Roman" w:hAnsi="Times New Roman" w:cs="Times New Roman"/>
                <w:sz w:val="28"/>
                <w:szCs w:val="28"/>
                <w:lang w:val="ru-RU" w:eastAsia="ru-RU"/>
              </w:rPr>
            </w:pPr>
          </w:p>
        </w:tc>
        <w:tc>
          <w:tcPr>
            <w:tcW w:w="1916" w:type="dxa"/>
            <w:gridSpan w:val="3"/>
            <w:tcBorders>
              <w:top w:val="single" w:color="000000" w:sz="4" w:space="0"/>
              <w:left w:val="single" w:color="000000" w:sz="4" w:space="0"/>
            </w:tcBorders>
          </w:tcPr>
          <w:p w14:paraId="3215A15E">
            <w:pPr>
              <w:snapToGrid w:val="0"/>
              <w:spacing w:before="0" w:after="0" w:line="240" w:lineRule="auto"/>
              <w:rPr>
                <w:rFonts w:ascii="Times New Roman" w:hAnsi="Times New Roman" w:cs="Times New Roman"/>
                <w:sz w:val="28"/>
                <w:szCs w:val="28"/>
              </w:rPr>
            </w:pPr>
          </w:p>
        </w:tc>
        <w:tc>
          <w:tcPr>
            <w:tcW w:w="3205" w:type="dxa"/>
            <w:tcBorders>
              <w:top w:val="single" w:color="000000" w:sz="4" w:space="0"/>
              <w:left w:val="single" w:color="000000" w:sz="4" w:space="0"/>
            </w:tcBorders>
          </w:tcPr>
          <w:p w14:paraId="506799D6">
            <w:pPr>
              <w:snapToGrid w:val="0"/>
              <w:spacing w:before="0" w:after="0" w:line="240" w:lineRule="auto"/>
              <w:rPr>
                <w:rFonts w:ascii="Times New Roman" w:hAnsi="Times New Roman" w:cs="Times New Roman"/>
                <w:sz w:val="28"/>
                <w:szCs w:val="28"/>
              </w:rPr>
            </w:pPr>
          </w:p>
        </w:tc>
        <w:tc>
          <w:tcPr>
            <w:tcW w:w="3368" w:type="dxa"/>
            <w:gridSpan w:val="2"/>
            <w:tcBorders>
              <w:top w:val="single" w:color="000000" w:sz="4" w:space="0"/>
              <w:left w:val="single" w:color="000000" w:sz="4" w:space="0"/>
              <w:right w:val="single" w:color="000000" w:sz="4" w:space="0"/>
            </w:tcBorders>
          </w:tcPr>
          <w:p w14:paraId="7D6837DB">
            <w:pPr>
              <w:snapToGrid w:val="0"/>
              <w:spacing w:before="0" w:after="0" w:line="240" w:lineRule="auto"/>
              <w:rPr>
                <w:rFonts w:ascii="Times New Roman" w:hAnsi="Times New Roman" w:cs="Times New Roman"/>
                <w:sz w:val="28"/>
                <w:szCs w:val="28"/>
              </w:rPr>
            </w:pPr>
          </w:p>
        </w:tc>
      </w:tr>
      <w:tr w14:paraId="6F9B4591">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112BD85E">
            <w:pPr>
              <w:snapToGrid w:val="0"/>
              <w:spacing w:before="0" w:after="0" w:line="240" w:lineRule="auto"/>
              <w:rPr>
                <w:rFonts w:ascii="Times New Roman" w:hAnsi="Times New Roman" w:cs="Times New Roman"/>
                <w:sz w:val="28"/>
                <w:szCs w:val="28"/>
              </w:rPr>
            </w:pPr>
          </w:p>
        </w:tc>
        <w:tc>
          <w:tcPr>
            <w:tcW w:w="1916" w:type="dxa"/>
            <w:gridSpan w:val="3"/>
            <w:tcBorders>
              <w:top w:val="single" w:color="000000" w:sz="4" w:space="0"/>
              <w:left w:val="single" w:color="000000" w:sz="4" w:space="0"/>
            </w:tcBorders>
          </w:tcPr>
          <w:p w14:paraId="34ECC873">
            <w:pPr>
              <w:snapToGrid w:val="0"/>
              <w:spacing w:before="0" w:after="0" w:line="240" w:lineRule="auto"/>
              <w:rPr>
                <w:rFonts w:ascii="Times New Roman" w:hAnsi="Times New Roman" w:cs="Times New Roman"/>
                <w:sz w:val="28"/>
                <w:szCs w:val="28"/>
              </w:rPr>
            </w:pPr>
          </w:p>
        </w:tc>
        <w:tc>
          <w:tcPr>
            <w:tcW w:w="3205" w:type="dxa"/>
            <w:tcBorders>
              <w:top w:val="single" w:color="000000" w:sz="4" w:space="0"/>
              <w:left w:val="single" w:color="000000" w:sz="4" w:space="0"/>
            </w:tcBorders>
          </w:tcPr>
          <w:p w14:paraId="4E038BC4">
            <w:pPr>
              <w:snapToGrid w:val="0"/>
              <w:spacing w:before="0" w:after="0" w:line="240" w:lineRule="auto"/>
              <w:rPr>
                <w:rFonts w:ascii="Times New Roman" w:hAnsi="Times New Roman" w:cs="Times New Roman"/>
                <w:sz w:val="28"/>
                <w:szCs w:val="28"/>
              </w:rPr>
            </w:pPr>
          </w:p>
        </w:tc>
        <w:tc>
          <w:tcPr>
            <w:tcW w:w="3368" w:type="dxa"/>
            <w:gridSpan w:val="2"/>
            <w:tcBorders>
              <w:top w:val="single" w:color="000000" w:sz="4" w:space="0"/>
              <w:left w:val="single" w:color="000000" w:sz="4" w:space="0"/>
              <w:right w:val="single" w:color="000000" w:sz="4" w:space="0"/>
            </w:tcBorders>
          </w:tcPr>
          <w:p w14:paraId="135B36BB">
            <w:pPr>
              <w:snapToGrid w:val="0"/>
              <w:spacing w:before="0" w:after="0" w:line="240" w:lineRule="auto"/>
              <w:rPr>
                <w:rFonts w:ascii="Times New Roman" w:hAnsi="Times New Roman" w:cs="Times New Roman"/>
                <w:sz w:val="28"/>
                <w:szCs w:val="28"/>
              </w:rPr>
            </w:pPr>
          </w:p>
        </w:tc>
      </w:tr>
      <w:tr w14:paraId="6B4F58D3">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0A95F057">
            <w:pPr>
              <w:snapToGrid w:val="0"/>
              <w:spacing w:before="0" w:after="0" w:line="240" w:lineRule="auto"/>
              <w:rPr>
                <w:rFonts w:ascii="Times New Roman" w:hAnsi="Times New Roman" w:cs="Times New Roman"/>
                <w:sz w:val="28"/>
                <w:szCs w:val="28"/>
              </w:rPr>
            </w:pPr>
          </w:p>
        </w:tc>
        <w:tc>
          <w:tcPr>
            <w:tcW w:w="1916" w:type="dxa"/>
            <w:gridSpan w:val="3"/>
            <w:tcBorders>
              <w:top w:val="single" w:color="000000" w:sz="4" w:space="0"/>
              <w:left w:val="single" w:color="000000" w:sz="4" w:space="0"/>
            </w:tcBorders>
          </w:tcPr>
          <w:p w14:paraId="6636B637">
            <w:pPr>
              <w:snapToGrid w:val="0"/>
              <w:spacing w:before="0" w:after="0" w:line="240" w:lineRule="auto"/>
              <w:rPr>
                <w:rFonts w:ascii="Times New Roman" w:hAnsi="Times New Roman" w:cs="Times New Roman"/>
                <w:sz w:val="28"/>
                <w:szCs w:val="28"/>
              </w:rPr>
            </w:pPr>
          </w:p>
        </w:tc>
        <w:tc>
          <w:tcPr>
            <w:tcW w:w="3205" w:type="dxa"/>
            <w:tcBorders>
              <w:top w:val="single" w:color="000000" w:sz="4" w:space="0"/>
              <w:left w:val="single" w:color="000000" w:sz="4" w:space="0"/>
            </w:tcBorders>
          </w:tcPr>
          <w:p w14:paraId="715B0EB2">
            <w:pPr>
              <w:snapToGrid w:val="0"/>
              <w:spacing w:before="0" w:after="0" w:line="240" w:lineRule="auto"/>
              <w:rPr>
                <w:rFonts w:ascii="Times New Roman" w:hAnsi="Times New Roman" w:cs="Times New Roman"/>
                <w:sz w:val="28"/>
                <w:szCs w:val="28"/>
              </w:rPr>
            </w:pPr>
          </w:p>
        </w:tc>
        <w:tc>
          <w:tcPr>
            <w:tcW w:w="3368" w:type="dxa"/>
            <w:gridSpan w:val="2"/>
            <w:tcBorders>
              <w:top w:val="single" w:color="000000" w:sz="4" w:space="0"/>
              <w:left w:val="single" w:color="000000" w:sz="4" w:space="0"/>
              <w:right w:val="single" w:color="000000" w:sz="4" w:space="0"/>
            </w:tcBorders>
          </w:tcPr>
          <w:p w14:paraId="3EB0FFC6">
            <w:pPr>
              <w:snapToGrid w:val="0"/>
              <w:spacing w:before="0" w:after="0" w:line="240" w:lineRule="auto"/>
              <w:rPr>
                <w:rFonts w:ascii="Times New Roman" w:hAnsi="Times New Roman" w:cs="Times New Roman"/>
                <w:sz w:val="28"/>
                <w:szCs w:val="28"/>
              </w:rPr>
            </w:pPr>
          </w:p>
        </w:tc>
      </w:tr>
      <w:tr w14:paraId="3283FCED">
        <w:tblPrEx>
          <w:tblCellMar>
            <w:top w:w="0" w:type="dxa"/>
            <w:left w:w="10" w:type="dxa"/>
            <w:bottom w:w="0" w:type="dxa"/>
            <w:right w:w="10" w:type="dxa"/>
          </w:tblCellMar>
        </w:tblPrEx>
        <w:trPr>
          <w:trHeight w:val="310" w:hRule="exact"/>
          <w:jc w:val="center"/>
        </w:trPr>
        <w:tc>
          <w:tcPr>
            <w:tcW w:w="6269" w:type="dxa"/>
            <w:gridSpan w:val="5"/>
            <w:tcBorders>
              <w:top w:val="single" w:color="000000" w:sz="4" w:space="0"/>
              <w:left w:val="single" w:color="000000" w:sz="4" w:space="0"/>
              <w:bottom w:val="single" w:color="000000" w:sz="4" w:space="0"/>
            </w:tcBorders>
          </w:tcPr>
          <w:p w14:paraId="34D01FF7">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368" w:type="dxa"/>
            <w:gridSpan w:val="2"/>
            <w:tcBorders>
              <w:top w:val="single" w:color="000000" w:sz="4" w:space="0"/>
              <w:left w:val="single" w:color="000000" w:sz="4" w:space="0"/>
              <w:bottom w:val="single" w:color="000000" w:sz="4" w:space="0"/>
              <w:right w:val="single" w:color="000000" w:sz="4" w:space="0"/>
            </w:tcBorders>
            <w:vAlign w:val="center"/>
          </w:tcPr>
          <w:p w14:paraId="0F3D831E">
            <w:pPr>
              <w:pStyle w:val="171"/>
              <w:jc w:val="center"/>
              <w:rPr>
                <w:sz w:val="28"/>
                <w:szCs w:val="28"/>
                <w:lang w:val="ru-RU" w:eastAsia="ru-RU"/>
              </w:rPr>
            </w:pPr>
            <w:r>
              <w:rPr>
                <w:sz w:val="28"/>
                <w:szCs w:val="28"/>
                <w:lang w:val="ru-RU" w:eastAsia="ru-RU"/>
              </w:rPr>
              <w:t>V</w:t>
            </w:r>
          </w:p>
        </w:tc>
      </w:tr>
      <w:tr w14:paraId="5CC111EA">
        <w:tblPrEx>
          <w:tblCellMar>
            <w:top w:w="0" w:type="dxa"/>
            <w:left w:w="10" w:type="dxa"/>
            <w:bottom w:w="0" w:type="dxa"/>
            <w:right w:w="10" w:type="dxa"/>
          </w:tblCellMar>
        </w:tblPrEx>
        <w:trPr>
          <w:trHeight w:val="713" w:hRule="exact"/>
          <w:jc w:val="center"/>
        </w:trPr>
        <w:tc>
          <w:tcPr>
            <w:tcW w:w="9637" w:type="dxa"/>
            <w:gridSpan w:val="7"/>
            <w:tcBorders>
              <w:top w:val="single" w:color="000000" w:sz="4" w:space="0"/>
              <w:left w:val="single" w:color="000000" w:sz="4" w:space="0"/>
              <w:bottom w:val="single" w:color="000000" w:sz="4" w:space="0"/>
              <w:right w:val="single" w:color="000000" w:sz="4" w:space="0"/>
            </w:tcBorders>
            <w:vAlign w:val="center"/>
          </w:tcPr>
          <w:p w14:paraId="73B656C4">
            <w:pPr>
              <w:pStyle w:val="150"/>
              <w:numPr>
                <w:ilvl w:val="1"/>
                <w:numId w:val="20"/>
              </w:numPr>
              <w:tabs>
                <w:tab w:val="center" w:pos="846"/>
              </w:tabs>
              <w:ind w:left="0" w:firstLine="269"/>
              <w:jc w:val="center"/>
              <w:rPr>
                <w:rFonts w:ascii="Times New Roman" w:hAnsi="Times New Roman" w:cs="Times New Roman"/>
                <w:sz w:val="28"/>
                <w:szCs w:val="28"/>
              </w:rPr>
            </w:pPr>
            <w:r>
              <w:rPr>
                <w:rFonts w:ascii="Times New Roman" w:hAnsi="Times New Roman" w:cs="Times New Roman"/>
                <w:sz w:val="28"/>
                <w:szCs w:val="28"/>
              </w:rPr>
              <w:t>Организация содержательного досуга, летнего (каникулярного) отдыха обучающихся</w:t>
            </w:r>
          </w:p>
        </w:tc>
      </w:tr>
      <w:tr w14:paraId="605F46E1">
        <w:tblPrEx>
          <w:tblCellMar>
            <w:top w:w="0" w:type="dxa"/>
            <w:left w:w="10" w:type="dxa"/>
            <w:bottom w:w="0" w:type="dxa"/>
            <w:right w:w="10" w:type="dxa"/>
          </w:tblCellMar>
        </w:tblPrEx>
        <w:trPr>
          <w:trHeight w:val="1910" w:hRule="exact"/>
          <w:jc w:val="center"/>
        </w:trPr>
        <w:tc>
          <w:tcPr>
            <w:tcW w:w="1148" w:type="dxa"/>
            <w:tcBorders>
              <w:top w:val="single" w:color="000000" w:sz="4" w:space="0"/>
              <w:left w:val="single" w:color="000000" w:sz="4" w:space="0"/>
              <w:bottom w:val="single" w:color="000000" w:sz="4" w:space="0"/>
            </w:tcBorders>
            <w:vAlign w:val="center"/>
          </w:tcPr>
          <w:p w14:paraId="489F4C04">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1041" w:type="dxa"/>
            <w:tcBorders>
              <w:top w:val="single" w:color="000000" w:sz="4" w:space="0"/>
              <w:left w:val="single" w:color="000000" w:sz="4" w:space="0"/>
              <w:bottom w:val="single" w:color="000000" w:sz="4" w:space="0"/>
              <w:right w:val="single" w:color="000000" w:sz="4" w:space="0"/>
            </w:tcBorders>
            <w:vAlign w:val="center"/>
          </w:tcPr>
          <w:p w14:paraId="3F16D6EA">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Класс</w:t>
            </w:r>
          </w:p>
        </w:tc>
        <w:tc>
          <w:tcPr>
            <w:tcW w:w="4080" w:type="dxa"/>
            <w:gridSpan w:val="3"/>
            <w:tcBorders>
              <w:top w:val="single" w:color="000000" w:sz="4" w:space="0"/>
              <w:left w:val="single" w:color="000000" w:sz="4" w:space="0"/>
              <w:bottom w:val="single" w:color="000000" w:sz="4" w:space="0"/>
              <w:right w:val="single" w:color="000000" w:sz="4" w:space="0"/>
            </w:tcBorders>
            <w:vAlign w:val="center"/>
          </w:tcPr>
          <w:p w14:paraId="56CFBC66">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Наименование мероприятия</w:t>
            </w:r>
          </w:p>
        </w:tc>
        <w:tc>
          <w:tcPr>
            <w:tcW w:w="3368" w:type="dxa"/>
            <w:gridSpan w:val="2"/>
            <w:tcBorders>
              <w:top w:val="single" w:color="000000" w:sz="4" w:space="0"/>
              <w:left w:val="single" w:color="000000" w:sz="4" w:space="0"/>
              <w:bottom w:val="single" w:color="000000" w:sz="4" w:space="0"/>
              <w:right w:val="single" w:color="000000" w:sz="4" w:space="0"/>
            </w:tcBorders>
            <w:vAlign w:val="center"/>
          </w:tcPr>
          <w:p w14:paraId="1D433996">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Удельный вес численности обучающихся, вовлеченных в организованный досуг, летний (каникулярный) отдых (%)</w:t>
            </w:r>
          </w:p>
        </w:tc>
      </w:tr>
      <w:tr w14:paraId="4E38AFDF">
        <w:tblPrEx>
          <w:tblCellMar>
            <w:top w:w="0" w:type="dxa"/>
            <w:left w:w="10" w:type="dxa"/>
            <w:bottom w:w="0" w:type="dxa"/>
            <w:right w:w="10" w:type="dxa"/>
          </w:tblCellMar>
        </w:tblPrEx>
        <w:trPr>
          <w:trHeight w:val="296" w:hRule="exact"/>
          <w:jc w:val="center"/>
        </w:trPr>
        <w:tc>
          <w:tcPr>
            <w:tcW w:w="1148" w:type="dxa"/>
            <w:tcBorders>
              <w:top w:val="single" w:color="000000" w:sz="4" w:space="0"/>
              <w:left w:val="single" w:color="000000" w:sz="4" w:space="0"/>
              <w:bottom w:val="single" w:color="000000" w:sz="4" w:space="0"/>
            </w:tcBorders>
          </w:tcPr>
          <w:p w14:paraId="59540BBC">
            <w:pPr>
              <w:snapToGrid w:val="0"/>
              <w:spacing w:before="0" w:after="0" w:line="240" w:lineRule="auto"/>
              <w:rPr>
                <w:rFonts w:ascii="Times New Roman" w:hAnsi="Times New Roman" w:eastAsia="Times New Roman" w:cs="Times New Roman"/>
                <w:sz w:val="28"/>
                <w:szCs w:val="28"/>
              </w:rPr>
            </w:pPr>
          </w:p>
        </w:tc>
        <w:tc>
          <w:tcPr>
            <w:tcW w:w="1041" w:type="dxa"/>
            <w:tcBorders>
              <w:top w:val="single" w:color="000000" w:sz="4" w:space="0"/>
              <w:left w:val="single" w:color="000000" w:sz="4" w:space="0"/>
              <w:bottom w:val="single" w:color="000000" w:sz="4" w:space="0"/>
              <w:right w:val="single" w:color="000000" w:sz="4" w:space="0"/>
            </w:tcBorders>
          </w:tcPr>
          <w:p w14:paraId="79484BBD">
            <w:pPr>
              <w:snapToGrid w:val="0"/>
              <w:spacing w:before="0" w:after="0" w:line="240" w:lineRule="auto"/>
              <w:rPr>
                <w:rFonts w:ascii="Times New Roman" w:hAnsi="Times New Roman" w:cs="Times New Roman"/>
                <w:sz w:val="28"/>
                <w:szCs w:val="28"/>
              </w:rPr>
            </w:pPr>
          </w:p>
        </w:tc>
        <w:tc>
          <w:tcPr>
            <w:tcW w:w="4080" w:type="dxa"/>
            <w:gridSpan w:val="3"/>
            <w:tcBorders>
              <w:top w:val="single" w:color="000000" w:sz="4" w:space="0"/>
              <w:left w:val="single" w:color="000000" w:sz="4" w:space="0"/>
              <w:bottom w:val="single" w:color="000000" w:sz="4" w:space="0"/>
              <w:right w:val="single" w:color="000000" w:sz="4" w:space="0"/>
            </w:tcBorders>
          </w:tcPr>
          <w:p w14:paraId="5A448294">
            <w:pPr>
              <w:snapToGrid w:val="0"/>
              <w:spacing w:before="0" w:after="0" w:line="240" w:lineRule="auto"/>
              <w:rPr>
                <w:rFonts w:ascii="Times New Roman" w:hAnsi="Times New Roman" w:cs="Times New Roman"/>
                <w:sz w:val="28"/>
                <w:szCs w:val="28"/>
              </w:rPr>
            </w:pPr>
          </w:p>
        </w:tc>
        <w:tc>
          <w:tcPr>
            <w:tcW w:w="3368" w:type="dxa"/>
            <w:gridSpan w:val="2"/>
            <w:tcBorders>
              <w:top w:val="single" w:color="000000" w:sz="4" w:space="0"/>
              <w:left w:val="single" w:color="000000" w:sz="4" w:space="0"/>
              <w:bottom w:val="single" w:color="000000" w:sz="4" w:space="0"/>
              <w:right w:val="single" w:color="000000" w:sz="4" w:space="0"/>
            </w:tcBorders>
          </w:tcPr>
          <w:p w14:paraId="3DBE9840">
            <w:pPr>
              <w:snapToGrid w:val="0"/>
              <w:spacing w:before="0" w:after="0" w:line="240" w:lineRule="auto"/>
              <w:rPr>
                <w:rFonts w:ascii="Times New Roman" w:hAnsi="Times New Roman" w:cs="Times New Roman"/>
                <w:sz w:val="28"/>
                <w:szCs w:val="28"/>
              </w:rPr>
            </w:pPr>
          </w:p>
        </w:tc>
      </w:tr>
      <w:tr w14:paraId="47DCD5DF">
        <w:tblPrEx>
          <w:tblCellMar>
            <w:top w:w="0" w:type="dxa"/>
            <w:left w:w="10" w:type="dxa"/>
            <w:bottom w:w="0" w:type="dxa"/>
            <w:right w:w="10" w:type="dxa"/>
          </w:tblCellMar>
        </w:tblPrEx>
        <w:trPr>
          <w:trHeight w:val="271" w:hRule="exact"/>
          <w:jc w:val="center"/>
        </w:trPr>
        <w:tc>
          <w:tcPr>
            <w:tcW w:w="1148" w:type="dxa"/>
            <w:tcBorders>
              <w:top w:val="single" w:color="000000" w:sz="4" w:space="0"/>
              <w:left w:val="single" w:color="000000" w:sz="4" w:space="0"/>
              <w:bottom w:val="single" w:color="000000" w:sz="4" w:space="0"/>
            </w:tcBorders>
          </w:tcPr>
          <w:p w14:paraId="17E08934">
            <w:pPr>
              <w:snapToGrid w:val="0"/>
              <w:spacing w:before="0" w:after="0" w:line="240" w:lineRule="auto"/>
              <w:rPr>
                <w:rFonts w:ascii="Times New Roman" w:hAnsi="Times New Roman" w:cs="Times New Roman"/>
                <w:sz w:val="28"/>
                <w:szCs w:val="28"/>
              </w:rPr>
            </w:pPr>
          </w:p>
        </w:tc>
        <w:tc>
          <w:tcPr>
            <w:tcW w:w="1041" w:type="dxa"/>
            <w:tcBorders>
              <w:top w:val="single" w:color="000000" w:sz="4" w:space="0"/>
              <w:left w:val="single" w:color="000000" w:sz="4" w:space="0"/>
              <w:bottom w:val="single" w:color="000000" w:sz="4" w:space="0"/>
              <w:right w:val="single" w:color="000000" w:sz="4" w:space="0"/>
            </w:tcBorders>
          </w:tcPr>
          <w:p w14:paraId="59A4460B">
            <w:pPr>
              <w:snapToGrid w:val="0"/>
              <w:spacing w:before="0" w:after="0" w:line="240" w:lineRule="auto"/>
              <w:rPr>
                <w:rFonts w:ascii="Times New Roman" w:hAnsi="Times New Roman" w:cs="Times New Roman"/>
                <w:sz w:val="28"/>
                <w:szCs w:val="28"/>
              </w:rPr>
            </w:pPr>
          </w:p>
        </w:tc>
        <w:tc>
          <w:tcPr>
            <w:tcW w:w="4080" w:type="dxa"/>
            <w:gridSpan w:val="3"/>
            <w:tcBorders>
              <w:top w:val="single" w:color="000000" w:sz="4" w:space="0"/>
              <w:left w:val="single" w:color="000000" w:sz="4" w:space="0"/>
              <w:bottom w:val="single" w:color="000000" w:sz="4" w:space="0"/>
              <w:right w:val="single" w:color="000000" w:sz="4" w:space="0"/>
            </w:tcBorders>
          </w:tcPr>
          <w:p w14:paraId="2968EBF6">
            <w:pPr>
              <w:snapToGrid w:val="0"/>
              <w:spacing w:before="0" w:after="0" w:line="240" w:lineRule="auto"/>
              <w:rPr>
                <w:rFonts w:ascii="Times New Roman" w:hAnsi="Times New Roman" w:cs="Times New Roman"/>
                <w:sz w:val="28"/>
                <w:szCs w:val="28"/>
              </w:rPr>
            </w:pPr>
          </w:p>
        </w:tc>
        <w:tc>
          <w:tcPr>
            <w:tcW w:w="3368" w:type="dxa"/>
            <w:gridSpan w:val="2"/>
            <w:tcBorders>
              <w:top w:val="single" w:color="000000" w:sz="4" w:space="0"/>
              <w:left w:val="single" w:color="000000" w:sz="4" w:space="0"/>
              <w:bottom w:val="single" w:color="000000" w:sz="4" w:space="0"/>
              <w:right w:val="single" w:color="000000" w:sz="4" w:space="0"/>
            </w:tcBorders>
          </w:tcPr>
          <w:p w14:paraId="1A8FF3DE">
            <w:pPr>
              <w:snapToGrid w:val="0"/>
              <w:spacing w:before="0" w:after="0" w:line="240" w:lineRule="auto"/>
              <w:rPr>
                <w:rFonts w:ascii="Times New Roman" w:hAnsi="Times New Roman" w:cs="Times New Roman"/>
                <w:sz w:val="28"/>
                <w:szCs w:val="28"/>
              </w:rPr>
            </w:pPr>
          </w:p>
        </w:tc>
      </w:tr>
      <w:tr w14:paraId="47F00CE5">
        <w:tblPrEx>
          <w:tblCellMar>
            <w:top w:w="0" w:type="dxa"/>
            <w:left w:w="10" w:type="dxa"/>
            <w:bottom w:w="0" w:type="dxa"/>
            <w:right w:w="10" w:type="dxa"/>
          </w:tblCellMar>
        </w:tblPrEx>
        <w:trPr>
          <w:trHeight w:val="290" w:hRule="exact"/>
          <w:jc w:val="center"/>
        </w:trPr>
        <w:tc>
          <w:tcPr>
            <w:tcW w:w="1148" w:type="dxa"/>
            <w:tcBorders>
              <w:top w:val="single" w:color="000000" w:sz="4" w:space="0"/>
              <w:left w:val="single" w:color="000000" w:sz="4" w:space="0"/>
              <w:bottom w:val="single" w:color="000000" w:sz="4" w:space="0"/>
            </w:tcBorders>
          </w:tcPr>
          <w:p w14:paraId="1E8D420E">
            <w:pPr>
              <w:snapToGrid w:val="0"/>
              <w:spacing w:before="0" w:after="0" w:line="240" w:lineRule="auto"/>
              <w:rPr>
                <w:rFonts w:ascii="Times New Roman" w:hAnsi="Times New Roman" w:cs="Times New Roman"/>
                <w:sz w:val="28"/>
                <w:szCs w:val="28"/>
              </w:rPr>
            </w:pPr>
          </w:p>
        </w:tc>
        <w:tc>
          <w:tcPr>
            <w:tcW w:w="1041" w:type="dxa"/>
            <w:tcBorders>
              <w:top w:val="single" w:color="000000" w:sz="4" w:space="0"/>
              <w:left w:val="single" w:color="000000" w:sz="4" w:space="0"/>
              <w:bottom w:val="single" w:color="000000" w:sz="4" w:space="0"/>
              <w:right w:val="single" w:color="000000" w:sz="4" w:space="0"/>
            </w:tcBorders>
          </w:tcPr>
          <w:p w14:paraId="094D1A5D">
            <w:pPr>
              <w:snapToGrid w:val="0"/>
              <w:spacing w:before="0" w:after="0" w:line="240" w:lineRule="auto"/>
              <w:rPr>
                <w:rFonts w:ascii="Times New Roman" w:hAnsi="Times New Roman" w:cs="Times New Roman"/>
                <w:sz w:val="28"/>
                <w:szCs w:val="28"/>
              </w:rPr>
            </w:pPr>
          </w:p>
        </w:tc>
        <w:tc>
          <w:tcPr>
            <w:tcW w:w="4080" w:type="dxa"/>
            <w:gridSpan w:val="3"/>
            <w:tcBorders>
              <w:top w:val="single" w:color="000000" w:sz="4" w:space="0"/>
              <w:left w:val="single" w:color="000000" w:sz="4" w:space="0"/>
              <w:bottom w:val="single" w:color="000000" w:sz="4" w:space="0"/>
              <w:right w:val="single" w:color="000000" w:sz="4" w:space="0"/>
            </w:tcBorders>
          </w:tcPr>
          <w:p w14:paraId="43C60D44">
            <w:pPr>
              <w:snapToGrid w:val="0"/>
              <w:spacing w:before="0" w:after="0" w:line="240" w:lineRule="auto"/>
              <w:rPr>
                <w:rFonts w:ascii="Times New Roman" w:hAnsi="Times New Roman" w:cs="Times New Roman"/>
                <w:sz w:val="28"/>
                <w:szCs w:val="28"/>
              </w:rPr>
            </w:pPr>
          </w:p>
        </w:tc>
        <w:tc>
          <w:tcPr>
            <w:tcW w:w="3368" w:type="dxa"/>
            <w:gridSpan w:val="2"/>
            <w:tcBorders>
              <w:top w:val="single" w:color="000000" w:sz="4" w:space="0"/>
              <w:left w:val="single" w:color="000000" w:sz="4" w:space="0"/>
              <w:bottom w:val="single" w:color="000000" w:sz="4" w:space="0"/>
              <w:right w:val="single" w:color="000000" w:sz="4" w:space="0"/>
            </w:tcBorders>
          </w:tcPr>
          <w:p w14:paraId="7AF7B5ED">
            <w:pPr>
              <w:snapToGrid w:val="0"/>
              <w:spacing w:before="0" w:after="0" w:line="240" w:lineRule="auto"/>
              <w:rPr>
                <w:rFonts w:ascii="Times New Roman" w:hAnsi="Times New Roman" w:cs="Times New Roman"/>
                <w:sz w:val="28"/>
                <w:szCs w:val="28"/>
              </w:rPr>
            </w:pPr>
          </w:p>
        </w:tc>
      </w:tr>
      <w:tr w14:paraId="24A9CA41">
        <w:tblPrEx>
          <w:tblCellMar>
            <w:top w:w="0" w:type="dxa"/>
            <w:left w:w="10" w:type="dxa"/>
            <w:bottom w:w="0" w:type="dxa"/>
            <w:right w:w="10" w:type="dxa"/>
          </w:tblCellMar>
        </w:tblPrEx>
        <w:trPr>
          <w:trHeight w:val="421" w:hRule="exact"/>
          <w:jc w:val="center"/>
        </w:trPr>
        <w:tc>
          <w:tcPr>
            <w:tcW w:w="6269" w:type="dxa"/>
            <w:gridSpan w:val="5"/>
            <w:tcBorders>
              <w:top w:val="single" w:color="000000" w:sz="4" w:space="0"/>
              <w:left w:val="single" w:color="000000" w:sz="4" w:space="0"/>
              <w:bottom w:val="single" w:color="000000" w:sz="4" w:space="0"/>
              <w:right w:val="single" w:color="000000" w:sz="4" w:space="0"/>
            </w:tcBorders>
          </w:tcPr>
          <w:p w14:paraId="5CD03116">
            <w:pPr>
              <w:spacing w:before="0" w:after="0" w:line="240" w:lineRule="auto"/>
              <w:rPr>
                <w:rFonts w:ascii="Times New Roman" w:hAnsi="Times New Roman" w:cs="Times New Roman"/>
                <w:sz w:val="28"/>
                <w:szCs w:val="28"/>
              </w:rPr>
            </w:pPr>
            <w:r>
              <w:rPr>
                <w:rStyle w:val="139"/>
                <w:rFonts w:eastAsia="Microsoft Sans Serif"/>
                <w:bCs/>
                <w:sz w:val="28"/>
                <w:szCs w:val="28"/>
              </w:rPr>
              <w:t>Итого (среднее значение за три учебных года)</w:t>
            </w:r>
          </w:p>
        </w:tc>
        <w:tc>
          <w:tcPr>
            <w:tcW w:w="3368" w:type="dxa"/>
            <w:gridSpan w:val="2"/>
            <w:tcBorders>
              <w:top w:val="single" w:color="000000" w:sz="4" w:space="0"/>
              <w:left w:val="single" w:color="000000" w:sz="4" w:space="0"/>
              <w:bottom w:val="single" w:color="000000" w:sz="4" w:space="0"/>
              <w:right w:val="single" w:color="000000" w:sz="4" w:space="0"/>
            </w:tcBorders>
          </w:tcPr>
          <w:p w14:paraId="4CA18991">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r>
    </w:tbl>
    <w:p w14:paraId="3BAD0B4F">
      <w:pPr>
        <w:pStyle w:val="173"/>
        <w:ind w:left="101" w:firstLine="0"/>
        <w:jc w:val="center"/>
        <w:rPr>
          <w:b/>
          <w:bCs/>
          <w:sz w:val="28"/>
          <w:szCs w:val="28"/>
        </w:rPr>
      </w:pPr>
    </w:p>
    <w:p w14:paraId="346A00F4">
      <w:pPr>
        <w:pStyle w:val="173"/>
        <w:numPr>
          <w:ilvl w:val="0"/>
          <w:numId w:val="20"/>
        </w:numPr>
        <w:tabs>
          <w:tab w:val="center" w:pos="709"/>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6A8B9649">
      <w:pPr>
        <w:pStyle w:val="173"/>
        <w:tabs>
          <w:tab w:val="center" w:pos="709"/>
        </w:tabs>
        <w:rPr>
          <w:rStyle w:val="141"/>
          <w:sz w:val="28"/>
          <w:szCs w:val="28"/>
        </w:rPr>
      </w:pPr>
    </w:p>
    <w:tbl>
      <w:tblPr>
        <w:tblStyle w:val="5"/>
        <w:tblW w:w="5000" w:type="pct"/>
        <w:jc w:val="center"/>
        <w:tblLayout w:type="fixed"/>
        <w:tblCellMar>
          <w:top w:w="0" w:type="dxa"/>
          <w:left w:w="10" w:type="dxa"/>
          <w:bottom w:w="0" w:type="dxa"/>
          <w:right w:w="10" w:type="dxa"/>
        </w:tblCellMar>
      </w:tblPr>
      <w:tblGrid>
        <w:gridCol w:w="1755"/>
        <w:gridCol w:w="194"/>
        <w:gridCol w:w="1706"/>
        <w:gridCol w:w="193"/>
        <w:gridCol w:w="1967"/>
        <w:gridCol w:w="832"/>
        <w:gridCol w:w="1136"/>
        <w:gridCol w:w="168"/>
        <w:gridCol w:w="1706"/>
      </w:tblGrid>
      <w:tr w14:paraId="4BE14574">
        <w:tblPrEx>
          <w:tblCellMar>
            <w:top w:w="0" w:type="dxa"/>
            <w:left w:w="10" w:type="dxa"/>
            <w:bottom w:w="0" w:type="dxa"/>
            <w:right w:w="10" w:type="dxa"/>
          </w:tblCellMar>
        </w:tblPrEx>
        <w:trPr>
          <w:trHeight w:val="709"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135D4A8C">
            <w:pPr>
              <w:pStyle w:val="171"/>
              <w:numPr>
                <w:ilvl w:val="1"/>
                <w:numId w:val="20"/>
              </w:numPr>
              <w:tabs>
                <w:tab w:val="center" w:pos="816"/>
              </w:tabs>
              <w:ind w:left="0" w:firstLine="269"/>
              <w:jc w:val="cente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3D66A177">
        <w:tblPrEx>
          <w:tblCellMar>
            <w:top w:w="0" w:type="dxa"/>
            <w:left w:w="10" w:type="dxa"/>
            <w:bottom w:w="0" w:type="dxa"/>
            <w:right w:w="10" w:type="dxa"/>
          </w:tblCellMar>
        </w:tblPrEx>
        <w:trPr>
          <w:trHeight w:val="2264" w:hRule="exact"/>
          <w:jc w:val="center"/>
        </w:trPr>
        <w:tc>
          <w:tcPr>
            <w:tcW w:w="1751" w:type="dxa"/>
            <w:tcBorders>
              <w:top w:val="single" w:color="000000" w:sz="4" w:space="0"/>
              <w:left w:val="single" w:color="000000" w:sz="4" w:space="0"/>
              <w:bottom w:val="single" w:color="000000" w:sz="4" w:space="0"/>
            </w:tcBorders>
            <w:vAlign w:val="center"/>
          </w:tcPr>
          <w:p w14:paraId="33E09905">
            <w:pPr>
              <w:pStyle w:val="171"/>
              <w:jc w:val="center"/>
              <w:rPr>
                <w:sz w:val="28"/>
                <w:szCs w:val="28"/>
                <w:lang w:val="ru-RU" w:eastAsia="ru-RU"/>
              </w:rPr>
            </w:pPr>
            <w:r>
              <w:rPr>
                <w:rStyle w:val="139"/>
                <w:sz w:val="28"/>
                <w:szCs w:val="28"/>
                <w:lang w:val="ru-RU" w:eastAsia="ru-RU"/>
              </w:rPr>
              <w:t>Тема опыта</w:t>
            </w:r>
          </w:p>
        </w:tc>
        <w:tc>
          <w:tcPr>
            <w:tcW w:w="2089" w:type="dxa"/>
            <w:gridSpan w:val="3"/>
            <w:tcBorders>
              <w:top w:val="single" w:color="000000" w:sz="4" w:space="0"/>
              <w:left w:val="single" w:color="000000" w:sz="4" w:space="0"/>
              <w:bottom w:val="single" w:color="000000" w:sz="4" w:space="0"/>
            </w:tcBorders>
            <w:vAlign w:val="center"/>
          </w:tcPr>
          <w:p w14:paraId="1205DB2B">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1963" w:type="dxa"/>
            <w:tcBorders>
              <w:top w:val="single" w:color="000000" w:sz="4" w:space="0"/>
              <w:left w:val="single" w:color="000000" w:sz="4" w:space="0"/>
              <w:bottom w:val="single" w:color="000000" w:sz="4" w:space="0"/>
            </w:tcBorders>
            <w:vAlign w:val="center"/>
          </w:tcPr>
          <w:p w14:paraId="0EB1C1D6">
            <w:pPr>
              <w:pStyle w:val="171"/>
              <w:jc w:val="center"/>
              <w:rPr>
                <w:sz w:val="28"/>
                <w:szCs w:val="28"/>
                <w:lang w:val="ru-RU" w:eastAsia="ru-RU"/>
              </w:rPr>
            </w:pPr>
            <w:r>
              <w:rPr>
                <w:rStyle w:val="139"/>
                <w:sz w:val="28"/>
                <w:szCs w:val="28"/>
                <w:lang w:val="ru-RU" w:eastAsia="ru-RU"/>
              </w:rPr>
              <w:t>Самостоятельно / в соавторстве</w:t>
            </w:r>
          </w:p>
        </w:tc>
        <w:tc>
          <w:tcPr>
            <w:tcW w:w="2132" w:type="dxa"/>
            <w:gridSpan w:val="3"/>
            <w:tcBorders>
              <w:top w:val="single" w:color="000000" w:sz="4" w:space="0"/>
              <w:left w:val="single" w:color="000000" w:sz="4" w:space="0"/>
              <w:bottom w:val="single" w:color="000000" w:sz="4" w:space="0"/>
            </w:tcBorders>
            <w:vAlign w:val="center"/>
          </w:tcPr>
          <w:p w14:paraId="53B1933C">
            <w:pPr>
              <w:pStyle w:val="171"/>
              <w:jc w:val="center"/>
              <w:rPr>
                <w:sz w:val="28"/>
                <w:szCs w:val="28"/>
                <w:lang w:val="ru-RU" w:eastAsia="ru-RU"/>
              </w:rPr>
            </w:pPr>
            <w:r>
              <w:rPr>
                <w:rStyle w:val="139"/>
                <w:sz w:val="28"/>
                <w:szCs w:val="28"/>
                <w:lang w:val="ru-RU" w:eastAsia="ru-RU"/>
              </w:rPr>
              <w:t>Кем обобщен опыт</w:t>
            </w:r>
          </w:p>
        </w:tc>
        <w:tc>
          <w:tcPr>
            <w:tcW w:w="1702" w:type="dxa"/>
            <w:tcBorders>
              <w:top w:val="single" w:color="000000" w:sz="4" w:space="0"/>
              <w:left w:val="single" w:color="000000" w:sz="4" w:space="0"/>
              <w:bottom w:val="single" w:color="000000" w:sz="4" w:space="0"/>
              <w:right w:val="single" w:color="000000" w:sz="4" w:space="0"/>
            </w:tcBorders>
            <w:vAlign w:val="bottom"/>
          </w:tcPr>
          <w:p w14:paraId="70A3C804">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72DD0B84">
        <w:tblPrEx>
          <w:tblCellMar>
            <w:top w:w="0" w:type="dxa"/>
            <w:left w:w="10" w:type="dxa"/>
            <w:bottom w:w="0" w:type="dxa"/>
            <w:right w:w="10" w:type="dxa"/>
          </w:tblCellMar>
        </w:tblPrEx>
        <w:trPr>
          <w:trHeight w:val="288" w:hRule="exact"/>
          <w:jc w:val="center"/>
        </w:trPr>
        <w:tc>
          <w:tcPr>
            <w:tcW w:w="1751" w:type="dxa"/>
            <w:tcBorders>
              <w:top w:val="single" w:color="000000" w:sz="4" w:space="0"/>
              <w:left w:val="single" w:color="000000" w:sz="4" w:space="0"/>
              <w:bottom w:val="single" w:color="000000" w:sz="4" w:space="0"/>
            </w:tcBorders>
          </w:tcPr>
          <w:p w14:paraId="07666F4A">
            <w:pPr>
              <w:snapToGrid w:val="0"/>
              <w:spacing w:before="0" w:after="0" w:line="240" w:lineRule="auto"/>
              <w:rPr>
                <w:rFonts w:ascii="Times New Roman" w:hAnsi="Times New Roman" w:cs="Times New Roman"/>
                <w:sz w:val="28"/>
                <w:szCs w:val="28"/>
                <w:lang w:val="ru-RU" w:eastAsia="ru-RU"/>
              </w:rPr>
            </w:pPr>
          </w:p>
        </w:tc>
        <w:tc>
          <w:tcPr>
            <w:tcW w:w="2089" w:type="dxa"/>
            <w:gridSpan w:val="3"/>
            <w:tcBorders>
              <w:top w:val="single" w:color="000000" w:sz="4" w:space="0"/>
              <w:left w:val="single" w:color="000000" w:sz="4" w:space="0"/>
              <w:bottom w:val="single" w:color="000000" w:sz="4" w:space="0"/>
            </w:tcBorders>
          </w:tcPr>
          <w:p w14:paraId="0795D4C6">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57FB764C">
            <w:pPr>
              <w:snapToGrid w:val="0"/>
              <w:spacing w:before="0" w:after="0" w:line="240" w:lineRule="auto"/>
              <w:rPr>
                <w:rFonts w:ascii="Times New Roman" w:hAnsi="Times New Roman" w:cs="Times New Roman"/>
                <w:sz w:val="28"/>
                <w:szCs w:val="28"/>
              </w:rPr>
            </w:pPr>
          </w:p>
        </w:tc>
        <w:tc>
          <w:tcPr>
            <w:tcW w:w="2132" w:type="dxa"/>
            <w:gridSpan w:val="3"/>
            <w:tcBorders>
              <w:top w:val="single" w:color="000000" w:sz="4" w:space="0"/>
              <w:left w:val="single" w:color="000000" w:sz="4" w:space="0"/>
              <w:bottom w:val="single" w:color="000000" w:sz="4" w:space="0"/>
            </w:tcBorders>
          </w:tcPr>
          <w:p w14:paraId="1B86B7BF">
            <w:pPr>
              <w:snapToGrid w:val="0"/>
              <w:spacing w:before="0" w:after="0" w:line="240" w:lineRule="auto"/>
              <w:rPr>
                <w:rFonts w:ascii="Times New Roman" w:hAnsi="Times New Roman" w:cs="Times New Roman"/>
                <w:sz w:val="28"/>
                <w:szCs w:val="28"/>
              </w:rPr>
            </w:pPr>
          </w:p>
        </w:tc>
        <w:tc>
          <w:tcPr>
            <w:tcW w:w="1702" w:type="dxa"/>
            <w:tcBorders>
              <w:top w:val="single" w:color="000000" w:sz="4" w:space="0"/>
              <w:left w:val="single" w:color="000000" w:sz="4" w:space="0"/>
              <w:bottom w:val="single" w:color="000000" w:sz="4" w:space="0"/>
              <w:right w:val="single" w:color="000000" w:sz="4" w:space="0"/>
            </w:tcBorders>
          </w:tcPr>
          <w:p w14:paraId="18E3CD18">
            <w:pPr>
              <w:snapToGrid w:val="0"/>
              <w:spacing w:before="0" w:after="0" w:line="240" w:lineRule="auto"/>
              <w:rPr>
                <w:rFonts w:ascii="Times New Roman" w:hAnsi="Times New Roman" w:cs="Times New Roman"/>
                <w:sz w:val="28"/>
                <w:szCs w:val="28"/>
              </w:rPr>
            </w:pPr>
          </w:p>
        </w:tc>
      </w:tr>
      <w:tr w14:paraId="5FAB2230">
        <w:tblPrEx>
          <w:tblCellMar>
            <w:top w:w="0" w:type="dxa"/>
            <w:left w:w="10" w:type="dxa"/>
            <w:bottom w:w="0" w:type="dxa"/>
            <w:right w:w="10" w:type="dxa"/>
          </w:tblCellMar>
        </w:tblPrEx>
        <w:trPr>
          <w:trHeight w:val="288" w:hRule="exact"/>
          <w:jc w:val="center"/>
        </w:trPr>
        <w:tc>
          <w:tcPr>
            <w:tcW w:w="1751" w:type="dxa"/>
            <w:tcBorders>
              <w:top w:val="single" w:color="000000" w:sz="4" w:space="0"/>
              <w:left w:val="single" w:color="000000" w:sz="4" w:space="0"/>
              <w:bottom w:val="single" w:color="000000" w:sz="4" w:space="0"/>
            </w:tcBorders>
          </w:tcPr>
          <w:p w14:paraId="153D586E">
            <w:pPr>
              <w:snapToGrid w:val="0"/>
              <w:spacing w:before="0" w:after="0" w:line="240" w:lineRule="auto"/>
              <w:rPr>
                <w:rFonts w:ascii="Times New Roman" w:hAnsi="Times New Roman" w:cs="Times New Roman"/>
                <w:sz w:val="28"/>
                <w:szCs w:val="28"/>
              </w:rPr>
            </w:pPr>
          </w:p>
        </w:tc>
        <w:tc>
          <w:tcPr>
            <w:tcW w:w="2089" w:type="dxa"/>
            <w:gridSpan w:val="3"/>
            <w:tcBorders>
              <w:top w:val="single" w:color="000000" w:sz="4" w:space="0"/>
              <w:left w:val="single" w:color="000000" w:sz="4" w:space="0"/>
              <w:bottom w:val="single" w:color="000000" w:sz="4" w:space="0"/>
            </w:tcBorders>
          </w:tcPr>
          <w:p w14:paraId="2C51267C">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015530A4">
            <w:pPr>
              <w:snapToGrid w:val="0"/>
              <w:spacing w:before="0" w:after="0" w:line="240" w:lineRule="auto"/>
              <w:rPr>
                <w:rFonts w:ascii="Times New Roman" w:hAnsi="Times New Roman" w:cs="Times New Roman"/>
                <w:sz w:val="28"/>
                <w:szCs w:val="28"/>
              </w:rPr>
            </w:pPr>
          </w:p>
        </w:tc>
        <w:tc>
          <w:tcPr>
            <w:tcW w:w="2132" w:type="dxa"/>
            <w:gridSpan w:val="3"/>
            <w:tcBorders>
              <w:top w:val="single" w:color="000000" w:sz="4" w:space="0"/>
              <w:left w:val="single" w:color="000000" w:sz="4" w:space="0"/>
              <w:bottom w:val="single" w:color="000000" w:sz="4" w:space="0"/>
            </w:tcBorders>
          </w:tcPr>
          <w:p w14:paraId="672374EA">
            <w:pPr>
              <w:snapToGrid w:val="0"/>
              <w:spacing w:before="0" w:after="0" w:line="240" w:lineRule="auto"/>
              <w:rPr>
                <w:rFonts w:ascii="Times New Roman" w:hAnsi="Times New Roman" w:cs="Times New Roman"/>
                <w:sz w:val="28"/>
                <w:szCs w:val="28"/>
              </w:rPr>
            </w:pPr>
          </w:p>
        </w:tc>
        <w:tc>
          <w:tcPr>
            <w:tcW w:w="1702" w:type="dxa"/>
            <w:tcBorders>
              <w:top w:val="single" w:color="000000" w:sz="4" w:space="0"/>
              <w:left w:val="single" w:color="000000" w:sz="4" w:space="0"/>
              <w:bottom w:val="single" w:color="000000" w:sz="4" w:space="0"/>
              <w:right w:val="single" w:color="000000" w:sz="4" w:space="0"/>
            </w:tcBorders>
          </w:tcPr>
          <w:p w14:paraId="3B56ACEE">
            <w:pPr>
              <w:snapToGrid w:val="0"/>
              <w:spacing w:before="0" w:after="0" w:line="240" w:lineRule="auto"/>
              <w:rPr>
                <w:rFonts w:ascii="Times New Roman" w:hAnsi="Times New Roman" w:cs="Times New Roman"/>
                <w:sz w:val="28"/>
                <w:szCs w:val="28"/>
              </w:rPr>
            </w:pPr>
          </w:p>
        </w:tc>
      </w:tr>
      <w:tr w14:paraId="28537C00">
        <w:tblPrEx>
          <w:tblCellMar>
            <w:top w:w="0" w:type="dxa"/>
            <w:left w:w="10" w:type="dxa"/>
            <w:bottom w:w="0" w:type="dxa"/>
            <w:right w:w="10" w:type="dxa"/>
          </w:tblCellMar>
        </w:tblPrEx>
        <w:trPr>
          <w:trHeight w:val="288" w:hRule="exact"/>
          <w:jc w:val="center"/>
        </w:trPr>
        <w:tc>
          <w:tcPr>
            <w:tcW w:w="1751" w:type="dxa"/>
            <w:tcBorders>
              <w:top w:val="single" w:color="000000" w:sz="4" w:space="0"/>
              <w:left w:val="single" w:color="000000" w:sz="4" w:space="0"/>
              <w:bottom w:val="single" w:color="000000" w:sz="4" w:space="0"/>
            </w:tcBorders>
          </w:tcPr>
          <w:p w14:paraId="572DC936">
            <w:pPr>
              <w:snapToGrid w:val="0"/>
              <w:spacing w:before="0" w:after="0" w:line="240" w:lineRule="auto"/>
              <w:rPr>
                <w:rFonts w:ascii="Times New Roman" w:hAnsi="Times New Roman" w:cs="Times New Roman"/>
                <w:sz w:val="28"/>
                <w:szCs w:val="28"/>
              </w:rPr>
            </w:pPr>
          </w:p>
        </w:tc>
        <w:tc>
          <w:tcPr>
            <w:tcW w:w="2089" w:type="dxa"/>
            <w:gridSpan w:val="3"/>
            <w:tcBorders>
              <w:top w:val="single" w:color="000000" w:sz="4" w:space="0"/>
              <w:left w:val="single" w:color="000000" w:sz="4" w:space="0"/>
              <w:bottom w:val="single" w:color="000000" w:sz="4" w:space="0"/>
            </w:tcBorders>
          </w:tcPr>
          <w:p w14:paraId="72C4602E">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7627EEE4">
            <w:pPr>
              <w:snapToGrid w:val="0"/>
              <w:spacing w:before="0" w:after="0" w:line="240" w:lineRule="auto"/>
              <w:rPr>
                <w:rFonts w:ascii="Times New Roman" w:hAnsi="Times New Roman" w:cs="Times New Roman"/>
                <w:sz w:val="28"/>
                <w:szCs w:val="28"/>
              </w:rPr>
            </w:pPr>
          </w:p>
        </w:tc>
        <w:tc>
          <w:tcPr>
            <w:tcW w:w="2132" w:type="dxa"/>
            <w:gridSpan w:val="3"/>
            <w:tcBorders>
              <w:top w:val="single" w:color="000000" w:sz="4" w:space="0"/>
              <w:left w:val="single" w:color="000000" w:sz="4" w:space="0"/>
              <w:bottom w:val="single" w:color="000000" w:sz="4" w:space="0"/>
            </w:tcBorders>
          </w:tcPr>
          <w:p w14:paraId="1D6470F8">
            <w:pPr>
              <w:snapToGrid w:val="0"/>
              <w:spacing w:before="0" w:after="0" w:line="240" w:lineRule="auto"/>
              <w:rPr>
                <w:rFonts w:ascii="Times New Roman" w:hAnsi="Times New Roman" w:cs="Times New Roman"/>
                <w:sz w:val="28"/>
                <w:szCs w:val="28"/>
              </w:rPr>
            </w:pPr>
          </w:p>
        </w:tc>
        <w:tc>
          <w:tcPr>
            <w:tcW w:w="1702" w:type="dxa"/>
            <w:tcBorders>
              <w:top w:val="single" w:color="000000" w:sz="4" w:space="0"/>
              <w:left w:val="single" w:color="000000" w:sz="4" w:space="0"/>
              <w:bottom w:val="single" w:color="000000" w:sz="4" w:space="0"/>
              <w:right w:val="single" w:color="000000" w:sz="4" w:space="0"/>
            </w:tcBorders>
          </w:tcPr>
          <w:p w14:paraId="36FE90A6">
            <w:pPr>
              <w:snapToGrid w:val="0"/>
              <w:spacing w:before="0" w:after="0" w:line="240" w:lineRule="auto"/>
              <w:rPr>
                <w:rFonts w:ascii="Times New Roman" w:hAnsi="Times New Roman" w:cs="Times New Roman"/>
                <w:sz w:val="28"/>
                <w:szCs w:val="28"/>
              </w:rPr>
            </w:pPr>
          </w:p>
        </w:tc>
      </w:tr>
      <w:tr w14:paraId="586D1C13">
        <w:tblPrEx>
          <w:tblCellMar>
            <w:top w:w="0" w:type="dxa"/>
            <w:left w:w="10" w:type="dxa"/>
            <w:bottom w:w="0" w:type="dxa"/>
            <w:right w:w="10" w:type="dxa"/>
          </w:tblCellMar>
        </w:tblPrEx>
        <w:trPr>
          <w:trHeight w:val="682"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15DFF13A">
            <w:pPr>
              <w:pStyle w:val="171"/>
              <w:numPr>
                <w:ilvl w:val="1"/>
                <w:numId w:val="20"/>
              </w:numPr>
              <w:tabs>
                <w:tab w:val="center" w:pos="816"/>
              </w:tabs>
              <w:ind w:left="0" w:firstLine="269"/>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1F89A0AA">
        <w:tblPrEx>
          <w:tblCellMar>
            <w:top w:w="0" w:type="dxa"/>
            <w:left w:w="10" w:type="dxa"/>
            <w:bottom w:w="0" w:type="dxa"/>
            <w:right w:w="10" w:type="dxa"/>
          </w:tblCellMar>
        </w:tblPrEx>
        <w:trPr>
          <w:trHeight w:val="3233" w:hRule="exact"/>
          <w:jc w:val="center"/>
        </w:trPr>
        <w:tc>
          <w:tcPr>
            <w:tcW w:w="1751" w:type="dxa"/>
            <w:tcBorders>
              <w:top w:val="single" w:color="000000" w:sz="4" w:space="0"/>
              <w:left w:val="single" w:color="000000" w:sz="4" w:space="0"/>
              <w:bottom w:val="single" w:color="000000" w:sz="4" w:space="0"/>
            </w:tcBorders>
            <w:vAlign w:val="center"/>
          </w:tcPr>
          <w:p w14:paraId="2EFC503E">
            <w:pPr>
              <w:pStyle w:val="171"/>
              <w:jc w:val="center"/>
              <w:rPr>
                <w:sz w:val="28"/>
                <w:szCs w:val="28"/>
                <w:lang w:val="ru-RU" w:eastAsia="ru-RU"/>
              </w:rPr>
            </w:pPr>
            <w:r>
              <w:rPr>
                <w:rStyle w:val="139"/>
                <w:sz w:val="28"/>
                <w:szCs w:val="28"/>
                <w:lang w:val="ru-RU" w:eastAsia="ru-RU"/>
              </w:rPr>
              <w:t>Тема публикации</w:t>
            </w:r>
          </w:p>
        </w:tc>
        <w:tc>
          <w:tcPr>
            <w:tcW w:w="1896" w:type="dxa"/>
            <w:gridSpan w:val="2"/>
            <w:tcBorders>
              <w:top w:val="single" w:color="000000" w:sz="4" w:space="0"/>
              <w:left w:val="single" w:color="000000" w:sz="4" w:space="0"/>
              <w:bottom w:val="single" w:color="000000" w:sz="4" w:space="0"/>
            </w:tcBorders>
            <w:vAlign w:val="center"/>
          </w:tcPr>
          <w:p w14:paraId="26D19B3C">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2156" w:type="dxa"/>
            <w:gridSpan w:val="2"/>
            <w:tcBorders>
              <w:top w:val="single" w:color="000000" w:sz="4" w:space="0"/>
              <w:left w:val="single" w:color="000000" w:sz="4" w:space="0"/>
              <w:bottom w:val="single" w:color="000000" w:sz="4" w:space="0"/>
            </w:tcBorders>
            <w:vAlign w:val="center"/>
          </w:tcPr>
          <w:p w14:paraId="403396B1">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1964" w:type="dxa"/>
            <w:gridSpan w:val="2"/>
            <w:tcBorders>
              <w:top w:val="single" w:color="000000" w:sz="4" w:space="0"/>
              <w:left w:val="single" w:color="000000" w:sz="4" w:space="0"/>
              <w:bottom w:val="single" w:color="000000" w:sz="4" w:space="0"/>
            </w:tcBorders>
            <w:vAlign w:val="center"/>
          </w:tcPr>
          <w:p w14:paraId="3AB3D922">
            <w:pPr>
              <w:pStyle w:val="171"/>
              <w:jc w:val="center"/>
              <w:rPr>
                <w:sz w:val="28"/>
                <w:szCs w:val="28"/>
                <w:lang w:val="ru-RU" w:eastAsia="ru-RU"/>
              </w:rPr>
            </w:pPr>
            <w:r>
              <w:rPr>
                <w:rStyle w:val="139"/>
                <w:sz w:val="28"/>
                <w:szCs w:val="28"/>
                <w:lang w:val="ru-RU" w:eastAsia="ru-RU"/>
              </w:rPr>
              <w:t>Самостоятельно / в соавторстве</w:t>
            </w:r>
          </w:p>
        </w:tc>
        <w:tc>
          <w:tcPr>
            <w:tcW w:w="1870" w:type="dxa"/>
            <w:gridSpan w:val="2"/>
            <w:tcBorders>
              <w:top w:val="single" w:color="000000" w:sz="4" w:space="0"/>
              <w:left w:val="single" w:color="000000" w:sz="4" w:space="0"/>
              <w:bottom w:val="single" w:color="000000" w:sz="4" w:space="0"/>
              <w:right w:val="single" w:color="000000" w:sz="4" w:space="0"/>
            </w:tcBorders>
            <w:vAlign w:val="bottom"/>
          </w:tcPr>
          <w:p w14:paraId="4BF35B62">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1CEE8F72">
        <w:tblPrEx>
          <w:tblCellMar>
            <w:top w:w="0" w:type="dxa"/>
            <w:left w:w="10" w:type="dxa"/>
            <w:bottom w:w="0" w:type="dxa"/>
            <w:right w:w="10" w:type="dxa"/>
          </w:tblCellMar>
        </w:tblPrEx>
        <w:trPr>
          <w:trHeight w:val="288" w:hRule="exact"/>
          <w:jc w:val="center"/>
        </w:trPr>
        <w:tc>
          <w:tcPr>
            <w:tcW w:w="1751" w:type="dxa"/>
            <w:tcBorders>
              <w:top w:val="single" w:color="000000" w:sz="4" w:space="0"/>
              <w:left w:val="single" w:color="000000" w:sz="4" w:space="0"/>
              <w:bottom w:val="single" w:color="000000" w:sz="4" w:space="0"/>
            </w:tcBorders>
          </w:tcPr>
          <w:p w14:paraId="3E4F23FD">
            <w:pPr>
              <w:snapToGrid w:val="0"/>
              <w:spacing w:before="0" w:after="0" w:line="240" w:lineRule="auto"/>
              <w:rPr>
                <w:rFonts w:ascii="Times New Roman" w:hAnsi="Times New Roman" w:cs="Times New Roman"/>
                <w:sz w:val="28"/>
                <w:szCs w:val="28"/>
                <w:lang w:val="ru-RU" w:eastAsia="ru-RU"/>
              </w:rPr>
            </w:pPr>
          </w:p>
        </w:tc>
        <w:tc>
          <w:tcPr>
            <w:tcW w:w="1896" w:type="dxa"/>
            <w:gridSpan w:val="2"/>
            <w:tcBorders>
              <w:top w:val="single" w:color="000000" w:sz="4" w:space="0"/>
              <w:left w:val="single" w:color="000000" w:sz="4" w:space="0"/>
              <w:bottom w:val="single" w:color="000000" w:sz="4" w:space="0"/>
            </w:tcBorders>
          </w:tcPr>
          <w:p w14:paraId="4C4872AC">
            <w:pPr>
              <w:snapToGrid w:val="0"/>
              <w:spacing w:before="0" w:after="0" w:line="240" w:lineRule="auto"/>
              <w:rPr>
                <w:rFonts w:ascii="Times New Roman" w:hAnsi="Times New Roman" w:cs="Times New Roman"/>
                <w:sz w:val="28"/>
                <w:szCs w:val="28"/>
              </w:rPr>
            </w:pPr>
          </w:p>
        </w:tc>
        <w:tc>
          <w:tcPr>
            <w:tcW w:w="2156" w:type="dxa"/>
            <w:gridSpan w:val="2"/>
            <w:tcBorders>
              <w:top w:val="single" w:color="000000" w:sz="4" w:space="0"/>
              <w:left w:val="single" w:color="000000" w:sz="4" w:space="0"/>
              <w:bottom w:val="single" w:color="000000" w:sz="4" w:space="0"/>
            </w:tcBorders>
          </w:tcPr>
          <w:p w14:paraId="49C890FB">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32E96361">
            <w:pPr>
              <w:snapToGrid w:val="0"/>
              <w:spacing w:before="0" w:after="0" w:line="240" w:lineRule="auto"/>
              <w:rPr>
                <w:rFonts w:ascii="Times New Roman" w:hAnsi="Times New Roman" w:cs="Times New Roman"/>
                <w:sz w:val="28"/>
                <w:szCs w:val="28"/>
              </w:rPr>
            </w:pPr>
          </w:p>
        </w:tc>
        <w:tc>
          <w:tcPr>
            <w:tcW w:w="1870" w:type="dxa"/>
            <w:gridSpan w:val="2"/>
            <w:tcBorders>
              <w:top w:val="single" w:color="000000" w:sz="4" w:space="0"/>
              <w:left w:val="single" w:color="000000" w:sz="4" w:space="0"/>
              <w:bottom w:val="single" w:color="000000" w:sz="4" w:space="0"/>
              <w:right w:val="single" w:color="000000" w:sz="4" w:space="0"/>
            </w:tcBorders>
          </w:tcPr>
          <w:p w14:paraId="27784100">
            <w:pPr>
              <w:snapToGrid w:val="0"/>
              <w:spacing w:before="0" w:after="0" w:line="240" w:lineRule="auto"/>
              <w:rPr>
                <w:rFonts w:ascii="Times New Roman" w:hAnsi="Times New Roman" w:cs="Times New Roman"/>
                <w:sz w:val="28"/>
                <w:szCs w:val="28"/>
              </w:rPr>
            </w:pPr>
          </w:p>
        </w:tc>
      </w:tr>
      <w:tr w14:paraId="70824148">
        <w:tblPrEx>
          <w:tblCellMar>
            <w:top w:w="0" w:type="dxa"/>
            <w:left w:w="10" w:type="dxa"/>
            <w:bottom w:w="0" w:type="dxa"/>
            <w:right w:w="10" w:type="dxa"/>
          </w:tblCellMar>
        </w:tblPrEx>
        <w:trPr>
          <w:trHeight w:val="288" w:hRule="exact"/>
          <w:jc w:val="center"/>
        </w:trPr>
        <w:tc>
          <w:tcPr>
            <w:tcW w:w="1751" w:type="dxa"/>
            <w:tcBorders>
              <w:top w:val="single" w:color="000000" w:sz="4" w:space="0"/>
              <w:left w:val="single" w:color="000000" w:sz="4" w:space="0"/>
              <w:bottom w:val="single" w:color="000000" w:sz="4" w:space="0"/>
            </w:tcBorders>
          </w:tcPr>
          <w:p w14:paraId="1ACE6A26">
            <w:pPr>
              <w:snapToGrid w:val="0"/>
              <w:spacing w:before="0" w:after="0" w:line="240" w:lineRule="auto"/>
              <w:rPr>
                <w:rFonts w:ascii="Times New Roman" w:hAnsi="Times New Roman" w:cs="Times New Roman"/>
                <w:sz w:val="28"/>
                <w:szCs w:val="28"/>
              </w:rPr>
            </w:pPr>
          </w:p>
        </w:tc>
        <w:tc>
          <w:tcPr>
            <w:tcW w:w="1896" w:type="dxa"/>
            <w:gridSpan w:val="2"/>
            <w:tcBorders>
              <w:top w:val="single" w:color="000000" w:sz="4" w:space="0"/>
              <w:left w:val="single" w:color="000000" w:sz="4" w:space="0"/>
              <w:bottom w:val="single" w:color="000000" w:sz="4" w:space="0"/>
            </w:tcBorders>
          </w:tcPr>
          <w:p w14:paraId="07314841">
            <w:pPr>
              <w:snapToGrid w:val="0"/>
              <w:spacing w:before="0" w:after="0" w:line="240" w:lineRule="auto"/>
              <w:rPr>
                <w:rFonts w:ascii="Times New Roman" w:hAnsi="Times New Roman" w:cs="Times New Roman"/>
                <w:sz w:val="28"/>
                <w:szCs w:val="28"/>
              </w:rPr>
            </w:pPr>
          </w:p>
        </w:tc>
        <w:tc>
          <w:tcPr>
            <w:tcW w:w="2156" w:type="dxa"/>
            <w:gridSpan w:val="2"/>
            <w:tcBorders>
              <w:top w:val="single" w:color="000000" w:sz="4" w:space="0"/>
              <w:left w:val="single" w:color="000000" w:sz="4" w:space="0"/>
              <w:bottom w:val="single" w:color="000000" w:sz="4" w:space="0"/>
            </w:tcBorders>
          </w:tcPr>
          <w:p w14:paraId="25354DD2">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7814D9D0">
            <w:pPr>
              <w:snapToGrid w:val="0"/>
              <w:spacing w:before="0" w:after="0" w:line="240" w:lineRule="auto"/>
              <w:rPr>
                <w:rFonts w:ascii="Times New Roman" w:hAnsi="Times New Roman" w:cs="Times New Roman"/>
                <w:sz w:val="28"/>
                <w:szCs w:val="28"/>
              </w:rPr>
            </w:pPr>
          </w:p>
        </w:tc>
        <w:tc>
          <w:tcPr>
            <w:tcW w:w="1870" w:type="dxa"/>
            <w:gridSpan w:val="2"/>
            <w:tcBorders>
              <w:top w:val="single" w:color="000000" w:sz="4" w:space="0"/>
              <w:left w:val="single" w:color="000000" w:sz="4" w:space="0"/>
              <w:bottom w:val="single" w:color="000000" w:sz="4" w:space="0"/>
              <w:right w:val="single" w:color="000000" w:sz="4" w:space="0"/>
            </w:tcBorders>
          </w:tcPr>
          <w:p w14:paraId="0719E579">
            <w:pPr>
              <w:snapToGrid w:val="0"/>
              <w:spacing w:before="0" w:after="0" w:line="240" w:lineRule="auto"/>
              <w:rPr>
                <w:rFonts w:ascii="Times New Roman" w:hAnsi="Times New Roman" w:cs="Times New Roman"/>
                <w:sz w:val="28"/>
                <w:szCs w:val="28"/>
              </w:rPr>
            </w:pPr>
          </w:p>
        </w:tc>
      </w:tr>
      <w:tr w14:paraId="13EBD196">
        <w:tblPrEx>
          <w:tblCellMar>
            <w:top w:w="0" w:type="dxa"/>
            <w:left w:w="10" w:type="dxa"/>
            <w:bottom w:w="0" w:type="dxa"/>
            <w:right w:w="10" w:type="dxa"/>
          </w:tblCellMar>
        </w:tblPrEx>
        <w:trPr>
          <w:trHeight w:val="306" w:hRule="exact"/>
          <w:jc w:val="center"/>
        </w:trPr>
        <w:tc>
          <w:tcPr>
            <w:tcW w:w="1751" w:type="dxa"/>
            <w:tcBorders>
              <w:top w:val="single" w:color="000000" w:sz="4" w:space="0"/>
              <w:left w:val="single" w:color="000000" w:sz="4" w:space="0"/>
              <w:bottom w:val="single" w:color="000000" w:sz="4" w:space="0"/>
              <w:right w:val="single" w:color="000000" w:sz="4" w:space="0"/>
            </w:tcBorders>
          </w:tcPr>
          <w:p w14:paraId="60EA1164">
            <w:pPr>
              <w:snapToGrid w:val="0"/>
              <w:spacing w:before="0" w:after="0" w:line="240" w:lineRule="auto"/>
              <w:rPr>
                <w:rFonts w:ascii="Times New Roman" w:hAnsi="Times New Roman" w:cs="Times New Roman"/>
                <w:sz w:val="28"/>
                <w:szCs w:val="28"/>
              </w:rPr>
            </w:pPr>
          </w:p>
        </w:tc>
        <w:tc>
          <w:tcPr>
            <w:tcW w:w="1896" w:type="dxa"/>
            <w:gridSpan w:val="2"/>
            <w:tcBorders>
              <w:top w:val="single" w:color="000000" w:sz="4" w:space="0"/>
              <w:left w:val="single" w:color="000000" w:sz="4" w:space="0"/>
              <w:bottom w:val="single" w:color="000000" w:sz="4" w:space="0"/>
              <w:right w:val="single" w:color="000000" w:sz="4" w:space="0"/>
            </w:tcBorders>
          </w:tcPr>
          <w:p w14:paraId="5A8D85FB">
            <w:pPr>
              <w:snapToGrid w:val="0"/>
              <w:spacing w:before="0" w:after="0" w:line="240" w:lineRule="auto"/>
              <w:rPr>
                <w:rFonts w:ascii="Times New Roman" w:hAnsi="Times New Roman" w:cs="Times New Roman"/>
                <w:sz w:val="28"/>
                <w:szCs w:val="28"/>
              </w:rPr>
            </w:pPr>
          </w:p>
        </w:tc>
        <w:tc>
          <w:tcPr>
            <w:tcW w:w="2156" w:type="dxa"/>
            <w:gridSpan w:val="2"/>
            <w:tcBorders>
              <w:top w:val="single" w:color="000000" w:sz="4" w:space="0"/>
              <w:left w:val="single" w:color="000000" w:sz="4" w:space="0"/>
              <w:bottom w:val="single" w:color="000000" w:sz="4" w:space="0"/>
              <w:right w:val="single" w:color="000000" w:sz="4" w:space="0"/>
            </w:tcBorders>
          </w:tcPr>
          <w:p w14:paraId="5C4EB9CB">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right w:val="single" w:color="000000" w:sz="4" w:space="0"/>
            </w:tcBorders>
          </w:tcPr>
          <w:p w14:paraId="7EEC2988">
            <w:pPr>
              <w:snapToGrid w:val="0"/>
              <w:spacing w:before="0" w:after="0" w:line="240" w:lineRule="auto"/>
              <w:rPr>
                <w:rFonts w:ascii="Times New Roman" w:hAnsi="Times New Roman" w:cs="Times New Roman"/>
                <w:sz w:val="28"/>
                <w:szCs w:val="28"/>
              </w:rPr>
            </w:pPr>
          </w:p>
        </w:tc>
        <w:tc>
          <w:tcPr>
            <w:tcW w:w="1870" w:type="dxa"/>
            <w:gridSpan w:val="2"/>
            <w:tcBorders>
              <w:top w:val="single" w:color="000000" w:sz="4" w:space="0"/>
              <w:left w:val="single" w:color="000000" w:sz="4" w:space="0"/>
              <w:bottom w:val="single" w:color="000000" w:sz="4" w:space="0"/>
              <w:right w:val="single" w:color="000000" w:sz="4" w:space="0"/>
            </w:tcBorders>
          </w:tcPr>
          <w:p w14:paraId="03CFE3AB">
            <w:pPr>
              <w:snapToGrid w:val="0"/>
              <w:spacing w:before="0" w:after="0" w:line="240" w:lineRule="auto"/>
              <w:rPr>
                <w:rFonts w:ascii="Times New Roman" w:hAnsi="Times New Roman" w:cs="Times New Roman"/>
                <w:sz w:val="28"/>
                <w:szCs w:val="28"/>
              </w:rPr>
            </w:pPr>
          </w:p>
        </w:tc>
      </w:tr>
      <w:tr w14:paraId="43F639B0">
        <w:tblPrEx>
          <w:tblCellMar>
            <w:top w:w="0" w:type="dxa"/>
            <w:left w:w="10" w:type="dxa"/>
            <w:bottom w:w="0" w:type="dxa"/>
            <w:right w:w="10" w:type="dxa"/>
          </w:tblCellMar>
        </w:tblPrEx>
        <w:trPr>
          <w:trHeight w:val="1118"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5557DAAE">
            <w:pPr>
              <w:pStyle w:val="171"/>
              <w:numPr>
                <w:ilvl w:val="1"/>
                <w:numId w:val="20"/>
              </w:numPr>
              <w:tabs>
                <w:tab w:val="center" w:pos="836"/>
              </w:tabs>
              <w:ind w:left="0" w:firstLine="269"/>
              <w:jc w:val="center"/>
            </w:pPr>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54D4658C">
        <w:tblPrEx>
          <w:tblCellMar>
            <w:top w:w="0" w:type="dxa"/>
            <w:left w:w="10" w:type="dxa"/>
            <w:bottom w:w="0" w:type="dxa"/>
            <w:right w:w="10" w:type="dxa"/>
          </w:tblCellMar>
        </w:tblPrEx>
        <w:trPr>
          <w:trHeight w:val="1994" w:hRule="exact"/>
          <w:jc w:val="center"/>
        </w:trPr>
        <w:tc>
          <w:tcPr>
            <w:tcW w:w="1751" w:type="dxa"/>
            <w:tcBorders>
              <w:top w:val="single" w:color="000000" w:sz="4" w:space="0"/>
              <w:left w:val="single" w:color="000000" w:sz="4" w:space="0"/>
              <w:bottom w:val="single" w:color="000000" w:sz="4" w:space="0"/>
            </w:tcBorders>
            <w:vAlign w:val="center"/>
          </w:tcPr>
          <w:p w14:paraId="60592DB4">
            <w:pPr>
              <w:pStyle w:val="171"/>
              <w:jc w:val="center"/>
              <w:rPr>
                <w:sz w:val="28"/>
                <w:szCs w:val="28"/>
                <w:lang w:val="ru-RU" w:eastAsia="ru-RU"/>
              </w:rPr>
            </w:pPr>
            <w:r>
              <w:rPr>
                <w:rStyle w:val="139"/>
                <w:sz w:val="28"/>
                <w:szCs w:val="28"/>
                <w:lang w:val="ru-RU" w:eastAsia="ru-RU"/>
              </w:rPr>
              <w:t>Учебный год</w:t>
            </w:r>
          </w:p>
        </w:tc>
        <w:tc>
          <w:tcPr>
            <w:tcW w:w="2089" w:type="dxa"/>
            <w:gridSpan w:val="3"/>
            <w:tcBorders>
              <w:top w:val="single" w:color="000000" w:sz="4" w:space="0"/>
              <w:left w:val="single" w:color="000000" w:sz="4" w:space="0"/>
              <w:bottom w:val="single" w:color="000000" w:sz="4" w:space="0"/>
            </w:tcBorders>
            <w:vAlign w:val="center"/>
          </w:tcPr>
          <w:p w14:paraId="626D0D51">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2793" w:type="dxa"/>
            <w:gridSpan w:val="2"/>
            <w:tcBorders>
              <w:top w:val="single" w:color="000000" w:sz="4" w:space="0"/>
              <w:left w:val="single" w:color="000000" w:sz="4" w:space="0"/>
              <w:bottom w:val="single" w:color="000000" w:sz="4" w:space="0"/>
            </w:tcBorders>
            <w:vAlign w:val="center"/>
          </w:tcPr>
          <w:p w14:paraId="3BF1A202">
            <w:pPr>
              <w:pStyle w:val="171"/>
              <w:jc w:val="center"/>
              <w:rPr>
                <w:sz w:val="28"/>
                <w:szCs w:val="28"/>
                <w:lang w:val="ru-RU" w:eastAsia="ru-RU"/>
              </w:rPr>
            </w:pPr>
            <w:r>
              <w:rPr>
                <w:rStyle w:val="139"/>
                <w:sz w:val="28"/>
                <w:szCs w:val="28"/>
                <w:lang w:val="ru-RU" w:eastAsia="ru-RU"/>
              </w:rPr>
              <w:t>Наименование мероприятия</w:t>
            </w:r>
          </w:p>
        </w:tc>
        <w:tc>
          <w:tcPr>
            <w:tcW w:w="3004" w:type="dxa"/>
            <w:gridSpan w:val="3"/>
            <w:tcBorders>
              <w:top w:val="single" w:color="000000" w:sz="4" w:space="0"/>
              <w:left w:val="single" w:color="000000" w:sz="4" w:space="0"/>
              <w:bottom w:val="single" w:color="000000" w:sz="4" w:space="0"/>
              <w:right w:val="single" w:color="000000" w:sz="4" w:space="0"/>
            </w:tcBorders>
            <w:vAlign w:val="center"/>
          </w:tcPr>
          <w:p w14:paraId="63555F80">
            <w:pPr>
              <w:pStyle w:val="171"/>
              <w:jc w:val="center"/>
              <w:rPr>
                <w:sz w:val="28"/>
                <w:szCs w:val="28"/>
                <w:lang w:val="ru-RU" w:eastAsia="ru-RU"/>
              </w:rPr>
            </w:pPr>
            <w:r>
              <w:rPr>
                <w:rStyle w:val="139"/>
                <w:sz w:val="28"/>
                <w:szCs w:val="28"/>
                <w:lang w:val="ru-RU" w:eastAsia="ru-RU"/>
              </w:rPr>
              <w:t>Тема выступления</w:t>
            </w:r>
          </w:p>
        </w:tc>
      </w:tr>
      <w:tr w14:paraId="1AF4BF7A">
        <w:tblPrEx>
          <w:tblCellMar>
            <w:top w:w="0" w:type="dxa"/>
            <w:left w:w="10" w:type="dxa"/>
            <w:bottom w:w="0" w:type="dxa"/>
            <w:right w:w="10" w:type="dxa"/>
          </w:tblCellMar>
        </w:tblPrEx>
        <w:trPr>
          <w:trHeight w:val="288" w:hRule="exact"/>
          <w:jc w:val="center"/>
        </w:trPr>
        <w:tc>
          <w:tcPr>
            <w:tcW w:w="1751" w:type="dxa"/>
            <w:tcBorders>
              <w:top w:val="single" w:color="000000" w:sz="4" w:space="0"/>
              <w:left w:val="single" w:color="000000" w:sz="4" w:space="0"/>
              <w:bottom w:val="single" w:color="000000" w:sz="4" w:space="0"/>
            </w:tcBorders>
          </w:tcPr>
          <w:p w14:paraId="10D2C5F0">
            <w:pPr>
              <w:snapToGrid w:val="0"/>
              <w:spacing w:before="0" w:after="0" w:line="240" w:lineRule="auto"/>
              <w:rPr>
                <w:rFonts w:ascii="Times New Roman" w:hAnsi="Times New Roman" w:cs="Times New Roman"/>
                <w:sz w:val="28"/>
                <w:szCs w:val="28"/>
                <w:lang w:val="ru-RU" w:eastAsia="ru-RU"/>
              </w:rPr>
            </w:pPr>
          </w:p>
        </w:tc>
        <w:tc>
          <w:tcPr>
            <w:tcW w:w="2089" w:type="dxa"/>
            <w:gridSpan w:val="3"/>
            <w:tcBorders>
              <w:top w:val="single" w:color="000000" w:sz="4" w:space="0"/>
              <w:left w:val="single" w:color="000000" w:sz="4" w:space="0"/>
              <w:bottom w:val="single" w:color="000000" w:sz="4" w:space="0"/>
            </w:tcBorders>
          </w:tcPr>
          <w:p w14:paraId="226B3C63">
            <w:pPr>
              <w:snapToGrid w:val="0"/>
              <w:spacing w:before="0" w:after="0" w:line="240" w:lineRule="auto"/>
              <w:rPr>
                <w:rFonts w:ascii="Times New Roman" w:hAnsi="Times New Roman" w:cs="Times New Roman"/>
                <w:sz w:val="28"/>
                <w:szCs w:val="28"/>
              </w:rPr>
            </w:pPr>
          </w:p>
        </w:tc>
        <w:tc>
          <w:tcPr>
            <w:tcW w:w="2793" w:type="dxa"/>
            <w:gridSpan w:val="2"/>
            <w:tcBorders>
              <w:top w:val="single" w:color="000000" w:sz="4" w:space="0"/>
              <w:left w:val="single" w:color="000000" w:sz="4" w:space="0"/>
              <w:bottom w:val="single" w:color="000000" w:sz="4" w:space="0"/>
            </w:tcBorders>
          </w:tcPr>
          <w:p w14:paraId="1B2C4B46">
            <w:pPr>
              <w:snapToGrid w:val="0"/>
              <w:spacing w:before="0" w:after="0" w:line="240" w:lineRule="auto"/>
              <w:rPr>
                <w:rFonts w:ascii="Times New Roman" w:hAnsi="Times New Roman" w:cs="Times New Roman"/>
                <w:sz w:val="28"/>
                <w:szCs w:val="28"/>
              </w:rPr>
            </w:pPr>
          </w:p>
        </w:tc>
        <w:tc>
          <w:tcPr>
            <w:tcW w:w="3004" w:type="dxa"/>
            <w:gridSpan w:val="3"/>
            <w:tcBorders>
              <w:top w:val="single" w:color="000000" w:sz="4" w:space="0"/>
              <w:left w:val="single" w:color="000000" w:sz="4" w:space="0"/>
              <w:bottom w:val="single" w:color="000000" w:sz="4" w:space="0"/>
              <w:right w:val="single" w:color="000000" w:sz="4" w:space="0"/>
            </w:tcBorders>
          </w:tcPr>
          <w:p w14:paraId="115F9A42">
            <w:pPr>
              <w:snapToGrid w:val="0"/>
              <w:spacing w:before="0" w:after="0" w:line="240" w:lineRule="auto"/>
              <w:rPr>
                <w:rFonts w:ascii="Times New Roman" w:hAnsi="Times New Roman" w:cs="Times New Roman"/>
                <w:sz w:val="28"/>
                <w:szCs w:val="28"/>
              </w:rPr>
            </w:pPr>
          </w:p>
        </w:tc>
      </w:tr>
      <w:tr w14:paraId="5904561D">
        <w:tblPrEx>
          <w:tblCellMar>
            <w:top w:w="0" w:type="dxa"/>
            <w:left w:w="10" w:type="dxa"/>
            <w:bottom w:w="0" w:type="dxa"/>
            <w:right w:w="10" w:type="dxa"/>
          </w:tblCellMar>
        </w:tblPrEx>
        <w:trPr>
          <w:trHeight w:val="288" w:hRule="exact"/>
          <w:jc w:val="center"/>
        </w:trPr>
        <w:tc>
          <w:tcPr>
            <w:tcW w:w="1751" w:type="dxa"/>
            <w:tcBorders>
              <w:top w:val="single" w:color="000000" w:sz="4" w:space="0"/>
              <w:left w:val="single" w:color="000000" w:sz="4" w:space="0"/>
              <w:bottom w:val="single" w:color="000000" w:sz="4" w:space="0"/>
            </w:tcBorders>
          </w:tcPr>
          <w:p w14:paraId="7D6FA5B6">
            <w:pPr>
              <w:snapToGrid w:val="0"/>
              <w:spacing w:before="0" w:after="0" w:line="240" w:lineRule="auto"/>
              <w:rPr>
                <w:rFonts w:ascii="Times New Roman" w:hAnsi="Times New Roman" w:cs="Times New Roman"/>
                <w:sz w:val="28"/>
                <w:szCs w:val="28"/>
              </w:rPr>
            </w:pPr>
          </w:p>
        </w:tc>
        <w:tc>
          <w:tcPr>
            <w:tcW w:w="2089" w:type="dxa"/>
            <w:gridSpan w:val="3"/>
            <w:tcBorders>
              <w:top w:val="single" w:color="000000" w:sz="4" w:space="0"/>
              <w:left w:val="single" w:color="000000" w:sz="4" w:space="0"/>
              <w:bottom w:val="single" w:color="000000" w:sz="4" w:space="0"/>
            </w:tcBorders>
          </w:tcPr>
          <w:p w14:paraId="290978F0">
            <w:pPr>
              <w:snapToGrid w:val="0"/>
              <w:spacing w:before="0" w:after="0" w:line="240" w:lineRule="auto"/>
              <w:rPr>
                <w:rFonts w:ascii="Times New Roman" w:hAnsi="Times New Roman" w:cs="Times New Roman"/>
                <w:sz w:val="28"/>
                <w:szCs w:val="28"/>
              </w:rPr>
            </w:pPr>
          </w:p>
        </w:tc>
        <w:tc>
          <w:tcPr>
            <w:tcW w:w="2793" w:type="dxa"/>
            <w:gridSpan w:val="2"/>
            <w:tcBorders>
              <w:top w:val="single" w:color="000000" w:sz="4" w:space="0"/>
              <w:left w:val="single" w:color="000000" w:sz="4" w:space="0"/>
              <w:bottom w:val="single" w:color="000000" w:sz="4" w:space="0"/>
            </w:tcBorders>
          </w:tcPr>
          <w:p w14:paraId="7A897F86">
            <w:pPr>
              <w:snapToGrid w:val="0"/>
              <w:spacing w:before="0" w:after="0" w:line="240" w:lineRule="auto"/>
              <w:rPr>
                <w:rFonts w:ascii="Times New Roman" w:hAnsi="Times New Roman" w:cs="Times New Roman"/>
                <w:sz w:val="28"/>
                <w:szCs w:val="28"/>
              </w:rPr>
            </w:pPr>
          </w:p>
        </w:tc>
        <w:tc>
          <w:tcPr>
            <w:tcW w:w="3004" w:type="dxa"/>
            <w:gridSpan w:val="3"/>
            <w:tcBorders>
              <w:top w:val="single" w:color="000000" w:sz="4" w:space="0"/>
              <w:left w:val="single" w:color="000000" w:sz="4" w:space="0"/>
              <w:bottom w:val="single" w:color="000000" w:sz="4" w:space="0"/>
              <w:right w:val="single" w:color="000000" w:sz="4" w:space="0"/>
            </w:tcBorders>
          </w:tcPr>
          <w:p w14:paraId="23350DD4">
            <w:pPr>
              <w:snapToGrid w:val="0"/>
              <w:spacing w:before="0" w:after="0" w:line="240" w:lineRule="auto"/>
              <w:rPr>
                <w:rFonts w:ascii="Times New Roman" w:hAnsi="Times New Roman" w:cs="Times New Roman"/>
                <w:sz w:val="28"/>
                <w:szCs w:val="28"/>
              </w:rPr>
            </w:pPr>
          </w:p>
        </w:tc>
      </w:tr>
      <w:tr w14:paraId="0E0DAFA6">
        <w:tblPrEx>
          <w:tblCellMar>
            <w:top w:w="0" w:type="dxa"/>
            <w:left w:w="10" w:type="dxa"/>
            <w:bottom w:w="0" w:type="dxa"/>
            <w:right w:w="10" w:type="dxa"/>
          </w:tblCellMar>
        </w:tblPrEx>
        <w:trPr>
          <w:trHeight w:val="306" w:hRule="exact"/>
          <w:jc w:val="center"/>
        </w:trPr>
        <w:tc>
          <w:tcPr>
            <w:tcW w:w="1751" w:type="dxa"/>
            <w:tcBorders>
              <w:top w:val="single" w:color="000000" w:sz="4" w:space="0"/>
              <w:left w:val="single" w:color="000000" w:sz="4" w:space="0"/>
              <w:bottom w:val="single" w:color="000000" w:sz="4" w:space="0"/>
              <w:right w:val="single" w:color="000000" w:sz="4" w:space="0"/>
            </w:tcBorders>
          </w:tcPr>
          <w:p w14:paraId="087F1ADD">
            <w:pPr>
              <w:snapToGrid w:val="0"/>
              <w:spacing w:before="0" w:after="0" w:line="240" w:lineRule="auto"/>
              <w:rPr>
                <w:rFonts w:ascii="Times New Roman" w:hAnsi="Times New Roman" w:cs="Times New Roman"/>
                <w:sz w:val="28"/>
                <w:szCs w:val="28"/>
              </w:rPr>
            </w:pPr>
          </w:p>
        </w:tc>
        <w:tc>
          <w:tcPr>
            <w:tcW w:w="2089" w:type="dxa"/>
            <w:gridSpan w:val="3"/>
            <w:tcBorders>
              <w:top w:val="single" w:color="000000" w:sz="4" w:space="0"/>
              <w:left w:val="single" w:color="000000" w:sz="4" w:space="0"/>
              <w:bottom w:val="single" w:color="000000" w:sz="4" w:space="0"/>
              <w:right w:val="single" w:color="000000" w:sz="4" w:space="0"/>
            </w:tcBorders>
          </w:tcPr>
          <w:p w14:paraId="78A31288">
            <w:pPr>
              <w:snapToGrid w:val="0"/>
              <w:spacing w:before="0" w:after="0" w:line="240" w:lineRule="auto"/>
              <w:rPr>
                <w:rFonts w:ascii="Times New Roman" w:hAnsi="Times New Roman" w:cs="Times New Roman"/>
                <w:sz w:val="28"/>
                <w:szCs w:val="28"/>
              </w:rPr>
            </w:pPr>
          </w:p>
        </w:tc>
        <w:tc>
          <w:tcPr>
            <w:tcW w:w="2793" w:type="dxa"/>
            <w:gridSpan w:val="2"/>
            <w:tcBorders>
              <w:top w:val="single" w:color="000000" w:sz="4" w:space="0"/>
              <w:left w:val="single" w:color="000000" w:sz="4" w:space="0"/>
              <w:bottom w:val="single" w:color="000000" w:sz="4" w:space="0"/>
              <w:right w:val="single" w:color="000000" w:sz="4" w:space="0"/>
            </w:tcBorders>
          </w:tcPr>
          <w:p w14:paraId="672A7F83">
            <w:pPr>
              <w:snapToGrid w:val="0"/>
              <w:spacing w:before="0" w:after="0" w:line="240" w:lineRule="auto"/>
              <w:rPr>
                <w:rFonts w:ascii="Times New Roman" w:hAnsi="Times New Roman" w:cs="Times New Roman"/>
                <w:sz w:val="28"/>
                <w:szCs w:val="28"/>
              </w:rPr>
            </w:pPr>
          </w:p>
        </w:tc>
        <w:tc>
          <w:tcPr>
            <w:tcW w:w="3004" w:type="dxa"/>
            <w:gridSpan w:val="3"/>
            <w:tcBorders>
              <w:top w:val="single" w:color="000000" w:sz="4" w:space="0"/>
              <w:left w:val="single" w:color="000000" w:sz="4" w:space="0"/>
              <w:bottom w:val="single" w:color="000000" w:sz="4" w:space="0"/>
              <w:right w:val="single" w:color="000000" w:sz="4" w:space="0"/>
            </w:tcBorders>
          </w:tcPr>
          <w:p w14:paraId="11B41E7E">
            <w:pPr>
              <w:snapToGrid w:val="0"/>
              <w:spacing w:before="0" w:after="0" w:line="240" w:lineRule="auto"/>
              <w:rPr>
                <w:rFonts w:ascii="Times New Roman" w:hAnsi="Times New Roman" w:cs="Times New Roman"/>
                <w:sz w:val="28"/>
                <w:szCs w:val="28"/>
              </w:rPr>
            </w:pPr>
          </w:p>
        </w:tc>
      </w:tr>
      <w:tr w14:paraId="121F3D5B">
        <w:tblPrEx>
          <w:tblCellMar>
            <w:top w:w="0" w:type="dxa"/>
            <w:left w:w="10" w:type="dxa"/>
            <w:bottom w:w="0" w:type="dxa"/>
            <w:right w:w="10" w:type="dxa"/>
          </w:tblCellMar>
        </w:tblPrEx>
        <w:trPr>
          <w:trHeight w:val="957"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46FF9B6E">
            <w:pPr>
              <w:pStyle w:val="171"/>
              <w:numPr>
                <w:ilvl w:val="1"/>
                <w:numId w:val="20"/>
              </w:numPr>
              <w:tabs>
                <w:tab w:val="center" w:pos="844"/>
              </w:tabs>
              <w:ind w:left="0" w:firstLine="269"/>
              <w:jc w:val="center"/>
            </w:pPr>
            <w:r>
              <w:rPr>
                <w:rStyle w:val="139"/>
                <w:sz w:val="28"/>
                <w:szCs w:val="28"/>
                <w:lang w:val="ru-RU" w:eastAsia="ru-RU"/>
              </w:rPr>
              <w:t xml:space="preserve">Продуктивное использование новых образовательных технологий, </w:t>
            </w:r>
          </w:p>
          <w:p w14:paraId="700A01E3">
            <w:pPr>
              <w:pStyle w:val="171"/>
              <w:jc w:val="center"/>
            </w:pPr>
            <w:r>
              <w:rPr>
                <w:rStyle w:val="139"/>
                <w:sz w:val="28"/>
                <w:szCs w:val="28"/>
                <w:lang w:val="ru-RU" w:eastAsia="ru-RU"/>
              </w:rPr>
              <w:t>участие в экспериментальной, инновационной деятельности (для высшей категории)</w:t>
            </w:r>
          </w:p>
        </w:tc>
      </w:tr>
      <w:tr w14:paraId="3A979451">
        <w:tblPrEx>
          <w:tblCellMar>
            <w:top w:w="0" w:type="dxa"/>
            <w:left w:w="10" w:type="dxa"/>
            <w:bottom w:w="0" w:type="dxa"/>
            <w:right w:w="10" w:type="dxa"/>
          </w:tblCellMar>
        </w:tblPrEx>
        <w:trPr>
          <w:trHeight w:val="1707" w:hRule="exact"/>
          <w:jc w:val="center"/>
        </w:trPr>
        <w:tc>
          <w:tcPr>
            <w:tcW w:w="1945" w:type="dxa"/>
            <w:gridSpan w:val="2"/>
            <w:tcBorders>
              <w:top w:val="single" w:color="000000" w:sz="4" w:space="0"/>
              <w:left w:val="single" w:color="000000" w:sz="4" w:space="0"/>
              <w:bottom w:val="single" w:color="000000" w:sz="4" w:space="0"/>
            </w:tcBorders>
            <w:vAlign w:val="center"/>
          </w:tcPr>
          <w:p w14:paraId="03E485D2">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1895" w:type="dxa"/>
            <w:gridSpan w:val="2"/>
            <w:tcBorders>
              <w:top w:val="single" w:color="000000" w:sz="4" w:space="0"/>
              <w:left w:val="single" w:color="000000" w:sz="4" w:space="0"/>
              <w:bottom w:val="single" w:color="000000" w:sz="4" w:space="0"/>
            </w:tcBorders>
            <w:vAlign w:val="center"/>
          </w:tcPr>
          <w:p w14:paraId="68936085">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963" w:type="dxa"/>
            <w:tcBorders>
              <w:top w:val="single" w:color="000000" w:sz="4" w:space="0"/>
              <w:left w:val="single" w:color="000000" w:sz="4" w:space="0"/>
              <w:bottom w:val="single" w:color="000000" w:sz="4" w:space="0"/>
            </w:tcBorders>
            <w:vAlign w:val="center"/>
          </w:tcPr>
          <w:p w14:paraId="4CA810A9">
            <w:pPr>
              <w:pStyle w:val="171"/>
              <w:jc w:val="center"/>
              <w:rPr>
                <w:sz w:val="28"/>
                <w:szCs w:val="28"/>
                <w:lang w:val="ru-RU" w:eastAsia="ru-RU"/>
              </w:rPr>
            </w:pPr>
            <w:r>
              <w:rPr>
                <w:rStyle w:val="139"/>
                <w:sz w:val="28"/>
                <w:szCs w:val="28"/>
                <w:lang w:val="ru-RU" w:eastAsia="ru-RU"/>
              </w:rPr>
              <w:t>Наличие авторских наработок</w:t>
            </w:r>
          </w:p>
        </w:tc>
        <w:tc>
          <w:tcPr>
            <w:tcW w:w="3834" w:type="dxa"/>
            <w:gridSpan w:val="4"/>
            <w:tcBorders>
              <w:top w:val="single" w:color="000000" w:sz="4" w:space="0"/>
              <w:left w:val="single" w:color="000000" w:sz="4" w:space="0"/>
              <w:bottom w:val="single" w:color="000000" w:sz="4" w:space="0"/>
              <w:right w:val="single" w:color="000000" w:sz="4" w:space="0"/>
            </w:tcBorders>
            <w:vAlign w:val="center"/>
          </w:tcPr>
          <w:p w14:paraId="6E8EF2F6">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12C4F7B0">
        <w:tblPrEx>
          <w:tblCellMar>
            <w:top w:w="0" w:type="dxa"/>
            <w:left w:w="10" w:type="dxa"/>
            <w:bottom w:w="0" w:type="dxa"/>
            <w:right w:w="10" w:type="dxa"/>
          </w:tblCellMar>
        </w:tblPrEx>
        <w:trPr>
          <w:trHeight w:val="288" w:hRule="exact"/>
          <w:jc w:val="center"/>
        </w:trPr>
        <w:tc>
          <w:tcPr>
            <w:tcW w:w="1945" w:type="dxa"/>
            <w:gridSpan w:val="2"/>
            <w:tcBorders>
              <w:top w:val="single" w:color="000000" w:sz="4" w:space="0"/>
              <w:left w:val="single" w:color="000000" w:sz="4" w:space="0"/>
              <w:bottom w:val="single" w:color="000000" w:sz="4" w:space="0"/>
            </w:tcBorders>
          </w:tcPr>
          <w:p w14:paraId="0B25F44D">
            <w:pPr>
              <w:snapToGrid w:val="0"/>
              <w:spacing w:before="0" w:after="0" w:line="240" w:lineRule="auto"/>
              <w:jc w:val="center"/>
              <w:rPr>
                <w:rFonts w:ascii="Times New Roman" w:hAnsi="Times New Roman" w:cs="Times New Roman"/>
                <w:sz w:val="28"/>
                <w:szCs w:val="28"/>
                <w:lang w:val="ru-RU" w:eastAsia="ru-RU"/>
              </w:rPr>
            </w:pPr>
          </w:p>
        </w:tc>
        <w:tc>
          <w:tcPr>
            <w:tcW w:w="1895" w:type="dxa"/>
            <w:gridSpan w:val="2"/>
            <w:tcBorders>
              <w:top w:val="single" w:color="000000" w:sz="4" w:space="0"/>
              <w:left w:val="single" w:color="000000" w:sz="4" w:space="0"/>
              <w:bottom w:val="single" w:color="000000" w:sz="4" w:space="0"/>
            </w:tcBorders>
          </w:tcPr>
          <w:p w14:paraId="00270498">
            <w:pPr>
              <w:snapToGrid w:val="0"/>
              <w:spacing w:before="0" w:after="0" w:line="240" w:lineRule="auto"/>
              <w:jc w:val="center"/>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70B2FBFB">
            <w:pPr>
              <w:snapToGrid w:val="0"/>
              <w:spacing w:before="0" w:after="0" w:line="240" w:lineRule="auto"/>
              <w:jc w:val="center"/>
              <w:rPr>
                <w:rFonts w:ascii="Times New Roman" w:hAnsi="Times New Roman" w:cs="Times New Roman"/>
                <w:sz w:val="28"/>
                <w:szCs w:val="28"/>
              </w:rPr>
            </w:pPr>
          </w:p>
        </w:tc>
        <w:tc>
          <w:tcPr>
            <w:tcW w:w="3834" w:type="dxa"/>
            <w:gridSpan w:val="4"/>
            <w:tcBorders>
              <w:top w:val="single" w:color="000000" w:sz="4" w:space="0"/>
              <w:left w:val="single" w:color="000000" w:sz="4" w:space="0"/>
              <w:bottom w:val="single" w:color="000000" w:sz="4" w:space="0"/>
              <w:right w:val="single" w:color="000000" w:sz="4" w:space="0"/>
            </w:tcBorders>
          </w:tcPr>
          <w:p w14:paraId="32FF5F03">
            <w:pPr>
              <w:snapToGrid w:val="0"/>
              <w:spacing w:before="0" w:after="0" w:line="240" w:lineRule="auto"/>
              <w:jc w:val="center"/>
              <w:rPr>
                <w:rFonts w:ascii="Times New Roman" w:hAnsi="Times New Roman" w:cs="Times New Roman"/>
                <w:sz w:val="28"/>
                <w:szCs w:val="28"/>
              </w:rPr>
            </w:pPr>
          </w:p>
        </w:tc>
      </w:tr>
      <w:tr w14:paraId="1D3125E4">
        <w:tblPrEx>
          <w:tblCellMar>
            <w:top w:w="0" w:type="dxa"/>
            <w:left w:w="10" w:type="dxa"/>
            <w:bottom w:w="0" w:type="dxa"/>
            <w:right w:w="10" w:type="dxa"/>
          </w:tblCellMar>
        </w:tblPrEx>
        <w:trPr>
          <w:trHeight w:val="288" w:hRule="exact"/>
          <w:jc w:val="center"/>
        </w:trPr>
        <w:tc>
          <w:tcPr>
            <w:tcW w:w="1945" w:type="dxa"/>
            <w:gridSpan w:val="2"/>
            <w:tcBorders>
              <w:top w:val="single" w:color="000000" w:sz="4" w:space="0"/>
              <w:left w:val="single" w:color="000000" w:sz="4" w:space="0"/>
              <w:bottom w:val="single" w:color="000000" w:sz="4" w:space="0"/>
            </w:tcBorders>
          </w:tcPr>
          <w:p w14:paraId="6DFAAB98">
            <w:pPr>
              <w:snapToGrid w:val="0"/>
              <w:spacing w:before="0" w:after="0" w:line="240" w:lineRule="auto"/>
              <w:rPr>
                <w:rFonts w:ascii="Times New Roman" w:hAnsi="Times New Roman" w:cs="Times New Roman"/>
                <w:sz w:val="28"/>
                <w:szCs w:val="28"/>
              </w:rPr>
            </w:pPr>
          </w:p>
        </w:tc>
        <w:tc>
          <w:tcPr>
            <w:tcW w:w="1895" w:type="dxa"/>
            <w:gridSpan w:val="2"/>
            <w:tcBorders>
              <w:top w:val="single" w:color="000000" w:sz="4" w:space="0"/>
              <w:left w:val="single" w:color="000000" w:sz="4" w:space="0"/>
              <w:bottom w:val="single" w:color="000000" w:sz="4" w:space="0"/>
            </w:tcBorders>
          </w:tcPr>
          <w:p w14:paraId="16770AD3">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5E3777CF">
            <w:pPr>
              <w:snapToGrid w:val="0"/>
              <w:spacing w:before="0" w:after="0" w:line="240" w:lineRule="auto"/>
              <w:rPr>
                <w:rFonts w:ascii="Times New Roman" w:hAnsi="Times New Roman" w:cs="Times New Roman"/>
                <w:sz w:val="28"/>
                <w:szCs w:val="28"/>
              </w:rPr>
            </w:pPr>
          </w:p>
        </w:tc>
        <w:tc>
          <w:tcPr>
            <w:tcW w:w="3834" w:type="dxa"/>
            <w:gridSpan w:val="4"/>
            <w:tcBorders>
              <w:top w:val="single" w:color="000000" w:sz="4" w:space="0"/>
              <w:left w:val="single" w:color="000000" w:sz="4" w:space="0"/>
              <w:bottom w:val="single" w:color="000000" w:sz="4" w:space="0"/>
              <w:right w:val="single" w:color="000000" w:sz="4" w:space="0"/>
            </w:tcBorders>
          </w:tcPr>
          <w:p w14:paraId="42C505FE">
            <w:pPr>
              <w:snapToGrid w:val="0"/>
              <w:spacing w:before="0" w:after="0" w:line="240" w:lineRule="auto"/>
              <w:rPr>
                <w:rFonts w:ascii="Times New Roman" w:hAnsi="Times New Roman" w:cs="Times New Roman"/>
                <w:sz w:val="28"/>
                <w:szCs w:val="28"/>
              </w:rPr>
            </w:pPr>
          </w:p>
        </w:tc>
      </w:tr>
      <w:tr w14:paraId="258A6EC8">
        <w:tblPrEx>
          <w:tblCellMar>
            <w:top w:w="0" w:type="dxa"/>
            <w:left w:w="10" w:type="dxa"/>
            <w:bottom w:w="0" w:type="dxa"/>
            <w:right w:w="10" w:type="dxa"/>
          </w:tblCellMar>
        </w:tblPrEx>
        <w:trPr>
          <w:trHeight w:val="288" w:hRule="exact"/>
          <w:jc w:val="center"/>
        </w:trPr>
        <w:tc>
          <w:tcPr>
            <w:tcW w:w="1945" w:type="dxa"/>
            <w:gridSpan w:val="2"/>
            <w:tcBorders>
              <w:top w:val="single" w:color="000000" w:sz="4" w:space="0"/>
              <w:left w:val="single" w:color="000000" w:sz="4" w:space="0"/>
              <w:bottom w:val="single" w:color="000000" w:sz="4" w:space="0"/>
            </w:tcBorders>
          </w:tcPr>
          <w:p w14:paraId="22A45081">
            <w:pPr>
              <w:snapToGrid w:val="0"/>
              <w:spacing w:before="0" w:after="0" w:line="240" w:lineRule="auto"/>
              <w:rPr>
                <w:rFonts w:ascii="Times New Roman" w:hAnsi="Times New Roman" w:cs="Times New Roman"/>
                <w:sz w:val="28"/>
                <w:szCs w:val="28"/>
              </w:rPr>
            </w:pPr>
          </w:p>
        </w:tc>
        <w:tc>
          <w:tcPr>
            <w:tcW w:w="1895" w:type="dxa"/>
            <w:gridSpan w:val="2"/>
            <w:tcBorders>
              <w:top w:val="single" w:color="000000" w:sz="4" w:space="0"/>
              <w:left w:val="single" w:color="000000" w:sz="4" w:space="0"/>
              <w:bottom w:val="single" w:color="000000" w:sz="4" w:space="0"/>
            </w:tcBorders>
          </w:tcPr>
          <w:p w14:paraId="4838DA59">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26BECE29">
            <w:pPr>
              <w:snapToGrid w:val="0"/>
              <w:spacing w:before="0" w:after="0" w:line="240" w:lineRule="auto"/>
              <w:rPr>
                <w:rFonts w:ascii="Times New Roman" w:hAnsi="Times New Roman" w:cs="Times New Roman"/>
                <w:sz w:val="28"/>
                <w:szCs w:val="28"/>
              </w:rPr>
            </w:pPr>
          </w:p>
        </w:tc>
        <w:tc>
          <w:tcPr>
            <w:tcW w:w="3834" w:type="dxa"/>
            <w:gridSpan w:val="4"/>
            <w:tcBorders>
              <w:top w:val="single" w:color="000000" w:sz="4" w:space="0"/>
              <w:left w:val="single" w:color="000000" w:sz="4" w:space="0"/>
              <w:bottom w:val="single" w:color="000000" w:sz="4" w:space="0"/>
              <w:right w:val="single" w:color="000000" w:sz="4" w:space="0"/>
            </w:tcBorders>
          </w:tcPr>
          <w:p w14:paraId="2EB701B0">
            <w:pPr>
              <w:snapToGrid w:val="0"/>
              <w:spacing w:before="0" w:after="0" w:line="240" w:lineRule="auto"/>
              <w:rPr>
                <w:rFonts w:ascii="Times New Roman" w:hAnsi="Times New Roman" w:cs="Times New Roman"/>
                <w:sz w:val="28"/>
                <w:szCs w:val="28"/>
              </w:rPr>
            </w:pPr>
          </w:p>
        </w:tc>
      </w:tr>
    </w:tbl>
    <w:p w14:paraId="4008ED8D">
      <w:pPr>
        <w:pStyle w:val="173"/>
        <w:ind w:left="4637" w:firstLine="0"/>
        <w:rPr>
          <w:rStyle w:val="141"/>
          <w:sz w:val="28"/>
          <w:szCs w:val="28"/>
        </w:rPr>
      </w:pPr>
    </w:p>
    <w:p w14:paraId="3E24B7B0">
      <w:pPr>
        <w:pStyle w:val="173"/>
        <w:numPr>
          <w:ilvl w:val="0"/>
          <w:numId w:val="20"/>
        </w:numPr>
        <w:tabs>
          <w:tab w:val="center" w:pos="709"/>
        </w:tabs>
        <w:ind w:left="0" w:firstLine="284"/>
        <w:jc w:val="center"/>
        <w:rPr>
          <w:sz w:val="28"/>
          <w:szCs w:val="28"/>
        </w:rPr>
      </w:pPr>
      <w:r>
        <w:rPr>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p w14:paraId="333462CE">
      <w:pPr>
        <w:pStyle w:val="173"/>
        <w:tabs>
          <w:tab w:val="center" w:pos="709"/>
        </w:tabs>
        <w:ind w:left="284" w:firstLine="0"/>
        <w:rPr>
          <w:rStyle w:val="141"/>
          <w:sz w:val="28"/>
          <w:szCs w:val="28"/>
        </w:rPr>
      </w:pPr>
    </w:p>
    <w:tbl>
      <w:tblPr>
        <w:tblStyle w:val="5"/>
        <w:tblW w:w="5000" w:type="pct"/>
        <w:jc w:val="center"/>
        <w:tblLayout w:type="fixed"/>
        <w:tblCellMar>
          <w:top w:w="0" w:type="dxa"/>
          <w:left w:w="10" w:type="dxa"/>
          <w:bottom w:w="0" w:type="dxa"/>
          <w:right w:w="10" w:type="dxa"/>
        </w:tblCellMar>
      </w:tblPr>
      <w:tblGrid>
        <w:gridCol w:w="1150"/>
        <w:gridCol w:w="2812"/>
        <w:gridCol w:w="2843"/>
        <w:gridCol w:w="2852"/>
      </w:tblGrid>
      <w:tr w14:paraId="4C9AE008">
        <w:tblPrEx>
          <w:tblCellMar>
            <w:top w:w="0" w:type="dxa"/>
            <w:left w:w="10" w:type="dxa"/>
            <w:bottom w:w="0" w:type="dxa"/>
            <w:right w:w="10" w:type="dxa"/>
          </w:tblCellMar>
        </w:tblPrEx>
        <w:trPr>
          <w:trHeight w:val="1094" w:hRule="exact"/>
          <w:jc w:val="center"/>
        </w:trPr>
        <w:tc>
          <w:tcPr>
            <w:tcW w:w="9637" w:type="dxa"/>
            <w:gridSpan w:val="4"/>
            <w:tcBorders>
              <w:top w:val="single" w:color="000000" w:sz="4" w:space="0"/>
              <w:left w:val="single" w:color="000000" w:sz="4" w:space="0"/>
              <w:right w:val="single" w:color="000000" w:sz="4" w:space="0"/>
            </w:tcBorders>
          </w:tcPr>
          <w:p w14:paraId="3F7F5703">
            <w:pPr>
              <w:pStyle w:val="150"/>
              <w:numPr>
                <w:ilvl w:val="1"/>
                <w:numId w:val="20"/>
              </w:numPr>
              <w:tabs>
                <w:tab w:val="center" w:pos="844"/>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17059B91">
        <w:tblPrEx>
          <w:tblCellMar>
            <w:top w:w="0" w:type="dxa"/>
            <w:left w:w="10" w:type="dxa"/>
            <w:bottom w:w="0" w:type="dxa"/>
            <w:right w:w="10" w:type="dxa"/>
          </w:tblCellMar>
        </w:tblPrEx>
        <w:trPr>
          <w:trHeight w:val="1975" w:hRule="exact"/>
          <w:jc w:val="center"/>
        </w:trPr>
        <w:tc>
          <w:tcPr>
            <w:tcW w:w="1148" w:type="dxa"/>
            <w:tcBorders>
              <w:top w:val="single" w:color="000000" w:sz="4" w:space="0"/>
              <w:left w:val="single" w:color="000000" w:sz="4" w:space="0"/>
            </w:tcBorders>
            <w:vAlign w:val="center"/>
          </w:tcPr>
          <w:p w14:paraId="444FACC3">
            <w:pPr>
              <w:pStyle w:val="171"/>
              <w:jc w:val="center"/>
              <w:rPr>
                <w:bCs/>
                <w:sz w:val="28"/>
                <w:szCs w:val="28"/>
                <w:lang w:val="ru-RU" w:eastAsia="ru-RU"/>
              </w:rPr>
            </w:pPr>
            <w:r>
              <w:rPr>
                <w:rStyle w:val="139"/>
                <w:bCs/>
                <w:sz w:val="28"/>
                <w:szCs w:val="28"/>
                <w:lang w:val="ru-RU" w:eastAsia="ru-RU"/>
              </w:rPr>
              <w:t>Учебный год</w:t>
            </w:r>
          </w:p>
        </w:tc>
        <w:tc>
          <w:tcPr>
            <w:tcW w:w="2806" w:type="dxa"/>
            <w:tcBorders>
              <w:top w:val="single" w:color="000000" w:sz="4" w:space="0"/>
              <w:left w:val="single" w:color="000000" w:sz="4" w:space="0"/>
            </w:tcBorders>
            <w:vAlign w:val="center"/>
          </w:tcPr>
          <w:p w14:paraId="26D9A0D1">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37" w:type="dxa"/>
            <w:tcBorders>
              <w:top w:val="single" w:color="000000" w:sz="4" w:space="0"/>
              <w:left w:val="single" w:color="000000" w:sz="4" w:space="0"/>
            </w:tcBorders>
            <w:vAlign w:val="center"/>
          </w:tcPr>
          <w:p w14:paraId="030C61ED">
            <w:pPr>
              <w:pStyle w:val="171"/>
              <w:jc w:val="center"/>
              <w:rPr>
                <w:bCs/>
                <w:sz w:val="28"/>
                <w:szCs w:val="28"/>
                <w:lang w:val="ru-RU" w:eastAsia="ru-RU"/>
              </w:rPr>
            </w:pPr>
            <w:r>
              <w:rPr>
                <w:rStyle w:val="139"/>
                <w:bCs/>
                <w:sz w:val="28"/>
                <w:szCs w:val="28"/>
                <w:lang w:val="ru-RU" w:eastAsia="ru-RU"/>
              </w:rPr>
              <w:t>Уровень</w:t>
            </w:r>
          </w:p>
          <w:p w14:paraId="27450ECB">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46" w:type="dxa"/>
            <w:tcBorders>
              <w:top w:val="single" w:color="000000" w:sz="4" w:space="0"/>
              <w:left w:val="single" w:color="000000" w:sz="4" w:space="0"/>
              <w:right w:val="single" w:color="000000" w:sz="4" w:space="0"/>
            </w:tcBorders>
            <w:vAlign w:val="center"/>
          </w:tcPr>
          <w:p w14:paraId="001045F4">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35BDD04B">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tcBorders>
          </w:tcPr>
          <w:p w14:paraId="0913B2DC">
            <w:pPr>
              <w:snapToGrid w:val="0"/>
              <w:spacing w:before="0" w:after="0" w:line="240" w:lineRule="auto"/>
              <w:rPr>
                <w:rFonts w:ascii="Times New Roman" w:hAnsi="Times New Roman" w:cs="Times New Roman"/>
                <w:bCs/>
                <w:sz w:val="28"/>
                <w:szCs w:val="28"/>
                <w:lang w:val="ru-RU" w:eastAsia="ru-RU"/>
              </w:rPr>
            </w:pPr>
          </w:p>
        </w:tc>
        <w:tc>
          <w:tcPr>
            <w:tcW w:w="2806" w:type="dxa"/>
            <w:tcBorders>
              <w:top w:val="single" w:color="000000" w:sz="4" w:space="0"/>
              <w:left w:val="single" w:color="000000" w:sz="4" w:space="0"/>
            </w:tcBorders>
          </w:tcPr>
          <w:p w14:paraId="7BFE5719">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tcBorders>
          </w:tcPr>
          <w:p w14:paraId="0E7CFF80">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right w:val="single" w:color="000000" w:sz="4" w:space="0"/>
            </w:tcBorders>
          </w:tcPr>
          <w:p w14:paraId="47E805AD">
            <w:pPr>
              <w:snapToGrid w:val="0"/>
              <w:spacing w:before="0" w:after="0" w:line="240" w:lineRule="auto"/>
              <w:rPr>
                <w:rFonts w:ascii="Times New Roman" w:hAnsi="Times New Roman" w:cs="Times New Roman"/>
                <w:sz w:val="28"/>
                <w:szCs w:val="28"/>
              </w:rPr>
            </w:pPr>
          </w:p>
        </w:tc>
      </w:tr>
      <w:tr w14:paraId="20DB6F1D">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tcBorders>
          </w:tcPr>
          <w:p w14:paraId="7AF77E48">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tcBorders>
          </w:tcPr>
          <w:p w14:paraId="50E96DA7">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tcBorders>
          </w:tcPr>
          <w:p w14:paraId="715FD6E5">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right w:val="single" w:color="000000" w:sz="4" w:space="0"/>
            </w:tcBorders>
          </w:tcPr>
          <w:p w14:paraId="4687E3E0">
            <w:pPr>
              <w:snapToGrid w:val="0"/>
              <w:spacing w:before="0" w:after="0" w:line="240" w:lineRule="auto"/>
              <w:rPr>
                <w:rFonts w:ascii="Times New Roman" w:hAnsi="Times New Roman" w:cs="Times New Roman"/>
                <w:sz w:val="28"/>
                <w:szCs w:val="28"/>
              </w:rPr>
            </w:pPr>
          </w:p>
        </w:tc>
      </w:tr>
      <w:tr w14:paraId="3F35AE10">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14A26D4E">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3D21D201">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7FF6C480">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7535CBBD">
            <w:pPr>
              <w:snapToGrid w:val="0"/>
              <w:spacing w:before="0" w:after="0" w:line="240" w:lineRule="auto"/>
              <w:rPr>
                <w:rFonts w:ascii="Times New Roman" w:hAnsi="Times New Roman" w:cs="Times New Roman"/>
                <w:sz w:val="28"/>
                <w:szCs w:val="28"/>
              </w:rPr>
            </w:pPr>
          </w:p>
        </w:tc>
      </w:tr>
      <w:tr w14:paraId="5237D741">
        <w:tblPrEx>
          <w:tblCellMar>
            <w:top w:w="0" w:type="dxa"/>
            <w:left w:w="10" w:type="dxa"/>
            <w:bottom w:w="0" w:type="dxa"/>
            <w:right w:w="10" w:type="dxa"/>
          </w:tblCellMar>
        </w:tblPrEx>
        <w:trPr>
          <w:trHeight w:val="1060"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67C18A5A">
            <w:pPr>
              <w:pStyle w:val="150"/>
              <w:numPr>
                <w:ilvl w:val="1"/>
                <w:numId w:val="20"/>
              </w:numPr>
              <w:tabs>
                <w:tab w:val="center" w:pos="978"/>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1A875B9B">
        <w:tblPrEx>
          <w:tblCellMar>
            <w:top w:w="0" w:type="dxa"/>
            <w:left w:w="10" w:type="dxa"/>
            <w:bottom w:w="0" w:type="dxa"/>
            <w:right w:w="10" w:type="dxa"/>
          </w:tblCellMar>
        </w:tblPrEx>
        <w:trPr>
          <w:trHeight w:val="1994" w:hRule="exact"/>
          <w:jc w:val="center"/>
        </w:trPr>
        <w:tc>
          <w:tcPr>
            <w:tcW w:w="1148" w:type="dxa"/>
            <w:tcBorders>
              <w:top w:val="single" w:color="000000" w:sz="4" w:space="0"/>
              <w:left w:val="single" w:color="000000" w:sz="4" w:space="0"/>
            </w:tcBorders>
            <w:vAlign w:val="center"/>
          </w:tcPr>
          <w:p w14:paraId="489DAF84">
            <w:pPr>
              <w:pStyle w:val="171"/>
              <w:jc w:val="center"/>
              <w:rPr>
                <w:bCs/>
                <w:sz w:val="28"/>
                <w:szCs w:val="28"/>
                <w:lang w:val="ru-RU" w:eastAsia="ru-RU"/>
              </w:rPr>
            </w:pPr>
            <w:r>
              <w:rPr>
                <w:rStyle w:val="139"/>
                <w:bCs/>
                <w:sz w:val="28"/>
                <w:szCs w:val="28"/>
                <w:lang w:val="ru-RU" w:eastAsia="ru-RU"/>
              </w:rPr>
              <w:t>Учебный год</w:t>
            </w:r>
          </w:p>
        </w:tc>
        <w:tc>
          <w:tcPr>
            <w:tcW w:w="2806" w:type="dxa"/>
            <w:tcBorders>
              <w:top w:val="single" w:color="000000" w:sz="4" w:space="0"/>
              <w:left w:val="single" w:color="000000" w:sz="4" w:space="0"/>
            </w:tcBorders>
            <w:vAlign w:val="center"/>
          </w:tcPr>
          <w:p w14:paraId="6EF736B1">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37" w:type="dxa"/>
            <w:tcBorders>
              <w:top w:val="single" w:color="000000" w:sz="4" w:space="0"/>
              <w:left w:val="single" w:color="000000" w:sz="4" w:space="0"/>
            </w:tcBorders>
            <w:vAlign w:val="center"/>
          </w:tcPr>
          <w:p w14:paraId="45985A32">
            <w:pPr>
              <w:pStyle w:val="171"/>
              <w:jc w:val="center"/>
              <w:rPr>
                <w:bCs/>
                <w:sz w:val="28"/>
                <w:szCs w:val="28"/>
                <w:lang w:val="ru-RU" w:eastAsia="ru-RU"/>
              </w:rPr>
            </w:pPr>
            <w:r>
              <w:rPr>
                <w:rStyle w:val="139"/>
                <w:bCs/>
                <w:sz w:val="28"/>
                <w:szCs w:val="28"/>
                <w:lang w:val="ru-RU" w:eastAsia="ru-RU"/>
              </w:rPr>
              <w:t>Уровень</w:t>
            </w:r>
          </w:p>
          <w:p w14:paraId="1D527E49">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46" w:type="dxa"/>
            <w:tcBorders>
              <w:top w:val="single" w:color="000000" w:sz="4" w:space="0"/>
              <w:left w:val="single" w:color="000000" w:sz="4" w:space="0"/>
              <w:right w:val="single" w:color="000000" w:sz="4" w:space="0"/>
            </w:tcBorders>
            <w:vAlign w:val="center"/>
          </w:tcPr>
          <w:p w14:paraId="3DAEA8B7">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4B97F62E">
        <w:tblPrEx>
          <w:tblCellMar>
            <w:top w:w="0" w:type="dxa"/>
            <w:left w:w="10" w:type="dxa"/>
            <w:bottom w:w="0" w:type="dxa"/>
            <w:right w:w="10" w:type="dxa"/>
          </w:tblCellMar>
        </w:tblPrEx>
        <w:trPr>
          <w:trHeight w:val="310" w:hRule="exact"/>
          <w:jc w:val="center"/>
        </w:trPr>
        <w:tc>
          <w:tcPr>
            <w:tcW w:w="1148" w:type="dxa"/>
            <w:tcBorders>
              <w:top w:val="single" w:color="000000" w:sz="4" w:space="0"/>
              <w:left w:val="single" w:color="000000" w:sz="4" w:space="0"/>
              <w:bottom w:val="single" w:color="000000" w:sz="4" w:space="0"/>
            </w:tcBorders>
          </w:tcPr>
          <w:p w14:paraId="6C6A2D56">
            <w:pPr>
              <w:snapToGrid w:val="0"/>
              <w:spacing w:before="0" w:after="0" w:line="240" w:lineRule="auto"/>
              <w:rPr>
                <w:rFonts w:ascii="Times New Roman" w:hAnsi="Times New Roman" w:cs="Times New Roman"/>
                <w:bCs/>
                <w:sz w:val="28"/>
                <w:szCs w:val="28"/>
                <w:lang w:val="ru-RU" w:eastAsia="ru-RU"/>
              </w:rPr>
            </w:pPr>
          </w:p>
        </w:tc>
        <w:tc>
          <w:tcPr>
            <w:tcW w:w="2806" w:type="dxa"/>
            <w:tcBorders>
              <w:top w:val="single" w:color="000000" w:sz="4" w:space="0"/>
              <w:left w:val="single" w:color="000000" w:sz="4" w:space="0"/>
              <w:bottom w:val="single" w:color="000000" w:sz="4" w:space="0"/>
            </w:tcBorders>
          </w:tcPr>
          <w:p w14:paraId="100431FD">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1DC53D4E">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0E60D0FB">
            <w:pPr>
              <w:snapToGrid w:val="0"/>
              <w:spacing w:before="0" w:after="0" w:line="240" w:lineRule="auto"/>
              <w:rPr>
                <w:rFonts w:ascii="Times New Roman" w:hAnsi="Times New Roman" w:cs="Times New Roman"/>
                <w:sz w:val="28"/>
                <w:szCs w:val="28"/>
              </w:rPr>
            </w:pPr>
          </w:p>
        </w:tc>
      </w:tr>
      <w:tr w14:paraId="585D40D5">
        <w:tblPrEx>
          <w:tblCellMar>
            <w:top w:w="0" w:type="dxa"/>
            <w:left w:w="10" w:type="dxa"/>
            <w:bottom w:w="0" w:type="dxa"/>
            <w:right w:w="10" w:type="dxa"/>
          </w:tblCellMar>
        </w:tblPrEx>
        <w:trPr>
          <w:trHeight w:val="310" w:hRule="exact"/>
          <w:jc w:val="center"/>
        </w:trPr>
        <w:tc>
          <w:tcPr>
            <w:tcW w:w="1148" w:type="dxa"/>
            <w:tcBorders>
              <w:top w:val="single" w:color="000000" w:sz="4" w:space="0"/>
              <w:left w:val="single" w:color="000000" w:sz="4" w:space="0"/>
              <w:bottom w:val="single" w:color="000000" w:sz="4" w:space="0"/>
            </w:tcBorders>
          </w:tcPr>
          <w:p w14:paraId="0A2E0716">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7F104485">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11A4926D">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170B0303">
            <w:pPr>
              <w:snapToGrid w:val="0"/>
              <w:spacing w:before="0" w:after="0" w:line="240" w:lineRule="auto"/>
              <w:rPr>
                <w:rFonts w:ascii="Times New Roman" w:hAnsi="Times New Roman" w:cs="Times New Roman"/>
                <w:sz w:val="28"/>
                <w:szCs w:val="28"/>
              </w:rPr>
            </w:pPr>
          </w:p>
        </w:tc>
      </w:tr>
      <w:tr w14:paraId="724B4C8E">
        <w:tblPrEx>
          <w:tblCellMar>
            <w:top w:w="0" w:type="dxa"/>
            <w:left w:w="10" w:type="dxa"/>
            <w:bottom w:w="0" w:type="dxa"/>
            <w:right w:w="10" w:type="dxa"/>
          </w:tblCellMar>
        </w:tblPrEx>
        <w:trPr>
          <w:trHeight w:val="310" w:hRule="exact"/>
          <w:jc w:val="center"/>
        </w:trPr>
        <w:tc>
          <w:tcPr>
            <w:tcW w:w="1148" w:type="dxa"/>
            <w:tcBorders>
              <w:top w:val="single" w:color="000000" w:sz="4" w:space="0"/>
              <w:left w:val="single" w:color="000000" w:sz="4" w:space="0"/>
              <w:bottom w:val="single" w:color="000000" w:sz="4" w:space="0"/>
            </w:tcBorders>
          </w:tcPr>
          <w:p w14:paraId="516AB4B5">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45F147C1">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3BD02CC2">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7599C96E">
            <w:pPr>
              <w:snapToGrid w:val="0"/>
              <w:spacing w:before="0" w:after="0" w:line="240" w:lineRule="auto"/>
              <w:rPr>
                <w:rFonts w:ascii="Times New Roman" w:hAnsi="Times New Roman" w:cs="Times New Roman"/>
                <w:sz w:val="28"/>
                <w:szCs w:val="28"/>
              </w:rPr>
            </w:pPr>
          </w:p>
        </w:tc>
      </w:tr>
      <w:tr w14:paraId="54B20C62">
        <w:tblPrEx>
          <w:tblCellMar>
            <w:top w:w="0" w:type="dxa"/>
            <w:left w:w="10" w:type="dxa"/>
            <w:bottom w:w="0" w:type="dxa"/>
            <w:right w:w="10" w:type="dxa"/>
          </w:tblCellMar>
        </w:tblPrEx>
        <w:trPr>
          <w:trHeight w:val="944"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0EC4003D">
            <w:pPr>
              <w:pStyle w:val="150"/>
              <w:numPr>
                <w:ilvl w:val="1"/>
                <w:numId w:val="20"/>
              </w:numPr>
              <w:tabs>
                <w:tab w:val="center" w:pos="836"/>
              </w:tabs>
              <w:ind w:left="0" w:firstLine="269"/>
              <w:jc w:val="center"/>
              <w:rPr>
                <w:rFonts w:ascii="Times New Roman" w:hAnsi="Times New Roman" w:cs="Times New Roman"/>
                <w:sz w:val="28"/>
                <w:szCs w:val="28"/>
              </w:rPr>
            </w:pPr>
            <w:r>
              <w:rPr>
                <w:rFonts w:ascii="Times New Roman" w:hAnsi="Times New Roman" w:cs="Times New Roman"/>
                <w:bCs/>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r>
      <w:tr w14:paraId="3A87E80B">
        <w:tblPrEx>
          <w:tblCellMar>
            <w:top w:w="0" w:type="dxa"/>
            <w:left w:w="10" w:type="dxa"/>
            <w:bottom w:w="0" w:type="dxa"/>
            <w:right w:w="10" w:type="dxa"/>
          </w:tblCellMar>
        </w:tblPrEx>
        <w:trPr>
          <w:trHeight w:val="1284" w:hRule="exact"/>
          <w:jc w:val="center"/>
        </w:trPr>
        <w:tc>
          <w:tcPr>
            <w:tcW w:w="1148" w:type="dxa"/>
            <w:tcBorders>
              <w:top w:val="single" w:color="000000" w:sz="4" w:space="0"/>
              <w:left w:val="single" w:color="000000" w:sz="4" w:space="0"/>
            </w:tcBorders>
            <w:vAlign w:val="center"/>
          </w:tcPr>
          <w:p w14:paraId="72C88FB5">
            <w:pPr>
              <w:pStyle w:val="171"/>
              <w:jc w:val="center"/>
              <w:rPr>
                <w:bCs/>
                <w:sz w:val="28"/>
                <w:szCs w:val="28"/>
                <w:lang w:val="ru-RU" w:eastAsia="ru-RU"/>
              </w:rPr>
            </w:pPr>
            <w:r>
              <w:rPr>
                <w:rStyle w:val="139"/>
                <w:bCs/>
                <w:sz w:val="28"/>
                <w:szCs w:val="28"/>
                <w:lang w:val="ru-RU" w:eastAsia="ru-RU"/>
              </w:rPr>
              <w:t>Учебный год</w:t>
            </w:r>
          </w:p>
        </w:tc>
        <w:tc>
          <w:tcPr>
            <w:tcW w:w="2806" w:type="dxa"/>
            <w:tcBorders>
              <w:top w:val="single" w:color="000000" w:sz="4" w:space="0"/>
              <w:left w:val="single" w:color="000000" w:sz="4" w:space="0"/>
            </w:tcBorders>
            <w:vAlign w:val="center"/>
          </w:tcPr>
          <w:p w14:paraId="02B96C5F">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37" w:type="dxa"/>
            <w:tcBorders>
              <w:top w:val="single" w:color="000000" w:sz="4" w:space="0"/>
              <w:left w:val="single" w:color="000000" w:sz="4" w:space="0"/>
            </w:tcBorders>
            <w:vAlign w:val="center"/>
          </w:tcPr>
          <w:p w14:paraId="57D7A41E">
            <w:pPr>
              <w:pStyle w:val="171"/>
              <w:jc w:val="center"/>
              <w:rPr>
                <w:bCs/>
                <w:sz w:val="28"/>
                <w:szCs w:val="28"/>
                <w:lang w:val="ru-RU" w:eastAsia="ru-RU"/>
              </w:rPr>
            </w:pPr>
            <w:r>
              <w:rPr>
                <w:rStyle w:val="139"/>
                <w:bCs/>
                <w:sz w:val="28"/>
                <w:szCs w:val="28"/>
                <w:lang w:val="ru-RU" w:eastAsia="ru-RU"/>
              </w:rPr>
              <w:t>Уровень</w:t>
            </w:r>
          </w:p>
          <w:p w14:paraId="2E0DDA76">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46" w:type="dxa"/>
            <w:tcBorders>
              <w:top w:val="single" w:color="000000" w:sz="4" w:space="0"/>
              <w:left w:val="single" w:color="000000" w:sz="4" w:space="0"/>
              <w:right w:val="single" w:color="000000" w:sz="4" w:space="0"/>
            </w:tcBorders>
            <w:vAlign w:val="center"/>
          </w:tcPr>
          <w:p w14:paraId="7F1E1D6E">
            <w:pPr>
              <w:pStyle w:val="171"/>
              <w:jc w:val="center"/>
              <w:rPr>
                <w:bCs/>
                <w:sz w:val="28"/>
                <w:szCs w:val="28"/>
                <w:lang w:val="ru-RU" w:eastAsia="ru-RU"/>
              </w:rPr>
            </w:pPr>
            <w:r>
              <w:rPr>
                <w:rStyle w:val="139"/>
                <w:bCs/>
                <w:sz w:val="28"/>
                <w:szCs w:val="28"/>
                <w:lang w:val="ru-RU" w:eastAsia="ru-RU"/>
              </w:rPr>
              <w:t>Результаты участия</w:t>
            </w:r>
          </w:p>
        </w:tc>
      </w:tr>
      <w:tr w14:paraId="3E8D281C">
        <w:tblPrEx>
          <w:tblCellMar>
            <w:top w:w="0" w:type="dxa"/>
            <w:left w:w="10" w:type="dxa"/>
            <w:bottom w:w="0" w:type="dxa"/>
            <w:right w:w="10" w:type="dxa"/>
          </w:tblCellMar>
        </w:tblPrEx>
        <w:trPr>
          <w:trHeight w:val="310" w:hRule="exact"/>
          <w:jc w:val="center"/>
        </w:trPr>
        <w:tc>
          <w:tcPr>
            <w:tcW w:w="1148" w:type="dxa"/>
            <w:tcBorders>
              <w:top w:val="single" w:color="000000" w:sz="4" w:space="0"/>
              <w:left w:val="single" w:color="000000" w:sz="4" w:space="0"/>
              <w:bottom w:val="single" w:color="000000" w:sz="4" w:space="0"/>
            </w:tcBorders>
          </w:tcPr>
          <w:p w14:paraId="30579A47">
            <w:pPr>
              <w:snapToGrid w:val="0"/>
              <w:spacing w:before="0" w:after="0" w:line="240" w:lineRule="auto"/>
              <w:rPr>
                <w:rFonts w:ascii="Times New Roman" w:hAnsi="Times New Roman" w:cs="Times New Roman"/>
                <w:bCs/>
                <w:sz w:val="28"/>
                <w:szCs w:val="28"/>
                <w:lang w:val="ru-RU" w:eastAsia="ru-RU"/>
              </w:rPr>
            </w:pPr>
          </w:p>
        </w:tc>
        <w:tc>
          <w:tcPr>
            <w:tcW w:w="2806" w:type="dxa"/>
            <w:tcBorders>
              <w:top w:val="single" w:color="000000" w:sz="4" w:space="0"/>
              <w:left w:val="single" w:color="000000" w:sz="4" w:space="0"/>
              <w:bottom w:val="single" w:color="000000" w:sz="4" w:space="0"/>
            </w:tcBorders>
          </w:tcPr>
          <w:p w14:paraId="42E8F01A">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3AFF6454">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3075F7AE">
            <w:pPr>
              <w:snapToGrid w:val="0"/>
              <w:spacing w:before="0" w:after="0" w:line="240" w:lineRule="auto"/>
              <w:rPr>
                <w:rFonts w:ascii="Times New Roman" w:hAnsi="Times New Roman" w:cs="Times New Roman"/>
                <w:sz w:val="28"/>
                <w:szCs w:val="28"/>
              </w:rPr>
            </w:pPr>
          </w:p>
        </w:tc>
      </w:tr>
      <w:tr w14:paraId="75C3DCFE">
        <w:tblPrEx>
          <w:tblCellMar>
            <w:top w:w="0" w:type="dxa"/>
            <w:left w:w="10" w:type="dxa"/>
            <w:bottom w:w="0" w:type="dxa"/>
            <w:right w:w="10" w:type="dxa"/>
          </w:tblCellMar>
        </w:tblPrEx>
        <w:trPr>
          <w:trHeight w:val="310" w:hRule="exact"/>
          <w:jc w:val="center"/>
        </w:trPr>
        <w:tc>
          <w:tcPr>
            <w:tcW w:w="1148" w:type="dxa"/>
            <w:tcBorders>
              <w:top w:val="single" w:color="000000" w:sz="4" w:space="0"/>
              <w:left w:val="single" w:color="000000" w:sz="4" w:space="0"/>
              <w:bottom w:val="single" w:color="000000" w:sz="4" w:space="0"/>
            </w:tcBorders>
          </w:tcPr>
          <w:p w14:paraId="3355E918">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3F55BF7B">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2020EDC6">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2A94DEA5">
            <w:pPr>
              <w:snapToGrid w:val="0"/>
              <w:spacing w:before="0" w:after="0" w:line="240" w:lineRule="auto"/>
              <w:rPr>
                <w:rFonts w:ascii="Times New Roman" w:hAnsi="Times New Roman" w:cs="Times New Roman"/>
                <w:sz w:val="28"/>
                <w:szCs w:val="28"/>
              </w:rPr>
            </w:pPr>
          </w:p>
        </w:tc>
      </w:tr>
      <w:tr w14:paraId="49E92153">
        <w:tblPrEx>
          <w:tblCellMar>
            <w:top w:w="0" w:type="dxa"/>
            <w:left w:w="10" w:type="dxa"/>
            <w:bottom w:w="0" w:type="dxa"/>
            <w:right w:w="10" w:type="dxa"/>
          </w:tblCellMar>
        </w:tblPrEx>
        <w:trPr>
          <w:trHeight w:val="310" w:hRule="exact"/>
          <w:jc w:val="center"/>
        </w:trPr>
        <w:tc>
          <w:tcPr>
            <w:tcW w:w="1148" w:type="dxa"/>
            <w:tcBorders>
              <w:top w:val="single" w:color="000000" w:sz="4" w:space="0"/>
              <w:left w:val="single" w:color="000000" w:sz="4" w:space="0"/>
              <w:bottom w:val="single" w:color="000000" w:sz="4" w:space="0"/>
            </w:tcBorders>
          </w:tcPr>
          <w:p w14:paraId="4CCA165C">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72DDFE86">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226E7C25">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781F1E31">
            <w:pPr>
              <w:snapToGrid w:val="0"/>
              <w:spacing w:before="0" w:after="0" w:line="240" w:lineRule="auto"/>
              <w:rPr>
                <w:rFonts w:ascii="Times New Roman" w:hAnsi="Times New Roman" w:cs="Times New Roman"/>
                <w:sz w:val="28"/>
                <w:szCs w:val="28"/>
              </w:rPr>
            </w:pPr>
          </w:p>
        </w:tc>
      </w:tr>
    </w:tbl>
    <w:p w14:paraId="64E565DD">
      <w:pPr>
        <w:pStyle w:val="173"/>
        <w:ind w:left="4637" w:firstLine="0"/>
        <w:rPr>
          <w:rStyle w:val="141"/>
          <w:sz w:val="28"/>
          <w:szCs w:val="28"/>
        </w:rPr>
      </w:pPr>
    </w:p>
    <w:p w14:paraId="2499F3BA">
      <w:pPr>
        <w:pStyle w:val="150"/>
        <w:numPr>
          <w:ilvl w:val="0"/>
          <w:numId w:val="20"/>
        </w:numPr>
        <w:tabs>
          <w:tab w:val="center"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(только по желанию работника, если имеются)</w:t>
      </w:r>
    </w:p>
    <w:p w14:paraId="412C36AF">
      <w:pPr>
        <w:pStyle w:val="150"/>
        <w:tabs>
          <w:tab w:val="center" w:pos="709"/>
        </w:tabs>
        <w:ind w:left="0"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50"/>
        <w:gridCol w:w="2812"/>
        <w:gridCol w:w="1452"/>
        <w:gridCol w:w="1391"/>
        <w:gridCol w:w="2852"/>
      </w:tblGrid>
      <w:tr w14:paraId="4E02EB8B">
        <w:tblPrEx>
          <w:tblCellMar>
            <w:top w:w="0" w:type="dxa"/>
            <w:left w:w="10" w:type="dxa"/>
            <w:bottom w:w="0" w:type="dxa"/>
            <w:right w:w="10" w:type="dxa"/>
          </w:tblCellMar>
        </w:tblPrEx>
        <w:trPr>
          <w:trHeight w:val="767" w:hRule="exact"/>
          <w:jc w:val="center"/>
        </w:trPr>
        <w:tc>
          <w:tcPr>
            <w:tcW w:w="9637" w:type="dxa"/>
            <w:gridSpan w:val="5"/>
            <w:tcBorders>
              <w:top w:val="single" w:color="000000" w:sz="4" w:space="0"/>
              <w:left w:val="single" w:color="000000" w:sz="4" w:space="0"/>
              <w:right w:val="single" w:color="000000" w:sz="4" w:space="0"/>
            </w:tcBorders>
          </w:tcPr>
          <w:p w14:paraId="285E535C">
            <w:pPr>
              <w:pStyle w:val="150"/>
              <w:numPr>
                <w:ilvl w:val="1"/>
                <w:numId w:val="20"/>
              </w:numPr>
              <w:tabs>
                <w:tab w:val="left" w:pos="835"/>
              </w:tabs>
              <w:ind w:left="0" w:firstLine="284"/>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63B60C58">
        <w:tblPrEx>
          <w:tblCellMar>
            <w:top w:w="0" w:type="dxa"/>
            <w:left w:w="10" w:type="dxa"/>
            <w:bottom w:w="0" w:type="dxa"/>
            <w:right w:w="10" w:type="dxa"/>
          </w:tblCellMar>
        </w:tblPrEx>
        <w:trPr>
          <w:trHeight w:val="1979" w:hRule="exact"/>
          <w:jc w:val="center"/>
        </w:trPr>
        <w:tc>
          <w:tcPr>
            <w:tcW w:w="1148" w:type="dxa"/>
            <w:tcBorders>
              <w:top w:val="single" w:color="000000" w:sz="4" w:space="0"/>
              <w:left w:val="single" w:color="000000" w:sz="4" w:space="0"/>
            </w:tcBorders>
            <w:vAlign w:val="center"/>
          </w:tcPr>
          <w:p w14:paraId="0ED560AC">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06" w:type="dxa"/>
            <w:tcBorders>
              <w:top w:val="single" w:color="000000" w:sz="4" w:space="0"/>
              <w:left w:val="single" w:color="000000" w:sz="4" w:space="0"/>
            </w:tcBorders>
            <w:vAlign w:val="center"/>
          </w:tcPr>
          <w:p w14:paraId="29DBFF79">
            <w:pPr>
              <w:spacing w:before="0" w:after="0" w:line="240" w:lineRule="auto"/>
              <w:jc w:val="cente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37" w:type="dxa"/>
            <w:gridSpan w:val="2"/>
            <w:tcBorders>
              <w:top w:val="single" w:color="000000" w:sz="4" w:space="0"/>
              <w:left w:val="single" w:color="000000" w:sz="4" w:space="0"/>
            </w:tcBorders>
            <w:vAlign w:val="center"/>
          </w:tcPr>
          <w:p w14:paraId="481F9FA1">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586AB652">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46" w:type="dxa"/>
            <w:tcBorders>
              <w:top w:val="single" w:color="000000" w:sz="4" w:space="0"/>
              <w:left w:val="single" w:color="000000" w:sz="4" w:space="0"/>
              <w:right w:val="single" w:color="000000" w:sz="4" w:space="0"/>
            </w:tcBorders>
            <w:vAlign w:val="center"/>
          </w:tcPr>
          <w:p w14:paraId="78F0187E">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0102B4A0">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tcBorders>
          </w:tcPr>
          <w:p w14:paraId="3C186E13">
            <w:pPr>
              <w:snapToGrid w:val="0"/>
              <w:spacing w:before="0" w:after="0" w:line="240" w:lineRule="auto"/>
              <w:rPr>
                <w:rFonts w:ascii="Times New Roman" w:hAnsi="Times New Roman" w:eastAsia="Times New Roman" w:cs="Times New Roman"/>
                <w:bCs/>
                <w:sz w:val="28"/>
                <w:szCs w:val="28"/>
              </w:rPr>
            </w:pPr>
          </w:p>
        </w:tc>
        <w:tc>
          <w:tcPr>
            <w:tcW w:w="2806" w:type="dxa"/>
            <w:tcBorders>
              <w:top w:val="single" w:color="000000" w:sz="4" w:space="0"/>
              <w:left w:val="single" w:color="000000" w:sz="4" w:space="0"/>
            </w:tcBorders>
          </w:tcPr>
          <w:p w14:paraId="53E6814E">
            <w:pPr>
              <w:snapToGrid w:val="0"/>
              <w:spacing w:before="0" w:after="0" w:line="240" w:lineRule="auto"/>
              <w:rPr>
                <w:rFonts w:ascii="Times New Roman" w:hAnsi="Times New Roman" w:cs="Times New Roman"/>
                <w:sz w:val="28"/>
                <w:szCs w:val="28"/>
              </w:rPr>
            </w:pPr>
          </w:p>
        </w:tc>
        <w:tc>
          <w:tcPr>
            <w:tcW w:w="2837" w:type="dxa"/>
            <w:gridSpan w:val="2"/>
            <w:tcBorders>
              <w:top w:val="single" w:color="000000" w:sz="4" w:space="0"/>
              <w:left w:val="single" w:color="000000" w:sz="4" w:space="0"/>
            </w:tcBorders>
          </w:tcPr>
          <w:p w14:paraId="18201AA8">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right w:val="single" w:color="000000" w:sz="4" w:space="0"/>
            </w:tcBorders>
          </w:tcPr>
          <w:p w14:paraId="07830A80">
            <w:pPr>
              <w:snapToGrid w:val="0"/>
              <w:spacing w:before="0" w:after="0" w:line="240" w:lineRule="auto"/>
              <w:rPr>
                <w:rFonts w:ascii="Times New Roman" w:hAnsi="Times New Roman" w:cs="Times New Roman"/>
                <w:sz w:val="28"/>
                <w:szCs w:val="28"/>
              </w:rPr>
            </w:pPr>
          </w:p>
        </w:tc>
      </w:tr>
      <w:tr w14:paraId="55E35BE1">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tcBorders>
          </w:tcPr>
          <w:p w14:paraId="6DD4A3A1">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tcBorders>
          </w:tcPr>
          <w:p w14:paraId="44B520EE">
            <w:pPr>
              <w:snapToGrid w:val="0"/>
              <w:spacing w:before="0" w:after="0" w:line="240" w:lineRule="auto"/>
              <w:rPr>
                <w:rFonts w:ascii="Times New Roman" w:hAnsi="Times New Roman" w:cs="Times New Roman"/>
                <w:sz w:val="28"/>
                <w:szCs w:val="28"/>
              </w:rPr>
            </w:pPr>
          </w:p>
        </w:tc>
        <w:tc>
          <w:tcPr>
            <w:tcW w:w="2837" w:type="dxa"/>
            <w:gridSpan w:val="2"/>
            <w:tcBorders>
              <w:top w:val="single" w:color="000000" w:sz="4" w:space="0"/>
              <w:left w:val="single" w:color="000000" w:sz="4" w:space="0"/>
            </w:tcBorders>
          </w:tcPr>
          <w:p w14:paraId="39DF12E7">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right w:val="single" w:color="000000" w:sz="4" w:space="0"/>
            </w:tcBorders>
          </w:tcPr>
          <w:p w14:paraId="47CB012F">
            <w:pPr>
              <w:snapToGrid w:val="0"/>
              <w:spacing w:before="0" w:after="0" w:line="240" w:lineRule="auto"/>
              <w:rPr>
                <w:rFonts w:ascii="Times New Roman" w:hAnsi="Times New Roman" w:cs="Times New Roman"/>
                <w:sz w:val="28"/>
                <w:szCs w:val="28"/>
              </w:rPr>
            </w:pPr>
          </w:p>
        </w:tc>
      </w:tr>
      <w:tr w14:paraId="73BB1176">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707323F9">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30D4A29F">
            <w:pPr>
              <w:snapToGrid w:val="0"/>
              <w:spacing w:before="0" w:after="0" w:line="240" w:lineRule="auto"/>
              <w:rPr>
                <w:rFonts w:ascii="Times New Roman" w:hAnsi="Times New Roman" w:cs="Times New Roman"/>
                <w:sz w:val="28"/>
                <w:szCs w:val="28"/>
              </w:rPr>
            </w:pPr>
          </w:p>
        </w:tc>
        <w:tc>
          <w:tcPr>
            <w:tcW w:w="2837" w:type="dxa"/>
            <w:gridSpan w:val="2"/>
            <w:tcBorders>
              <w:top w:val="single" w:color="000000" w:sz="4" w:space="0"/>
              <w:left w:val="single" w:color="000000" w:sz="4" w:space="0"/>
              <w:bottom w:val="single" w:color="000000" w:sz="4" w:space="0"/>
            </w:tcBorders>
          </w:tcPr>
          <w:p w14:paraId="070858DC">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61005DE9">
            <w:pPr>
              <w:snapToGrid w:val="0"/>
              <w:spacing w:before="0" w:after="0" w:line="240" w:lineRule="auto"/>
              <w:rPr>
                <w:rFonts w:ascii="Times New Roman" w:hAnsi="Times New Roman" w:cs="Times New Roman"/>
                <w:sz w:val="28"/>
                <w:szCs w:val="28"/>
              </w:rPr>
            </w:pPr>
          </w:p>
        </w:tc>
      </w:tr>
      <w:tr w14:paraId="1DE238C0">
        <w:tblPrEx>
          <w:tblCellMar>
            <w:top w:w="0" w:type="dxa"/>
            <w:left w:w="10" w:type="dxa"/>
            <w:bottom w:w="0" w:type="dxa"/>
            <w:right w:w="10" w:type="dxa"/>
          </w:tblCellMar>
        </w:tblPrEx>
        <w:trPr>
          <w:trHeight w:val="390" w:hRule="exact"/>
          <w:jc w:val="center"/>
        </w:trPr>
        <w:tc>
          <w:tcPr>
            <w:tcW w:w="9637" w:type="dxa"/>
            <w:gridSpan w:val="5"/>
            <w:tcBorders>
              <w:top w:val="single" w:color="000000" w:sz="4" w:space="0"/>
              <w:left w:val="single" w:color="000000" w:sz="4" w:space="0"/>
              <w:bottom w:val="single" w:color="000000" w:sz="4" w:space="0"/>
              <w:right w:val="single" w:color="000000" w:sz="4" w:space="0"/>
            </w:tcBorders>
          </w:tcPr>
          <w:p w14:paraId="0B26BA79">
            <w:pPr>
              <w:pStyle w:val="150"/>
              <w:numPr>
                <w:ilvl w:val="1"/>
                <w:numId w:val="20"/>
              </w:numPr>
              <w:tabs>
                <w:tab w:val="left" w:pos="835"/>
              </w:tabs>
              <w:ind w:left="0" w:firstLine="284"/>
              <w:jc w:val="center"/>
              <w:rPr>
                <w:rFonts w:ascii="Times New Roman" w:hAnsi="Times New Roman" w:cs="Times New Roman"/>
                <w:bCs/>
                <w:sz w:val="28"/>
                <w:szCs w:val="28"/>
              </w:rPr>
            </w:pPr>
            <w:r>
              <w:rPr>
                <w:rFonts w:ascii="Times New Roman" w:hAnsi="Times New Roman" w:cs="Times New Roman"/>
                <w:bCs/>
                <w:sz w:val="28"/>
                <w:szCs w:val="28"/>
              </w:rPr>
              <w:t>Организация работником внеурочной деятельности по предмету</w:t>
            </w:r>
          </w:p>
        </w:tc>
      </w:tr>
      <w:tr w14:paraId="1239EF99">
        <w:tblPrEx>
          <w:tblCellMar>
            <w:top w:w="0" w:type="dxa"/>
            <w:left w:w="10" w:type="dxa"/>
            <w:bottom w:w="0" w:type="dxa"/>
            <w:right w:w="10" w:type="dxa"/>
          </w:tblCellMar>
        </w:tblPrEx>
        <w:trPr>
          <w:trHeight w:val="1004" w:hRule="exact"/>
          <w:jc w:val="center"/>
        </w:trPr>
        <w:tc>
          <w:tcPr>
            <w:tcW w:w="1148" w:type="dxa"/>
            <w:tcBorders>
              <w:top w:val="single" w:color="000000" w:sz="4" w:space="0"/>
              <w:left w:val="single" w:color="000000" w:sz="4" w:space="0"/>
              <w:bottom w:val="single" w:color="000000" w:sz="4" w:space="0"/>
            </w:tcBorders>
            <w:vAlign w:val="center"/>
          </w:tcPr>
          <w:p w14:paraId="39739BD7">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4255" w:type="dxa"/>
            <w:gridSpan w:val="2"/>
            <w:tcBorders>
              <w:top w:val="single" w:color="000000" w:sz="4" w:space="0"/>
              <w:left w:val="single" w:color="000000" w:sz="4" w:space="0"/>
              <w:bottom w:val="single" w:color="000000" w:sz="4" w:space="0"/>
            </w:tcBorders>
            <w:vAlign w:val="center"/>
          </w:tcPr>
          <w:p w14:paraId="258F7E2B">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4234" w:type="dxa"/>
            <w:gridSpan w:val="2"/>
            <w:tcBorders>
              <w:top w:val="single" w:color="000000" w:sz="4" w:space="0"/>
              <w:left w:val="single" w:color="000000" w:sz="4" w:space="0"/>
              <w:bottom w:val="single" w:color="000000" w:sz="4" w:space="0"/>
              <w:right w:val="single" w:color="000000" w:sz="4" w:space="0"/>
            </w:tcBorders>
            <w:vAlign w:val="center"/>
          </w:tcPr>
          <w:p w14:paraId="3770EA88">
            <w:pPr>
              <w:spacing w:before="0" w:after="0" w:line="240" w:lineRule="auto"/>
              <w:jc w:val="center"/>
            </w:pPr>
            <w:r>
              <w:rPr>
                <w:rFonts w:ascii="Times New Roman" w:hAnsi="Times New Roman" w:cs="Times New Roman"/>
                <w:bCs/>
                <w:sz w:val="28"/>
                <w:szCs w:val="28"/>
              </w:rPr>
              <w:t>Наименование программы внеурочной деятельности, реализуемой учителем</w:t>
            </w:r>
          </w:p>
        </w:tc>
      </w:tr>
      <w:tr w14:paraId="1A6956C0">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1F0DD118">
            <w:pPr>
              <w:snapToGrid w:val="0"/>
              <w:spacing w:before="0" w:after="0" w:line="240" w:lineRule="auto"/>
              <w:rPr>
                <w:rFonts w:ascii="Times New Roman" w:hAnsi="Times New Roman" w:cs="Times New Roman"/>
                <w:bCs/>
                <w:sz w:val="28"/>
                <w:szCs w:val="28"/>
              </w:rPr>
            </w:pPr>
          </w:p>
        </w:tc>
        <w:tc>
          <w:tcPr>
            <w:tcW w:w="2806" w:type="dxa"/>
            <w:tcBorders>
              <w:top w:val="single" w:color="000000" w:sz="4" w:space="0"/>
              <w:left w:val="single" w:color="000000" w:sz="4" w:space="0"/>
              <w:bottom w:val="single" w:color="000000" w:sz="4" w:space="0"/>
            </w:tcBorders>
          </w:tcPr>
          <w:p w14:paraId="25F95545">
            <w:pPr>
              <w:snapToGrid w:val="0"/>
              <w:spacing w:before="0" w:after="0" w:line="240" w:lineRule="auto"/>
              <w:rPr>
                <w:rFonts w:ascii="Times New Roman" w:hAnsi="Times New Roman" w:cs="Times New Roman"/>
                <w:sz w:val="28"/>
                <w:szCs w:val="28"/>
              </w:rPr>
            </w:pPr>
          </w:p>
        </w:tc>
        <w:tc>
          <w:tcPr>
            <w:tcW w:w="1449" w:type="dxa"/>
            <w:tcBorders>
              <w:top w:val="single" w:color="000000" w:sz="4" w:space="0"/>
              <w:left w:val="single" w:color="000000" w:sz="4" w:space="0"/>
              <w:bottom w:val="single" w:color="000000" w:sz="4" w:space="0"/>
            </w:tcBorders>
          </w:tcPr>
          <w:p w14:paraId="4FBF90B3">
            <w:pPr>
              <w:snapToGrid w:val="0"/>
              <w:spacing w:before="0" w:after="0" w:line="240" w:lineRule="auto"/>
              <w:rPr>
                <w:rFonts w:ascii="Times New Roman" w:hAnsi="Times New Roman" w:cs="Times New Roman"/>
                <w:sz w:val="28"/>
                <w:szCs w:val="28"/>
              </w:rPr>
            </w:pPr>
          </w:p>
        </w:tc>
        <w:tc>
          <w:tcPr>
            <w:tcW w:w="4234" w:type="dxa"/>
            <w:gridSpan w:val="2"/>
            <w:tcBorders>
              <w:top w:val="single" w:color="000000" w:sz="4" w:space="0"/>
              <w:left w:val="single" w:color="000000" w:sz="4" w:space="0"/>
              <w:bottom w:val="single" w:color="000000" w:sz="4" w:space="0"/>
              <w:right w:val="single" w:color="000000" w:sz="4" w:space="0"/>
            </w:tcBorders>
          </w:tcPr>
          <w:p w14:paraId="6AA1A3FF">
            <w:pPr>
              <w:snapToGrid w:val="0"/>
              <w:spacing w:before="0" w:after="0" w:line="240" w:lineRule="auto"/>
              <w:rPr>
                <w:rFonts w:ascii="Times New Roman" w:hAnsi="Times New Roman" w:cs="Times New Roman"/>
                <w:sz w:val="28"/>
                <w:szCs w:val="28"/>
              </w:rPr>
            </w:pPr>
          </w:p>
        </w:tc>
      </w:tr>
      <w:tr w14:paraId="0A6A32A0">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774E46AB">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1F74FE49">
            <w:pPr>
              <w:snapToGrid w:val="0"/>
              <w:spacing w:before="0" w:after="0" w:line="240" w:lineRule="auto"/>
              <w:rPr>
                <w:rFonts w:ascii="Times New Roman" w:hAnsi="Times New Roman" w:cs="Times New Roman"/>
                <w:sz w:val="28"/>
                <w:szCs w:val="28"/>
              </w:rPr>
            </w:pPr>
          </w:p>
        </w:tc>
        <w:tc>
          <w:tcPr>
            <w:tcW w:w="1449" w:type="dxa"/>
            <w:tcBorders>
              <w:top w:val="single" w:color="000000" w:sz="4" w:space="0"/>
              <w:left w:val="single" w:color="000000" w:sz="4" w:space="0"/>
              <w:bottom w:val="single" w:color="000000" w:sz="4" w:space="0"/>
            </w:tcBorders>
          </w:tcPr>
          <w:p w14:paraId="1C5D0FB5">
            <w:pPr>
              <w:snapToGrid w:val="0"/>
              <w:spacing w:before="0" w:after="0" w:line="240" w:lineRule="auto"/>
              <w:rPr>
                <w:rFonts w:ascii="Times New Roman" w:hAnsi="Times New Roman" w:cs="Times New Roman"/>
                <w:sz w:val="28"/>
                <w:szCs w:val="28"/>
              </w:rPr>
            </w:pPr>
          </w:p>
        </w:tc>
        <w:tc>
          <w:tcPr>
            <w:tcW w:w="4234" w:type="dxa"/>
            <w:gridSpan w:val="2"/>
            <w:tcBorders>
              <w:top w:val="single" w:color="000000" w:sz="4" w:space="0"/>
              <w:left w:val="single" w:color="000000" w:sz="4" w:space="0"/>
              <w:bottom w:val="single" w:color="000000" w:sz="4" w:space="0"/>
              <w:right w:val="single" w:color="000000" w:sz="4" w:space="0"/>
            </w:tcBorders>
          </w:tcPr>
          <w:p w14:paraId="33FE0558">
            <w:pPr>
              <w:snapToGrid w:val="0"/>
              <w:spacing w:before="0" w:after="0" w:line="240" w:lineRule="auto"/>
              <w:rPr>
                <w:rFonts w:ascii="Times New Roman" w:hAnsi="Times New Roman" w:cs="Times New Roman"/>
                <w:sz w:val="28"/>
                <w:szCs w:val="28"/>
              </w:rPr>
            </w:pPr>
          </w:p>
        </w:tc>
      </w:tr>
      <w:tr w14:paraId="6A6A053D">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63428598">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346057CB">
            <w:pPr>
              <w:snapToGrid w:val="0"/>
              <w:spacing w:before="0" w:after="0" w:line="240" w:lineRule="auto"/>
              <w:rPr>
                <w:rFonts w:ascii="Times New Roman" w:hAnsi="Times New Roman" w:cs="Times New Roman"/>
                <w:sz w:val="28"/>
                <w:szCs w:val="28"/>
              </w:rPr>
            </w:pPr>
          </w:p>
        </w:tc>
        <w:tc>
          <w:tcPr>
            <w:tcW w:w="1449" w:type="dxa"/>
            <w:tcBorders>
              <w:top w:val="single" w:color="000000" w:sz="4" w:space="0"/>
              <w:left w:val="single" w:color="000000" w:sz="4" w:space="0"/>
              <w:bottom w:val="single" w:color="000000" w:sz="4" w:space="0"/>
            </w:tcBorders>
          </w:tcPr>
          <w:p w14:paraId="1B2FE0D0">
            <w:pPr>
              <w:snapToGrid w:val="0"/>
              <w:spacing w:before="0" w:after="0" w:line="240" w:lineRule="auto"/>
              <w:rPr>
                <w:rFonts w:ascii="Times New Roman" w:hAnsi="Times New Roman" w:cs="Times New Roman"/>
                <w:sz w:val="28"/>
                <w:szCs w:val="28"/>
              </w:rPr>
            </w:pPr>
          </w:p>
        </w:tc>
        <w:tc>
          <w:tcPr>
            <w:tcW w:w="4234" w:type="dxa"/>
            <w:gridSpan w:val="2"/>
            <w:tcBorders>
              <w:top w:val="single" w:color="000000" w:sz="4" w:space="0"/>
              <w:left w:val="single" w:color="000000" w:sz="4" w:space="0"/>
              <w:bottom w:val="single" w:color="000000" w:sz="4" w:space="0"/>
              <w:right w:val="single" w:color="000000" w:sz="4" w:space="0"/>
            </w:tcBorders>
          </w:tcPr>
          <w:p w14:paraId="65033D24">
            <w:pPr>
              <w:snapToGrid w:val="0"/>
              <w:spacing w:before="0" w:after="0" w:line="240" w:lineRule="auto"/>
              <w:rPr>
                <w:rFonts w:ascii="Times New Roman" w:hAnsi="Times New Roman" w:cs="Times New Roman"/>
                <w:sz w:val="28"/>
                <w:szCs w:val="28"/>
              </w:rPr>
            </w:pPr>
          </w:p>
        </w:tc>
      </w:tr>
    </w:tbl>
    <w:p w14:paraId="3560838E">
      <w:pPr>
        <w:pStyle w:val="173"/>
        <w:ind w:left="4637" w:firstLine="0"/>
        <w:rPr>
          <w:rStyle w:val="141"/>
          <w:sz w:val="28"/>
          <w:szCs w:val="28"/>
        </w:rPr>
      </w:pPr>
    </w:p>
    <w:p w14:paraId="33CF73B4">
      <w:pPr>
        <w:pStyle w:val="173"/>
        <w:ind w:left="4637" w:firstLine="0"/>
        <w:rPr>
          <w:rStyle w:val="141"/>
          <w:sz w:val="28"/>
          <w:szCs w:val="28"/>
        </w:rPr>
      </w:pPr>
    </w:p>
    <w:p w14:paraId="454F5EE3">
      <w:pPr>
        <w:pStyle w:val="150"/>
        <w:numPr>
          <w:ilvl w:val="0"/>
          <w:numId w:val="20"/>
        </w:numPr>
        <w:tabs>
          <w:tab w:val="center"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23637934">
      <w:pPr>
        <w:pStyle w:val="150"/>
        <w:tabs>
          <w:tab w:val="center"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50"/>
        <w:gridCol w:w="5676"/>
        <w:gridCol w:w="2831"/>
      </w:tblGrid>
      <w:tr w14:paraId="3F2FB9F7">
        <w:tblPrEx>
          <w:tblCellMar>
            <w:top w:w="0" w:type="dxa"/>
            <w:left w:w="10" w:type="dxa"/>
            <w:bottom w:w="0" w:type="dxa"/>
            <w:right w:w="10" w:type="dxa"/>
          </w:tblCellMar>
        </w:tblPrEx>
        <w:trPr>
          <w:trHeight w:val="662"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6C4DB1D1">
            <w:pPr>
              <w:pStyle w:val="171"/>
              <w:numPr>
                <w:ilvl w:val="1"/>
                <w:numId w:val="20"/>
              </w:numPr>
              <w:tabs>
                <w:tab w:val="left" w:pos="823"/>
              </w:tabs>
              <w:ind w:left="0" w:firstLine="284"/>
              <w:jc w:val="center"/>
              <w:rPr>
                <w:sz w:val="28"/>
                <w:szCs w:val="28"/>
                <w:lang w:val="ru-RU" w:eastAsia="ru-RU"/>
              </w:rPr>
            </w:pPr>
            <w:r>
              <w:rPr>
                <w:sz w:val="28"/>
                <w:szCs w:val="28"/>
                <w:lang w:val="ru-RU" w:eastAsia="ru-RU"/>
              </w:rPr>
              <w:t>Результаты личного обучения работника</w:t>
            </w:r>
          </w:p>
          <w:p w14:paraId="66C0CEAC">
            <w:pPr>
              <w:pStyle w:val="171"/>
              <w:jc w:val="center"/>
            </w:pPr>
            <w:r>
              <w:rPr>
                <w:sz w:val="28"/>
                <w:szCs w:val="28"/>
                <w:lang w:val="ru-RU" w:eastAsia="ru-RU"/>
              </w:rPr>
              <w:t>по дополнительным профессиональным программам повышения квалификации</w:t>
            </w:r>
          </w:p>
        </w:tc>
      </w:tr>
      <w:tr w14:paraId="6440B79E">
        <w:tblPrEx>
          <w:tblCellMar>
            <w:top w:w="0" w:type="dxa"/>
            <w:left w:w="10" w:type="dxa"/>
            <w:bottom w:w="0" w:type="dxa"/>
            <w:right w:w="10" w:type="dxa"/>
          </w:tblCellMar>
        </w:tblPrEx>
        <w:trPr>
          <w:trHeight w:val="1001" w:hRule="exact"/>
          <w:jc w:val="center"/>
        </w:trPr>
        <w:tc>
          <w:tcPr>
            <w:tcW w:w="1148" w:type="dxa"/>
            <w:tcBorders>
              <w:top w:val="single" w:color="000000" w:sz="4" w:space="0"/>
              <w:left w:val="single" w:color="000000" w:sz="4" w:space="0"/>
              <w:bottom w:val="single" w:color="000000" w:sz="4" w:space="0"/>
            </w:tcBorders>
            <w:vAlign w:val="center"/>
          </w:tcPr>
          <w:p w14:paraId="3A908D71">
            <w:pPr>
              <w:pStyle w:val="171"/>
              <w:jc w:val="center"/>
              <w:rPr>
                <w:sz w:val="28"/>
                <w:szCs w:val="28"/>
                <w:lang w:val="ru-RU" w:eastAsia="ru-RU"/>
              </w:rPr>
            </w:pPr>
            <w:r>
              <w:rPr>
                <w:rStyle w:val="139"/>
                <w:sz w:val="28"/>
                <w:szCs w:val="28"/>
                <w:lang w:val="ru-RU" w:eastAsia="ru-RU"/>
              </w:rPr>
              <w:t>Учебный год</w:t>
            </w:r>
          </w:p>
        </w:tc>
        <w:tc>
          <w:tcPr>
            <w:tcW w:w="5664" w:type="dxa"/>
            <w:tcBorders>
              <w:top w:val="single" w:color="000000" w:sz="4" w:space="0"/>
              <w:left w:val="single" w:color="000000" w:sz="4" w:space="0"/>
              <w:bottom w:val="single" w:color="000000" w:sz="4" w:space="0"/>
            </w:tcBorders>
            <w:vAlign w:val="bottom"/>
          </w:tcPr>
          <w:p w14:paraId="26F3A817">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25" w:type="dxa"/>
            <w:tcBorders>
              <w:top w:val="single" w:color="000000" w:sz="4" w:space="0"/>
              <w:left w:val="single" w:color="000000" w:sz="4" w:space="0"/>
              <w:bottom w:val="single" w:color="000000" w:sz="4" w:space="0"/>
              <w:right w:val="single" w:color="000000" w:sz="4" w:space="0"/>
            </w:tcBorders>
            <w:vAlign w:val="bottom"/>
          </w:tcPr>
          <w:p w14:paraId="29635474">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76E5F196">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24554589">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bottom w:val="single" w:color="000000" w:sz="4" w:space="0"/>
            </w:tcBorders>
          </w:tcPr>
          <w:p w14:paraId="1BB4932E">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7210EBD6">
            <w:pPr>
              <w:snapToGrid w:val="0"/>
              <w:spacing w:before="0" w:after="0" w:line="240" w:lineRule="auto"/>
              <w:rPr>
                <w:rFonts w:ascii="Times New Roman" w:hAnsi="Times New Roman" w:cs="Times New Roman"/>
                <w:sz w:val="28"/>
                <w:szCs w:val="28"/>
              </w:rPr>
            </w:pPr>
          </w:p>
        </w:tc>
      </w:tr>
      <w:tr w14:paraId="0CA367C8">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bottom w:val="single" w:color="000000" w:sz="4" w:space="0"/>
            </w:tcBorders>
          </w:tcPr>
          <w:p w14:paraId="54DDFEC6">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72360996">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59078935">
            <w:pPr>
              <w:snapToGrid w:val="0"/>
              <w:spacing w:before="0" w:after="0" w:line="240" w:lineRule="auto"/>
              <w:rPr>
                <w:rFonts w:ascii="Times New Roman" w:hAnsi="Times New Roman" w:cs="Times New Roman"/>
                <w:sz w:val="28"/>
                <w:szCs w:val="28"/>
              </w:rPr>
            </w:pPr>
          </w:p>
        </w:tc>
      </w:tr>
      <w:tr w14:paraId="63FFB25A">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bottom w:val="single" w:color="000000" w:sz="4" w:space="0"/>
            </w:tcBorders>
          </w:tcPr>
          <w:p w14:paraId="2C822DEE">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674D3052">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16E62D41">
            <w:pPr>
              <w:snapToGrid w:val="0"/>
              <w:spacing w:before="0" w:after="0" w:line="240" w:lineRule="auto"/>
              <w:rPr>
                <w:rFonts w:ascii="Times New Roman" w:hAnsi="Times New Roman" w:cs="Times New Roman"/>
                <w:sz w:val="28"/>
                <w:szCs w:val="28"/>
              </w:rPr>
            </w:pPr>
          </w:p>
        </w:tc>
      </w:tr>
      <w:tr w14:paraId="153098B4">
        <w:tblPrEx>
          <w:tblCellMar>
            <w:top w:w="0" w:type="dxa"/>
            <w:left w:w="10" w:type="dxa"/>
            <w:bottom w:w="0" w:type="dxa"/>
            <w:right w:w="10" w:type="dxa"/>
          </w:tblCellMar>
        </w:tblPrEx>
        <w:trPr>
          <w:trHeight w:val="966"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1F355BE5">
            <w:pPr>
              <w:pStyle w:val="171"/>
              <w:numPr>
                <w:ilvl w:val="1"/>
                <w:numId w:val="20"/>
              </w:numPr>
              <w:tabs>
                <w:tab w:val="left" w:pos="851"/>
              </w:tabs>
              <w:ind w:left="0" w:firstLine="284"/>
              <w:jc w:val="cente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10EBA802">
        <w:tblPrEx>
          <w:tblCellMar>
            <w:top w:w="0" w:type="dxa"/>
            <w:left w:w="10" w:type="dxa"/>
            <w:bottom w:w="0" w:type="dxa"/>
            <w:right w:w="10" w:type="dxa"/>
          </w:tblCellMar>
        </w:tblPrEx>
        <w:trPr>
          <w:trHeight w:val="697" w:hRule="exact"/>
          <w:jc w:val="center"/>
        </w:trPr>
        <w:tc>
          <w:tcPr>
            <w:tcW w:w="1148" w:type="dxa"/>
            <w:tcBorders>
              <w:top w:val="single" w:color="000000" w:sz="4" w:space="0"/>
              <w:left w:val="single" w:color="000000" w:sz="4" w:space="0"/>
            </w:tcBorders>
            <w:vAlign w:val="center"/>
          </w:tcPr>
          <w:p w14:paraId="744EED66">
            <w:pPr>
              <w:pStyle w:val="171"/>
              <w:jc w:val="center"/>
              <w:rPr>
                <w:sz w:val="28"/>
                <w:szCs w:val="28"/>
                <w:lang w:val="ru-RU" w:eastAsia="ru-RU"/>
              </w:rPr>
            </w:pPr>
            <w:r>
              <w:rPr>
                <w:rStyle w:val="139"/>
                <w:sz w:val="28"/>
                <w:szCs w:val="28"/>
                <w:lang w:val="ru-RU" w:eastAsia="ru-RU"/>
              </w:rPr>
              <w:t>Учебный год</w:t>
            </w:r>
          </w:p>
        </w:tc>
        <w:tc>
          <w:tcPr>
            <w:tcW w:w="5664" w:type="dxa"/>
            <w:tcBorders>
              <w:top w:val="single" w:color="000000" w:sz="4" w:space="0"/>
              <w:left w:val="single" w:color="000000" w:sz="4" w:space="0"/>
            </w:tcBorders>
            <w:vAlign w:val="center"/>
          </w:tcPr>
          <w:p w14:paraId="58FA7A2A">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25" w:type="dxa"/>
            <w:tcBorders>
              <w:top w:val="single" w:color="000000" w:sz="4" w:space="0"/>
              <w:left w:val="single" w:color="000000" w:sz="4" w:space="0"/>
              <w:right w:val="single" w:color="000000" w:sz="4" w:space="0"/>
            </w:tcBorders>
            <w:vAlign w:val="center"/>
          </w:tcPr>
          <w:p w14:paraId="37E543A1">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72BD0C4B">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2F2C4F64">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tcBorders>
          </w:tcPr>
          <w:p w14:paraId="30503E2D">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7059D43B">
            <w:pPr>
              <w:snapToGrid w:val="0"/>
              <w:spacing w:before="0" w:after="0" w:line="240" w:lineRule="auto"/>
              <w:rPr>
                <w:rFonts w:ascii="Times New Roman" w:hAnsi="Times New Roman" w:cs="Times New Roman"/>
                <w:sz w:val="28"/>
                <w:szCs w:val="28"/>
              </w:rPr>
            </w:pPr>
          </w:p>
        </w:tc>
      </w:tr>
      <w:tr w14:paraId="16F6A8AD">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087652F9">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tcBorders>
          </w:tcPr>
          <w:p w14:paraId="7AAEC58D">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71AA3A5A">
            <w:pPr>
              <w:snapToGrid w:val="0"/>
              <w:spacing w:before="0" w:after="0" w:line="240" w:lineRule="auto"/>
              <w:rPr>
                <w:rFonts w:ascii="Times New Roman" w:hAnsi="Times New Roman" w:cs="Times New Roman"/>
                <w:sz w:val="28"/>
                <w:szCs w:val="28"/>
              </w:rPr>
            </w:pPr>
          </w:p>
        </w:tc>
      </w:tr>
      <w:tr w14:paraId="117E7611">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218E6EBF">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tcBorders>
          </w:tcPr>
          <w:p w14:paraId="4CCF795F">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265D8B06">
            <w:pPr>
              <w:snapToGrid w:val="0"/>
              <w:spacing w:before="0" w:after="0" w:line="240" w:lineRule="auto"/>
              <w:rPr>
                <w:rFonts w:ascii="Times New Roman" w:hAnsi="Times New Roman" w:cs="Times New Roman"/>
                <w:sz w:val="28"/>
                <w:szCs w:val="28"/>
              </w:rPr>
            </w:pPr>
          </w:p>
        </w:tc>
      </w:tr>
      <w:tr w14:paraId="16344A98">
        <w:tblPrEx>
          <w:tblCellMar>
            <w:top w:w="0" w:type="dxa"/>
            <w:left w:w="10" w:type="dxa"/>
            <w:bottom w:w="0" w:type="dxa"/>
            <w:right w:w="10" w:type="dxa"/>
          </w:tblCellMar>
        </w:tblPrEx>
        <w:trPr>
          <w:trHeight w:val="974"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305801FC">
            <w:pPr>
              <w:pStyle w:val="171"/>
              <w:numPr>
                <w:ilvl w:val="1"/>
                <w:numId w:val="20"/>
              </w:numPr>
              <w:tabs>
                <w:tab w:val="left" w:pos="811"/>
              </w:tabs>
              <w:ind w:left="0" w:firstLine="284"/>
              <w:jc w:val="cente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609359F2">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2ADE48CF">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bottom w:val="single" w:color="000000" w:sz="4" w:space="0"/>
            </w:tcBorders>
          </w:tcPr>
          <w:p w14:paraId="52D2B8F0">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0D08553E">
            <w:pPr>
              <w:snapToGrid w:val="0"/>
              <w:spacing w:before="0" w:after="0" w:line="240" w:lineRule="auto"/>
              <w:rPr>
                <w:rFonts w:ascii="Times New Roman" w:hAnsi="Times New Roman" w:cs="Times New Roman"/>
                <w:sz w:val="28"/>
                <w:szCs w:val="28"/>
              </w:rPr>
            </w:pPr>
          </w:p>
        </w:tc>
      </w:tr>
      <w:tr w14:paraId="7D02DB64">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3340A1D6">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37EB4FC9">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4FACE958">
            <w:pPr>
              <w:snapToGrid w:val="0"/>
              <w:spacing w:before="0" w:after="0" w:line="240" w:lineRule="auto"/>
              <w:rPr>
                <w:rFonts w:ascii="Times New Roman" w:hAnsi="Times New Roman" w:cs="Times New Roman"/>
                <w:sz w:val="28"/>
                <w:szCs w:val="28"/>
              </w:rPr>
            </w:pPr>
          </w:p>
        </w:tc>
      </w:tr>
      <w:tr w14:paraId="1273C040">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6C36ADC4">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658F8141">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521214CE">
            <w:pPr>
              <w:snapToGrid w:val="0"/>
              <w:spacing w:before="0" w:after="0" w:line="240" w:lineRule="auto"/>
              <w:rPr>
                <w:rFonts w:ascii="Times New Roman" w:hAnsi="Times New Roman" w:cs="Times New Roman"/>
                <w:sz w:val="28"/>
                <w:szCs w:val="28"/>
              </w:rPr>
            </w:pPr>
          </w:p>
        </w:tc>
      </w:tr>
    </w:tbl>
    <w:p w14:paraId="2A573BF6">
      <w:pPr>
        <w:spacing w:before="0" w:after="0" w:line="240" w:lineRule="auto"/>
        <w:rPr>
          <w:rFonts w:ascii="Times New Roman" w:hAnsi="Times New Roman" w:cs="Times New Roman"/>
          <w:sz w:val="28"/>
          <w:szCs w:val="28"/>
        </w:rPr>
      </w:pPr>
    </w:p>
    <w:p w14:paraId="21D4A664">
      <w:pPr>
        <w:pStyle w:val="172"/>
        <w:numPr>
          <w:ilvl w:val="0"/>
          <w:numId w:val="20"/>
        </w:numPr>
        <w:tabs>
          <w:tab w:val="center" w:pos="709"/>
        </w:tabs>
        <w:spacing w:before="0" w:after="0"/>
        <w:ind w:left="0" w:firstLine="284"/>
      </w:pPr>
      <w:r>
        <w:rPr>
          <w:b/>
          <w:bCs/>
          <w:sz w:val="28"/>
          <w:szCs w:val="28"/>
        </w:rPr>
        <w:t>Описание дополнительных направлений деятельности и результатов (только по желанию работника, если имеются).</w:t>
      </w:r>
    </w:p>
    <w:p w14:paraId="0047A19E">
      <w:pPr>
        <w:pStyle w:val="172"/>
        <w:spacing w:before="0" w:after="0"/>
        <w:rPr>
          <w:b/>
          <w:bCs/>
          <w:sz w:val="28"/>
          <w:szCs w:val="28"/>
        </w:rPr>
      </w:pPr>
      <w:r>
        <w:rPr>
          <w:b/>
          <w:bCs/>
          <w:sz w:val="28"/>
          <w:szCs w:val="28"/>
        </w:rPr>
        <w:t>Подается в свободной форме</w:t>
      </w:r>
    </w:p>
    <w:p w14:paraId="254561B9">
      <w:pPr>
        <w:pStyle w:val="172"/>
        <w:spacing w:before="0" w:after="0"/>
        <w:jc w:val="both"/>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BAF61C">
      <w:pPr>
        <w:pStyle w:val="172"/>
        <w:spacing w:before="0" w:after="0"/>
        <w:rPr>
          <w:b/>
          <w:bCs/>
          <w:sz w:val="28"/>
          <w:szCs w:val="28"/>
        </w:rPr>
      </w:pPr>
    </w:p>
    <w:p w14:paraId="566B8F68">
      <w:pPr>
        <w:pStyle w:val="172"/>
        <w:spacing w:before="0" w:after="0"/>
        <w:jc w:val="both"/>
        <w:rPr>
          <w:b/>
          <w:bCs/>
          <w:sz w:val="28"/>
          <w:szCs w:val="28"/>
        </w:rPr>
      </w:pPr>
      <w:r>
        <w:rPr>
          <w:b/>
          <w:bCs/>
          <w:sz w:val="28"/>
          <w:szCs w:val="28"/>
        </w:rPr>
        <w:t>Составил               _______________               _________      _______________</w:t>
      </w:r>
    </w:p>
    <w:p w14:paraId="44EAF1AE">
      <w:pPr>
        <w:pStyle w:val="172"/>
        <w:spacing w:before="0" w:after="0"/>
        <w:ind w:firstLine="567"/>
        <w:jc w:val="both"/>
        <w:rPr>
          <w:b/>
          <w:bCs/>
          <w:sz w:val="24"/>
          <w:szCs w:val="24"/>
        </w:rPr>
      </w:pPr>
      <w:r>
        <w:rPr>
          <w:bCs/>
          <w:sz w:val="24"/>
          <w:szCs w:val="24"/>
        </w:rPr>
        <w:t xml:space="preserve">                           должность работника                    подпись            инициалы, фамилия </w:t>
      </w:r>
    </w:p>
    <w:p w14:paraId="77751D1D">
      <w:pPr>
        <w:pStyle w:val="172"/>
        <w:spacing w:before="0" w:after="0"/>
        <w:jc w:val="both"/>
      </w:pPr>
      <w:r>
        <w:rPr>
          <w:b/>
          <w:bCs/>
          <w:sz w:val="28"/>
          <w:szCs w:val="28"/>
        </w:rPr>
        <w:t>Согласовано   __________________                _________       _____________</w:t>
      </w:r>
    </w:p>
    <w:p w14:paraId="086FF0BE">
      <w:pPr>
        <w:pStyle w:val="172"/>
        <w:spacing w:before="0" w:after="0"/>
        <w:ind w:firstLine="567"/>
        <w:jc w:val="both"/>
        <w:rPr>
          <w:bCs/>
          <w:sz w:val="24"/>
          <w:szCs w:val="24"/>
        </w:rPr>
      </w:pPr>
      <w:r>
        <w:rPr>
          <w:bCs/>
          <w:sz w:val="24"/>
          <w:szCs w:val="24"/>
        </w:rPr>
        <w:t xml:space="preserve">                 должность руководителя ОО                 подпись             инициалы, фамилия </w:t>
      </w:r>
    </w:p>
    <w:p w14:paraId="01670B90">
      <w:pPr>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МП</w:t>
      </w:r>
      <w:r>
        <w:br w:type="page"/>
      </w:r>
    </w:p>
    <w:p w14:paraId="306F748A">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Примерный перечень материалов,</w:t>
      </w:r>
    </w:p>
    <w:p w14:paraId="3B91B032">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53EB7E91">
      <w:pPr>
        <w:pStyle w:val="150"/>
        <w:ind w:left="0" w:firstLine="0"/>
        <w:jc w:val="center"/>
      </w:pPr>
      <w:r>
        <w:rPr>
          <w:rFonts w:ascii="Times New Roman" w:hAnsi="Times New Roman" w:cs="Times New Roman"/>
          <w:b/>
          <w:bCs/>
          <w:sz w:val="28"/>
          <w:szCs w:val="28"/>
        </w:rPr>
        <w:t>(для должности ПЕДАГОГ-ОРГАНИЗАТОР)</w:t>
      </w:r>
    </w:p>
    <w:p w14:paraId="72EB7214">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529D204A">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3D47E846">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260B4B86">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52AB3CFA">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044EECD2">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B37C6CB">
            <w:pPr>
              <w:pStyle w:val="150"/>
              <w:numPr>
                <w:ilvl w:val="1"/>
                <w:numId w:val="21"/>
              </w:numPr>
              <w:tabs>
                <w:tab w:val="left" w:pos="875"/>
              </w:tabs>
              <w:ind w:left="24" w:firstLine="284"/>
              <w:jc w:val="center"/>
            </w:pPr>
            <w:r>
              <w:rPr>
                <w:rFonts w:ascii="Times New Roman" w:hAnsi="Times New Roman" w:cs="Times New Roman"/>
                <w:b/>
                <w:bCs/>
                <w:sz w:val="28"/>
                <w:szCs w:val="28"/>
              </w:rPr>
              <w:t>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70859580">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3908D779">
            <w:pPr>
              <w:pStyle w:val="150"/>
              <w:numPr>
                <w:ilvl w:val="1"/>
                <w:numId w:val="22"/>
              </w:numPr>
              <w:tabs>
                <w:tab w:val="left" w:pos="825"/>
              </w:tabs>
              <w:ind w:left="24" w:firstLine="284"/>
              <w:rPr>
                <w:rFonts w:ascii="Times New Roman" w:hAnsi="Times New Roman" w:cs="Times New Roman"/>
                <w:sz w:val="28"/>
                <w:szCs w:val="28"/>
              </w:rPr>
            </w:pPr>
            <w:r>
              <w:rPr>
                <w:rFonts w:ascii="Times New Roman" w:hAnsi="Times New Roman" w:cs="Times New Roman"/>
                <w:sz w:val="28"/>
                <w:szCs w:val="28"/>
              </w:rPr>
              <w:t>Доля обучающихся, вовлеченных в досугово-воспитательную деятельность, организуемую педагогом-организатором.</w:t>
            </w:r>
          </w:p>
        </w:tc>
        <w:tc>
          <w:tcPr>
            <w:tcW w:w="4087" w:type="dxa"/>
            <w:tcBorders>
              <w:top w:val="single" w:color="000000" w:sz="4" w:space="0"/>
              <w:left w:val="single" w:color="000000" w:sz="4" w:space="0"/>
              <w:bottom w:val="single" w:color="000000" w:sz="4" w:space="0"/>
              <w:right w:val="single" w:color="000000" w:sz="4" w:space="0"/>
            </w:tcBorders>
          </w:tcPr>
          <w:p w14:paraId="01687192">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4C30B5B7">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28E01E41">
            <w:pPr>
              <w:pStyle w:val="150"/>
              <w:numPr>
                <w:ilvl w:val="1"/>
                <w:numId w:val="22"/>
              </w:numPr>
              <w:tabs>
                <w:tab w:val="left" w:pos="825"/>
              </w:tabs>
              <w:ind w:left="24" w:firstLine="284"/>
            </w:pPr>
            <w:r>
              <w:rPr>
                <w:rFonts w:ascii="Times New Roman" w:hAnsi="Times New Roman" w:cs="Times New Roman"/>
                <w:sz w:val="28"/>
                <w:szCs w:val="28"/>
              </w:rPr>
              <w:t>Результативность деятельности педагога-организатора по развитию самоопределения обучающихся</w:t>
            </w:r>
          </w:p>
        </w:tc>
        <w:tc>
          <w:tcPr>
            <w:tcW w:w="4087" w:type="dxa"/>
            <w:tcBorders>
              <w:top w:val="single" w:color="000000" w:sz="4" w:space="0"/>
              <w:left w:val="single" w:color="000000" w:sz="4" w:space="0"/>
              <w:bottom w:val="single" w:color="000000" w:sz="4" w:space="0"/>
              <w:right w:val="single" w:color="000000" w:sz="4" w:space="0"/>
            </w:tcBorders>
          </w:tcPr>
          <w:p w14:paraId="4B0140BA">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0BE60DA6">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737E15CE">
            <w:pPr>
              <w:pStyle w:val="150"/>
              <w:numPr>
                <w:ilvl w:val="1"/>
                <w:numId w:val="22"/>
              </w:numPr>
              <w:tabs>
                <w:tab w:val="left" w:pos="825"/>
              </w:tabs>
              <w:ind w:left="24" w:firstLine="284"/>
              <w:rPr>
                <w:rFonts w:ascii="Times New Roman" w:hAnsi="Times New Roman" w:cs="Times New Roman"/>
                <w:sz w:val="28"/>
                <w:szCs w:val="28"/>
              </w:rPr>
            </w:pPr>
            <w:r>
              <w:rPr>
                <w:rFonts w:ascii="Times New Roman" w:hAnsi="Times New Roman" w:cs="Times New Roman"/>
                <w:sz w:val="28"/>
                <w:szCs w:val="28"/>
              </w:rPr>
              <w:t>Системность работы педагога-организатора с органами самоуправления в коллективе обучающихся, с детской организацией (организациями)</w:t>
            </w:r>
          </w:p>
        </w:tc>
        <w:tc>
          <w:tcPr>
            <w:tcW w:w="4087" w:type="dxa"/>
            <w:tcBorders>
              <w:top w:val="single" w:color="000000" w:sz="4" w:space="0"/>
              <w:left w:val="single" w:color="000000" w:sz="4" w:space="0"/>
              <w:bottom w:val="single" w:color="000000" w:sz="4" w:space="0"/>
              <w:right w:val="single" w:color="000000" w:sz="4" w:space="0"/>
            </w:tcBorders>
          </w:tcPr>
          <w:p w14:paraId="3FC158DE">
            <w:pPr>
              <w:spacing w:before="0" w:after="0" w:line="240" w:lineRule="auto"/>
              <w:jc w:val="both"/>
            </w:pPr>
            <w:r>
              <w:rPr>
                <w:rFonts w:ascii="Times New Roman" w:hAnsi="Times New Roman" w:eastAsia="Times New Roman" w:cs="Times New Roman"/>
                <w:sz w:val="28"/>
                <w:szCs w:val="28"/>
                <w:lang w:eastAsia="ru-RU"/>
              </w:rPr>
              <w:t>Приказ, справка по итогам мониторинга</w:t>
            </w:r>
          </w:p>
        </w:tc>
      </w:tr>
      <w:tr w14:paraId="6C4D1B52">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6DB8C030">
            <w:pPr>
              <w:pStyle w:val="150"/>
              <w:numPr>
                <w:ilvl w:val="0"/>
                <w:numId w:val="21"/>
              </w:numPr>
              <w:tabs>
                <w:tab w:val="left" w:pos="709"/>
              </w:tabs>
              <w:ind w:left="0" w:firstLine="308"/>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759F25CE">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7FE160D3">
            <w:pPr>
              <w:pStyle w:val="150"/>
              <w:numPr>
                <w:ilvl w:val="1"/>
                <w:numId w:val="21"/>
              </w:numPr>
              <w:tabs>
                <w:tab w:val="left" w:pos="842"/>
              </w:tabs>
              <w:ind w:left="24" w:firstLine="284"/>
              <w:rPr>
                <w:rFonts w:ascii="Times New Roman" w:hAnsi="Times New Roman" w:cs="Times New Roman"/>
                <w:sz w:val="28"/>
                <w:szCs w:val="28"/>
              </w:rPr>
            </w:pPr>
            <w:r>
              <w:rPr>
                <w:rFonts w:ascii="Times New Roman" w:hAnsi="Times New Roman" w:cs="Times New Roman"/>
                <w:sz w:val="28"/>
                <w:szCs w:val="28"/>
              </w:rPr>
              <w:t>Результаты участия обучающихся в очных мероприятиях по направлениям, курируемым педагогом-организатором</w:t>
            </w:r>
          </w:p>
        </w:tc>
        <w:tc>
          <w:tcPr>
            <w:tcW w:w="4087" w:type="dxa"/>
            <w:tcBorders>
              <w:top w:val="single" w:color="000000" w:sz="4" w:space="0"/>
              <w:left w:val="single" w:color="000000" w:sz="4" w:space="0"/>
              <w:bottom w:val="single" w:color="000000" w:sz="4" w:space="0"/>
              <w:right w:val="single" w:color="000000" w:sz="4" w:space="0"/>
            </w:tcBorders>
          </w:tcPr>
          <w:p w14:paraId="7C2AA04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Грамоты, дипломы. Справка руководителя при отсутствии ФИО педагогического работника на грамоте (дипломе)</w:t>
            </w:r>
          </w:p>
        </w:tc>
      </w:tr>
      <w:tr w14:paraId="026C9C5C">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50BBC860">
            <w:pPr>
              <w:pStyle w:val="150"/>
              <w:numPr>
                <w:ilvl w:val="1"/>
                <w:numId w:val="21"/>
              </w:numPr>
              <w:tabs>
                <w:tab w:val="left" w:pos="842"/>
              </w:tabs>
              <w:ind w:left="24" w:firstLine="284"/>
            </w:pPr>
            <w:r>
              <w:rPr>
                <w:rFonts w:ascii="Times New Roman" w:hAnsi="Times New Roman" w:cs="Times New Roman"/>
                <w:sz w:val="28"/>
                <w:szCs w:val="28"/>
              </w:rPr>
              <w:t>Результаты участия клубов, объединений, научных обществ, секций, агитбригад, кружков, руководимых педагогом-организатором в мероприятиях различного уровня</w:t>
            </w:r>
          </w:p>
        </w:tc>
        <w:tc>
          <w:tcPr>
            <w:tcW w:w="4087" w:type="dxa"/>
            <w:tcBorders>
              <w:top w:val="single" w:color="000000" w:sz="4" w:space="0"/>
              <w:left w:val="single" w:color="000000" w:sz="4" w:space="0"/>
              <w:bottom w:val="single" w:color="000000" w:sz="4" w:space="0"/>
              <w:right w:val="single" w:color="000000" w:sz="4" w:space="0"/>
            </w:tcBorders>
          </w:tcPr>
          <w:p w14:paraId="1339B447">
            <w:pPr>
              <w:spacing w:before="0" w:after="0" w:line="240" w:lineRule="auto"/>
              <w:jc w:val="both"/>
            </w:pPr>
            <w:r>
              <w:rPr>
                <w:rFonts w:ascii="Times New Roman" w:hAnsi="Times New Roman" w:eastAsia="Times New Roman" w:cs="Times New Roman"/>
                <w:sz w:val="28"/>
                <w:szCs w:val="28"/>
                <w:lang w:eastAsia="ru-RU"/>
              </w:rPr>
              <w:t>Грамоты, дипломы, сертификаты. Справка руководителя при отсутствии ФИО педагогического работника, подготовившего участников. педагогического работника, подготовившего обучающегося</w:t>
            </w:r>
          </w:p>
        </w:tc>
      </w:tr>
      <w:tr w14:paraId="0366B32E">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587712F1">
            <w:pPr>
              <w:pStyle w:val="150"/>
              <w:numPr>
                <w:ilvl w:val="1"/>
                <w:numId w:val="21"/>
              </w:numPr>
              <w:tabs>
                <w:tab w:val="left" w:pos="842"/>
              </w:tabs>
              <w:ind w:left="24" w:firstLine="284"/>
              <w:rPr>
                <w:rFonts w:ascii="Times New Roman" w:hAnsi="Times New Roman" w:cs="Times New Roman"/>
                <w:sz w:val="28"/>
                <w:szCs w:val="28"/>
              </w:rPr>
            </w:pPr>
            <w:r>
              <w:rPr>
                <w:rFonts w:ascii="Times New Roman" w:hAnsi="Times New Roman" w:cs="Times New Roman"/>
                <w:sz w:val="28"/>
                <w:szCs w:val="28"/>
              </w:rPr>
              <w:t>Организация содержательного досуга, летнего (каникулярного) отдыха обучающихся</w:t>
            </w:r>
          </w:p>
        </w:tc>
        <w:tc>
          <w:tcPr>
            <w:tcW w:w="4087" w:type="dxa"/>
            <w:tcBorders>
              <w:top w:val="single" w:color="000000" w:sz="4" w:space="0"/>
              <w:left w:val="single" w:color="000000" w:sz="4" w:space="0"/>
              <w:bottom w:val="single" w:color="000000" w:sz="4" w:space="0"/>
              <w:right w:val="single" w:color="000000" w:sz="4" w:space="0"/>
            </w:tcBorders>
          </w:tcPr>
          <w:p w14:paraId="76B5ADB1">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638AC759">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6257F6BC">
            <w:pPr>
              <w:pStyle w:val="150"/>
              <w:numPr>
                <w:ilvl w:val="0"/>
                <w:numId w:val="21"/>
              </w:numPr>
              <w:tabs>
                <w:tab w:val="left" w:pos="693"/>
              </w:tabs>
              <w:ind w:left="0" w:firstLine="308"/>
              <w:jc w:val="cente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 (</w:t>
            </w:r>
            <w:r>
              <w:rPr>
                <w:rFonts w:ascii="Times New Roman" w:hAnsi="Times New Roman" w:cs="Times New Roman"/>
                <w:b/>
                <w:bCs/>
                <w:i/>
                <w:iCs/>
                <w:sz w:val="28"/>
                <w:szCs w:val="28"/>
              </w:rPr>
              <w:t>продуктивного использования новых образовательных технологий – для высшей категории</w:t>
            </w:r>
            <w:r>
              <w:rPr>
                <w:rFonts w:ascii="Times New Roman" w:hAnsi="Times New Roman" w:cs="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cs="Times New Roman"/>
                <w:b/>
                <w:bCs/>
                <w:i/>
                <w:iCs/>
                <w:sz w:val="28"/>
                <w:szCs w:val="28"/>
              </w:rPr>
              <w:t>в том числе экспериментальной и инновационной – для высшей категории</w:t>
            </w:r>
            <w:r>
              <w:rPr>
                <w:rFonts w:ascii="Times New Roman" w:hAnsi="Times New Roman" w:cs="Times New Roman"/>
                <w:b/>
                <w:bCs/>
                <w:sz w:val="28"/>
                <w:szCs w:val="28"/>
              </w:rPr>
              <w:t>)</w:t>
            </w:r>
          </w:p>
        </w:tc>
      </w:tr>
      <w:tr w14:paraId="11051D15">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747CA984">
            <w:pPr>
              <w:pStyle w:val="150"/>
              <w:numPr>
                <w:ilvl w:val="1"/>
                <w:numId w:val="21"/>
              </w:numPr>
              <w:tabs>
                <w:tab w:val="left" w:pos="842"/>
              </w:tabs>
              <w:ind w:left="24" w:firstLine="284"/>
              <w:rPr>
                <w:rFonts w:ascii="Times New Roman" w:hAnsi="Times New Roman" w:cs="Times New Roman"/>
                <w:sz w:val="28"/>
                <w:szCs w:val="28"/>
              </w:rPr>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7179CC9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781B5001">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29593E06">
            <w:pPr>
              <w:pStyle w:val="150"/>
              <w:numPr>
                <w:ilvl w:val="1"/>
                <w:numId w:val="21"/>
              </w:numPr>
              <w:tabs>
                <w:tab w:val="left" w:pos="842"/>
              </w:tabs>
              <w:ind w:left="24" w:firstLine="284"/>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6230293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3721D4C8">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42D38808">
            <w:pPr>
              <w:pStyle w:val="150"/>
              <w:numPr>
                <w:ilvl w:val="1"/>
                <w:numId w:val="21"/>
              </w:numPr>
              <w:tabs>
                <w:tab w:val="left" w:pos="842"/>
              </w:tabs>
              <w:ind w:left="24" w:firstLine="284"/>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349DBA1D">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60ABDC1E">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4EC69F73">
            <w:pPr>
              <w:pStyle w:val="150"/>
              <w:numPr>
                <w:ilvl w:val="1"/>
                <w:numId w:val="21"/>
              </w:numPr>
              <w:tabs>
                <w:tab w:val="left" w:pos="842"/>
              </w:tabs>
              <w:ind w:left="24" w:firstLine="284"/>
            </w:pPr>
            <w:r>
              <w:rPr>
                <w:rFonts w:ascii="Times New Roman" w:hAnsi="Times New Roman" w:cs="Times New Roman"/>
                <w:sz w:val="28"/>
                <w:szCs w:val="28"/>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cs="Times New Roman"/>
                <w:bCs/>
                <w:sz w:val="28"/>
                <w:szCs w:val="28"/>
              </w:rPr>
              <w:t xml:space="preserve"> </w:t>
            </w:r>
            <w:r>
              <w:rPr>
                <w:rFonts w:ascii="Times New Roman" w:hAnsi="Times New Roman" w:cs="Times New Roman"/>
                <w:sz w:val="28"/>
                <w:szCs w:val="28"/>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34813CA8">
            <w:pPr>
              <w:spacing w:before="0" w:after="0" w:line="240" w:lineRule="auto"/>
              <w:jc w:val="both"/>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29488016">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2C7DB22">
            <w:pPr>
              <w:pStyle w:val="150"/>
              <w:numPr>
                <w:ilvl w:val="0"/>
                <w:numId w:val="21"/>
              </w:numPr>
              <w:tabs>
                <w:tab w:val="left" w:pos="733"/>
              </w:tabs>
              <w:ind w:left="0" w:firstLine="308"/>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2E15D16A">
        <w:tblPrEx>
          <w:tblCellMar>
            <w:top w:w="0" w:type="dxa"/>
            <w:left w:w="108" w:type="dxa"/>
            <w:bottom w:w="0" w:type="dxa"/>
            <w:right w:w="108" w:type="dxa"/>
          </w:tblCellMar>
        </w:tblPrEx>
        <w:trPr>
          <w:trHeight w:val="2014" w:hRule="atLeast"/>
        </w:trPr>
        <w:tc>
          <w:tcPr>
            <w:tcW w:w="5550" w:type="dxa"/>
            <w:tcBorders>
              <w:top w:val="single" w:color="000000" w:sz="4" w:space="0"/>
              <w:left w:val="single" w:color="000000" w:sz="4" w:space="0"/>
              <w:bottom w:val="single" w:color="000000" w:sz="4" w:space="0"/>
              <w:right w:val="single" w:color="000000" w:sz="4" w:space="0"/>
            </w:tcBorders>
          </w:tcPr>
          <w:p w14:paraId="087F597A">
            <w:pPr>
              <w:pStyle w:val="150"/>
              <w:numPr>
                <w:ilvl w:val="1"/>
                <w:numId w:val="21"/>
              </w:numPr>
              <w:tabs>
                <w:tab w:val="left" w:pos="842"/>
              </w:tabs>
              <w:ind w:left="0" w:firstLine="284"/>
              <w:rPr>
                <w:rFonts w:ascii="Times New Roman" w:hAnsi="Times New Roman" w:cs="Times New Roman"/>
                <w:sz w:val="28"/>
                <w:szCs w:val="28"/>
              </w:rPr>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7D4779E7">
            <w:pPr>
              <w:spacing w:before="0" w:after="0" w:line="240" w:lineRule="auto"/>
              <w:jc w:val="both"/>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72419968">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74B8B742">
            <w:pPr>
              <w:pStyle w:val="150"/>
              <w:numPr>
                <w:ilvl w:val="1"/>
                <w:numId w:val="21"/>
              </w:numPr>
              <w:tabs>
                <w:tab w:val="left" w:pos="842"/>
              </w:tabs>
              <w:ind w:left="0" w:firstLine="284"/>
              <w:rPr>
                <w:rFonts w:ascii="Times New Roman" w:hAnsi="Times New Roman" w:cs="Times New Roman"/>
                <w:sz w:val="28"/>
                <w:szCs w:val="28"/>
              </w:rPr>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2B6F302F">
            <w:pPr>
              <w:spacing w:before="0" w:after="0" w:line="240" w:lineRule="auto"/>
              <w:jc w:val="both"/>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66373A5E">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03409B51">
            <w:pPr>
              <w:pStyle w:val="150"/>
              <w:numPr>
                <w:ilvl w:val="1"/>
                <w:numId w:val="21"/>
              </w:numPr>
              <w:tabs>
                <w:tab w:val="left" w:pos="842"/>
              </w:tabs>
              <w:ind w:left="0" w:firstLine="284"/>
              <w:rPr>
                <w:rFonts w:ascii="Times New Roman" w:hAnsi="Times New Roman" w:cs="Times New Roman"/>
                <w:sz w:val="28"/>
                <w:szCs w:val="28"/>
              </w:rPr>
            </w:pPr>
            <w:r>
              <w:rPr>
                <w:rFonts w:ascii="Times New Roman" w:hAnsi="Times New Roman" w:cs="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47FDA379">
            <w:pPr>
              <w:spacing w:before="0" w:after="0" w:line="240" w:lineRule="auto"/>
              <w:jc w:val="both"/>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4597EDF2">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FC4D44E">
            <w:pPr>
              <w:pStyle w:val="150"/>
              <w:numPr>
                <w:ilvl w:val="0"/>
                <w:numId w:val="21"/>
              </w:numPr>
              <w:tabs>
                <w:tab w:val="left" w:pos="693"/>
              </w:tabs>
              <w:ind w:left="0" w:firstLine="308"/>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528D1D81">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576D7C29">
            <w:pPr>
              <w:pStyle w:val="150"/>
              <w:numPr>
                <w:ilvl w:val="1"/>
                <w:numId w:val="21"/>
              </w:numPr>
              <w:tabs>
                <w:tab w:val="left" w:pos="825"/>
              </w:tabs>
              <w:ind w:left="0" w:firstLine="308"/>
              <w:rPr>
                <w:rFonts w:ascii="Times New Roman" w:hAnsi="Times New Roman" w:cs="Times New Roman"/>
                <w:sz w:val="28"/>
                <w:szCs w:val="28"/>
              </w:rPr>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3762A6E3">
            <w:pPr>
              <w:spacing w:before="0" w:after="0" w:line="240" w:lineRule="auto"/>
              <w:jc w:val="both"/>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64EB0ACF">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2A1A0AD9">
            <w:pPr>
              <w:pStyle w:val="150"/>
              <w:numPr>
                <w:ilvl w:val="1"/>
                <w:numId w:val="21"/>
              </w:numPr>
              <w:tabs>
                <w:tab w:val="left" w:pos="825"/>
              </w:tabs>
              <w:ind w:left="0" w:firstLine="308"/>
              <w:rPr>
                <w:rFonts w:ascii="Times New Roman" w:hAnsi="Times New Roman" w:cs="Times New Roman"/>
                <w:sz w:val="28"/>
                <w:szCs w:val="28"/>
              </w:rPr>
            </w:pPr>
            <w:r>
              <w:rPr>
                <w:rFonts w:ascii="Times New Roman" w:hAnsi="Times New Roman" w:cs="Times New Roman"/>
                <w:sz w:val="28"/>
                <w:szCs w:val="28"/>
              </w:rPr>
              <w:t xml:space="preserve">Организация работником внеурочной деятельности по предмету. </w:t>
            </w:r>
          </w:p>
        </w:tc>
        <w:tc>
          <w:tcPr>
            <w:tcW w:w="4087" w:type="dxa"/>
            <w:tcBorders>
              <w:top w:val="single" w:color="000000" w:sz="4" w:space="0"/>
              <w:left w:val="single" w:color="000000" w:sz="4" w:space="0"/>
              <w:bottom w:val="single" w:color="000000" w:sz="4" w:space="0"/>
              <w:right w:val="single" w:color="000000" w:sz="4" w:space="0"/>
            </w:tcBorders>
          </w:tcPr>
          <w:p w14:paraId="3643F5C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3A1CA7A8">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BEEC9E">
            <w:pPr>
              <w:pStyle w:val="150"/>
              <w:numPr>
                <w:ilvl w:val="0"/>
                <w:numId w:val="21"/>
              </w:numPr>
              <w:tabs>
                <w:tab w:val="left" w:pos="660"/>
              </w:tabs>
              <w:ind w:left="24" w:firstLine="284"/>
              <w:jc w:val="center"/>
              <w:rPr>
                <w:rFonts w:ascii="Times New Roman" w:hAnsi="Times New Roman" w:cs="Times New Roman"/>
                <w:b/>
                <w:bCs/>
                <w:sz w:val="28"/>
                <w:szCs w:val="28"/>
              </w:rPr>
            </w:pPr>
            <w:r>
              <w:rPr>
                <w:rFonts w:ascii="Times New Roman" w:hAnsi="Times New Roman" w:cs="Times New Roman"/>
                <w:b/>
                <w:bCs/>
                <w:sz w:val="28"/>
                <w:szCs w:val="28"/>
              </w:rPr>
              <w:t>Показатели профессионального самосовершенствования</w:t>
            </w:r>
          </w:p>
        </w:tc>
      </w:tr>
      <w:tr w14:paraId="5F9B8826">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7EA6C5D8">
            <w:pPr>
              <w:pStyle w:val="150"/>
              <w:numPr>
                <w:ilvl w:val="1"/>
                <w:numId w:val="21"/>
              </w:numPr>
              <w:tabs>
                <w:tab w:val="left" w:pos="825"/>
              </w:tabs>
              <w:ind w:left="24" w:firstLine="284"/>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2ABCD90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515F06BC">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1C278C78">
            <w:pPr>
              <w:pStyle w:val="150"/>
              <w:numPr>
                <w:ilvl w:val="1"/>
                <w:numId w:val="21"/>
              </w:numPr>
              <w:tabs>
                <w:tab w:val="left" w:pos="825"/>
              </w:tabs>
              <w:ind w:left="24" w:firstLine="284"/>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1D076AC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3FE77D55">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0A413024">
            <w:pPr>
              <w:pStyle w:val="150"/>
              <w:numPr>
                <w:ilvl w:val="1"/>
                <w:numId w:val="21"/>
              </w:numPr>
              <w:tabs>
                <w:tab w:val="left" w:pos="825"/>
              </w:tabs>
              <w:ind w:left="24" w:firstLine="284"/>
              <w:rPr>
                <w:rFonts w:ascii="Times New Roman" w:hAnsi="Times New Roman" w:cs="Times New Roman"/>
                <w:sz w:val="28"/>
                <w:szCs w:val="28"/>
              </w:rPr>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77B48B47">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1C3B97E5">
      <w:pPr>
        <w:spacing w:before="0" w:after="0" w:line="240" w:lineRule="auto"/>
        <w:jc w:val="right"/>
        <w:rPr>
          <w:rFonts w:ascii="Times New Roman" w:hAnsi="Times New Roman" w:cs="Times New Roman"/>
          <w:bCs/>
          <w:sz w:val="28"/>
          <w:szCs w:val="28"/>
        </w:rPr>
      </w:pPr>
    </w:p>
    <w:p w14:paraId="7FFE32D1">
      <w:pPr>
        <w:spacing w:before="0" w:after="0" w:line="240" w:lineRule="auto"/>
        <w:contextualSpacing/>
        <w:jc w:val="both"/>
        <w:rPr>
          <w:rFonts w:ascii="Times New Roman" w:hAnsi="Times New Roman" w:cs="Times New Roman"/>
          <w:bCs/>
          <w:sz w:val="28"/>
          <w:szCs w:val="28"/>
        </w:rPr>
      </w:pPr>
    </w:p>
    <w:p w14:paraId="5E4AEAEE">
      <w:pPr>
        <w:spacing w:before="0" w:after="0" w:line="240" w:lineRule="auto"/>
        <w:contextualSpacing/>
        <w:jc w:val="both"/>
        <w:rPr>
          <w:rFonts w:ascii="Times New Roman" w:hAnsi="Times New Roman" w:cs="Times New Roman"/>
          <w:sz w:val="28"/>
          <w:szCs w:val="28"/>
        </w:rPr>
      </w:pPr>
    </w:p>
    <w:p w14:paraId="7F8AD9A8">
      <w:pPr>
        <w:spacing w:before="0" w:after="0" w:line="240" w:lineRule="auto"/>
        <w:contextualSpacing/>
        <w:jc w:val="both"/>
        <w:rPr>
          <w:rFonts w:ascii="Times New Roman" w:hAnsi="Times New Roman" w:cs="Times New Roman"/>
          <w:sz w:val="28"/>
          <w:szCs w:val="28"/>
        </w:rPr>
      </w:pPr>
    </w:p>
    <w:p w14:paraId="395BF703">
      <w:pPr>
        <w:spacing w:before="0" w:after="0" w:line="240" w:lineRule="auto"/>
        <w:contextualSpacing/>
        <w:jc w:val="both"/>
        <w:rPr>
          <w:rFonts w:ascii="Times New Roman" w:hAnsi="Times New Roman" w:cs="Times New Roman"/>
          <w:sz w:val="28"/>
          <w:szCs w:val="28"/>
        </w:rPr>
      </w:pPr>
    </w:p>
    <w:p w14:paraId="4493F2F8">
      <w:pPr>
        <w:spacing w:before="0" w:after="0" w:line="240" w:lineRule="auto"/>
        <w:contextualSpacing/>
        <w:jc w:val="both"/>
        <w:rPr>
          <w:rFonts w:ascii="Times New Roman" w:hAnsi="Times New Roman" w:cs="Times New Roman"/>
          <w:sz w:val="28"/>
          <w:szCs w:val="28"/>
        </w:rPr>
      </w:pPr>
    </w:p>
    <w:p w14:paraId="66EE608B">
      <w:pPr>
        <w:spacing w:before="0" w:after="0" w:line="240" w:lineRule="auto"/>
        <w:contextualSpacing/>
        <w:jc w:val="both"/>
        <w:rPr>
          <w:rFonts w:ascii="Times New Roman" w:hAnsi="Times New Roman" w:cs="Times New Roman"/>
          <w:sz w:val="28"/>
          <w:szCs w:val="28"/>
        </w:rPr>
      </w:pPr>
    </w:p>
    <w:p w14:paraId="4E5B2895">
      <w:pPr>
        <w:spacing w:before="0" w:after="0" w:line="240" w:lineRule="auto"/>
        <w:contextualSpacing/>
        <w:jc w:val="both"/>
        <w:rPr>
          <w:rFonts w:ascii="Times New Roman" w:hAnsi="Times New Roman" w:cs="Times New Roman"/>
          <w:sz w:val="28"/>
          <w:szCs w:val="28"/>
        </w:rPr>
      </w:pPr>
    </w:p>
    <w:p w14:paraId="04BA5A9B">
      <w:pPr>
        <w:spacing w:before="0" w:after="0" w:line="240" w:lineRule="auto"/>
        <w:contextualSpacing/>
        <w:jc w:val="both"/>
        <w:rPr>
          <w:rFonts w:ascii="Times New Roman" w:hAnsi="Times New Roman" w:cs="Times New Roman"/>
          <w:sz w:val="28"/>
          <w:szCs w:val="28"/>
        </w:rPr>
      </w:pPr>
    </w:p>
    <w:p w14:paraId="45700594">
      <w:pPr>
        <w:spacing w:before="0" w:after="0" w:line="240" w:lineRule="auto"/>
        <w:contextualSpacing/>
        <w:jc w:val="both"/>
        <w:rPr>
          <w:rFonts w:ascii="Times New Roman" w:hAnsi="Times New Roman" w:cs="Times New Roman"/>
          <w:sz w:val="28"/>
          <w:szCs w:val="28"/>
        </w:rPr>
      </w:pPr>
    </w:p>
    <w:p w14:paraId="13AAB9C3">
      <w:pPr>
        <w:spacing w:before="0" w:after="0" w:line="240" w:lineRule="auto"/>
        <w:contextualSpacing/>
        <w:jc w:val="both"/>
        <w:rPr>
          <w:rFonts w:ascii="Times New Roman" w:hAnsi="Times New Roman" w:cs="Times New Roman"/>
          <w:sz w:val="28"/>
          <w:szCs w:val="28"/>
        </w:rPr>
      </w:pPr>
    </w:p>
    <w:p w14:paraId="72D1DCD3">
      <w:pPr>
        <w:spacing w:before="0" w:after="0" w:line="240" w:lineRule="auto"/>
        <w:contextualSpacing/>
        <w:jc w:val="both"/>
        <w:rPr>
          <w:rFonts w:ascii="Times New Roman" w:hAnsi="Times New Roman" w:cs="Times New Roman"/>
          <w:sz w:val="28"/>
          <w:szCs w:val="28"/>
        </w:rPr>
      </w:pPr>
    </w:p>
    <w:p w14:paraId="16D89E2D">
      <w:pPr>
        <w:spacing w:before="0" w:after="0" w:line="240" w:lineRule="auto"/>
        <w:contextualSpacing/>
        <w:jc w:val="both"/>
        <w:rPr>
          <w:rFonts w:ascii="Times New Roman" w:hAnsi="Times New Roman" w:cs="Times New Roman"/>
          <w:sz w:val="28"/>
          <w:szCs w:val="28"/>
        </w:rPr>
      </w:pPr>
    </w:p>
    <w:p w14:paraId="4E1C09D6">
      <w:pPr>
        <w:spacing w:before="0" w:after="0" w:line="240" w:lineRule="auto"/>
        <w:contextualSpacing/>
        <w:jc w:val="both"/>
        <w:rPr>
          <w:rFonts w:ascii="Times New Roman" w:hAnsi="Times New Roman" w:cs="Times New Roman"/>
          <w:sz w:val="28"/>
          <w:szCs w:val="28"/>
        </w:rPr>
      </w:pPr>
    </w:p>
    <w:p w14:paraId="011825CD">
      <w:pPr>
        <w:spacing w:before="0" w:after="0" w:line="240" w:lineRule="auto"/>
        <w:contextualSpacing/>
        <w:jc w:val="both"/>
        <w:rPr>
          <w:rFonts w:ascii="Times New Roman" w:hAnsi="Times New Roman" w:cs="Times New Roman"/>
          <w:sz w:val="28"/>
          <w:szCs w:val="28"/>
        </w:rPr>
      </w:pPr>
    </w:p>
    <w:p w14:paraId="4EDCDC2A">
      <w:pPr>
        <w:spacing w:before="0" w:after="0" w:line="240" w:lineRule="auto"/>
        <w:contextualSpacing/>
        <w:jc w:val="both"/>
        <w:rPr>
          <w:rFonts w:ascii="Times New Roman" w:hAnsi="Times New Roman" w:cs="Times New Roman"/>
          <w:sz w:val="28"/>
          <w:szCs w:val="28"/>
        </w:rPr>
      </w:pPr>
    </w:p>
    <w:p w14:paraId="43B25800">
      <w:pPr>
        <w:spacing w:before="0" w:after="0" w:line="240" w:lineRule="auto"/>
        <w:contextualSpacing/>
        <w:jc w:val="both"/>
        <w:rPr>
          <w:rFonts w:ascii="Times New Roman" w:hAnsi="Times New Roman" w:cs="Times New Roman"/>
          <w:sz w:val="28"/>
          <w:szCs w:val="28"/>
        </w:rPr>
      </w:pPr>
    </w:p>
    <w:p w14:paraId="7F38BD50">
      <w:pPr>
        <w:spacing w:before="0" w:after="0" w:line="240" w:lineRule="auto"/>
        <w:contextualSpacing/>
        <w:jc w:val="both"/>
        <w:rPr>
          <w:rFonts w:ascii="Times New Roman" w:hAnsi="Times New Roman" w:cs="Times New Roman"/>
          <w:sz w:val="28"/>
          <w:szCs w:val="28"/>
        </w:rPr>
      </w:pPr>
    </w:p>
    <w:p w14:paraId="1DAE7A4F">
      <w:pPr>
        <w:spacing w:before="0" w:after="0" w:line="240" w:lineRule="auto"/>
        <w:contextualSpacing/>
        <w:jc w:val="both"/>
        <w:rPr>
          <w:rFonts w:ascii="Times New Roman" w:hAnsi="Times New Roman" w:cs="Times New Roman"/>
          <w:sz w:val="28"/>
          <w:szCs w:val="28"/>
        </w:rPr>
      </w:pPr>
    </w:p>
    <w:p w14:paraId="4B5E88C7">
      <w:pPr>
        <w:spacing w:before="0" w:after="0" w:line="240" w:lineRule="auto"/>
        <w:contextualSpacing/>
        <w:jc w:val="both"/>
        <w:rPr>
          <w:rFonts w:ascii="Times New Roman" w:hAnsi="Times New Roman" w:cs="Times New Roman"/>
          <w:sz w:val="28"/>
          <w:szCs w:val="28"/>
        </w:rPr>
      </w:pPr>
    </w:p>
    <w:p w14:paraId="39F587F4">
      <w:pPr>
        <w:spacing w:before="0" w:after="0" w:line="240" w:lineRule="auto"/>
        <w:contextualSpacing/>
        <w:jc w:val="both"/>
        <w:rPr>
          <w:rFonts w:ascii="Times New Roman" w:hAnsi="Times New Roman" w:cs="Times New Roman"/>
          <w:sz w:val="28"/>
          <w:szCs w:val="28"/>
        </w:rPr>
      </w:pPr>
    </w:p>
    <w:p w14:paraId="41517665">
      <w:pPr>
        <w:spacing w:before="0" w:after="0" w:line="240" w:lineRule="auto"/>
        <w:contextualSpacing/>
        <w:jc w:val="both"/>
        <w:rPr>
          <w:rFonts w:ascii="Times New Roman" w:hAnsi="Times New Roman" w:cs="Times New Roman"/>
          <w:sz w:val="28"/>
          <w:szCs w:val="28"/>
        </w:rPr>
      </w:pPr>
    </w:p>
    <w:p w14:paraId="43EC2938">
      <w:pPr>
        <w:spacing w:before="0" w:after="0" w:line="240" w:lineRule="auto"/>
        <w:contextualSpacing/>
        <w:jc w:val="both"/>
        <w:rPr>
          <w:rFonts w:ascii="Times New Roman" w:hAnsi="Times New Roman" w:cs="Times New Roman"/>
          <w:sz w:val="28"/>
          <w:szCs w:val="28"/>
        </w:rPr>
      </w:pPr>
    </w:p>
    <w:p w14:paraId="1360D379">
      <w:pPr>
        <w:spacing w:before="0" w:after="0" w:line="240" w:lineRule="auto"/>
        <w:contextualSpacing/>
        <w:jc w:val="both"/>
        <w:rPr>
          <w:rFonts w:ascii="Times New Roman" w:hAnsi="Times New Roman" w:cs="Times New Roman"/>
          <w:sz w:val="28"/>
          <w:szCs w:val="28"/>
        </w:rPr>
      </w:pPr>
    </w:p>
    <w:p w14:paraId="6F5472A2">
      <w:pPr>
        <w:pStyle w:val="3"/>
        <w:spacing w:before="0" w:after="0" w:line="240" w:lineRule="auto"/>
        <w:jc w:val="center"/>
        <w:rPr>
          <w:rFonts w:ascii="Times New Roman" w:hAnsi="Times New Roman" w:cs="Times New Roman"/>
          <w:i w:val="0"/>
        </w:rPr>
      </w:pPr>
      <w:bookmarkStart w:id="19" w:name="__RefHeading___Toc169774718"/>
      <w:bookmarkEnd w:id="19"/>
      <w:r>
        <w:rPr>
          <w:rFonts w:ascii="Times New Roman" w:hAnsi="Times New Roman" w:cs="Times New Roman"/>
          <w:i w:val="0"/>
        </w:rPr>
        <w:t>ПЕДАГОГ-БИБЛИОТЕКАРЬ</w:t>
      </w:r>
    </w:p>
    <w:p w14:paraId="158AEC6E">
      <w:pPr>
        <w:spacing w:before="0" w:after="0" w:line="240" w:lineRule="auto"/>
        <w:contextualSpacing/>
        <w:jc w:val="both"/>
        <w:rPr>
          <w:rFonts w:ascii="Times New Roman" w:hAnsi="Times New Roman" w:cs="Times New Roman"/>
          <w:i/>
          <w:sz w:val="28"/>
          <w:szCs w:val="28"/>
        </w:rPr>
      </w:pPr>
    </w:p>
    <w:p w14:paraId="6479193C">
      <w:pPr>
        <w:pStyle w:val="172"/>
        <w:spacing w:before="0" w:after="0"/>
      </w:pPr>
      <w:r>
        <w:rPr>
          <w:rStyle w:val="140"/>
          <w:b/>
          <w:bCs/>
          <w:sz w:val="28"/>
          <w:szCs w:val="28"/>
        </w:rPr>
        <w:t xml:space="preserve">Сведения </w:t>
      </w:r>
    </w:p>
    <w:p w14:paraId="7DC24435">
      <w:pPr>
        <w:pStyle w:val="172"/>
        <w:spacing w:before="0" w:after="0"/>
      </w:pPr>
      <w:r>
        <w:rPr>
          <w:rStyle w:val="140"/>
          <w:b/>
          <w:bCs/>
          <w:sz w:val="28"/>
          <w:szCs w:val="28"/>
        </w:rPr>
        <w:t>о профессиональной деятельности</w:t>
      </w:r>
    </w:p>
    <w:p w14:paraId="1D45FE73">
      <w:pPr>
        <w:pStyle w:val="172"/>
        <w:spacing w:before="0" w:after="0"/>
      </w:pPr>
      <w:r>
        <w:rPr>
          <w:rStyle w:val="140"/>
          <w:b/>
          <w:bCs/>
          <w:sz w:val="28"/>
          <w:szCs w:val="28"/>
        </w:rPr>
        <w:t xml:space="preserve">для анализа результатов педагогического работника </w:t>
      </w:r>
    </w:p>
    <w:p w14:paraId="734B8FD9">
      <w:pPr>
        <w:pStyle w:val="172"/>
        <w:spacing w:before="0" w:after="0"/>
      </w:pPr>
      <w:r>
        <w:rPr>
          <w:rStyle w:val="140"/>
          <w:b/>
          <w:bCs/>
          <w:sz w:val="28"/>
          <w:szCs w:val="28"/>
        </w:rPr>
        <w:t>в межаттестационный период и в ходе аттестации</w:t>
      </w:r>
    </w:p>
    <w:p w14:paraId="5F406876">
      <w:pPr>
        <w:pStyle w:val="172"/>
        <w:spacing w:before="0" w:after="0"/>
        <w:rPr>
          <w:rStyle w:val="140"/>
          <w:b/>
          <w:bCs/>
          <w:sz w:val="28"/>
          <w:szCs w:val="28"/>
        </w:rPr>
      </w:pPr>
    </w:p>
    <w:p w14:paraId="6ED92BC7">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09872A26">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281D5413">
      <w:pPr>
        <w:pStyle w:val="172"/>
        <w:spacing w:before="0" w:after="0"/>
        <w:ind w:firstLine="567"/>
        <w:jc w:val="both"/>
      </w:pPr>
      <w:r>
        <w:rPr>
          <w:rStyle w:val="140"/>
          <w:sz w:val="28"/>
          <w:szCs w:val="28"/>
        </w:rPr>
        <w:t xml:space="preserve">Должность: </w:t>
      </w:r>
      <w:r>
        <w:rPr>
          <w:rStyle w:val="140"/>
          <w:b/>
          <w:sz w:val="28"/>
          <w:szCs w:val="28"/>
        </w:rPr>
        <w:t xml:space="preserve">ПЕДАГОГ-БИБЛИОТЕКАРЬ </w:t>
      </w:r>
      <w:r>
        <w:rPr>
          <w:rStyle w:val="140"/>
          <w:sz w:val="28"/>
          <w:szCs w:val="28"/>
        </w:rPr>
        <w:t>_________________________</w:t>
      </w:r>
    </w:p>
    <w:p w14:paraId="64662122">
      <w:pPr>
        <w:pStyle w:val="172"/>
        <w:spacing w:before="0" w:after="0"/>
        <w:ind w:firstLine="567"/>
        <w:jc w:val="both"/>
      </w:pPr>
      <w:r>
        <w:rPr>
          <w:rStyle w:val="140"/>
          <w:sz w:val="28"/>
          <w:szCs w:val="28"/>
        </w:rPr>
        <w:t>Имеющаяся квалификационная категория: ___________________________</w:t>
      </w:r>
    </w:p>
    <w:p w14:paraId="2DCC9D84">
      <w:pPr>
        <w:pStyle w:val="172"/>
        <w:spacing w:before="0" w:after="0"/>
        <w:ind w:firstLine="567"/>
        <w:jc w:val="both"/>
      </w:pPr>
      <w:r>
        <w:rPr>
          <w:rStyle w:val="140"/>
          <w:sz w:val="28"/>
          <w:szCs w:val="28"/>
        </w:rPr>
        <w:t>Период изучения профессиональной деятельности: ____________________</w:t>
      </w:r>
    </w:p>
    <w:p w14:paraId="3E6DA37C">
      <w:pPr>
        <w:pStyle w:val="172"/>
        <w:spacing w:before="0" w:after="0"/>
        <w:ind w:firstLine="709"/>
        <w:jc w:val="both"/>
        <w:rPr>
          <w:rStyle w:val="140"/>
          <w:sz w:val="28"/>
          <w:szCs w:val="28"/>
        </w:rPr>
      </w:pPr>
    </w:p>
    <w:p w14:paraId="4E0A9375">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67289420">
      <w:pPr>
        <w:pStyle w:val="172"/>
        <w:spacing w:before="0" w:after="0"/>
        <w:ind w:firstLine="709"/>
        <w:jc w:val="both"/>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58F42206">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7343205D">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3E8BCAA3">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3EF791C3">
      <w:pPr>
        <w:pStyle w:val="150"/>
        <w:ind w:left="0" w:firstLine="567"/>
        <w:rPr>
          <w:rFonts w:ascii="Times New Roman" w:hAnsi="Times New Roman" w:cs="Times New Roman"/>
          <w:sz w:val="28"/>
          <w:szCs w:val="28"/>
        </w:rPr>
      </w:pPr>
      <w:r>
        <w:rPr>
          <w:rStyle w:val="140"/>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36192EE8">
      <w:pPr>
        <w:pStyle w:val="172"/>
        <w:spacing w:before="0" w:after="0"/>
        <w:ind w:firstLine="709"/>
        <w:jc w:val="both"/>
        <w:rPr>
          <w:rFonts w:ascii="Times New Roman" w:hAnsi="Times New Roman" w:cs="Times New Roman"/>
          <w:sz w:val="28"/>
          <w:szCs w:val="28"/>
        </w:rPr>
      </w:pPr>
    </w:p>
    <w:p w14:paraId="54555B92">
      <w:pPr>
        <w:pStyle w:val="173"/>
        <w:ind w:left="2750" w:firstLine="0"/>
        <w:rPr>
          <w:rStyle w:val="141"/>
          <w:sz w:val="28"/>
          <w:szCs w:val="28"/>
        </w:rPr>
      </w:pPr>
      <w:r>
        <w:br w:type="page"/>
      </w:r>
    </w:p>
    <w:p w14:paraId="22C63D06">
      <w:pPr>
        <w:spacing w:before="0" w:after="0" w:line="240" w:lineRule="auto"/>
        <w:jc w:val="center"/>
      </w:pPr>
      <w:r>
        <w:rPr>
          <w:rStyle w:val="141"/>
          <w:rFonts w:eastAsia="Calibri"/>
          <w:b/>
          <w:i/>
          <w:sz w:val="28"/>
          <w:szCs w:val="28"/>
        </w:rPr>
        <w:t>РЕЗУЛЬТАТЫ ПРОФЕССИОНАЛЬНОЙ ДЕЯТЕЛЬНОСТИ</w:t>
      </w:r>
    </w:p>
    <w:p w14:paraId="6016C68F">
      <w:pPr>
        <w:spacing w:before="0" w:after="0" w:line="240" w:lineRule="auto"/>
        <w:jc w:val="center"/>
        <w:rPr>
          <w:rStyle w:val="141"/>
          <w:rFonts w:eastAsia="Calibri"/>
          <w:b/>
          <w:i/>
          <w:sz w:val="28"/>
          <w:szCs w:val="28"/>
        </w:rPr>
      </w:pPr>
    </w:p>
    <w:p w14:paraId="7683B410">
      <w:pPr>
        <w:pStyle w:val="173"/>
        <w:numPr>
          <w:ilvl w:val="0"/>
          <w:numId w:val="23"/>
        </w:numPr>
        <w:tabs>
          <w:tab w:val="left" w:pos="709"/>
        </w:tabs>
        <w:ind w:left="0" w:firstLine="284"/>
        <w:jc w:val="center"/>
      </w:pPr>
      <w:r>
        <w:rPr>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(за 3 года)</w:t>
      </w:r>
    </w:p>
    <w:p w14:paraId="7332729F">
      <w:pPr>
        <w:pStyle w:val="173"/>
        <w:tabs>
          <w:tab w:val="left" w:pos="709"/>
        </w:tabs>
        <w:ind w:left="284" w:firstLine="0"/>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2054"/>
        <w:gridCol w:w="3942"/>
        <w:gridCol w:w="3661"/>
      </w:tblGrid>
      <w:tr w14:paraId="2301C7BA">
        <w:tblPrEx>
          <w:tblCellMar>
            <w:top w:w="0" w:type="dxa"/>
            <w:left w:w="10" w:type="dxa"/>
            <w:bottom w:w="0" w:type="dxa"/>
            <w:right w:w="10" w:type="dxa"/>
          </w:tblCellMar>
        </w:tblPrEx>
        <w:trPr>
          <w:trHeight w:val="715" w:hRule="exact"/>
          <w:jc w:val="center"/>
        </w:trPr>
        <w:tc>
          <w:tcPr>
            <w:tcW w:w="9637" w:type="dxa"/>
            <w:gridSpan w:val="3"/>
            <w:tcBorders>
              <w:top w:val="single" w:color="000000" w:sz="4" w:space="0"/>
              <w:left w:val="single" w:color="000000" w:sz="4" w:space="0"/>
              <w:right w:val="single" w:color="000000" w:sz="4" w:space="0"/>
            </w:tcBorders>
            <w:vAlign w:val="center"/>
          </w:tcPr>
          <w:p w14:paraId="220E632C">
            <w:pPr>
              <w:pStyle w:val="173"/>
              <w:numPr>
                <w:ilvl w:val="1"/>
                <w:numId w:val="23"/>
              </w:numPr>
              <w:tabs>
                <w:tab w:val="left" w:pos="851"/>
              </w:tabs>
              <w:ind w:left="0" w:firstLine="284"/>
              <w:jc w:val="center"/>
            </w:pPr>
            <w:r>
              <w:rPr>
                <w:rStyle w:val="139"/>
                <w:sz w:val="28"/>
                <w:szCs w:val="28"/>
                <w:lang w:val="ru-RU" w:eastAsia="ru-RU"/>
              </w:rPr>
              <w:t>Освоение обучающимися образовательной программы дополнительного образования (мониторинг личностного развития ребенка)</w:t>
            </w:r>
          </w:p>
        </w:tc>
      </w:tr>
      <w:tr w14:paraId="430F05ED">
        <w:tblPrEx>
          <w:tblCellMar>
            <w:top w:w="0" w:type="dxa"/>
            <w:left w:w="10" w:type="dxa"/>
            <w:bottom w:w="0" w:type="dxa"/>
            <w:right w:w="10" w:type="dxa"/>
          </w:tblCellMar>
        </w:tblPrEx>
        <w:trPr>
          <w:trHeight w:val="1941" w:hRule="exact"/>
          <w:jc w:val="center"/>
        </w:trPr>
        <w:tc>
          <w:tcPr>
            <w:tcW w:w="2050" w:type="dxa"/>
            <w:tcBorders>
              <w:top w:val="single" w:color="000000" w:sz="4" w:space="0"/>
              <w:left w:val="single" w:color="000000" w:sz="4" w:space="0"/>
            </w:tcBorders>
            <w:vAlign w:val="center"/>
          </w:tcPr>
          <w:p w14:paraId="0BF3BC6B">
            <w:pPr>
              <w:pStyle w:val="171"/>
              <w:jc w:val="center"/>
              <w:rPr>
                <w:sz w:val="28"/>
                <w:szCs w:val="28"/>
                <w:lang w:val="ru-RU" w:eastAsia="ru-RU"/>
              </w:rPr>
            </w:pPr>
            <w:r>
              <w:rPr>
                <w:rStyle w:val="139"/>
                <w:sz w:val="28"/>
                <w:szCs w:val="28"/>
                <w:lang w:val="ru-RU" w:eastAsia="ru-RU"/>
              </w:rPr>
              <w:t>Учебный год</w:t>
            </w:r>
          </w:p>
        </w:tc>
        <w:tc>
          <w:tcPr>
            <w:tcW w:w="3934" w:type="dxa"/>
            <w:tcBorders>
              <w:top w:val="single" w:color="000000" w:sz="4" w:space="0"/>
              <w:left w:val="single" w:color="000000" w:sz="4" w:space="0"/>
            </w:tcBorders>
            <w:vAlign w:val="center"/>
          </w:tcPr>
          <w:p w14:paraId="7DCABAC0">
            <w:pPr>
              <w:pStyle w:val="171"/>
              <w:jc w:val="center"/>
              <w:rPr>
                <w:sz w:val="28"/>
                <w:szCs w:val="28"/>
                <w:lang w:val="ru-RU" w:eastAsia="ru-RU"/>
              </w:rPr>
            </w:pPr>
            <w:r>
              <w:rPr>
                <w:rStyle w:val="139"/>
                <w:sz w:val="28"/>
                <w:szCs w:val="28"/>
                <w:lang w:val="ru-RU" w:eastAsia="ru-RU"/>
              </w:rPr>
              <w:t>Удельный вес численности обучающихся, получивших по итогам учебного года положительные оценки, в общей численности обучающихся (%)</w:t>
            </w:r>
          </w:p>
        </w:tc>
        <w:tc>
          <w:tcPr>
            <w:tcW w:w="3653" w:type="dxa"/>
            <w:tcBorders>
              <w:top w:val="single" w:color="000000" w:sz="4" w:space="0"/>
              <w:left w:val="single" w:color="000000" w:sz="4" w:space="0"/>
              <w:right w:val="single" w:color="000000" w:sz="4" w:space="0"/>
            </w:tcBorders>
            <w:vAlign w:val="center"/>
          </w:tcPr>
          <w:p w14:paraId="3EF4F915">
            <w:pPr>
              <w:pStyle w:val="171"/>
              <w:jc w:val="center"/>
              <w:rPr>
                <w:sz w:val="28"/>
                <w:szCs w:val="28"/>
                <w:lang w:val="ru-RU" w:eastAsia="ru-RU"/>
              </w:rPr>
            </w:pPr>
            <w:r>
              <w:rPr>
                <w:rStyle w:val="139"/>
                <w:sz w:val="28"/>
                <w:szCs w:val="28"/>
                <w:lang w:val="ru-RU" w:eastAsia="ru-RU"/>
              </w:rPr>
              <w:t>Качество знаний обучающихся по результатам школьного мониторинга по итогам учебного года (за 3 года) (%)</w:t>
            </w:r>
          </w:p>
        </w:tc>
      </w:tr>
      <w:tr w14:paraId="524D88B1">
        <w:tblPrEx>
          <w:tblCellMar>
            <w:top w:w="0" w:type="dxa"/>
            <w:left w:w="10" w:type="dxa"/>
            <w:bottom w:w="0" w:type="dxa"/>
            <w:right w:w="10" w:type="dxa"/>
          </w:tblCellMar>
        </w:tblPrEx>
        <w:trPr>
          <w:trHeight w:val="288" w:hRule="exact"/>
          <w:jc w:val="center"/>
        </w:trPr>
        <w:tc>
          <w:tcPr>
            <w:tcW w:w="2050" w:type="dxa"/>
            <w:tcBorders>
              <w:top w:val="single" w:color="000000" w:sz="4" w:space="0"/>
              <w:left w:val="single" w:color="000000" w:sz="4" w:space="0"/>
            </w:tcBorders>
          </w:tcPr>
          <w:p w14:paraId="5BD50476">
            <w:pPr>
              <w:snapToGrid w:val="0"/>
              <w:spacing w:before="0" w:after="0" w:line="240" w:lineRule="auto"/>
              <w:rPr>
                <w:rFonts w:ascii="Times New Roman" w:hAnsi="Times New Roman" w:cs="Times New Roman"/>
                <w:sz w:val="28"/>
                <w:szCs w:val="28"/>
                <w:lang w:val="ru-RU" w:eastAsia="ru-RU"/>
              </w:rPr>
            </w:pPr>
          </w:p>
        </w:tc>
        <w:tc>
          <w:tcPr>
            <w:tcW w:w="3934" w:type="dxa"/>
            <w:tcBorders>
              <w:top w:val="single" w:color="000000" w:sz="4" w:space="0"/>
              <w:left w:val="single" w:color="000000" w:sz="4" w:space="0"/>
            </w:tcBorders>
          </w:tcPr>
          <w:p w14:paraId="2BD55B8A">
            <w:pPr>
              <w:snapToGrid w:val="0"/>
              <w:spacing w:before="0" w:after="0" w:line="240" w:lineRule="auto"/>
              <w:rPr>
                <w:rFonts w:ascii="Times New Roman" w:hAnsi="Times New Roman" w:cs="Times New Roman"/>
                <w:sz w:val="28"/>
                <w:szCs w:val="28"/>
              </w:rPr>
            </w:pPr>
          </w:p>
        </w:tc>
        <w:tc>
          <w:tcPr>
            <w:tcW w:w="3653" w:type="dxa"/>
            <w:tcBorders>
              <w:top w:val="single" w:color="000000" w:sz="4" w:space="0"/>
              <w:left w:val="single" w:color="000000" w:sz="4" w:space="0"/>
              <w:right w:val="single" w:color="000000" w:sz="4" w:space="0"/>
            </w:tcBorders>
          </w:tcPr>
          <w:p w14:paraId="5B7D6061">
            <w:pPr>
              <w:snapToGrid w:val="0"/>
              <w:spacing w:before="0" w:after="0" w:line="240" w:lineRule="auto"/>
              <w:rPr>
                <w:rFonts w:ascii="Times New Roman" w:hAnsi="Times New Roman" w:cs="Times New Roman"/>
                <w:sz w:val="28"/>
                <w:szCs w:val="28"/>
              </w:rPr>
            </w:pPr>
          </w:p>
        </w:tc>
      </w:tr>
      <w:tr w14:paraId="1E0BEDFF">
        <w:tblPrEx>
          <w:tblCellMar>
            <w:top w:w="0" w:type="dxa"/>
            <w:left w:w="10" w:type="dxa"/>
            <w:bottom w:w="0" w:type="dxa"/>
            <w:right w:w="10" w:type="dxa"/>
          </w:tblCellMar>
        </w:tblPrEx>
        <w:trPr>
          <w:trHeight w:val="288" w:hRule="exact"/>
          <w:jc w:val="center"/>
        </w:trPr>
        <w:tc>
          <w:tcPr>
            <w:tcW w:w="2050" w:type="dxa"/>
            <w:tcBorders>
              <w:top w:val="single" w:color="000000" w:sz="4" w:space="0"/>
              <w:left w:val="single" w:color="000000" w:sz="4" w:space="0"/>
            </w:tcBorders>
          </w:tcPr>
          <w:p w14:paraId="4C0FC9CD">
            <w:pPr>
              <w:snapToGrid w:val="0"/>
              <w:spacing w:before="0" w:after="0" w:line="240" w:lineRule="auto"/>
              <w:rPr>
                <w:rFonts w:ascii="Times New Roman" w:hAnsi="Times New Roman" w:cs="Times New Roman"/>
                <w:sz w:val="28"/>
                <w:szCs w:val="28"/>
              </w:rPr>
            </w:pPr>
          </w:p>
        </w:tc>
        <w:tc>
          <w:tcPr>
            <w:tcW w:w="3934" w:type="dxa"/>
            <w:tcBorders>
              <w:top w:val="single" w:color="000000" w:sz="4" w:space="0"/>
              <w:left w:val="single" w:color="000000" w:sz="4" w:space="0"/>
            </w:tcBorders>
          </w:tcPr>
          <w:p w14:paraId="47774F79">
            <w:pPr>
              <w:snapToGrid w:val="0"/>
              <w:spacing w:before="0" w:after="0" w:line="240" w:lineRule="auto"/>
              <w:rPr>
                <w:rFonts w:ascii="Times New Roman" w:hAnsi="Times New Roman" w:cs="Times New Roman"/>
                <w:sz w:val="28"/>
                <w:szCs w:val="28"/>
              </w:rPr>
            </w:pPr>
          </w:p>
        </w:tc>
        <w:tc>
          <w:tcPr>
            <w:tcW w:w="3653" w:type="dxa"/>
            <w:tcBorders>
              <w:top w:val="single" w:color="000000" w:sz="4" w:space="0"/>
              <w:left w:val="single" w:color="000000" w:sz="4" w:space="0"/>
              <w:right w:val="single" w:color="000000" w:sz="4" w:space="0"/>
            </w:tcBorders>
          </w:tcPr>
          <w:p w14:paraId="3DA869DC">
            <w:pPr>
              <w:snapToGrid w:val="0"/>
              <w:spacing w:before="0" w:after="0" w:line="240" w:lineRule="auto"/>
              <w:rPr>
                <w:rFonts w:ascii="Times New Roman" w:hAnsi="Times New Roman" w:cs="Times New Roman"/>
                <w:sz w:val="28"/>
                <w:szCs w:val="28"/>
              </w:rPr>
            </w:pPr>
          </w:p>
        </w:tc>
      </w:tr>
      <w:tr w14:paraId="24D830BB">
        <w:tblPrEx>
          <w:tblCellMar>
            <w:top w:w="0" w:type="dxa"/>
            <w:left w:w="10" w:type="dxa"/>
            <w:bottom w:w="0" w:type="dxa"/>
            <w:right w:w="10" w:type="dxa"/>
          </w:tblCellMar>
        </w:tblPrEx>
        <w:trPr>
          <w:trHeight w:val="288" w:hRule="exact"/>
          <w:jc w:val="center"/>
        </w:trPr>
        <w:tc>
          <w:tcPr>
            <w:tcW w:w="2050" w:type="dxa"/>
            <w:tcBorders>
              <w:top w:val="single" w:color="000000" w:sz="4" w:space="0"/>
              <w:left w:val="single" w:color="000000" w:sz="4" w:space="0"/>
            </w:tcBorders>
          </w:tcPr>
          <w:p w14:paraId="0640BC16">
            <w:pPr>
              <w:snapToGrid w:val="0"/>
              <w:spacing w:before="0" w:after="0" w:line="240" w:lineRule="auto"/>
              <w:rPr>
                <w:rFonts w:ascii="Times New Roman" w:hAnsi="Times New Roman" w:cs="Times New Roman"/>
                <w:sz w:val="28"/>
                <w:szCs w:val="28"/>
              </w:rPr>
            </w:pPr>
          </w:p>
        </w:tc>
        <w:tc>
          <w:tcPr>
            <w:tcW w:w="3934" w:type="dxa"/>
            <w:tcBorders>
              <w:top w:val="single" w:color="000000" w:sz="4" w:space="0"/>
              <w:left w:val="single" w:color="000000" w:sz="4" w:space="0"/>
            </w:tcBorders>
          </w:tcPr>
          <w:p w14:paraId="3C091EBF">
            <w:pPr>
              <w:snapToGrid w:val="0"/>
              <w:spacing w:before="0" w:after="0" w:line="240" w:lineRule="auto"/>
              <w:rPr>
                <w:rFonts w:ascii="Times New Roman" w:hAnsi="Times New Roman" w:cs="Times New Roman"/>
                <w:sz w:val="28"/>
                <w:szCs w:val="28"/>
              </w:rPr>
            </w:pPr>
          </w:p>
        </w:tc>
        <w:tc>
          <w:tcPr>
            <w:tcW w:w="3653" w:type="dxa"/>
            <w:tcBorders>
              <w:top w:val="single" w:color="000000" w:sz="4" w:space="0"/>
              <w:left w:val="single" w:color="000000" w:sz="4" w:space="0"/>
              <w:right w:val="single" w:color="000000" w:sz="4" w:space="0"/>
            </w:tcBorders>
          </w:tcPr>
          <w:p w14:paraId="50C0D9F7">
            <w:pPr>
              <w:snapToGrid w:val="0"/>
              <w:spacing w:before="0" w:after="0" w:line="240" w:lineRule="auto"/>
              <w:rPr>
                <w:rFonts w:ascii="Times New Roman" w:hAnsi="Times New Roman" w:cs="Times New Roman"/>
                <w:sz w:val="28"/>
                <w:szCs w:val="28"/>
              </w:rPr>
            </w:pPr>
          </w:p>
        </w:tc>
      </w:tr>
      <w:tr w14:paraId="33897834">
        <w:tblPrEx>
          <w:tblCellMar>
            <w:top w:w="0" w:type="dxa"/>
            <w:left w:w="10" w:type="dxa"/>
            <w:bottom w:w="0" w:type="dxa"/>
            <w:right w:w="10" w:type="dxa"/>
          </w:tblCellMar>
        </w:tblPrEx>
        <w:trPr>
          <w:trHeight w:val="961" w:hRule="exact"/>
          <w:jc w:val="center"/>
        </w:trPr>
        <w:tc>
          <w:tcPr>
            <w:tcW w:w="2050" w:type="dxa"/>
            <w:tcBorders>
              <w:top w:val="single" w:color="000000" w:sz="4" w:space="0"/>
              <w:left w:val="single" w:color="000000" w:sz="4" w:space="0"/>
              <w:bottom w:val="single" w:color="000000" w:sz="4" w:space="0"/>
            </w:tcBorders>
          </w:tcPr>
          <w:p w14:paraId="52B58A43">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934" w:type="dxa"/>
            <w:tcBorders>
              <w:top w:val="single" w:color="000000" w:sz="4" w:space="0"/>
              <w:left w:val="single" w:color="000000" w:sz="4" w:space="0"/>
              <w:bottom w:val="single" w:color="000000" w:sz="4" w:space="0"/>
            </w:tcBorders>
          </w:tcPr>
          <w:p w14:paraId="366D6B2E">
            <w:pPr>
              <w:pStyle w:val="171"/>
              <w:jc w:val="center"/>
              <w:rPr>
                <w:sz w:val="28"/>
                <w:szCs w:val="28"/>
                <w:lang w:val="ru-RU" w:eastAsia="ru-RU"/>
              </w:rPr>
            </w:pPr>
            <w:r>
              <w:rPr>
                <w:rStyle w:val="139"/>
                <w:rFonts w:eastAsia="Arial"/>
                <w:sz w:val="28"/>
                <w:szCs w:val="28"/>
                <w:lang w:val="ru-RU" w:eastAsia="ru-RU"/>
              </w:rPr>
              <w:t>V</w:t>
            </w:r>
          </w:p>
        </w:tc>
        <w:tc>
          <w:tcPr>
            <w:tcW w:w="3653" w:type="dxa"/>
            <w:tcBorders>
              <w:top w:val="single" w:color="000000" w:sz="4" w:space="0"/>
              <w:left w:val="single" w:color="000000" w:sz="4" w:space="0"/>
              <w:bottom w:val="single" w:color="000000" w:sz="4" w:space="0"/>
              <w:right w:val="single" w:color="000000" w:sz="4" w:space="0"/>
            </w:tcBorders>
          </w:tcPr>
          <w:p w14:paraId="5A9D828D">
            <w:pPr>
              <w:pStyle w:val="171"/>
              <w:jc w:val="center"/>
              <w:rPr>
                <w:sz w:val="28"/>
                <w:szCs w:val="28"/>
                <w:lang w:val="ru-RU" w:eastAsia="ru-RU"/>
              </w:rPr>
            </w:pPr>
            <w:r>
              <w:rPr>
                <w:rStyle w:val="139"/>
                <w:rFonts w:eastAsia="Arial"/>
                <w:sz w:val="28"/>
                <w:szCs w:val="28"/>
                <w:lang w:val="ru-RU" w:eastAsia="ru-RU"/>
              </w:rPr>
              <w:t>V</w:t>
            </w:r>
          </w:p>
        </w:tc>
      </w:tr>
      <w:tr w14:paraId="7A26EBF2">
        <w:tblPrEx>
          <w:tblCellMar>
            <w:top w:w="0" w:type="dxa"/>
            <w:left w:w="10" w:type="dxa"/>
            <w:bottom w:w="0" w:type="dxa"/>
            <w:right w:w="10" w:type="dxa"/>
          </w:tblCellMar>
        </w:tblPrEx>
        <w:trPr>
          <w:trHeight w:val="41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0F2A6A3">
            <w:pPr>
              <w:pStyle w:val="171"/>
              <w:numPr>
                <w:ilvl w:val="1"/>
                <w:numId w:val="23"/>
              </w:numPr>
              <w:tabs>
                <w:tab w:val="left" w:pos="859"/>
              </w:tabs>
              <w:ind w:left="0" w:firstLine="284"/>
              <w:jc w:val="center"/>
              <w:rPr>
                <w:rStyle w:val="139"/>
                <w:rFonts w:eastAsia="Arial"/>
                <w:sz w:val="28"/>
                <w:szCs w:val="28"/>
                <w:lang w:val="ru-RU" w:eastAsia="ru-RU"/>
              </w:rPr>
            </w:pPr>
            <w:r>
              <w:rPr>
                <w:sz w:val="28"/>
                <w:szCs w:val="28"/>
                <w:lang w:val="ru-RU" w:eastAsia="ru-RU"/>
              </w:rPr>
              <w:t>Охват обучающихся чтением, сохранность контингента читателей</w:t>
            </w:r>
          </w:p>
        </w:tc>
      </w:tr>
      <w:tr w14:paraId="19E53070">
        <w:tblPrEx>
          <w:tblCellMar>
            <w:top w:w="0" w:type="dxa"/>
            <w:left w:w="10" w:type="dxa"/>
            <w:bottom w:w="0" w:type="dxa"/>
            <w:right w:w="10" w:type="dxa"/>
          </w:tblCellMar>
        </w:tblPrEx>
        <w:trPr>
          <w:trHeight w:val="1595"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14:paraId="40FA7048">
            <w:pPr>
              <w:spacing w:before="0" w:after="0" w:line="240" w:lineRule="auto"/>
              <w:ind w:firstLine="180"/>
              <w:jc w:val="center"/>
            </w:pPr>
            <w:r>
              <w:rPr>
                <w:rFonts w:ascii="Times New Roman" w:hAnsi="Times New Roman" w:eastAsia="Times New Roman" w:cs="Times New Roman"/>
                <w:sz w:val="28"/>
                <w:szCs w:val="28"/>
              </w:rPr>
              <w:t>Учебный год</w:t>
            </w:r>
          </w:p>
        </w:tc>
        <w:tc>
          <w:tcPr>
            <w:tcW w:w="3934" w:type="dxa"/>
            <w:tcBorders>
              <w:top w:val="single" w:color="000000" w:sz="4" w:space="0"/>
              <w:left w:val="single" w:color="000000" w:sz="4" w:space="0"/>
              <w:bottom w:val="single" w:color="000000" w:sz="4" w:space="0"/>
              <w:right w:val="single" w:color="000000" w:sz="4" w:space="0"/>
            </w:tcBorders>
            <w:vAlign w:val="center"/>
          </w:tcPr>
          <w:p w14:paraId="77809F18">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Показатель сохранности контингента читателей на конец учебного года (%)</w:t>
            </w:r>
          </w:p>
        </w:tc>
        <w:tc>
          <w:tcPr>
            <w:tcW w:w="3653" w:type="dxa"/>
            <w:tcBorders>
              <w:top w:val="single" w:color="000000" w:sz="4" w:space="0"/>
              <w:left w:val="single" w:color="000000" w:sz="4" w:space="0"/>
              <w:bottom w:val="single" w:color="000000" w:sz="4" w:space="0"/>
              <w:right w:val="single" w:color="000000" w:sz="4" w:space="0"/>
            </w:tcBorders>
            <w:vAlign w:val="center"/>
          </w:tcPr>
          <w:p w14:paraId="274E7809">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Удельный вес численности читателей на конец учебного года в общей численности читателей на начало учебного года (%)</w:t>
            </w:r>
          </w:p>
        </w:tc>
      </w:tr>
      <w:tr w14:paraId="32504FC2">
        <w:tblPrEx>
          <w:tblCellMar>
            <w:top w:w="0" w:type="dxa"/>
            <w:left w:w="10" w:type="dxa"/>
            <w:bottom w:w="0" w:type="dxa"/>
            <w:right w:w="10" w:type="dxa"/>
          </w:tblCellMar>
        </w:tblPrEx>
        <w:trPr>
          <w:trHeight w:val="288" w:hRule="exact"/>
          <w:jc w:val="center"/>
        </w:trPr>
        <w:tc>
          <w:tcPr>
            <w:tcW w:w="2050" w:type="dxa"/>
            <w:tcBorders>
              <w:top w:val="single" w:color="000000" w:sz="4" w:space="0"/>
              <w:left w:val="single" w:color="000000" w:sz="4" w:space="0"/>
              <w:bottom w:val="single" w:color="000000" w:sz="4" w:space="0"/>
              <w:right w:val="single" w:color="000000" w:sz="4" w:space="0"/>
            </w:tcBorders>
          </w:tcPr>
          <w:p w14:paraId="3880D865">
            <w:pPr>
              <w:snapToGrid w:val="0"/>
              <w:spacing w:before="0" w:after="0" w:line="240" w:lineRule="auto"/>
              <w:rPr>
                <w:rFonts w:ascii="Times New Roman" w:hAnsi="Times New Roman" w:eastAsia="Times New Roman" w:cs="Times New Roman"/>
                <w:sz w:val="28"/>
                <w:szCs w:val="28"/>
              </w:rPr>
            </w:pPr>
          </w:p>
        </w:tc>
        <w:tc>
          <w:tcPr>
            <w:tcW w:w="3934" w:type="dxa"/>
            <w:tcBorders>
              <w:top w:val="single" w:color="000000" w:sz="4" w:space="0"/>
              <w:left w:val="single" w:color="000000" w:sz="4" w:space="0"/>
              <w:bottom w:val="single" w:color="000000" w:sz="4" w:space="0"/>
              <w:right w:val="single" w:color="000000" w:sz="4" w:space="0"/>
            </w:tcBorders>
          </w:tcPr>
          <w:p w14:paraId="1462A33A">
            <w:pPr>
              <w:snapToGrid w:val="0"/>
              <w:spacing w:before="0" w:after="0" w:line="240" w:lineRule="auto"/>
              <w:jc w:val="center"/>
              <w:rPr>
                <w:rFonts w:ascii="Times New Roman" w:hAnsi="Times New Roman" w:cs="Times New Roman"/>
                <w:sz w:val="28"/>
                <w:szCs w:val="28"/>
              </w:rPr>
            </w:pPr>
          </w:p>
        </w:tc>
        <w:tc>
          <w:tcPr>
            <w:tcW w:w="3653" w:type="dxa"/>
            <w:tcBorders>
              <w:top w:val="single" w:color="000000" w:sz="4" w:space="0"/>
              <w:left w:val="single" w:color="000000" w:sz="4" w:space="0"/>
              <w:bottom w:val="single" w:color="000000" w:sz="4" w:space="0"/>
              <w:right w:val="single" w:color="000000" w:sz="4" w:space="0"/>
            </w:tcBorders>
          </w:tcPr>
          <w:p w14:paraId="55082EEC">
            <w:pPr>
              <w:snapToGrid w:val="0"/>
              <w:spacing w:before="0" w:after="0" w:line="240" w:lineRule="auto"/>
              <w:jc w:val="center"/>
              <w:rPr>
                <w:rFonts w:ascii="Times New Roman" w:hAnsi="Times New Roman" w:cs="Times New Roman"/>
                <w:sz w:val="28"/>
                <w:szCs w:val="28"/>
              </w:rPr>
            </w:pPr>
          </w:p>
        </w:tc>
      </w:tr>
      <w:tr w14:paraId="37365F39">
        <w:tblPrEx>
          <w:tblCellMar>
            <w:top w:w="0" w:type="dxa"/>
            <w:left w:w="10" w:type="dxa"/>
            <w:bottom w:w="0" w:type="dxa"/>
            <w:right w:w="10" w:type="dxa"/>
          </w:tblCellMar>
        </w:tblPrEx>
        <w:trPr>
          <w:trHeight w:val="288" w:hRule="exact"/>
          <w:jc w:val="center"/>
        </w:trPr>
        <w:tc>
          <w:tcPr>
            <w:tcW w:w="2050" w:type="dxa"/>
            <w:tcBorders>
              <w:top w:val="single" w:color="000000" w:sz="4" w:space="0"/>
              <w:left w:val="single" w:color="000000" w:sz="4" w:space="0"/>
              <w:bottom w:val="single" w:color="000000" w:sz="4" w:space="0"/>
              <w:right w:val="single" w:color="000000" w:sz="4" w:space="0"/>
            </w:tcBorders>
          </w:tcPr>
          <w:p w14:paraId="2D2DABCE">
            <w:pPr>
              <w:snapToGrid w:val="0"/>
              <w:spacing w:before="0" w:after="0" w:line="240" w:lineRule="auto"/>
              <w:rPr>
                <w:rFonts w:ascii="Times New Roman" w:hAnsi="Times New Roman" w:cs="Times New Roman"/>
                <w:sz w:val="28"/>
                <w:szCs w:val="28"/>
              </w:rPr>
            </w:pPr>
          </w:p>
        </w:tc>
        <w:tc>
          <w:tcPr>
            <w:tcW w:w="3934" w:type="dxa"/>
            <w:tcBorders>
              <w:top w:val="single" w:color="000000" w:sz="4" w:space="0"/>
              <w:left w:val="single" w:color="000000" w:sz="4" w:space="0"/>
              <w:bottom w:val="single" w:color="000000" w:sz="4" w:space="0"/>
              <w:right w:val="single" w:color="000000" w:sz="4" w:space="0"/>
            </w:tcBorders>
          </w:tcPr>
          <w:p w14:paraId="10DB168D">
            <w:pPr>
              <w:snapToGrid w:val="0"/>
              <w:spacing w:before="0" w:after="0" w:line="240" w:lineRule="auto"/>
              <w:jc w:val="center"/>
              <w:rPr>
                <w:rFonts w:ascii="Times New Roman" w:hAnsi="Times New Roman" w:cs="Times New Roman"/>
                <w:sz w:val="28"/>
                <w:szCs w:val="28"/>
              </w:rPr>
            </w:pPr>
          </w:p>
        </w:tc>
        <w:tc>
          <w:tcPr>
            <w:tcW w:w="3653" w:type="dxa"/>
            <w:tcBorders>
              <w:top w:val="single" w:color="000000" w:sz="4" w:space="0"/>
              <w:left w:val="single" w:color="000000" w:sz="4" w:space="0"/>
              <w:bottom w:val="single" w:color="000000" w:sz="4" w:space="0"/>
              <w:right w:val="single" w:color="000000" w:sz="4" w:space="0"/>
            </w:tcBorders>
          </w:tcPr>
          <w:p w14:paraId="342E6C00">
            <w:pPr>
              <w:snapToGrid w:val="0"/>
              <w:spacing w:before="0" w:after="0" w:line="240" w:lineRule="auto"/>
              <w:jc w:val="center"/>
              <w:rPr>
                <w:rFonts w:ascii="Times New Roman" w:hAnsi="Times New Roman" w:cs="Times New Roman"/>
                <w:sz w:val="28"/>
                <w:szCs w:val="28"/>
              </w:rPr>
            </w:pPr>
          </w:p>
        </w:tc>
      </w:tr>
      <w:tr w14:paraId="0AB1711D">
        <w:tblPrEx>
          <w:tblCellMar>
            <w:top w:w="0" w:type="dxa"/>
            <w:left w:w="10" w:type="dxa"/>
            <w:bottom w:w="0" w:type="dxa"/>
            <w:right w:w="10" w:type="dxa"/>
          </w:tblCellMar>
        </w:tblPrEx>
        <w:trPr>
          <w:trHeight w:val="288" w:hRule="exact"/>
          <w:jc w:val="center"/>
        </w:trPr>
        <w:tc>
          <w:tcPr>
            <w:tcW w:w="2050" w:type="dxa"/>
            <w:tcBorders>
              <w:top w:val="single" w:color="000000" w:sz="4" w:space="0"/>
              <w:left w:val="single" w:color="000000" w:sz="4" w:space="0"/>
              <w:bottom w:val="single" w:color="000000" w:sz="4" w:space="0"/>
              <w:right w:val="single" w:color="000000" w:sz="4" w:space="0"/>
            </w:tcBorders>
          </w:tcPr>
          <w:p w14:paraId="47CF2410">
            <w:pPr>
              <w:snapToGrid w:val="0"/>
              <w:spacing w:before="0" w:after="0" w:line="240" w:lineRule="auto"/>
              <w:rPr>
                <w:rFonts w:ascii="Times New Roman" w:hAnsi="Times New Roman" w:cs="Times New Roman"/>
                <w:sz w:val="28"/>
                <w:szCs w:val="28"/>
              </w:rPr>
            </w:pPr>
          </w:p>
        </w:tc>
        <w:tc>
          <w:tcPr>
            <w:tcW w:w="3934" w:type="dxa"/>
            <w:tcBorders>
              <w:top w:val="single" w:color="000000" w:sz="4" w:space="0"/>
              <w:left w:val="single" w:color="000000" w:sz="4" w:space="0"/>
              <w:bottom w:val="single" w:color="000000" w:sz="4" w:space="0"/>
              <w:right w:val="single" w:color="000000" w:sz="4" w:space="0"/>
            </w:tcBorders>
          </w:tcPr>
          <w:p w14:paraId="6525747F">
            <w:pPr>
              <w:snapToGrid w:val="0"/>
              <w:spacing w:before="0" w:after="0" w:line="240" w:lineRule="auto"/>
              <w:jc w:val="center"/>
              <w:rPr>
                <w:rFonts w:ascii="Times New Roman" w:hAnsi="Times New Roman" w:cs="Times New Roman"/>
                <w:sz w:val="28"/>
                <w:szCs w:val="28"/>
              </w:rPr>
            </w:pPr>
          </w:p>
        </w:tc>
        <w:tc>
          <w:tcPr>
            <w:tcW w:w="3653" w:type="dxa"/>
            <w:tcBorders>
              <w:top w:val="single" w:color="000000" w:sz="4" w:space="0"/>
              <w:left w:val="single" w:color="000000" w:sz="4" w:space="0"/>
              <w:bottom w:val="single" w:color="000000" w:sz="4" w:space="0"/>
              <w:right w:val="single" w:color="000000" w:sz="4" w:space="0"/>
            </w:tcBorders>
          </w:tcPr>
          <w:p w14:paraId="45D88010">
            <w:pPr>
              <w:snapToGrid w:val="0"/>
              <w:spacing w:before="0" w:after="0" w:line="240" w:lineRule="auto"/>
              <w:jc w:val="center"/>
              <w:rPr>
                <w:rFonts w:ascii="Times New Roman" w:hAnsi="Times New Roman" w:cs="Times New Roman"/>
                <w:sz w:val="28"/>
                <w:szCs w:val="28"/>
              </w:rPr>
            </w:pPr>
          </w:p>
        </w:tc>
      </w:tr>
      <w:tr w14:paraId="4402D640">
        <w:tblPrEx>
          <w:tblCellMar>
            <w:top w:w="0" w:type="dxa"/>
            <w:left w:w="10" w:type="dxa"/>
            <w:bottom w:w="0" w:type="dxa"/>
            <w:right w:w="10" w:type="dxa"/>
          </w:tblCellMar>
        </w:tblPrEx>
        <w:trPr>
          <w:trHeight w:val="975" w:hRule="exact"/>
          <w:jc w:val="center"/>
        </w:trPr>
        <w:tc>
          <w:tcPr>
            <w:tcW w:w="2050" w:type="dxa"/>
            <w:tcBorders>
              <w:top w:val="single" w:color="000000" w:sz="4" w:space="0"/>
              <w:left w:val="single" w:color="000000" w:sz="4" w:space="0"/>
              <w:bottom w:val="single" w:color="000000" w:sz="4" w:space="0"/>
              <w:right w:val="single" w:color="000000" w:sz="4" w:space="0"/>
            </w:tcBorders>
          </w:tcPr>
          <w:p w14:paraId="3D53D698">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934" w:type="dxa"/>
            <w:tcBorders>
              <w:top w:val="single" w:color="000000" w:sz="4" w:space="0"/>
              <w:left w:val="single" w:color="000000" w:sz="4" w:space="0"/>
              <w:bottom w:val="single" w:color="000000" w:sz="4" w:space="0"/>
              <w:right w:val="single" w:color="000000" w:sz="4" w:space="0"/>
            </w:tcBorders>
          </w:tcPr>
          <w:p w14:paraId="6FF65F9A">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3653" w:type="dxa"/>
            <w:tcBorders>
              <w:top w:val="single" w:color="000000" w:sz="4" w:space="0"/>
              <w:left w:val="single" w:color="000000" w:sz="4" w:space="0"/>
              <w:bottom w:val="single" w:color="000000" w:sz="4" w:space="0"/>
              <w:right w:val="single" w:color="000000" w:sz="4" w:space="0"/>
            </w:tcBorders>
          </w:tcPr>
          <w:p w14:paraId="44BC1BE8">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4AAED68E">
        <w:tblPrEx>
          <w:tblCellMar>
            <w:top w:w="0" w:type="dxa"/>
            <w:left w:w="10" w:type="dxa"/>
            <w:bottom w:w="0" w:type="dxa"/>
            <w:right w:w="10" w:type="dxa"/>
          </w:tblCellMar>
        </w:tblPrEx>
        <w:trPr>
          <w:trHeight w:val="371"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44249169">
            <w:pPr>
              <w:pStyle w:val="171"/>
              <w:numPr>
                <w:ilvl w:val="1"/>
                <w:numId w:val="23"/>
              </w:numPr>
              <w:tabs>
                <w:tab w:val="left" w:pos="816"/>
              </w:tabs>
              <w:ind w:left="0" w:firstLine="284"/>
              <w:jc w:val="center"/>
              <w:rPr>
                <w:rFonts w:eastAsia="Arial"/>
                <w:sz w:val="28"/>
                <w:szCs w:val="28"/>
                <w:lang w:val="ru-RU" w:eastAsia="ru-RU"/>
              </w:rPr>
            </w:pPr>
            <w:r>
              <w:rPr>
                <w:sz w:val="28"/>
                <w:szCs w:val="28"/>
                <w:lang w:val="ru-RU" w:eastAsia="ru-RU"/>
              </w:rPr>
              <w:t>Читательская активность обучающихся</w:t>
            </w:r>
          </w:p>
        </w:tc>
      </w:tr>
      <w:tr w14:paraId="430413DE">
        <w:tblPrEx>
          <w:tblCellMar>
            <w:top w:w="0" w:type="dxa"/>
            <w:left w:w="10" w:type="dxa"/>
            <w:bottom w:w="0" w:type="dxa"/>
            <w:right w:w="10" w:type="dxa"/>
          </w:tblCellMar>
        </w:tblPrEx>
        <w:trPr>
          <w:trHeight w:val="2032" w:hRule="exact"/>
          <w:jc w:val="center"/>
        </w:trPr>
        <w:tc>
          <w:tcPr>
            <w:tcW w:w="2050" w:type="dxa"/>
            <w:tcBorders>
              <w:top w:val="single" w:color="000000" w:sz="4" w:space="0"/>
              <w:left w:val="single" w:color="000000" w:sz="4" w:space="0"/>
              <w:bottom w:val="single" w:color="000000" w:sz="4" w:space="0"/>
              <w:right w:val="single" w:color="000000" w:sz="4" w:space="0"/>
            </w:tcBorders>
            <w:vAlign w:val="center"/>
          </w:tcPr>
          <w:p w14:paraId="5A816F0F">
            <w:pPr>
              <w:spacing w:before="0" w:after="0" w:line="240" w:lineRule="auto"/>
              <w:jc w:val="center"/>
            </w:pPr>
            <w:r>
              <w:rPr>
                <w:rStyle w:val="139"/>
                <w:rFonts w:eastAsia="Microsoft Sans Serif"/>
                <w:bCs/>
                <w:sz w:val="28"/>
                <w:szCs w:val="28"/>
              </w:rPr>
              <w:t>Учебный год</w:t>
            </w:r>
          </w:p>
        </w:tc>
        <w:tc>
          <w:tcPr>
            <w:tcW w:w="3934" w:type="dxa"/>
            <w:tcBorders>
              <w:top w:val="single" w:color="000000" w:sz="4" w:space="0"/>
              <w:left w:val="single" w:color="000000" w:sz="4" w:space="0"/>
              <w:bottom w:val="single" w:color="000000" w:sz="4" w:space="0"/>
              <w:right w:val="single" w:color="000000" w:sz="4" w:space="0"/>
            </w:tcBorders>
            <w:vAlign w:val="center"/>
          </w:tcPr>
          <w:p w14:paraId="0A6C5C67">
            <w:pPr>
              <w:spacing w:before="0" w:after="0" w:line="240" w:lineRule="auto"/>
              <w:jc w:val="center"/>
              <w:rPr>
                <w:rStyle w:val="139"/>
                <w:rFonts w:eastAsia="Microsoft Sans Serif"/>
                <w:bCs/>
                <w:sz w:val="28"/>
                <w:szCs w:val="28"/>
              </w:rPr>
            </w:pPr>
            <w:r>
              <w:rPr>
                <w:rStyle w:val="139"/>
                <w:rFonts w:eastAsia="Calibri"/>
                <w:sz w:val="28"/>
                <w:szCs w:val="28"/>
              </w:rPr>
              <w:t>Доля обучающихся, регулярно посещающих библиотеку (%)</w:t>
            </w:r>
          </w:p>
        </w:tc>
        <w:tc>
          <w:tcPr>
            <w:tcW w:w="3653" w:type="dxa"/>
            <w:tcBorders>
              <w:top w:val="single" w:color="000000" w:sz="4" w:space="0"/>
              <w:left w:val="single" w:color="000000" w:sz="4" w:space="0"/>
              <w:bottom w:val="single" w:color="000000" w:sz="4" w:space="0"/>
              <w:right w:val="single" w:color="000000" w:sz="4" w:space="0"/>
            </w:tcBorders>
            <w:vAlign w:val="center"/>
          </w:tcPr>
          <w:p w14:paraId="3D37894A">
            <w:pPr>
              <w:spacing w:before="0" w:after="0" w:line="240" w:lineRule="auto"/>
              <w:jc w:val="center"/>
              <w:rPr>
                <w:rStyle w:val="139"/>
                <w:rFonts w:eastAsia="Microsoft Sans Serif"/>
                <w:bCs/>
                <w:sz w:val="28"/>
                <w:szCs w:val="28"/>
              </w:rPr>
            </w:pPr>
            <w:r>
              <w:rPr>
                <w:rStyle w:val="139"/>
                <w:rFonts w:eastAsia="Calibri"/>
                <w:sz w:val="28"/>
                <w:szCs w:val="28"/>
              </w:rPr>
              <w:t>Удельный вес численности обучающихся, регулярно</w:t>
            </w:r>
            <w:r>
              <w:rPr>
                <w:rStyle w:val="141"/>
                <w:rFonts w:eastAsia="Calibri"/>
                <w:sz w:val="28"/>
                <w:szCs w:val="28"/>
              </w:rPr>
              <w:t xml:space="preserve"> </w:t>
            </w:r>
            <w:r>
              <w:rPr>
                <w:rStyle w:val="139"/>
                <w:rFonts w:eastAsia="Calibri"/>
                <w:sz w:val="28"/>
                <w:szCs w:val="28"/>
              </w:rPr>
              <w:t>посещающих библиотеку в течение учебного года, в общей численности обучающихся (%)</w:t>
            </w:r>
          </w:p>
        </w:tc>
      </w:tr>
      <w:tr w14:paraId="0200A3FF">
        <w:tblPrEx>
          <w:tblCellMar>
            <w:top w:w="0" w:type="dxa"/>
            <w:left w:w="10" w:type="dxa"/>
            <w:bottom w:w="0" w:type="dxa"/>
            <w:right w:w="10" w:type="dxa"/>
          </w:tblCellMar>
        </w:tblPrEx>
        <w:trPr>
          <w:trHeight w:val="310" w:hRule="exact"/>
          <w:jc w:val="center"/>
        </w:trPr>
        <w:tc>
          <w:tcPr>
            <w:tcW w:w="2050" w:type="dxa"/>
            <w:tcBorders>
              <w:top w:val="single" w:color="000000" w:sz="4" w:space="0"/>
              <w:left w:val="single" w:color="000000" w:sz="4" w:space="0"/>
              <w:bottom w:val="single" w:color="000000" w:sz="4" w:space="0"/>
              <w:right w:val="single" w:color="000000" w:sz="4" w:space="0"/>
            </w:tcBorders>
          </w:tcPr>
          <w:p w14:paraId="7C971A3F">
            <w:pPr>
              <w:snapToGrid w:val="0"/>
              <w:spacing w:before="0" w:after="0" w:line="240" w:lineRule="auto"/>
              <w:jc w:val="center"/>
              <w:rPr>
                <w:rStyle w:val="139"/>
                <w:rFonts w:eastAsia="Microsoft Sans Serif"/>
                <w:bCs/>
                <w:sz w:val="28"/>
                <w:szCs w:val="28"/>
              </w:rPr>
            </w:pPr>
          </w:p>
        </w:tc>
        <w:tc>
          <w:tcPr>
            <w:tcW w:w="3934" w:type="dxa"/>
            <w:tcBorders>
              <w:top w:val="single" w:color="000000" w:sz="4" w:space="0"/>
              <w:left w:val="single" w:color="000000" w:sz="4" w:space="0"/>
              <w:bottom w:val="single" w:color="000000" w:sz="4" w:space="0"/>
              <w:right w:val="single" w:color="000000" w:sz="4" w:space="0"/>
            </w:tcBorders>
          </w:tcPr>
          <w:p w14:paraId="438E388C">
            <w:pPr>
              <w:snapToGrid w:val="0"/>
              <w:spacing w:before="0" w:after="0" w:line="240" w:lineRule="auto"/>
              <w:jc w:val="center"/>
              <w:rPr>
                <w:rStyle w:val="139"/>
                <w:rFonts w:eastAsia="Microsoft Sans Serif"/>
                <w:bCs/>
                <w:sz w:val="28"/>
                <w:szCs w:val="28"/>
              </w:rPr>
            </w:pPr>
          </w:p>
        </w:tc>
        <w:tc>
          <w:tcPr>
            <w:tcW w:w="3653" w:type="dxa"/>
            <w:tcBorders>
              <w:top w:val="single" w:color="000000" w:sz="4" w:space="0"/>
              <w:left w:val="single" w:color="000000" w:sz="4" w:space="0"/>
              <w:bottom w:val="single" w:color="000000" w:sz="4" w:space="0"/>
              <w:right w:val="single" w:color="000000" w:sz="4" w:space="0"/>
            </w:tcBorders>
          </w:tcPr>
          <w:p w14:paraId="3DF55DA8">
            <w:pPr>
              <w:snapToGrid w:val="0"/>
              <w:spacing w:before="0" w:after="0" w:line="240" w:lineRule="auto"/>
              <w:jc w:val="center"/>
              <w:rPr>
                <w:rStyle w:val="139"/>
                <w:rFonts w:eastAsia="Microsoft Sans Serif"/>
                <w:bCs/>
                <w:sz w:val="28"/>
                <w:szCs w:val="28"/>
              </w:rPr>
            </w:pPr>
          </w:p>
        </w:tc>
      </w:tr>
      <w:tr w14:paraId="1DBABA9B">
        <w:tblPrEx>
          <w:tblCellMar>
            <w:top w:w="0" w:type="dxa"/>
            <w:left w:w="10" w:type="dxa"/>
            <w:bottom w:w="0" w:type="dxa"/>
            <w:right w:w="10" w:type="dxa"/>
          </w:tblCellMar>
        </w:tblPrEx>
        <w:trPr>
          <w:trHeight w:val="310" w:hRule="exact"/>
          <w:jc w:val="center"/>
        </w:trPr>
        <w:tc>
          <w:tcPr>
            <w:tcW w:w="2050" w:type="dxa"/>
            <w:tcBorders>
              <w:top w:val="single" w:color="000000" w:sz="4" w:space="0"/>
              <w:left w:val="single" w:color="000000" w:sz="4" w:space="0"/>
              <w:bottom w:val="single" w:color="000000" w:sz="4" w:space="0"/>
              <w:right w:val="single" w:color="000000" w:sz="4" w:space="0"/>
            </w:tcBorders>
          </w:tcPr>
          <w:p w14:paraId="3F9EA8BF">
            <w:pPr>
              <w:snapToGrid w:val="0"/>
              <w:spacing w:before="0" w:after="0" w:line="240" w:lineRule="auto"/>
              <w:jc w:val="center"/>
              <w:rPr>
                <w:rStyle w:val="139"/>
                <w:rFonts w:eastAsia="Microsoft Sans Serif"/>
                <w:bCs/>
                <w:sz w:val="28"/>
                <w:szCs w:val="28"/>
              </w:rPr>
            </w:pPr>
          </w:p>
        </w:tc>
        <w:tc>
          <w:tcPr>
            <w:tcW w:w="3934" w:type="dxa"/>
            <w:tcBorders>
              <w:top w:val="single" w:color="000000" w:sz="4" w:space="0"/>
              <w:left w:val="single" w:color="000000" w:sz="4" w:space="0"/>
              <w:bottom w:val="single" w:color="000000" w:sz="4" w:space="0"/>
              <w:right w:val="single" w:color="000000" w:sz="4" w:space="0"/>
            </w:tcBorders>
          </w:tcPr>
          <w:p w14:paraId="443CAC76">
            <w:pPr>
              <w:snapToGrid w:val="0"/>
              <w:spacing w:before="0" w:after="0" w:line="240" w:lineRule="auto"/>
              <w:jc w:val="center"/>
              <w:rPr>
                <w:rStyle w:val="139"/>
                <w:rFonts w:eastAsia="Microsoft Sans Serif"/>
                <w:bCs/>
                <w:sz w:val="28"/>
                <w:szCs w:val="28"/>
              </w:rPr>
            </w:pPr>
          </w:p>
        </w:tc>
        <w:tc>
          <w:tcPr>
            <w:tcW w:w="3653" w:type="dxa"/>
            <w:tcBorders>
              <w:top w:val="single" w:color="000000" w:sz="4" w:space="0"/>
              <w:left w:val="single" w:color="000000" w:sz="4" w:space="0"/>
              <w:bottom w:val="single" w:color="000000" w:sz="4" w:space="0"/>
              <w:right w:val="single" w:color="000000" w:sz="4" w:space="0"/>
            </w:tcBorders>
          </w:tcPr>
          <w:p w14:paraId="488AE201">
            <w:pPr>
              <w:snapToGrid w:val="0"/>
              <w:spacing w:before="0" w:after="0" w:line="240" w:lineRule="auto"/>
              <w:jc w:val="center"/>
              <w:rPr>
                <w:rStyle w:val="139"/>
                <w:rFonts w:eastAsia="Microsoft Sans Serif"/>
                <w:bCs/>
                <w:sz w:val="28"/>
                <w:szCs w:val="28"/>
              </w:rPr>
            </w:pPr>
          </w:p>
        </w:tc>
      </w:tr>
      <w:tr w14:paraId="07831AE4">
        <w:tblPrEx>
          <w:tblCellMar>
            <w:top w:w="0" w:type="dxa"/>
            <w:left w:w="10" w:type="dxa"/>
            <w:bottom w:w="0" w:type="dxa"/>
            <w:right w:w="10" w:type="dxa"/>
          </w:tblCellMar>
        </w:tblPrEx>
        <w:trPr>
          <w:trHeight w:val="310" w:hRule="exact"/>
          <w:jc w:val="center"/>
        </w:trPr>
        <w:tc>
          <w:tcPr>
            <w:tcW w:w="2050" w:type="dxa"/>
            <w:tcBorders>
              <w:top w:val="single" w:color="000000" w:sz="4" w:space="0"/>
              <w:left w:val="single" w:color="000000" w:sz="4" w:space="0"/>
              <w:bottom w:val="single" w:color="000000" w:sz="4" w:space="0"/>
              <w:right w:val="single" w:color="000000" w:sz="4" w:space="0"/>
            </w:tcBorders>
          </w:tcPr>
          <w:p w14:paraId="0D8F4A7B">
            <w:pPr>
              <w:snapToGrid w:val="0"/>
              <w:spacing w:before="0" w:after="0" w:line="240" w:lineRule="auto"/>
              <w:jc w:val="center"/>
              <w:rPr>
                <w:rStyle w:val="139"/>
                <w:rFonts w:eastAsia="Microsoft Sans Serif"/>
                <w:bCs/>
                <w:sz w:val="28"/>
                <w:szCs w:val="28"/>
              </w:rPr>
            </w:pPr>
          </w:p>
        </w:tc>
        <w:tc>
          <w:tcPr>
            <w:tcW w:w="3934" w:type="dxa"/>
            <w:tcBorders>
              <w:top w:val="single" w:color="000000" w:sz="4" w:space="0"/>
              <w:left w:val="single" w:color="000000" w:sz="4" w:space="0"/>
              <w:bottom w:val="single" w:color="000000" w:sz="4" w:space="0"/>
              <w:right w:val="single" w:color="000000" w:sz="4" w:space="0"/>
            </w:tcBorders>
          </w:tcPr>
          <w:p w14:paraId="7850EA9E">
            <w:pPr>
              <w:snapToGrid w:val="0"/>
              <w:spacing w:before="0" w:after="0" w:line="240" w:lineRule="auto"/>
              <w:jc w:val="center"/>
              <w:rPr>
                <w:rStyle w:val="139"/>
                <w:rFonts w:ascii="Times New Roman" w:hAnsi="Times New Roman" w:eastAsia="Microsoft Sans Serif" w:cs="Times New Roman"/>
                <w:bCs/>
                <w:sz w:val="28"/>
                <w:szCs w:val="28"/>
              </w:rPr>
            </w:pPr>
          </w:p>
        </w:tc>
        <w:tc>
          <w:tcPr>
            <w:tcW w:w="3653" w:type="dxa"/>
            <w:tcBorders>
              <w:top w:val="single" w:color="000000" w:sz="4" w:space="0"/>
              <w:left w:val="single" w:color="000000" w:sz="4" w:space="0"/>
              <w:bottom w:val="single" w:color="000000" w:sz="4" w:space="0"/>
              <w:right w:val="single" w:color="000000" w:sz="4" w:space="0"/>
            </w:tcBorders>
          </w:tcPr>
          <w:p w14:paraId="0C25FCC6">
            <w:pPr>
              <w:snapToGrid w:val="0"/>
              <w:spacing w:before="0" w:after="0" w:line="240" w:lineRule="auto"/>
              <w:jc w:val="center"/>
              <w:rPr>
                <w:rFonts w:ascii="Times New Roman" w:hAnsi="Times New Roman" w:eastAsia="Arial" w:cs="Times New Roman"/>
                <w:sz w:val="28"/>
                <w:szCs w:val="28"/>
              </w:rPr>
            </w:pPr>
          </w:p>
        </w:tc>
      </w:tr>
      <w:tr w14:paraId="40F6CA10">
        <w:tblPrEx>
          <w:tblCellMar>
            <w:top w:w="0" w:type="dxa"/>
            <w:left w:w="10" w:type="dxa"/>
            <w:bottom w:w="0" w:type="dxa"/>
            <w:right w:w="10" w:type="dxa"/>
          </w:tblCellMar>
        </w:tblPrEx>
        <w:trPr>
          <w:trHeight w:val="1048" w:hRule="exact"/>
          <w:jc w:val="center"/>
        </w:trPr>
        <w:tc>
          <w:tcPr>
            <w:tcW w:w="2050" w:type="dxa"/>
            <w:tcBorders>
              <w:top w:val="single" w:color="000000" w:sz="4" w:space="0"/>
              <w:left w:val="single" w:color="000000" w:sz="4" w:space="0"/>
              <w:bottom w:val="single" w:color="000000" w:sz="4" w:space="0"/>
              <w:right w:val="single" w:color="000000" w:sz="4" w:space="0"/>
            </w:tcBorders>
          </w:tcPr>
          <w:p w14:paraId="6E79925F">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934" w:type="dxa"/>
            <w:tcBorders>
              <w:top w:val="single" w:color="000000" w:sz="4" w:space="0"/>
              <w:left w:val="single" w:color="000000" w:sz="4" w:space="0"/>
              <w:bottom w:val="single" w:color="000000" w:sz="4" w:space="0"/>
              <w:right w:val="single" w:color="000000" w:sz="4" w:space="0"/>
            </w:tcBorders>
          </w:tcPr>
          <w:p w14:paraId="4A954C49">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3653" w:type="dxa"/>
            <w:tcBorders>
              <w:top w:val="single" w:color="000000" w:sz="4" w:space="0"/>
              <w:left w:val="single" w:color="000000" w:sz="4" w:space="0"/>
              <w:bottom w:val="single" w:color="000000" w:sz="4" w:space="0"/>
              <w:right w:val="single" w:color="000000" w:sz="4" w:space="0"/>
            </w:tcBorders>
          </w:tcPr>
          <w:p w14:paraId="3C5B4826">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bl>
    <w:p w14:paraId="5E19EBEC">
      <w:pPr>
        <w:pStyle w:val="172"/>
        <w:spacing w:before="0" w:after="0"/>
        <w:rPr>
          <w:rStyle w:val="140"/>
          <w:b/>
          <w:bCs/>
          <w:sz w:val="28"/>
          <w:szCs w:val="28"/>
        </w:rPr>
      </w:pPr>
    </w:p>
    <w:p w14:paraId="644A2829">
      <w:pPr>
        <w:pStyle w:val="150"/>
        <w:numPr>
          <w:ilvl w:val="0"/>
          <w:numId w:val="23"/>
        </w:numPr>
        <w:tabs>
          <w:tab w:val="left" w:pos="709"/>
        </w:tabs>
        <w:ind w:left="0" w:firstLine="284"/>
        <w:jc w:val="center"/>
      </w:pPr>
      <w:r>
        <w:rPr>
          <w:rFonts w:ascii="Times New Roman" w:hAnsi="Times New Roman" w:cs="Times New Roman"/>
          <w:b/>
          <w:bCs/>
          <w:sz w:val="28"/>
          <w:szCs w:val="28"/>
        </w:rPr>
        <w:t xml:space="preserve">Выявление (выявление и развитие - для высшей категории) у обучающихся способностей к научной (интеллектуальной), творческой, </w:t>
      </w:r>
    </w:p>
    <w:p w14:paraId="4DCEB3C2">
      <w:pPr>
        <w:pStyle w:val="172"/>
        <w:spacing w:before="0" w:after="0"/>
      </w:pPr>
      <w:r>
        <w:rPr>
          <w:b/>
          <w:bCs/>
          <w:sz w:val="28"/>
          <w:szCs w:val="28"/>
        </w:rPr>
        <w:t>физкультурно-спортивной деятельности (а также их участие в олимпиадах, конкурсах, фестивалях, соревнованиях – для высшей категории) (за 3 года)</w:t>
      </w:r>
    </w:p>
    <w:p w14:paraId="65721DA4">
      <w:pPr>
        <w:pStyle w:val="172"/>
        <w:spacing w:before="0" w:after="0"/>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769"/>
        <w:gridCol w:w="1893"/>
        <w:gridCol w:w="2175"/>
        <w:gridCol w:w="720"/>
        <w:gridCol w:w="1445"/>
        <w:gridCol w:w="1655"/>
      </w:tblGrid>
      <w:tr w14:paraId="0708AAE0">
        <w:tblPrEx>
          <w:tblCellMar>
            <w:top w:w="0" w:type="dxa"/>
            <w:left w:w="10" w:type="dxa"/>
            <w:bottom w:w="0" w:type="dxa"/>
            <w:right w:w="10" w:type="dxa"/>
          </w:tblCellMar>
        </w:tblPrEx>
        <w:trPr>
          <w:trHeight w:val="994"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2A76CBBC">
            <w:pPr>
              <w:pStyle w:val="172"/>
              <w:numPr>
                <w:ilvl w:val="1"/>
                <w:numId w:val="23"/>
              </w:numPr>
              <w:tabs>
                <w:tab w:val="left" w:pos="816"/>
              </w:tabs>
              <w:spacing w:before="0" w:after="0"/>
              <w:ind w:left="0" w:firstLine="284"/>
              <w:rPr>
                <w:rStyle w:val="139"/>
                <w:sz w:val="28"/>
                <w:szCs w:val="28"/>
                <w:lang w:val="ru-RU" w:eastAsia="ru-RU"/>
              </w:rPr>
            </w:pPr>
            <w:r>
              <w:rPr>
                <w:sz w:val="28"/>
                <w:szCs w:val="28"/>
                <w:lang w:val="ru-RU" w:eastAsia="ru-RU"/>
              </w:rPr>
              <w:t>Результаты участия обучающихся в (очных) олимпиадах, конкурсах, научно-практических конференциях, семинарах, соревнованиях, фестивалях, концертах, выставках</w:t>
            </w:r>
          </w:p>
        </w:tc>
      </w:tr>
      <w:tr w14:paraId="29C1FEAF">
        <w:tblPrEx>
          <w:tblCellMar>
            <w:top w:w="0" w:type="dxa"/>
            <w:left w:w="10" w:type="dxa"/>
            <w:bottom w:w="0" w:type="dxa"/>
            <w:right w:w="10" w:type="dxa"/>
          </w:tblCellMar>
        </w:tblPrEx>
        <w:trPr>
          <w:trHeight w:val="3041" w:hRule="exact"/>
          <w:jc w:val="center"/>
        </w:trPr>
        <w:tc>
          <w:tcPr>
            <w:tcW w:w="1765" w:type="dxa"/>
            <w:tcBorders>
              <w:top w:val="single" w:color="000000" w:sz="4" w:space="0"/>
              <w:left w:val="single" w:color="000000" w:sz="4" w:space="0"/>
              <w:bottom w:val="single" w:color="000000" w:sz="4" w:space="0"/>
              <w:right w:val="single" w:color="000000" w:sz="4" w:space="0"/>
            </w:tcBorders>
            <w:vAlign w:val="center"/>
          </w:tcPr>
          <w:p w14:paraId="5AFC26B8">
            <w:pPr>
              <w:pStyle w:val="171"/>
              <w:jc w:val="center"/>
              <w:rPr>
                <w:sz w:val="28"/>
                <w:szCs w:val="28"/>
                <w:lang w:val="ru-RU" w:eastAsia="ru-RU"/>
              </w:rPr>
            </w:pPr>
            <w:r>
              <w:rPr>
                <w:rStyle w:val="139"/>
                <w:sz w:val="28"/>
                <w:szCs w:val="28"/>
                <w:lang w:val="ru-RU" w:eastAsia="ru-RU"/>
              </w:rPr>
              <w:t>Учебный год</w:t>
            </w:r>
          </w:p>
        </w:tc>
        <w:tc>
          <w:tcPr>
            <w:tcW w:w="1889" w:type="dxa"/>
            <w:tcBorders>
              <w:top w:val="single" w:color="000000" w:sz="4" w:space="0"/>
              <w:left w:val="single" w:color="000000" w:sz="4" w:space="0"/>
              <w:bottom w:val="single" w:color="000000" w:sz="4" w:space="0"/>
              <w:right w:val="single" w:color="000000" w:sz="4" w:space="0"/>
            </w:tcBorders>
            <w:vAlign w:val="center"/>
          </w:tcPr>
          <w:p w14:paraId="214373ED">
            <w:pPr>
              <w:pStyle w:val="171"/>
              <w:jc w:val="center"/>
              <w:rPr>
                <w:sz w:val="28"/>
                <w:szCs w:val="28"/>
                <w:lang w:val="ru-RU" w:eastAsia="ru-RU"/>
              </w:rPr>
            </w:pPr>
            <w:r>
              <w:rPr>
                <w:rStyle w:val="139"/>
                <w:sz w:val="28"/>
                <w:szCs w:val="28"/>
                <w:lang w:val="ru-RU" w:eastAsia="ru-RU"/>
              </w:rPr>
              <w:t>Наименование мероприятия</w:t>
            </w:r>
          </w:p>
        </w:tc>
        <w:tc>
          <w:tcPr>
            <w:tcW w:w="2889" w:type="dxa"/>
            <w:gridSpan w:val="2"/>
            <w:tcBorders>
              <w:top w:val="single" w:color="000000" w:sz="4" w:space="0"/>
              <w:left w:val="single" w:color="000000" w:sz="4" w:space="0"/>
              <w:bottom w:val="single" w:color="000000" w:sz="4" w:space="0"/>
              <w:right w:val="single" w:color="000000" w:sz="4" w:space="0"/>
            </w:tcBorders>
            <w:vAlign w:val="bottom"/>
          </w:tcPr>
          <w:p w14:paraId="78DCD961">
            <w:pPr>
              <w:pStyle w:val="171"/>
              <w:jc w:val="center"/>
              <w:rPr>
                <w:sz w:val="28"/>
                <w:szCs w:val="28"/>
                <w:lang w:val="ru-RU" w:eastAsia="ru-RU"/>
              </w:rPr>
            </w:pPr>
            <w:r>
              <w:rPr>
                <w:rStyle w:val="139"/>
                <w:sz w:val="28"/>
                <w:szCs w:val="28"/>
                <w:lang w:val="ru-RU" w:eastAsia="ru-RU"/>
              </w:rPr>
              <w:t>Уровень</w:t>
            </w:r>
          </w:p>
          <w:p w14:paraId="56616DCE">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2" w:type="dxa"/>
            <w:tcBorders>
              <w:top w:val="single" w:color="000000" w:sz="4" w:space="0"/>
              <w:left w:val="single" w:color="000000" w:sz="4" w:space="0"/>
              <w:bottom w:val="single" w:color="000000" w:sz="4" w:space="0"/>
              <w:right w:val="single" w:color="000000" w:sz="4" w:space="0"/>
            </w:tcBorders>
            <w:vAlign w:val="center"/>
          </w:tcPr>
          <w:p w14:paraId="1F2FA146">
            <w:pPr>
              <w:pStyle w:val="171"/>
              <w:jc w:val="center"/>
              <w:rPr>
                <w:sz w:val="28"/>
                <w:szCs w:val="28"/>
                <w:lang w:val="ru-RU" w:eastAsia="ru-RU"/>
              </w:rPr>
            </w:pPr>
            <w:r>
              <w:rPr>
                <w:rStyle w:val="139"/>
                <w:sz w:val="28"/>
                <w:szCs w:val="28"/>
                <w:lang w:val="ru-RU" w:eastAsia="ru-RU"/>
              </w:rPr>
              <w:t>Сроки проведения</w:t>
            </w:r>
          </w:p>
        </w:tc>
        <w:tc>
          <w:tcPr>
            <w:tcW w:w="1652" w:type="dxa"/>
            <w:tcBorders>
              <w:top w:val="single" w:color="000000" w:sz="4" w:space="0"/>
              <w:left w:val="single" w:color="000000" w:sz="4" w:space="0"/>
              <w:bottom w:val="single" w:color="000000" w:sz="4" w:space="0"/>
              <w:right w:val="single" w:color="000000" w:sz="4" w:space="0"/>
            </w:tcBorders>
            <w:vAlign w:val="center"/>
          </w:tcPr>
          <w:p w14:paraId="394A4383">
            <w:pPr>
              <w:pStyle w:val="171"/>
              <w:jc w:val="center"/>
              <w:rPr>
                <w:sz w:val="28"/>
                <w:szCs w:val="28"/>
                <w:lang w:val="ru-RU" w:eastAsia="ru-RU"/>
              </w:rPr>
            </w:pPr>
            <w:r>
              <w:rPr>
                <w:rStyle w:val="139"/>
                <w:sz w:val="28"/>
                <w:szCs w:val="28"/>
                <w:lang w:val="ru-RU" w:eastAsia="ru-RU"/>
              </w:rPr>
              <w:t>Результат</w:t>
            </w:r>
          </w:p>
        </w:tc>
      </w:tr>
      <w:tr w14:paraId="6B229B88">
        <w:tblPrEx>
          <w:tblCellMar>
            <w:top w:w="0" w:type="dxa"/>
            <w:left w:w="10" w:type="dxa"/>
            <w:bottom w:w="0" w:type="dxa"/>
            <w:right w:w="10" w:type="dxa"/>
          </w:tblCellMar>
        </w:tblPrEx>
        <w:trPr>
          <w:trHeight w:val="288" w:hRule="exact"/>
          <w:jc w:val="center"/>
        </w:trPr>
        <w:tc>
          <w:tcPr>
            <w:tcW w:w="1765" w:type="dxa"/>
            <w:tcBorders>
              <w:top w:val="single" w:color="000000" w:sz="4" w:space="0"/>
              <w:left w:val="single" w:color="000000" w:sz="4" w:space="0"/>
              <w:bottom w:val="single" w:color="000000" w:sz="4" w:space="0"/>
              <w:right w:val="single" w:color="000000" w:sz="4" w:space="0"/>
            </w:tcBorders>
          </w:tcPr>
          <w:p w14:paraId="7B6125B9">
            <w:pPr>
              <w:snapToGrid w:val="0"/>
              <w:spacing w:before="0" w:after="0" w:line="240" w:lineRule="auto"/>
              <w:rPr>
                <w:rFonts w:ascii="Times New Roman" w:hAnsi="Times New Roman" w:cs="Times New Roman"/>
                <w:sz w:val="28"/>
                <w:szCs w:val="28"/>
                <w:lang w:val="ru-RU" w:eastAsia="ru-RU"/>
              </w:rPr>
            </w:pPr>
          </w:p>
        </w:tc>
        <w:tc>
          <w:tcPr>
            <w:tcW w:w="1889" w:type="dxa"/>
            <w:tcBorders>
              <w:top w:val="single" w:color="000000" w:sz="4" w:space="0"/>
              <w:left w:val="single" w:color="000000" w:sz="4" w:space="0"/>
              <w:bottom w:val="single" w:color="000000" w:sz="4" w:space="0"/>
              <w:right w:val="single" w:color="000000" w:sz="4" w:space="0"/>
            </w:tcBorders>
          </w:tcPr>
          <w:p w14:paraId="6FE8D867">
            <w:pPr>
              <w:snapToGrid w:val="0"/>
              <w:spacing w:before="0" w:after="0" w:line="240" w:lineRule="auto"/>
              <w:rPr>
                <w:rFonts w:ascii="Times New Roman" w:hAnsi="Times New Roman" w:cs="Times New Roman"/>
                <w:sz w:val="28"/>
                <w:szCs w:val="28"/>
              </w:rPr>
            </w:pPr>
          </w:p>
        </w:tc>
        <w:tc>
          <w:tcPr>
            <w:tcW w:w="2889" w:type="dxa"/>
            <w:gridSpan w:val="2"/>
            <w:tcBorders>
              <w:top w:val="single" w:color="000000" w:sz="4" w:space="0"/>
              <w:left w:val="single" w:color="000000" w:sz="4" w:space="0"/>
              <w:bottom w:val="single" w:color="000000" w:sz="4" w:space="0"/>
              <w:right w:val="single" w:color="000000" w:sz="4" w:space="0"/>
            </w:tcBorders>
          </w:tcPr>
          <w:p w14:paraId="148B01D5">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132894FB">
            <w:pPr>
              <w:snapToGrid w:val="0"/>
              <w:spacing w:before="0" w:after="0" w:line="240" w:lineRule="auto"/>
              <w:rPr>
                <w:rFonts w:ascii="Times New Roman" w:hAnsi="Times New Roman" w:cs="Times New Roman"/>
                <w:sz w:val="28"/>
                <w:szCs w:val="28"/>
              </w:rPr>
            </w:pPr>
          </w:p>
        </w:tc>
        <w:tc>
          <w:tcPr>
            <w:tcW w:w="1652" w:type="dxa"/>
            <w:tcBorders>
              <w:top w:val="single" w:color="000000" w:sz="4" w:space="0"/>
              <w:left w:val="single" w:color="000000" w:sz="4" w:space="0"/>
              <w:bottom w:val="single" w:color="000000" w:sz="4" w:space="0"/>
              <w:right w:val="single" w:color="000000" w:sz="4" w:space="0"/>
            </w:tcBorders>
          </w:tcPr>
          <w:p w14:paraId="28692497">
            <w:pPr>
              <w:snapToGrid w:val="0"/>
              <w:spacing w:before="0" w:after="0" w:line="240" w:lineRule="auto"/>
              <w:rPr>
                <w:rFonts w:ascii="Times New Roman" w:hAnsi="Times New Roman" w:cs="Times New Roman"/>
                <w:sz w:val="28"/>
                <w:szCs w:val="28"/>
              </w:rPr>
            </w:pPr>
          </w:p>
        </w:tc>
      </w:tr>
      <w:tr w14:paraId="164304F6">
        <w:tblPrEx>
          <w:tblCellMar>
            <w:top w:w="0" w:type="dxa"/>
            <w:left w:w="10" w:type="dxa"/>
            <w:bottom w:w="0" w:type="dxa"/>
            <w:right w:w="10" w:type="dxa"/>
          </w:tblCellMar>
        </w:tblPrEx>
        <w:trPr>
          <w:trHeight w:val="284" w:hRule="exact"/>
          <w:jc w:val="center"/>
        </w:trPr>
        <w:tc>
          <w:tcPr>
            <w:tcW w:w="1765" w:type="dxa"/>
            <w:tcBorders>
              <w:top w:val="single" w:color="000000" w:sz="4" w:space="0"/>
              <w:left w:val="single" w:color="000000" w:sz="4" w:space="0"/>
              <w:bottom w:val="single" w:color="000000" w:sz="4" w:space="0"/>
              <w:right w:val="single" w:color="000000" w:sz="4" w:space="0"/>
            </w:tcBorders>
          </w:tcPr>
          <w:p w14:paraId="537AB311">
            <w:pPr>
              <w:snapToGrid w:val="0"/>
              <w:spacing w:before="0" w:after="0" w:line="240" w:lineRule="auto"/>
              <w:rPr>
                <w:rFonts w:ascii="Times New Roman" w:hAnsi="Times New Roman" w:cs="Times New Roman"/>
                <w:sz w:val="28"/>
                <w:szCs w:val="28"/>
              </w:rPr>
            </w:pPr>
          </w:p>
        </w:tc>
        <w:tc>
          <w:tcPr>
            <w:tcW w:w="1889" w:type="dxa"/>
            <w:tcBorders>
              <w:top w:val="single" w:color="000000" w:sz="4" w:space="0"/>
              <w:left w:val="single" w:color="000000" w:sz="4" w:space="0"/>
              <w:bottom w:val="single" w:color="000000" w:sz="4" w:space="0"/>
              <w:right w:val="single" w:color="000000" w:sz="4" w:space="0"/>
            </w:tcBorders>
          </w:tcPr>
          <w:p w14:paraId="4CBB83EA">
            <w:pPr>
              <w:snapToGrid w:val="0"/>
              <w:spacing w:before="0" w:after="0" w:line="240" w:lineRule="auto"/>
              <w:rPr>
                <w:rFonts w:ascii="Times New Roman" w:hAnsi="Times New Roman" w:cs="Times New Roman"/>
                <w:sz w:val="28"/>
                <w:szCs w:val="28"/>
              </w:rPr>
            </w:pPr>
          </w:p>
        </w:tc>
        <w:tc>
          <w:tcPr>
            <w:tcW w:w="2889" w:type="dxa"/>
            <w:gridSpan w:val="2"/>
            <w:tcBorders>
              <w:top w:val="single" w:color="000000" w:sz="4" w:space="0"/>
              <w:left w:val="single" w:color="000000" w:sz="4" w:space="0"/>
              <w:bottom w:val="single" w:color="000000" w:sz="4" w:space="0"/>
              <w:right w:val="single" w:color="000000" w:sz="4" w:space="0"/>
            </w:tcBorders>
          </w:tcPr>
          <w:p w14:paraId="4C1EFDD1">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70956601">
            <w:pPr>
              <w:snapToGrid w:val="0"/>
              <w:spacing w:before="0" w:after="0" w:line="240" w:lineRule="auto"/>
              <w:rPr>
                <w:rFonts w:ascii="Times New Roman" w:hAnsi="Times New Roman" w:cs="Times New Roman"/>
                <w:sz w:val="28"/>
                <w:szCs w:val="28"/>
              </w:rPr>
            </w:pPr>
          </w:p>
        </w:tc>
        <w:tc>
          <w:tcPr>
            <w:tcW w:w="1652" w:type="dxa"/>
            <w:tcBorders>
              <w:top w:val="single" w:color="000000" w:sz="4" w:space="0"/>
              <w:left w:val="single" w:color="000000" w:sz="4" w:space="0"/>
              <w:bottom w:val="single" w:color="000000" w:sz="4" w:space="0"/>
              <w:right w:val="single" w:color="000000" w:sz="4" w:space="0"/>
            </w:tcBorders>
          </w:tcPr>
          <w:p w14:paraId="0CE6A65C">
            <w:pPr>
              <w:snapToGrid w:val="0"/>
              <w:spacing w:before="0" w:after="0" w:line="240" w:lineRule="auto"/>
              <w:rPr>
                <w:rFonts w:ascii="Times New Roman" w:hAnsi="Times New Roman" w:cs="Times New Roman"/>
                <w:sz w:val="28"/>
                <w:szCs w:val="28"/>
              </w:rPr>
            </w:pPr>
          </w:p>
        </w:tc>
      </w:tr>
      <w:tr w14:paraId="66B317FA">
        <w:tblPrEx>
          <w:tblCellMar>
            <w:top w:w="0" w:type="dxa"/>
            <w:left w:w="10" w:type="dxa"/>
            <w:bottom w:w="0" w:type="dxa"/>
            <w:right w:w="10" w:type="dxa"/>
          </w:tblCellMar>
        </w:tblPrEx>
        <w:trPr>
          <w:trHeight w:val="306" w:hRule="exact"/>
          <w:jc w:val="center"/>
        </w:trPr>
        <w:tc>
          <w:tcPr>
            <w:tcW w:w="1765" w:type="dxa"/>
            <w:tcBorders>
              <w:top w:val="single" w:color="000000" w:sz="4" w:space="0"/>
              <w:left w:val="single" w:color="000000" w:sz="4" w:space="0"/>
              <w:bottom w:val="single" w:color="000000" w:sz="4" w:space="0"/>
              <w:right w:val="single" w:color="000000" w:sz="4" w:space="0"/>
            </w:tcBorders>
          </w:tcPr>
          <w:p w14:paraId="065A2F54">
            <w:pPr>
              <w:snapToGrid w:val="0"/>
              <w:spacing w:before="0" w:after="0" w:line="240" w:lineRule="auto"/>
              <w:rPr>
                <w:rFonts w:ascii="Times New Roman" w:hAnsi="Times New Roman" w:cs="Times New Roman"/>
                <w:sz w:val="28"/>
                <w:szCs w:val="28"/>
              </w:rPr>
            </w:pPr>
          </w:p>
        </w:tc>
        <w:tc>
          <w:tcPr>
            <w:tcW w:w="1889" w:type="dxa"/>
            <w:tcBorders>
              <w:top w:val="single" w:color="000000" w:sz="4" w:space="0"/>
              <w:left w:val="single" w:color="000000" w:sz="4" w:space="0"/>
              <w:bottom w:val="single" w:color="000000" w:sz="4" w:space="0"/>
              <w:right w:val="single" w:color="000000" w:sz="4" w:space="0"/>
            </w:tcBorders>
          </w:tcPr>
          <w:p w14:paraId="7A54706B">
            <w:pPr>
              <w:snapToGrid w:val="0"/>
              <w:spacing w:before="0" w:after="0" w:line="240" w:lineRule="auto"/>
              <w:rPr>
                <w:rFonts w:ascii="Times New Roman" w:hAnsi="Times New Roman" w:cs="Times New Roman"/>
                <w:sz w:val="28"/>
                <w:szCs w:val="28"/>
              </w:rPr>
            </w:pPr>
          </w:p>
        </w:tc>
        <w:tc>
          <w:tcPr>
            <w:tcW w:w="2889" w:type="dxa"/>
            <w:gridSpan w:val="2"/>
            <w:tcBorders>
              <w:top w:val="single" w:color="000000" w:sz="4" w:space="0"/>
              <w:left w:val="single" w:color="000000" w:sz="4" w:space="0"/>
              <w:bottom w:val="single" w:color="000000" w:sz="4" w:space="0"/>
              <w:right w:val="single" w:color="000000" w:sz="4" w:space="0"/>
            </w:tcBorders>
          </w:tcPr>
          <w:p w14:paraId="33EA6E10">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0680B318">
            <w:pPr>
              <w:snapToGrid w:val="0"/>
              <w:spacing w:before="0" w:after="0" w:line="240" w:lineRule="auto"/>
              <w:rPr>
                <w:rFonts w:ascii="Times New Roman" w:hAnsi="Times New Roman" w:cs="Times New Roman"/>
                <w:sz w:val="28"/>
                <w:szCs w:val="28"/>
              </w:rPr>
            </w:pPr>
          </w:p>
        </w:tc>
        <w:tc>
          <w:tcPr>
            <w:tcW w:w="1652" w:type="dxa"/>
            <w:tcBorders>
              <w:top w:val="single" w:color="000000" w:sz="4" w:space="0"/>
              <w:left w:val="single" w:color="000000" w:sz="4" w:space="0"/>
              <w:bottom w:val="single" w:color="000000" w:sz="4" w:space="0"/>
              <w:right w:val="single" w:color="000000" w:sz="4" w:space="0"/>
            </w:tcBorders>
          </w:tcPr>
          <w:p w14:paraId="3F3999EC">
            <w:pPr>
              <w:snapToGrid w:val="0"/>
              <w:spacing w:before="0" w:after="0" w:line="240" w:lineRule="auto"/>
              <w:rPr>
                <w:rFonts w:ascii="Times New Roman" w:hAnsi="Times New Roman" w:cs="Times New Roman"/>
                <w:sz w:val="28"/>
                <w:szCs w:val="28"/>
              </w:rPr>
            </w:pPr>
          </w:p>
        </w:tc>
      </w:tr>
      <w:tr w14:paraId="427BB793">
        <w:tblPrEx>
          <w:tblCellMar>
            <w:top w:w="0" w:type="dxa"/>
            <w:left w:w="10" w:type="dxa"/>
            <w:bottom w:w="0" w:type="dxa"/>
            <w:right w:w="10" w:type="dxa"/>
          </w:tblCellMar>
        </w:tblPrEx>
        <w:trPr>
          <w:trHeight w:val="715" w:hRule="exact"/>
          <w:jc w:val="center"/>
        </w:trPr>
        <w:tc>
          <w:tcPr>
            <w:tcW w:w="9637" w:type="dxa"/>
            <w:gridSpan w:val="6"/>
            <w:tcBorders>
              <w:top w:val="single" w:color="000000" w:sz="4" w:space="0"/>
              <w:left w:val="single" w:color="000000" w:sz="4" w:space="0"/>
              <w:right w:val="single" w:color="000000" w:sz="4" w:space="0"/>
            </w:tcBorders>
            <w:vAlign w:val="center"/>
          </w:tcPr>
          <w:p w14:paraId="68056A20">
            <w:pPr>
              <w:pStyle w:val="171"/>
              <w:numPr>
                <w:ilvl w:val="1"/>
                <w:numId w:val="23"/>
              </w:numPr>
              <w:tabs>
                <w:tab w:val="left" w:pos="850"/>
              </w:tabs>
              <w:ind w:left="0" w:firstLine="284"/>
              <w:jc w:val="center"/>
              <w:rPr>
                <w:rStyle w:val="139"/>
                <w:sz w:val="28"/>
                <w:szCs w:val="28"/>
                <w:lang w:val="ru-RU" w:eastAsia="ru-RU"/>
              </w:rPr>
            </w:pPr>
            <w:r>
              <w:rPr>
                <w:sz w:val="28"/>
                <w:szCs w:val="28"/>
                <w:lang w:val="ru-RU" w:eastAsia="ru-RU"/>
              </w:rPr>
              <w:t>Результаты участия обучающихся в научно-исследовательской, проектной деятельности</w:t>
            </w:r>
          </w:p>
        </w:tc>
      </w:tr>
      <w:tr w14:paraId="00265D1C">
        <w:tblPrEx>
          <w:tblCellMar>
            <w:top w:w="0" w:type="dxa"/>
            <w:left w:w="10" w:type="dxa"/>
            <w:bottom w:w="0" w:type="dxa"/>
            <w:right w:w="10" w:type="dxa"/>
          </w:tblCellMar>
        </w:tblPrEx>
        <w:trPr>
          <w:trHeight w:val="2925" w:hRule="exact"/>
          <w:jc w:val="center"/>
        </w:trPr>
        <w:tc>
          <w:tcPr>
            <w:tcW w:w="1765" w:type="dxa"/>
            <w:tcBorders>
              <w:top w:val="single" w:color="000000" w:sz="4" w:space="0"/>
              <w:left w:val="single" w:color="000000" w:sz="4" w:space="0"/>
            </w:tcBorders>
            <w:vAlign w:val="center"/>
          </w:tcPr>
          <w:p w14:paraId="10E19999">
            <w:pPr>
              <w:pStyle w:val="171"/>
              <w:jc w:val="center"/>
              <w:rPr>
                <w:sz w:val="28"/>
                <w:szCs w:val="28"/>
                <w:lang w:val="ru-RU" w:eastAsia="ru-RU"/>
              </w:rPr>
            </w:pPr>
            <w:r>
              <w:rPr>
                <w:rStyle w:val="139"/>
                <w:sz w:val="28"/>
                <w:szCs w:val="28"/>
                <w:lang w:val="ru-RU" w:eastAsia="ru-RU"/>
              </w:rPr>
              <w:t>Учебный год</w:t>
            </w:r>
          </w:p>
        </w:tc>
        <w:tc>
          <w:tcPr>
            <w:tcW w:w="1889" w:type="dxa"/>
            <w:tcBorders>
              <w:top w:val="single" w:color="000000" w:sz="4" w:space="0"/>
              <w:left w:val="single" w:color="000000" w:sz="4" w:space="0"/>
            </w:tcBorders>
            <w:vAlign w:val="center"/>
          </w:tcPr>
          <w:p w14:paraId="08864869">
            <w:pPr>
              <w:pStyle w:val="171"/>
              <w:jc w:val="center"/>
              <w:rPr>
                <w:sz w:val="28"/>
                <w:szCs w:val="28"/>
                <w:lang w:val="ru-RU" w:eastAsia="ru-RU"/>
              </w:rPr>
            </w:pPr>
            <w:r>
              <w:rPr>
                <w:rStyle w:val="139"/>
                <w:sz w:val="28"/>
                <w:szCs w:val="28"/>
                <w:lang w:val="ru-RU" w:eastAsia="ru-RU"/>
              </w:rPr>
              <w:t>Класс</w:t>
            </w:r>
          </w:p>
        </w:tc>
        <w:tc>
          <w:tcPr>
            <w:tcW w:w="2889" w:type="dxa"/>
            <w:gridSpan w:val="2"/>
            <w:tcBorders>
              <w:top w:val="single" w:color="000000" w:sz="4" w:space="0"/>
              <w:left w:val="single" w:color="000000" w:sz="4" w:space="0"/>
            </w:tcBorders>
            <w:vAlign w:val="center"/>
          </w:tcPr>
          <w:p w14:paraId="4D95238A">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094" w:type="dxa"/>
            <w:gridSpan w:val="2"/>
            <w:tcBorders>
              <w:top w:val="single" w:color="000000" w:sz="4" w:space="0"/>
              <w:left w:val="single" w:color="000000" w:sz="4" w:space="0"/>
              <w:right w:val="single" w:color="000000" w:sz="4" w:space="0"/>
            </w:tcBorders>
            <w:vAlign w:val="bottom"/>
          </w:tcPr>
          <w:p w14:paraId="383662A1">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08CDDCA2">
        <w:tblPrEx>
          <w:tblCellMar>
            <w:top w:w="0" w:type="dxa"/>
            <w:left w:w="10" w:type="dxa"/>
            <w:bottom w:w="0" w:type="dxa"/>
            <w:right w:w="10" w:type="dxa"/>
          </w:tblCellMar>
        </w:tblPrEx>
        <w:trPr>
          <w:trHeight w:val="292" w:hRule="exact"/>
          <w:jc w:val="center"/>
        </w:trPr>
        <w:tc>
          <w:tcPr>
            <w:tcW w:w="1765" w:type="dxa"/>
            <w:tcBorders>
              <w:top w:val="single" w:color="000000" w:sz="4" w:space="0"/>
              <w:left w:val="single" w:color="000000" w:sz="4" w:space="0"/>
            </w:tcBorders>
          </w:tcPr>
          <w:p w14:paraId="62B54926">
            <w:pPr>
              <w:snapToGrid w:val="0"/>
              <w:spacing w:before="0" w:after="0" w:line="240" w:lineRule="auto"/>
              <w:rPr>
                <w:rFonts w:ascii="Times New Roman" w:hAnsi="Times New Roman" w:cs="Times New Roman"/>
                <w:sz w:val="28"/>
                <w:szCs w:val="28"/>
                <w:lang w:val="ru-RU" w:eastAsia="ru-RU"/>
              </w:rPr>
            </w:pPr>
          </w:p>
        </w:tc>
        <w:tc>
          <w:tcPr>
            <w:tcW w:w="1889" w:type="dxa"/>
            <w:tcBorders>
              <w:top w:val="single" w:color="000000" w:sz="4" w:space="0"/>
              <w:left w:val="single" w:color="000000" w:sz="4" w:space="0"/>
            </w:tcBorders>
          </w:tcPr>
          <w:p w14:paraId="62691685">
            <w:pPr>
              <w:snapToGrid w:val="0"/>
              <w:spacing w:before="0" w:after="0" w:line="240" w:lineRule="auto"/>
              <w:rPr>
                <w:rFonts w:ascii="Times New Roman" w:hAnsi="Times New Roman" w:cs="Times New Roman"/>
                <w:sz w:val="28"/>
                <w:szCs w:val="28"/>
              </w:rPr>
            </w:pPr>
          </w:p>
        </w:tc>
        <w:tc>
          <w:tcPr>
            <w:tcW w:w="2889" w:type="dxa"/>
            <w:gridSpan w:val="2"/>
            <w:tcBorders>
              <w:top w:val="single" w:color="000000" w:sz="4" w:space="0"/>
              <w:left w:val="single" w:color="000000" w:sz="4" w:space="0"/>
            </w:tcBorders>
          </w:tcPr>
          <w:p w14:paraId="2BC2579E">
            <w:pPr>
              <w:snapToGrid w:val="0"/>
              <w:spacing w:before="0" w:after="0" w:line="240" w:lineRule="auto"/>
              <w:rPr>
                <w:rFonts w:ascii="Times New Roman" w:hAnsi="Times New Roman" w:cs="Times New Roman"/>
                <w:sz w:val="28"/>
                <w:szCs w:val="28"/>
              </w:rPr>
            </w:pPr>
          </w:p>
        </w:tc>
        <w:tc>
          <w:tcPr>
            <w:tcW w:w="3094" w:type="dxa"/>
            <w:gridSpan w:val="2"/>
            <w:tcBorders>
              <w:top w:val="single" w:color="000000" w:sz="4" w:space="0"/>
              <w:left w:val="single" w:color="000000" w:sz="4" w:space="0"/>
              <w:right w:val="single" w:color="000000" w:sz="4" w:space="0"/>
            </w:tcBorders>
          </w:tcPr>
          <w:p w14:paraId="24BF10DB">
            <w:pPr>
              <w:snapToGrid w:val="0"/>
              <w:spacing w:before="0" w:after="0" w:line="240" w:lineRule="auto"/>
              <w:rPr>
                <w:rFonts w:ascii="Times New Roman" w:hAnsi="Times New Roman" w:cs="Times New Roman"/>
                <w:sz w:val="28"/>
                <w:szCs w:val="28"/>
              </w:rPr>
            </w:pPr>
          </w:p>
        </w:tc>
      </w:tr>
      <w:tr w14:paraId="690DDF48">
        <w:tblPrEx>
          <w:tblCellMar>
            <w:top w:w="0" w:type="dxa"/>
            <w:left w:w="10" w:type="dxa"/>
            <w:bottom w:w="0" w:type="dxa"/>
            <w:right w:w="10" w:type="dxa"/>
          </w:tblCellMar>
        </w:tblPrEx>
        <w:trPr>
          <w:trHeight w:val="288" w:hRule="exact"/>
          <w:jc w:val="center"/>
        </w:trPr>
        <w:tc>
          <w:tcPr>
            <w:tcW w:w="1765" w:type="dxa"/>
            <w:tcBorders>
              <w:top w:val="single" w:color="000000" w:sz="4" w:space="0"/>
              <w:left w:val="single" w:color="000000" w:sz="4" w:space="0"/>
            </w:tcBorders>
          </w:tcPr>
          <w:p w14:paraId="6E0D3275">
            <w:pPr>
              <w:snapToGrid w:val="0"/>
              <w:spacing w:before="0" w:after="0" w:line="240" w:lineRule="auto"/>
              <w:rPr>
                <w:rFonts w:ascii="Times New Roman" w:hAnsi="Times New Roman" w:cs="Times New Roman"/>
                <w:sz w:val="28"/>
                <w:szCs w:val="28"/>
              </w:rPr>
            </w:pPr>
          </w:p>
        </w:tc>
        <w:tc>
          <w:tcPr>
            <w:tcW w:w="1889" w:type="dxa"/>
            <w:tcBorders>
              <w:top w:val="single" w:color="000000" w:sz="4" w:space="0"/>
              <w:left w:val="single" w:color="000000" w:sz="4" w:space="0"/>
            </w:tcBorders>
          </w:tcPr>
          <w:p w14:paraId="5B6B7D5C">
            <w:pPr>
              <w:snapToGrid w:val="0"/>
              <w:spacing w:before="0" w:after="0" w:line="240" w:lineRule="auto"/>
              <w:rPr>
                <w:rFonts w:ascii="Times New Roman" w:hAnsi="Times New Roman" w:cs="Times New Roman"/>
                <w:sz w:val="28"/>
                <w:szCs w:val="28"/>
              </w:rPr>
            </w:pPr>
          </w:p>
        </w:tc>
        <w:tc>
          <w:tcPr>
            <w:tcW w:w="2889" w:type="dxa"/>
            <w:gridSpan w:val="2"/>
            <w:tcBorders>
              <w:top w:val="single" w:color="000000" w:sz="4" w:space="0"/>
              <w:left w:val="single" w:color="000000" w:sz="4" w:space="0"/>
            </w:tcBorders>
          </w:tcPr>
          <w:p w14:paraId="0463A5DE">
            <w:pPr>
              <w:snapToGrid w:val="0"/>
              <w:spacing w:before="0" w:after="0" w:line="240" w:lineRule="auto"/>
              <w:rPr>
                <w:rFonts w:ascii="Times New Roman" w:hAnsi="Times New Roman" w:cs="Times New Roman"/>
                <w:sz w:val="28"/>
                <w:szCs w:val="28"/>
              </w:rPr>
            </w:pPr>
          </w:p>
        </w:tc>
        <w:tc>
          <w:tcPr>
            <w:tcW w:w="3094" w:type="dxa"/>
            <w:gridSpan w:val="2"/>
            <w:tcBorders>
              <w:top w:val="single" w:color="000000" w:sz="4" w:space="0"/>
              <w:left w:val="single" w:color="000000" w:sz="4" w:space="0"/>
              <w:right w:val="single" w:color="000000" w:sz="4" w:space="0"/>
            </w:tcBorders>
          </w:tcPr>
          <w:p w14:paraId="0B133059">
            <w:pPr>
              <w:snapToGrid w:val="0"/>
              <w:spacing w:before="0" w:after="0" w:line="240" w:lineRule="auto"/>
              <w:rPr>
                <w:rFonts w:ascii="Times New Roman" w:hAnsi="Times New Roman" w:cs="Times New Roman"/>
                <w:sz w:val="28"/>
                <w:szCs w:val="28"/>
              </w:rPr>
            </w:pPr>
          </w:p>
        </w:tc>
      </w:tr>
      <w:tr w14:paraId="6D124E4D">
        <w:tblPrEx>
          <w:tblCellMar>
            <w:top w:w="0" w:type="dxa"/>
            <w:left w:w="10" w:type="dxa"/>
            <w:bottom w:w="0" w:type="dxa"/>
            <w:right w:w="10" w:type="dxa"/>
          </w:tblCellMar>
        </w:tblPrEx>
        <w:trPr>
          <w:trHeight w:val="288" w:hRule="exact"/>
          <w:jc w:val="center"/>
        </w:trPr>
        <w:tc>
          <w:tcPr>
            <w:tcW w:w="1765" w:type="dxa"/>
            <w:tcBorders>
              <w:top w:val="single" w:color="000000" w:sz="4" w:space="0"/>
              <w:left w:val="single" w:color="000000" w:sz="4" w:space="0"/>
            </w:tcBorders>
          </w:tcPr>
          <w:p w14:paraId="11820A02">
            <w:pPr>
              <w:snapToGrid w:val="0"/>
              <w:spacing w:before="0" w:after="0" w:line="240" w:lineRule="auto"/>
              <w:rPr>
                <w:rFonts w:ascii="Times New Roman" w:hAnsi="Times New Roman" w:cs="Times New Roman"/>
                <w:sz w:val="28"/>
                <w:szCs w:val="28"/>
              </w:rPr>
            </w:pPr>
          </w:p>
        </w:tc>
        <w:tc>
          <w:tcPr>
            <w:tcW w:w="1889" w:type="dxa"/>
            <w:tcBorders>
              <w:top w:val="single" w:color="000000" w:sz="4" w:space="0"/>
              <w:left w:val="single" w:color="000000" w:sz="4" w:space="0"/>
            </w:tcBorders>
          </w:tcPr>
          <w:p w14:paraId="61D6D42D">
            <w:pPr>
              <w:snapToGrid w:val="0"/>
              <w:spacing w:before="0" w:after="0" w:line="240" w:lineRule="auto"/>
              <w:rPr>
                <w:rFonts w:ascii="Times New Roman" w:hAnsi="Times New Roman" w:cs="Times New Roman"/>
                <w:sz w:val="28"/>
                <w:szCs w:val="28"/>
              </w:rPr>
            </w:pPr>
          </w:p>
        </w:tc>
        <w:tc>
          <w:tcPr>
            <w:tcW w:w="2889" w:type="dxa"/>
            <w:gridSpan w:val="2"/>
            <w:tcBorders>
              <w:top w:val="single" w:color="000000" w:sz="4" w:space="0"/>
              <w:left w:val="single" w:color="000000" w:sz="4" w:space="0"/>
            </w:tcBorders>
          </w:tcPr>
          <w:p w14:paraId="54F36E05">
            <w:pPr>
              <w:snapToGrid w:val="0"/>
              <w:spacing w:before="0" w:after="0" w:line="240" w:lineRule="auto"/>
              <w:rPr>
                <w:rFonts w:ascii="Times New Roman" w:hAnsi="Times New Roman" w:cs="Times New Roman"/>
                <w:sz w:val="28"/>
                <w:szCs w:val="28"/>
              </w:rPr>
            </w:pPr>
          </w:p>
        </w:tc>
        <w:tc>
          <w:tcPr>
            <w:tcW w:w="3094" w:type="dxa"/>
            <w:gridSpan w:val="2"/>
            <w:tcBorders>
              <w:top w:val="single" w:color="000000" w:sz="4" w:space="0"/>
              <w:left w:val="single" w:color="000000" w:sz="4" w:space="0"/>
              <w:right w:val="single" w:color="000000" w:sz="4" w:space="0"/>
            </w:tcBorders>
          </w:tcPr>
          <w:p w14:paraId="55BC6D59">
            <w:pPr>
              <w:snapToGrid w:val="0"/>
              <w:spacing w:before="0" w:after="0" w:line="240" w:lineRule="auto"/>
              <w:rPr>
                <w:rFonts w:ascii="Times New Roman" w:hAnsi="Times New Roman" w:cs="Times New Roman"/>
                <w:sz w:val="28"/>
                <w:szCs w:val="28"/>
              </w:rPr>
            </w:pPr>
          </w:p>
        </w:tc>
      </w:tr>
      <w:tr w14:paraId="1E45FF51">
        <w:tblPrEx>
          <w:tblCellMar>
            <w:top w:w="0" w:type="dxa"/>
            <w:left w:w="10" w:type="dxa"/>
            <w:bottom w:w="0" w:type="dxa"/>
            <w:right w:w="10" w:type="dxa"/>
          </w:tblCellMar>
        </w:tblPrEx>
        <w:trPr>
          <w:trHeight w:val="310" w:hRule="exact"/>
          <w:jc w:val="center"/>
        </w:trPr>
        <w:tc>
          <w:tcPr>
            <w:tcW w:w="6543" w:type="dxa"/>
            <w:gridSpan w:val="4"/>
            <w:tcBorders>
              <w:top w:val="single" w:color="000000" w:sz="4" w:space="0"/>
              <w:left w:val="single" w:color="000000" w:sz="4" w:space="0"/>
              <w:bottom w:val="single" w:color="000000" w:sz="4" w:space="0"/>
            </w:tcBorders>
          </w:tcPr>
          <w:p w14:paraId="045BF0E1">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094" w:type="dxa"/>
            <w:gridSpan w:val="2"/>
            <w:tcBorders>
              <w:top w:val="single" w:color="000000" w:sz="4" w:space="0"/>
              <w:left w:val="single" w:color="000000" w:sz="4" w:space="0"/>
              <w:bottom w:val="single" w:color="000000" w:sz="4" w:space="0"/>
              <w:right w:val="single" w:color="000000" w:sz="4" w:space="0"/>
            </w:tcBorders>
          </w:tcPr>
          <w:p w14:paraId="042A222F">
            <w:pPr>
              <w:pStyle w:val="171"/>
              <w:jc w:val="center"/>
              <w:rPr>
                <w:sz w:val="28"/>
                <w:szCs w:val="28"/>
                <w:lang w:val="ru-RU" w:eastAsia="ru-RU"/>
              </w:rPr>
            </w:pPr>
            <w:r>
              <w:rPr>
                <w:sz w:val="28"/>
                <w:szCs w:val="28"/>
                <w:lang w:val="en-US" w:eastAsia="ru-RU"/>
              </w:rPr>
              <w:t>V</w:t>
            </w:r>
          </w:p>
        </w:tc>
      </w:tr>
      <w:tr w14:paraId="372648F1">
        <w:tblPrEx>
          <w:tblCellMar>
            <w:top w:w="0" w:type="dxa"/>
            <w:left w:w="10" w:type="dxa"/>
            <w:bottom w:w="0" w:type="dxa"/>
            <w:right w:w="10" w:type="dxa"/>
          </w:tblCellMar>
        </w:tblPrEx>
        <w:trPr>
          <w:trHeight w:val="393"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3AFE7AB5">
            <w:pPr>
              <w:pStyle w:val="150"/>
              <w:numPr>
                <w:ilvl w:val="1"/>
                <w:numId w:val="23"/>
              </w:numPr>
              <w:tabs>
                <w:tab w:val="left" w:pos="851"/>
              </w:tabs>
              <w:ind w:left="0" w:firstLine="284"/>
              <w:jc w:val="center"/>
              <w:rPr>
                <w:rFonts w:ascii="Times New Roman" w:hAnsi="Times New Roman" w:cs="Times New Roman"/>
                <w:sz w:val="28"/>
                <w:szCs w:val="28"/>
              </w:rPr>
            </w:pPr>
            <w:r>
              <w:rPr>
                <w:rFonts w:ascii="Times New Roman" w:hAnsi="Times New Roman" w:cs="Times New Roman"/>
                <w:sz w:val="28"/>
                <w:szCs w:val="28"/>
              </w:rPr>
              <w:t>Участие обучающихся в массовых мероприятиях</w:t>
            </w:r>
          </w:p>
        </w:tc>
      </w:tr>
      <w:tr w14:paraId="74377513">
        <w:tblPrEx>
          <w:tblCellMar>
            <w:top w:w="0" w:type="dxa"/>
            <w:left w:w="10" w:type="dxa"/>
            <w:bottom w:w="0" w:type="dxa"/>
            <w:right w:w="10" w:type="dxa"/>
          </w:tblCellMar>
        </w:tblPrEx>
        <w:trPr>
          <w:trHeight w:val="2052" w:hRule="exact"/>
          <w:jc w:val="center"/>
        </w:trPr>
        <w:tc>
          <w:tcPr>
            <w:tcW w:w="1765" w:type="dxa"/>
            <w:tcBorders>
              <w:top w:val="single" w:color="000000" w:sz="4" w:space="0"/>
              <w:left w:val="single" w:color="000000" w:sz="4" w:space="0"/>
              <w:bottom w:val="single" w:color="000000" w:sz="4" w:space="0"/>
            </w:tcBorders>
            <w:vAlign w:val="center"/>
          </w:tcPr>
          <w:p w14:paraId="70938D92">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4059" w:type="dxa"/>
            <w:gridSpan w:val="2"/>
            <w:tcBorders>
              <w:top w:val="single" w:color="000000" w:sz="4" w:space="0"/>
              <w:left w:val="single" w:color="000000" w:sz="4" w:space="0"/>
              <w:bottom w:val="single" w:color="000000" w:sz="4" w:space="0"/>
              <w:right w:val="single" w:color="000000" w:sz="4" w:space="0"/>
            </w:tcBorders>
            <w:vAlign w:val="center"/>
          </w:tcPr>
          <w:p w14:paraId="05F08B4B">
            <w:pPr>
              <w:pStyle w:val="171"/>
              <w:jc w:val="center"/>
              <w:rPr>
                <w:sz w:val="28"/>
                <w:szCs w:val="28"/>
                <w:lang w:val="ru-RU" w:eastAsia="ru-RU"/>
              </w:rPr>
            </w:pPr>
            <w:r>
              <w:rPr>
                <w:rStyle w:val="139"/>
                <w:sz w:val="28"/>
                <w:szCs w:val="28"/>
                <w:lang w:val="ru-RU" w:eastAsia="ru-RU"/>
              </w:rPr>
              <w:t>Уровень</w:t>
            </w:r>
          </w:p>
          <w:p w14:paraId="4C6C766C">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(уровень образовательной организации, муниципальный, региональный, межрегиональный, всероссийский, международный)</w:t>
            </w:r>
          </w:p>
        </w:tc>
        <w:tc>
          <w:tcPr>
            <w:tcW w:w="3813" w:type="dxa"/>
            <w:gridSpan w:val="3"/>
            <w:tcBorders>
              <w:top w:val="single" w:color="000000" w:sz="4" w:space="0"/>
              <w:left w:val="single" w:color="000000" w:sz="4" w:space="0"/>
              <w:bottom w:val="single" w:color="000000" w:sz="4" w:space="0"/>
              <w:right w:val="single" w:color="000000" w:sz="4" w:space="0"/>
            </w:tcBorders>
            <w:vAlign w:val="center"/>
          </w:tcPr>
          <w:p w14:paraId="2790AEBB">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Удельный вес численности обучающихся, ставших участниками массовых мероприятий, в общей численности обучающихся ОО (%)</w:t>
            </w:r>
          </w:p>
        </w:tc>
      </w:tr>
      <w:tr w14:paraId="413A8D2F">
        <w:tblPrEx>
          <w:tblCellMar>
            <w:top w:w="0" w:type="dxa"/>
            <w:left w:w="10" w:type="dxa"/>
            <w:bottom w:w="0" w:type="dxa"/>
            <w:right w:w="10" w:type="dxa"/>
          </w:tblCellMar>
        </w:tblPrEx>
        <w:trPr>
          <w:trHeight w:val="282" w:hRule="exact"/>
          <w:jc w:val="center"/>
        </w:trPr>
        <w:tc>
          <w:tcPr>
            <w:tcW w:w="1765" w:type="dxa"/>
            <w:tcBorders>
              <w:top w:val="single" w:color="000000" w:sz="4" w:space="0"/>
              <w:left w:val="single" w:color="000000" w:sz="4" w:space="0"/>
              <w:bottom w:val="single" w:color="000000" w:sz="4" w:space="0"/>
            </w:tcBorders>
          </w:tcPr>
          <w:p w14:paraId="3F8925D8">
            <w:pPr>
              <w:snapToGrid w:val="0"/>
              <w:spacing w:before="0" w:after="0" w:line="240" w:lineRule="auto"/>
              <w:rPr>
                <w:rFonts w:ascii="Times New Roman" w:hAnsi="Times New Roman" w:eastAsia="Times New Roman" w:cs="Times New Roman"/>
                <w:sz w:val="28"/>
                <w:szCs w:val="28"/>
              </w:rPr>
            </w:pPr>
          </w:p>
        </w:tc>
        <w:tc>
          <w:tcPr>
            <w:tcW w:w="7872" w:type="dxa"/>
            <w:gridSpan w:val="5"/>
            <w:tcBorders>
              <w:top w:val="single" w:color="000000" w:sz="4" w:space="0"/>
              <w:left w:val="single" w:color="000000" w:sz="4" w:space="0"/>
              <w:bottom w:val="single" w:color="000000" w:sz="4" w:space="0"/>
              <w:right w:val="single" w:color="000000" w:sz="4" w:space="0"/>
            </w:tcBorders>
          </w:tcPr>
          <w:p w14:paraId="4E9702E9">
            <w:pPr>
              <w:snapToGrid w:val="0"/>
              <w:spacing w:before="0" w:after="0" w:line="240" w:lineRule="auto"/>
              <w:rPr>
                <w:rFonts w:ascii="Times New Roman" w:hAnsi="Times New Roman" w:cs="Times New Roman"/>
                <w:sz w:val="28"/>
                <w:szCs w:val="28"/>
              </w:rPr>
            </w:pPr>
          </w:p>
        </w:tc>
      </w:tr>
      <w:tr w14:paraId="6ED2921E">
        <w:tblPrEx>
          <w:tblCellMar>
            <w:top w:w="0" w:type="dxa"/>
            <w:left w:w="10" w:type="dxa"/>
            <w:bottom w:w="0" w:type="dxa"/>
            <w:right w:w="10" w:type="dxa"/>
          </w:tblCellMar>
        </w:tblPrEx>
        <w:trPr>
          <w:trHeight w:val="272" w:hRule="exact"/>
          <w:jc w:val="center"/>
        </w:trPr>
        <w:tc>
          <w:tcPr>
            <w:tcW w:w="1765" w:type="dxa"/>
            <w:tcBorders>
              <w:top w:val="single" w:color="000000" w:sz="4" w:space="0"/>
              <w:left w:val="single" w:color="000000" w:sz="4" w:space="0"/>
              <w:bottom w:val="single" w:color="000000" w:sz="4" w:space="0"/>
            </w:tcBorders>
          </w:tcPr>
          <w:p w14:paraId="6424F54C">
            <w:pPr>
              <w:snapToGrid w:val="0"/>
              <w:spacing w:before="0" w:after="0" w:line="240" w:lineRule="auto"/>
              <w:rPr>
                <w:rFonts w:ascii="Times New Roman" w:hAnsi="Times New Roman" w:cs="Times New Roman"/>
                <w:sz w:val="28"/>
                <w:szCs w:val="28"/>
              </w:rPr>
            </w:pPr>
          </w:p>
        </w:tc>
        <w:tc>
          <w:tcPr>
            <w:tcW w:w="7872" w:type="dxa"/>
            <w:gridSpan w:val="5"/>
            <w:tcBorders>
              <w:top w:val="single" w:color="000000" w:sz="4" w:space="0"/>
              <w:left w:val="single" w:color="000000" w:sz="4" w:space="0"/>
              <w:bottom w:val="single" w:color="000000" w:sz="4" w:space="0"/>
              <w:right w:val="single" w:color="000000" w:sz="4" w:space="0"/>
            </w:tcBorders>
          </w:tcPr>
          <w:p w14:paraId="69FB6B3D">
            <w:pPr>
              <w:snapToGrid w:val="0"/>
              <w:spacing w:before="0" w:after="0" w:line="240" w:lineRule="auto"/>
              <w:rPr>
                <w:rFonts w:ascii="Times New Roman" w:hAnsi="Times New Roman" w:cs="Times New Roman"/>
                <w:sz w:val="28"/>
                <w:szCs w:val="28"/>
              </w:rPr>
            </w:pPr>
          </w:p>
        </w:tc>
      </w:tr>
      <w:tr w14:paraId="495D3D03">
        <w:tblPrEx>
          <w:tblCellMar>
            <w:top w:w="0" w:type="dxa"/>
            <w:left w:w="10" w:type="dxa"/>
            <w:bottom w:w="0" w:type="dxa"/>
            <w:right w:w="10" w:type="dxa"/>
          </w:tblCellMar>
        </w:tblPrEx>
        <w:trPr>
          <w:trHeight w:val="276" w:hRule="exact"/>
          <w:jc w:val="center"/>
        </w:trPr>
        <w:tc>
          <w:tcPr>
            <w:tcW w:w="1765" w:type="dxa"/>
            <w:tcBorders>
              <w:top w:val="single" w:color="000000" w:sz="4" w:space="0"/>
              <w:left w:val="single" w:color="000000" w:sz="4" w:space="0"/>
              <w:bottom w:val="single" w:color="000000" w:sz="4" w:space="0"/>
            </w:tcBorders>
          </w:tcPr>
          <w:p w14:paraId="3E9B50E0">
            <w:pPr>
              <w:snapToGrid w:val="0"/>
              <w:spacing w:before="0" w:after="0" w:line="240" w:lineRule="auto"/>
              <w:rPr>
                <w:rFonts w:ascii="Times New Roman" w:hAnsi="Times New Roman" w:cs="Times New Roman"/>
                <w:sz w:val="28"/>
                <w:szCs w:val="28"/>
              </w:rPr>
            </w:pPr>
          </w:p>
        </w:tc>
        <w:tc>
          <w:tcPr>
            <w:tcW w:w="7872" w:type="dxa"/>
            <w:gridSpan w:val="5"/>
            <w:tcBorders>
              <w:top w:val="single" w:color="000000" w:sz="4" w:space="0"/>
              <w:left w:val="single" w:color="000000" w:sz="4" w:space="0"/>
              <w:bottom w:val="single" w:color="000000" w:sz="4" w:space="0"/>
              <w:right w:val="single" w:color="000000" w:sz="4" w:space="0"/>
            </w:tcBorders>
          </w:tcPr>
          <w:p w14:paraId="5B89DE3A">
            <w:pPr>
              <w:snapToGrid w:val="0"/>
              <w:spacing w:before="0" w:after="0" w:line="240" w:lineRule="auto"/>
              <w:rPr>
                <w:rFonts w:ascii="Times New Roman" w:hAnsi="Times New Roman" w:cs="Times New Roman"/>
                <w:sz w:val="28"/>
                <w:szCs w:val="28"/>
              </w:rPr>
            </w:pPr>
          </w:p>
        </w:tc>
      </w:tr>
      <w:tr w14:paraId="2C3412CD">
        <w:tblPrEx>
          <w:tblCellMar>
            <w:top w:w="0" w:type="dxa"/>
            <w:left w:w="10" w:type="dxa"/>
            <w:bottom w:w="0" w:type="dxa"/>
            <w:right w:w="10" w:type="dxa"/>
          </w:tblCellMar>
        </w:tblPrEx>
        <w:trPr>
          <w:trHeight w:val="421" w:hRule="exact"/>
          <w:jc w:val="center"/>
        </w:trPr>
        <w:tc>
          <w:tcPr>
            <w:tcW w:w="5824" w:type="dxa"/>
            <w:gridSpan w:val="3"/>
            <w:tcBorders>
              <w:top w:val="single" w:color="000000" w:sz="4" w:space="0"/>
              <w:left w:val="single" w:color="000000" w:sz="4" w:space="0"/>
              <w:bottom w:val="single" w:color="000000" w:sz="4" w:space="0"/>
              <w:right w:val="single" w:color="000000" w:sz="4" w:space="0"/>
            </w:tcBorders>
          </w:tcPr>
          <w:p w14:paraId="30129490">
            <w:pPr>
              <w:pStyle w:val="171"/>
              <w:jc w:val="center"/>
              <w:rPr>
                <w:sz w:val="28"/>
                <w:szCs w:val="28"/>
                <w:lang w:val="ru-RU" w:eastAsia="ru-RU"/>
              </w:rPr>
            </w:pPr>
            <w:r>
              <w:rPr>
                <w:rStyle w:val="139"/>
                <w:rFonts w:eastAsia="Microsoft Sans Serif"/>
                <w:bCs/>
                <w:sz w:val="28"/>
                <w:szCs w:val="28"/>
                <w:lang w:val="ru-RU" w:eastAsia="ru-RU"/>
              </w:rPr>
              <w:t>Итого (среднее значение за три учебных года)</w:t>
            </w:r>
          </w:p>
        </w:tc>
        <w:tc>
          <w:tcPr>
            <w:tcW w:w="3813" w:type="dxa"/>
            <w:gridSpan w:val="3"/>
            <w:tcBorders>
              <w:top w:val="single" w:color="000000" w:sz="4" w:space="0"/>
              <w:left w:val="single" w:color="000000" w:sz="4" w:space="0"/>
              <w:bottom w:val="single" w:color="000000" w:sz="4" w:space="0"/>
              <w:right w:val="single" w:color="000000" w:sz="4" w:space="0"/>
            </w:tcBorders>
          </w:tcPr>
          <w:p w14:paraId="337E0171">
            <w:pPr>
              <w:pStyle w:val="171"/>
              <w:jc w:val="center"/>
              <w:rPr>
                <w:sz w:val="28"/>
                <w:szCs w:val="28"/>
                <w:lang w:val="ru-RU" w:eastAsia="ru-RU"/>
              </w:rPr>
            </w:pPr>
            <w:r>
              <w:rPr>
                <w:sz w:val="28"/>
                <w:szCs w:val="28"/>
                <w:lang w:val="en-US" w:eastAsia="ru-RU"/>
              </w:rPr>
              <w:t>V</w:t>
            </w:r>
          </w:p>
        </w:tc>
      </w:tr>
    </w:tbl>
    <w:p w14:paraId="06412AEB">
      <w:pPr>
        <w:pStyle w:val="173"/>
        <w:ind w:left="101" w:firstLine="0"/>
        <w:jc w:val="center"/>
        <w:rPr>
          <w:b/>
          <w:bCs/>
          <w:sz w:val="28"/>
          <w:szCs w:val="28"/>
        </w:rPr>
      </w:pPr>
    </w:p>
    <w:p w14:paraId="0B8B4359">
      <w:pPr>
        <w:pStyle w:val="150"/>
        <w:numPr>
          <w:ilvl w:val="0"/>
          <w:numId w:val="23"/>
        </w:numPr>
        <w:tabs>
          <w:tab w:val="left" w:pos="709"/>
        </w:tabs>
        <w:ind w:left="0" w:firstLine="284"/>
        <w:jc w:val="cente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w:t>
      </w:r>
    </w:p>
    <w:p w14:paraId="2CFD21C9">
      <w:pPr>
        <w:pStyle w:val="173"/>
        <w:ind w:left="101" w:firstLine="0"/>
        <w:jc w:val="center"/>
      </w:pPr>
      <w:r>
        <w:rPr>
          <w:b/>
          <w:bCs/>
          <w:sz w:val="28"/>
          <w:szCs w:val="28"/>
        </w:rPr>
        <w:t xml:space="preserve"> (продуктивного использования новых образовательных технологий-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 (за 3 года)</w:t>
      </w:r>
    </w:p>
    <w:p w14:paraId="641414F9">
      <w:pPr>
        <w:pStyle w:val="173"/>
        <w:ind w:left="101" w:firstLine="0"/>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804"/>
        <w:gridCol w:w="69"/>
        <w:gridCol w:w="1914"/>
        <w:gridCol w:w="194"/>
        <w:gridCol w:w="1466"/>
        <w:gridCol w:w="502"/>
        <w:gridCol w:w="1528"/>
        <w:gridCol w:w="353"/>
        <w:gridCol w:w="1827"/>
      </w:tblGrid>
      <w:tr w14:paraId="40B92C96">
        <w:tblPrEx>
          <w:tblCellMar>
            <w:top w:w="0" w:type="dxa"/>
            <w:left w:w="10" w:type="dxa"/>
            <w:bottom w:w="0" w:type="dxa"/>
            <w:right w:w="10" w:type="dxa"/>
          </w:tblCellMar>
        </w:tblPrEx>
        <w:trPr>
          <w:trHeight w:val="680"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5A77D3F8">
            <w:pPr>
              <w:pStyle w:val="171"/>
              <w:numPr>
                <w:ilvl w:val="1"/>
                <w:numId w:val="23"/>
              </w:numPr>
              <w:tabs>
                <w:tab w:val="left" w:pos="835"/>
              </w:tabs>
              <w:ind w:left="0" w:firstLine="284"/>
              <w:jc w:val="cente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0303CB7D">
        <w:tblPrEx>
          <w:tblCellMar>
            <w:top w:w="0" w:type="dxa"/>
            <w:left w:w="10" w:type="dxa"/>
            <w:bottom w:w="0" w:type="dxa"/>
            <w:right w:w="10" w:type="dxa"/>
          </w:tblCellMar>
        </w:tblPrEx>
        <w:trPr>
          <w:trHeight w:val="2474" w:hRule="exact"/>
          <w:jc w:val="center"/>
        </w:trPr>
        <w:tc>
          <w:tcPr>
            <w:tcW w:w="1800" w:type="dxa"/>
            <w:tcBorders>
              <w:top w:val="single" w:color="000000" w:sz="4" w:space="0"/>
              <w:left w:val="single" w:color="000000" w:sz="4" w:space="0"/>
              <w:bottom w:val="single" w:color="000000" w:sz="4" w:space="0"/>
            </w:tcBorders>
            <w:vAlign w:val="center"/>
          </w:tcPr>
          <w:p w14:paraId="49638D89">
            <w:pPr>
              <w:pStyle w:val="171"/>
              <w:jc w:val="center"/>
              <w:rPr>
                <w:sz w:val="28"/>
                <w:szCs w:val="28"/>
                <w:lang w:val="ru-RU" w:eastAsia="ru-RU"/>
              </w:rPr>
            </w:pPr>
            <w:r>
              <w:rPr>
                <w:rStyle w:val="139"/>
                <w:sz w:val="28"/>
                <w:szCs w:val="28"/>
                <w:lang w:val="ru-RU" w:eastAsia="ru-RU"/>
              </w:rPr>
              <w:t>Тема опыта</w:t>
            </w:r>
          </w:p>
        </w:tc>
        <w:tc>
          <w:tcPr>
            <w:tcW w:w="2173" w:type="dxa"/>
            <w:gridSpan w:val="3"/>
            <w:tcBorders>
              <w:top w:val="single" w:color="000000" w:sz="4" w:space="0"/>
              <w:left w:val="single" w:color="000000" w:sz="4" w:space="0"/>
              <w:bottom w:val="single" w:color="000000" w:sz="4" w:space="0"/>
            </w:tcBorders>
            <w:vAlign w:val="center"/>
          </w:tcPr>
          <w:p w14:paraId="560B7EAC">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1964" w:type="dxa"/>
            <w:gridSpan w:val="2"/>
            <w:tcBorders>
              <w:top w:val="single" w:color="000000" w:sz="4" w:space="0"/>
              <w:left w:val="single" w:color="000000" w:sz="4" w:space="0"/>
              <w:bottom w:val="single" w:color="000000" w:sz="4" w:space="0"/>
            </w:tcBorders>
            <w:vAlign w:val="center"/>
          </w:tcPr>
          <w:p w14:paraId="1791C67A">
            <w:pPr>
              <w:pStyle w:val="171"/>
              <w:jc w:val="center"/>
              <w:rPr>
                <w:sz w:val="28"/>
                <w:szCs w:val="28"/>
                <w:lang w:val="ru-RU" w:eastAsia="ru-RU"/>
              </w:rPr>
            </w:pPr>
            <w:r>
              <w:rPr>
                <w:rStyle w:val="139"/>
                <w:sz w:val="28"/>
                <w:szCs w:val="28"/>
                <w:lang w:val="ru-RU" w:eastAsia="ru-RU"/>
              </w:rPr>
              <w:t>Самостоятельно / в соавторстве</w:t>
            </w:r>
          </w:p>
        </w:tc>
        <w:tc>
          <w:tcPr>
            <w:tcW w:w="1877" w:type="dxa"/>
            <w:gridSpan w:val="2"/>
            <w:tcBorders>
              <w:top w:val="single" w:color="000000" w:sz="4" w:space="0"/>
              <w:left w:val="single" w:color="000000" w:sz="4" w:space="0"/>
              <w:bottom w:val="single" w:color="000000" w:sz="4" w:space="0"/>
            </w:tcBorders>
            <w:vAlign w:val="center"/>
          </w:tcPr>
          <w:p w14:paraId="11FBDEAB">
            <w:pPr>
              <w:pStyle w:val="171"/>
              <w:jc w:val="center"/>
              <w:rPr>
                <w:sz w:val="28"/>
                <w:szCs w:val="28"/>
                <w:lang w:val="ru-RU" w:eastAsia="ru-RU"/>
              </w:rPr>
            </w:pPr>
            <w:r>
              <w:rPr>
                <w:rStyle w:val="139"/>
                <w:sz w:val="28"/>
                <w:szCs w:val="28"/>
                <w:lang w:val="ru-RU" w:eastAsia="ru-RU"/>
              </w:rPr>
              <w:t>Кем обобщен опыт</w:t>
            </w:r>
          </w:p>
        </w:tc>
        <w:tc>
          <w:tcPr>
            <w:tcW w:w="1823" w:type="dxa"/>
            <w:tcBorders>
              <w:top w:val="single" w:color="000000" w:sz="4" w:space="0"/>
              <w:left w:val="single" w:color="000000" w:sz="4" w:space="0"/>
              <w:bottom w:val="single" w:color="000000" w:sz="4" w:space="0"/>
              <w:right w:val="single" w:color="000000" w:sz="4" w:space="0"/>
            </w:tcBorders>
            <w:vAlign w:val="bottom"/>
          </w:tcPr>
          <w:p w14:paraId="6524AAF9">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71B1EF07">
        <w:tblPrEx>
          <w:tblCellMar>
            <w:top w:w="0" w:type="dxa"/>
            <w:left w:w="10" w:type="dxa"/>
            <w:bottom w:w="0" w:type="dxa"/>
            <w:right w:w="10" w:type="dxa"/>
          </w:tblCellMar>
        </w:tblPrEx>
        <w:trPr>
          <w:trHeight w:val="288" w:hRule="exact"/>
          <w:jc w:val="center"/>
        </w:trPr>
        <w:tc>
          <w:tcPr>
            <w:tcW w:w="1800" w:type="dxa"/>
            <w:tcBorders>
              <w:top w:val="single" w:color="000000" w:sz="4" w:space="0"/>
              <w:left w:val="single" w:color="000000" w:sz="4" w:space="0"/>
              <w:bottom w:val="single" w:color="000000" w:sz="4" w:space="0"/>
            </w:tcBorders>
          </w:tcPr>
          <w:p w14:paraId="6B7F4852">
            <w:pPr>
              <w:snapToGrid w:val="0"/>
              <w:spacing w:before="0" w:after="0" w:line="240" w:lineRule="auto"/>
              <w:rPr>
                <w:rFonts w:ascii="Times New Roman" w:hAnsi="Times New Roman" w:cs="Times New Roman"/>
                <w:sz w:val="28"/>
                <w:szCs w:val="28"/>
                <w:lang w:val="ru-RU" w:eastAsia="ru-RU"/>
              </w:rPr>
            </w:pPr>
          </w:p>
        </w:tc>
        <w:tc>
          <w:tcPr>
            <w:tcW w:w="2173" w:type="dxa"/>
            <w:gridSpan w:val="3"/>
            <w:tcBorders>
              <w:top w:val="single" w:color="000000" w:sz="4" w:space="0"/>
              <w:left w:val="single" w:color="000000" w:sz="4" w:space="0"/>
              <w:bottom w:val="single" w:color="000000" w:sz="4" w:space="0"/>
            </w:tcBorders>
          </w:tcPr>
          <w:p w14:paraId="5D08A2CE">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6344CFE7">
            <w:pPr>
              <w:snapToGrid w:val="0"/>
              <w:spacing w:before="0" w:after="0" w:line="240" w:lineRule="auto"/>
              <w:rPr>
                <w:rFonts w:ascii="Times New Roman" w:hAnsi="Times New Roman" w:cs="Times New Roman"/>
                <w:sz w:val="28"/>
                <w:szCs w:val="28"/>
              </w:rPr>
            </w:pPr>
          </w:p>
        </w:tc>
        <w:tc>
          <w:tcPr>
            <w:tcW w:w="1877" w:type="dxa"/>
            <w:gridSpan w:val="2"/>
            <w:tcBorders>
              <w:top w:val="single" w:color="000000" w:sz="4" w:space="0"/>
              <w:left w:val="single" w:color="000000" w:sz="4" w:space="0"/>
              <w:bottom w:val="single" w:color="000000" w:sz="4" w:space="0"/>
            </w:tcBorders>
          </w:tcPr>
          <w:p w14:paraId="2A55624F">
            <w:pPr>
              <w:snapToGrid w:val="0"/>
              <w:spacing w:before="0" w:after="0" w:line="240" w:lineRule="auto"/>
              <w:rPr>
                <w:rFonts w:ascii="Times New Roman" w:hAnsi="Times New Roman" w:cs="Times New Roman"/>
                <w:sz w:val="28"/>
                <w:szCs w:val="28"/>
              </w:rPr>
            </w:pPr>
          </w:p>
        </w:tc>
        <w:tc>
          <w:tcPr>
            <w:tcW w:w="1823" w:type="dxa"/>
            <w:tcBorders>
              <w:top w:val="single" w:color="000000" w:sz="4" w:space="0"/>
              <w:left w:val="single" w:color="000000" w:sz="4" w:space="0"/>
              <w:bottom w:val="single" w:color="000000" w:sz="4" w:space="0"/>
              <w:right w:val="single" w:color="000000" w:sz="4" w:space="0"/>
            </w:tcBorders>
          </w:tcPr>
          <w:p w14:paraId="5C1FABC6">
            <w:pPr>
              <w:snapToGrid w:val="0"/>
              <w:spacing w:before="0" w:after="0" w:line="240" w:lineRule="auto"/>
              <w:rPr>
                <w:rFonts w:ascii="Times New Roman" w:hAnsi="Times New Roman" w:cs="Times New Roman"/>
                <w:sz w:val="28"/>
                <w:szCs w:val="28"/>
              </w:rPr>
            </w:pPr>
          </w:p>
        </w:tc>
      </w:tr>
      <w:tr w14:paraId="349AC339">
        <w:tblPrEx>
          <w:tblCellMar>
            <w:top w:w="0" w:type="dxa"/>
            <w:left w:w="10" w:type="dxa"/>
            <w:bottom w:w="0" w:type="dxa"/>
            <w:right w:w="10" w:type="dxa"/>
          </w:tblCellMar>
        </w:tblPrEx>
        <w:trPr>
          <w:trHeight w:val="288" w:hRule="exact"/>
          <w:jc w:val="center"/>
        </w:trPr>
        <w:tc>
          <w:tcPr>
            <w:tcW w:w="1800" w:type="dxa"/>
            <w:tcBorders>
              <w:top w:val="single" w:color="000000" w:sz="4" w:space="0"/>
              <w:left w:val="single" w:color="000000" w:sz="4" w:space="0"/>
              <w:bottom w:val="single" w:color="000000" w:sz="4" w:space="0"/>
            </w:tcBorders>
          </w:tcPr>
          <w:p w14:paraId="5C0A79E6">
            <w:pPr>
              <w:snapToGrid w:val="0"/>
              <w:spacing w:before="0" w:after="0" w:line="240" w:lineRule="auto"/>
              <w:rPr>
                <w:rFonts w:ascii="Times New Roman" w:hAnsi="Times New Roman" w:cs="Times New Roman"/>
                <w:sz w:val="28"/>
                <w:szCs w:val="28"/>
              </w:rPr>
            </w:pPr>
          </w:p>
        </w:tc>
        <w:tc>
          <w:tcPr>
            <w:tcW w:w="2173" w:type="dxa"/>
            <w:gridSpan w:val="3"/>
            <w:tcBorders>
              <w:top w:val="single" w:color="000000" w:sz="4" w:space="0"/>
              <w:left w:val="single" w:color="000000" w:sz="4" w:space="0"/>
              <w:bottom w:val="single" w:color="000000" w:sz="4" w:space="0"/>
            </w:tcBorders>
          </w:tcPr>
          <w:p w14:paraId="2826FE6D">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5AB606AF">
            <w:pPr>
              <w:snapToGrid w:val="0"/>
              <w:spacing w:before="0" w:after="0" w:line="240" w:lineRule="auto"/>
              <w:rPr>
                <w:rFonts w:ascii="Times New Roman" w:hAnsi="Times New Roman" w:cs="Times New Roman"/>
                <w:sz w:val="28"/>
                <w:szCs w:val="28"/>
              </w:rPr>
            </w:pPr>
          </w:p>
        </w:tc>
        <w:tc>
          <w:tcPr>
            <w:tcW w:w="1877" w:type="dxa"/>
            <w:gridSpan w:val="2"/>
            <w:tcBorders>
              <w:top w:val="single" w:color="000000" w:sz="4" w:space="0"/>
              <w:left w:val="single" w:color="000000" w:sz="4" w:space="0"/>
              <w:bottom w:val="single" w:color="000000" w:sz="4" w:space="0"/>
            </w:tcBorders>
          </w:tcPr>
          <w:p w14:paraId="6986F373">
            <w:pPr>
              <w:snapToGrid w:val="0"/>
              <w:spacing w:before="0" w:after="0" w:line="240" w:lineRule="auto"/>
              <w:rPr>
                <w:rFonts w:ascii="Times New Roman" w:hAnsi="Times New Roman" w:cs="Times New Roman"/>
                <w:sz w:val="28"/>
                <w:szCs w:val="28"/>
              </w:rPr>
            </w:pPr>
          </w:p>
        </w:tc>
        <w:tc>
          <w:tcPr>
            <w:tcW w:w="1823" w:type="dxa"/>
            <w:tcBorders>
              <w:top w:val="single" w:color="000000" w:sz="4" w:space="0"/>
              <w:left w:val="single" w:color="000000" w:sz="4" w:space="0"/>
              <w:bottom w:val="single" w:color="000000" w:sz="4" w:space="0"/>
              <w:right w:val="single" w:color="000000" w:sz="4" w:space="0"/>
            </w:tcBorders>
          </w:tcPr>
          <w:p w14:paraId="4015442B">
            <w:pPr>
              <w:snapToGrid w:val="0"/>
              <w:spacing w:before="0" w:after="0" w:line="240" w:lineRule="auto"/>
              <w:rPr>
                <w:rFonts w:ascii="Times New Roman" w:hAnsi="Times New Roman" w:cs="Times New Roman"/>
                <w:sz w:val="28"/>
                <w:szCs w:val="28"/>
              </w:rPr>
            </w:pPr>
          </w:p>
        </w:tc>
      </w:tr>
      <w:tr w14:paraId="639FD08D">
        <w:tblPrEx>
          <w:tblCellMar>
            <w:top w:w="0" w:type="dxa"/>
            <w:left w:w="10" w:type="dxa"/>
            <w:bottom w:w="0" w:type="dxa"/>
            <w:right w:w="10" w:type="dxa"/>
          </w:tblCellMar>
        </w:tblPrEx>
        <w:trPr>
          <w:trHeight w:val="288" w:hRule="exact"/>
          <w:jc w:val="center"/>
        </w:trPr>
        <w:tc>
          <w:tcPr>
            <w:tcW w:w="1800" w:type="dxa"/>
            <w:tcBorders>
              <w:top w:val="single" w:color="000000" w:sz="4" w:space="0"/>
              <w:left w:val="single" w:color="000000" w:sz="4" w:space="0"/>
              <w:bottom w:val="single" w:color="000000" w:sz="4" w:space="0"/>
            </w:tcBorders>
          </w:tcPr>
          <w:p w14:paraId="6ED34281">
            <w:pPr>
              <w:snapToGrid w:val="0"/>
              <w:spacing w:before="0" w:after="0" w:line="240" w:lineRule="auto"/>
              <w:rPr>
                <w:rFonts w:ascii="Times New Roman" w:hAnsi="Times New Roman" w:cs="Times New Roman"/>
                <w:sz w:val="28"/>
                <w:szCs w:val="28"/>
              </w:rPr>
            </w:pPr>
          </w:p>
        </w:tc>
        <w:tc>
          <w:tcPr>
            <w:tcW w:w="2173" w:type="dxa"/>
            <w:gridSpan w:val="3"/>
            <w:tcBorders>
              <w:top w:val="single" w:color="000000" w:sz="4" w:space="0"/>
              <w:left w:val="single" w:color="000000" w:sz="4" w:space="0"/>
              <w:bottom w:val="single" w:color="000000" w:sz="4" w:space="0"/>
            </w:tcBorders>
          </w:tcPr>
          <w:p w14:paraId="704630A3">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7665FCDC">
            <w:pPr>
              <w:snapToGrid w:val="0"/>
              <w:spacing w:before="0" w:after="0" w:line="240" w:lineRule="auto"/>
              <w:rPr>
                <w:rFonts w:ascii="Times New Roman" w:hAnsi="Times New Roman" w:cs="Times New Roman"/>
                <w:sz w:val="28"/>
                <w:szCs w:val="28"/>
              </w:rPr>
            </w:pPr>
          </w:p>
        </w:tc>
        <w:tc>
          <w:tcPr>
            <w:tcW w:w="1877" w:type="dxa"/>
            <w:gridSpan w:val="2"/>
            <w:tcBorders>
              <w:top w:val="single" w:color="000000" w:sz="4" w:space="0"/>
              <w:left w:val="single" w:color="000000" w:sz="4" w:space="0"/>
              <w:bottom w:val="single" w:color="000000" w:sz="4" w:space="0"/>
            </w:tcBorders>
          </w:tcPr>
          <w:p w14:paraId="272DAB53">
            <w:pPr>
              <w:snapToGrid w:val="0"/>
              <w:spacing w:before="0" w:after="0" w:line="240" w:lineRule="auto"/>
              <w:rPr>
                <w:rFonts w:ascii="Times New Roman" w:hAnsi="Times New Roman" w:cs="Times New Roman"/>
                <w:sz w:val="28"/>
                <w:szCs w:val="28"/>
              </w:rPr>
            </w:pPr>
          </w:p>
        </w:tc>
        <w:tc>
          <w:tcPr>
            <w:tcW w:w="1823" w:type="dxa"/>
            <w:tcBorders>
              <w:top w:val="single" w:color="000000" w:sz="4" w:space="0"/>
              <w:left w:val="single" w:color="000000" w:sz="4" w:space="0"/>
              <w:bottom w:val="single" w:color="000000" w:sz="4" w:space="0"/>
              <w:right w:val="single" w:color="000000" w:sz="4" w:space="0"/>
            </w:tcBorders>
          </w:tcPr>
          <w:p w14:paraId="1CDB85EB">
            <w:pPr>
              <w:snapToGrid w:val="0"/>
              <w:spacing w:before="0" w:after="0" w:line="240" w:lineRule="auto"/>
              <w:rPr>
                <w:rFonts w:ascii="Times New Roman" w:hAnsi="Times New Roman" w:cs="Times New Roman"/>
                <w:sz w:val="28"/>
                <w:szCs w:val="28"/>
              </w:rPr>
            </w:pPr>
          </w:p>
        </w:tc>
      </w:tr>
      <w:tr w14:paraId="1DAAF4CE">
        <w:tblPrEx>
          <w:tblCellMar>
            <w:top w:w="0" w:type="dxa"/>
            <w:left w:w="10" w:type="dxa"/>
            <w:bottom w:w="0" w:type="dxa"/>
            <w:right w:w="10" w:type="dxa"/>
          </w:tblCellMar>
        </w:tblPrEx>
        <w:trPr>
          <w:trHeight w:val="682"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5761D7B0">
            <w:pPr>
              <w:pStyle w:val="171"/>
              <w:numPr>
                <w:ilvl w:val="1"/>
                <w:numId w:val="23"/>
              </w:numPr>
              <w:tabs>
                <w:tab w:val="left" w:pos="851"/>
              </w:tabs>
              <w:ind w:left="0" w:firstLine="284"/>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06CB99A3">
        <w:tblPrEx>
          <w:tblCellMar>
            <w:top w:w="0" w:type="dxa"/>
            <w:left w:w="10" w:type="dxa"/>
            <w:bottom w:w="0" w:type="dxa"/>
            <w:right w:w="10" w:type="dxa"/>
          </w:tblCellMar>
        </w:tblPrEx>
        <w:trPr>
          <w:trHeight w:val="2617" w:hRule="exact"/>
          <w:jc w:val="center"/>
        </w:trPr>
        <w:tc>
          <w:tcPr>
            <w:tcW w:w="1800" w:type="dxa"/>
            <w:tcBorders>
              <w:top w:val="single" w:color="000000" w:sz="4" w:space="0"/>
              <w:left w:val="single" w:color="000000" w:sz="4" w:space="0"/>
              <w:bottom w:val="single" w:color="000000" w:sz="4" w:space="0"/>
            </w:tcBorders>
            <w:vAlign w:val="center"/>
          </w:tcPr>
          <w:p w14:paraId="1369B486">
            <w:pPr>
              <w:pStyle w:val="171"/>
              <w:jc w:val="center"/>
              <w:rPr>
                <w:sz w:val="28"/>
                <w:szCs w:val="28"/>
                <w:lang w:val="ru-RU" w:eastAsia="ru-RU"/>
              </w:rPr>
            </w:pPr>
            <w:r>
              <w:rPr>
                <w:rStyle w:val="139"/>
                <w:sz w:val="28"/>
                <w:szCs w:val="28"/>
                <w:lang w:val="ru-RU" w:eastAsia="ru-RU"/>
              </w:rPr>
              <w:t>Тема публикации</w:t>
            </w:r>
          </w:p>
        </w:tc>
        <w:tc>
          <w:tcPr>
            <w:tcW w:w="1979" w:type="dxa"/>
            <w:gridSpan w:val="2"/>
            <w:tcBorders>
              <w:top w:val="single" w:color="000000" w:sz="4" w:space="0"/>
              <w:left w:val="single" w:color="000000" w:sz="4" w:space="0"/>
              <w:bottom w:val="single" w:color="000000" w:sz="4" w:space="0"/>
            </w:tcBorders>
            <w:vAlign w:val="center"/>
          </w:tcPr>
          <w:p w14:paraId="21F5A9A0">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657" w:type="dxa"/>
            <w:gridSpan w:val="2"/>
            <w:tcBorders>
              <w:top w:val="single" w:color="000000" w:sz="4" w:space="0"/>
              <w:left w:val="single" w:color="000000" w:sz="4" w:space="0"/>
              <w:bottom w:val="single" w:color="000000" w:sz="4" w:space="0"/>
            </w:tcBorders>
            <w:vAlign w:val="center"/>
          </w:tcPr>
          <w:p w14:paraId="290FD48D">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2026" w:type="dxa"/>
            <w:gridSpan w:val="2"/>
            <w:tcBorders>
              <w:top w:val="single" w:color="000000" w:sz="4" w:space="0"/>
              <w:left w:val="single" w:color="000000" w:sz="4" w:space="0"/>
              <w:bottom w:val="single" w:color="000000" w:sz="4" w:space="0"/>
            </w:tcBorders>
            <w:vAlign w:val="center"/>
          </w:tcPr>
          <w:p w14:paraId="3F4D58DF">
            <w:pPr>
              <w:pStyle w:val="171"/>
              <w:jc w:val="center"/>
              <w:rPr>
                <w:sz w:val="28"/>
                <w:szCs w:val="28"/>
                <w:lang w:val="ru-RU" w:eastAsia="ru-RU"/>
              </w:rPr>
            </w:pPr>
            <w:r>
              <w:rPr>
                <w:rStyle w:val="139"/>
                <w:sz w:val="28"/>
                <w:szCs w:val="28"/>
                <w:lang w:val="ru-RU" w:eastAsia="ru-RU"/>
              </w:rPr>
              <w:t>Самостоятельно / в соавторстве</w:t>
            </w:r>
          </w:p>
        </w:tc>
        <w:tc>
          <w:tcPr>
            <w:tcW w:w="2175" w:type="dxa"/>
            <w:gridSpan w:val="2"/>
            <w:tcBorders>
              <w:top w:val="single" w:color="000000" w:sz="4" w:space="0"/>
              <w:left w:val="single" w:color="000000" w:sz="4" w:space="0"/>
              <w:bottom w:val="single" w:color="000000" w:sz="4" w:space="0"/>
              <w:right w:val="single" w:color="000000" w:sz="4" w:space="0"/>
            </w:tcBorders>
            <w:vAlign w:val="bottom"/>
          </w:tcPr>
          <w:p w14:paraId="2363E264">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5E4A28A4">
        <w:tblPrEx>
          <w:tblCellMar>
            <w:top w:w="0" w:type="dxa"/>
            <w:left w:w="10" w:type="dxa"/>
            <w:bottom w:w="0" w:type="dxa"/>
            <w:right w:w="10" w:type="dxa"/>
          </w:tblCellMar>
        </w:tblPrEx>
        <w:trPr>
          <w:trHeight w:val="288" w:hRule="exact"/>
          <w:jc w:val="center"/>
        </w:trPr>
        <w:tc>
          <w:tcPr>
            <w:tcW w:w="1800" w:type="dxa"/>
            <w:tcBorders>
              <w:top w:val="single" w:color="000000" w:sz="4" w:space="0"/>
              <w:left w:val="single" w:color="000000" w:sz="4" w:space="0"/>
              <w:bottom w:val="single" w:color="000000" w:sz="4" w:space="0"/>
            </w:tcBorders>
          </w:tcPr>
          <w:p w14:paraId="79E11F25">
            <w:pPr>
              <w:snapToGrid w:val="0"/>
              <w:spacing w:before="0" w:after="0" w:line="240" w:lineRule="auto"/>
              <w:rPr>
                <w:rFonts w:ascii="Times New Roman" w:hAnsi="Times New Roman" w:cs="Times New Roman"/>
                <w:sz w:val="28"/>
                <w:szCs w:val="28"/>
                <w:lang w:val="ru-RU" w:eastAsia="ru-RU"/>
              </w:rPr>
            </w:pPr>
          </w:p>
        </w:tc>
        <w:tc>
          <w:tcPr>
            <w:tcW w:w="1979" w:type="dxa"/>
            <w:gridSpan w:val="2"/>
            <w:tcBorders>
              <w:top w:val="single" w:color="000000" w:sz="4" w:space="0"/>
              <w:left w:val="single" w:color="000000" w:sz="4" w:space="0"/>
              <w:bottom w:val="single" w:color="000000" w:sz="4" w:space="0"/>
            </w:tcBorders>
          </w:tcPr>
          <w:p w14:paraId="5DE1B572">
            <w:pPr>
              <w:snapToGrid w:val="0"/>
              <w:spacing w:before="0" w:after="0" w:line="240" w:lineRule="auto"/>
              <w:rPr>
                <w:rFonts w:ascii="Times New Roman" w:hAnsi="Times New Roman" w:cs="Times New Roman"/>
                <w:sz w:val="28"/>
                <w:szCs w:val="28"/>
              </w:rPr>
            </w:pPr>
          </w:p>
        </w:tc>
        <w:tc>
          <w:tcPr>
            <w:tcW w:w="1657" w:type="dxa"/>
            <w:gridSpan w:val="2"/>
            <w:tcBorders>
              <w:top w:val="single" w:color="000000" w:sz="4" w:space="0"/>
              <w:left w:val="single" w:color="000000" w:sz="4" w:space="0"/>
              <w:bottom w:val="single" w:color="000000" w:sz="4" w:space="0"/>
            </w:tcBorders>
          </w:tcPr>
          <w:p w14:paraId="2FA811C1">
            <w:pPr>
              <w:snapToGrid w:val="0"/>
              <w:spacing w:before="0" w:after="0" w:line="240" w:lineRule="auto"/>
              <w:rPr>
                <w:rFonts w:ascii="Times New Roman" w:hAnsi="Times New Roman" w:cs="Times New Roman"/>
                <w:sz w:val="28"/>
                <w:szCs w:val="28"/>
              </w:rPr>
            </w:pPr>
          </w:p>
        </w:tc>
        <w:tc>
          <w:tcPr>
            <w:tcW w:w="2026" w:type="dxa"/>
            <w:gridSpan w:val="2"/>
            <w:tcBorders>
              <w:top w:val="single" w:color="000000" w:sz="4" w:space="0"/>
              <w:left w:val="single" w:color="000000" w:sz="4" w:space="0"/>
              <w:bottom w:val="single" w:color="000000" w:sz="4" w:space="0"/>
            </w:tcBorders>
          </w:tcPr>
          <w:p w14:paraId="5DBBD6F7">
            <w:pPr>
              <w:snapToGrid w:val="0"/>
              <w:spacing w:before="0" w:after="0" w:line="240" w:lineRule="auto"/>
              <w:rPr>
                <w:rFonts w:ascii="Times New Roman" w:hAnsi="Times New Roman" w:cs="Times New Roman"/>
                <w:sz w:val="28"/>
                <w:szCs w:val="28"/>
              </w:rPr>
            </w:pPr>
          </w:p>
        </w:tc>
        <w:tc>
          <w:tcPr>
            <w:tcW w:w="2175" w:type="dxa"/>
            <w:gridSpan w:val="2"/>
            <w:tcBorders>
              <w:top w:val="single" w:color="000000" w:sz="4" w:space="0"/>
              <w:left w:val="single" w:color="000000" w:sz="4" w:space="0"/>
              <w:bottom w:val="single" w:color="000000" w:sz="4" w:space="0"/>
              <w:right w:val="single" w:color="000000" w:sz="4" w:space="0"/>
            </w:tcBorders>
          </w:tcPr>
          <w:p w14:paraId="0238E07A">
            <w:pPr>
              <w:snapToGrid w:val="0"/>
              <w:spacing w:before="0" w:after="0" w:line="240" w:lineRule="auto"/>
              <w:rPr>
                <w:rFonts w:ascii="Times New Roman" w:hAnsi="Times New Roman" w:cs="Times New Roman"/>
                <w:sz w:val="28"/>
                <w:szCs w:val="28"/>
              </w:rPr>
            </w:pPr>
          </w:p>
        </w:tc>
      </w:tr>
      <w:tr w14:paraId="6884363E">
        <w:tblPrEx>
          <w:tblCellMar>
            <w:top w:w="0" w:type="dxa"/>
            <w:left w:w="10" w:type="dxa"/>
            <w:bottom w:w="0" w:type="dxa"/>
            <w:right w:w="10" w:type="dxa"/>
          </w:tblCellMar>
        </w:tblPrEx>
        <w:trPr>
          <w:trHeight w:val="288" w:hRule="exact"/>
          <w:jc w:val="center"/>
        </w:trPr>
        <w:tc>
          <w:tcPr>
            <w:tcW w:w="1800" w:type="dxa"/>
            <w:tcBorders>
              <w:top w:val="single" w:color="000000" w:sz="4" w:space="0"/>
              <w:left w:val="single" w:color="000000" w:sz="4" w:space="0"/>
              <w:bottom w:val="single" w:color="000000" w:sz="4" w:space="0"/>
            </w:tcBorders>
          </w:tcPr>
          <w:p w14:paraId="234ED816">
            <w:pPr>
              <w:snapToGrid w:val="0"/>
              <w:spacing w:before="0" w:after="0" w:line="240" w:lineRule="auto"/>
              <w:rPr>
                <w:rFonts w:ascii="Times New Roman" w:hAnsi="Times New Roman" w:cs="Times New Roman"/>
                <w:sz w:val="28"/>
                <w:szCs w:val="28"/>
              </w:rPr>
            </w:pPr>
          </w:p>
        </w:tc>
        <w:tc>
          <w:tcPr>
            <w:tcW w:w="1979" w:type="dxa"/>
            <w:gridSpan w:val="2"/>
            <w:tcBorders>
              <w:top w:val="single" w:color="000000" w:sz="4" w:space="0"/>
              <w:left w:val="single" w:color="000000" w:sz="4" w:space="0"/>
              <w:bottom w:val="single" w:color="000000" w:sz="4" w:space="0"/>
            </w:tcBorders>
          </w:tcPr>
          <w:p w14:paraId="2BF949E5">
            <w:pPr>
              <w:snapToGrid w:val="0"/>
              <w:spacing w:before="0" w:after="0" w:line="240" w:lineRule="auto"/>
              <w:rPr>
                <w:rFonts w:ascii="Times New Roman" w:hAnsi="Times New Roman" w:cs="Times New Roman"/>
                <w:sz w:val="28"/>
                <w:szCs w:val="28"/>
              </w:rPr>
            </w:pPr>
          </w:p>
        </w:tc>
        <w:tc>
          <w:tcPr>
            <w:tcW w:w="1657" w:type="dxa"/>
            <w:gridSpan w:val="2"/>
            <w:tcBorders>
              <w:top w:val="single" w:color="000000" w:sz="4" w:space="0"/>
              <w:left w:val="single" w:color="000000" w:sz="4" w:space="0"/>
              <w:bottom w:val="single" w:color="000000" w:sz="4" w:space="0"/>
            </w:tcBorders>
          </w:tcPr>
          <w:p w14:paraId="0E9D4467">
            <w:pPr>
              <w:snapToGrid w:val="0"/>
              <w:spacing w:before="0" w:after="0" w:line="240" w:lineRule="auto"/>
              <w:rPr>
                <w:rFonts w:ascii="Times New Roman" w:hAnsi="Times New Roman" w:cs="Times New Roman"/>
                <w:sz w:val="28"/>
                <w:szCs w:val="28"/>
              </w:rPr>
            </w:pPr>
          </w:p>
        </w:tc>
        <w:tc>
          <w:tcPr>
            <w:tcW w:w="2026" w:type="dxa"/>
            <w:gridSpan w:val="2"/>
            <w:tcBorders>
              <w:top w:val="single" w:color="000000" w:sz="4" w:space="0"/>
              <w:left w:val="single" w:color="000000" w:sz="4" w:space="0"/>
              <w:bottom w:val="single" w:color="000000" w:sz="4" w:space="0"/>
            </w:tcBorders>
          </w:tcPr>
          <w:p w14:paraId="1822241A">
            <w:pPr>
              <w:snapToGrid w:val="0"/>
              <w:spacing w:before="0" w:after="0" w:line="240" w:lineRule="auto"/>
              <w:rPr>
                <w:rFonts w:ascii="Times New Roman" w:hAnsi="Times New Roman" w:cs="Times New Roman"/>
                <w:sz w:val="28"/>
                <w:szCs w:val="28"/>
              </w:rPr>
            </w:pPr>
          </w:p>
        </w:tc>
        <w:tc>
          <w:tcPr>
            <w:tcW w:w="2175" w:type="dxa"/>
            <w:gridSpan w:val="2"/>
            <w:tcBorders>
              <w:top w:val="single" w:color="000000" w:sz="4" w:space="0"/>
              <w:left w:val="single" w:color="000000" w:sz="4" w:space="0"/>
              <w:bottom w:val="single" w:color="000000" w:sz="4" w:space="0"/>
              <w:right w:val="single" w:color="000000" w:sz="4" w:space="0"/>
            </w:tcBorders>
          </w:tcPr>
          <w:p w14:paraId="01AC77AE">
            <w:pPr>
              <w:snapToGrid w:val="0"/>
              <w:spacing w:before="0" w:after="0" w:line="240" w:lineRule="auto"/>
              <w:rPr>
                <w:rFonts w:ascii="Times New Roman" w:hAnsi="Times New Roman" w:cs="Times New Roman"/>
                <w:sz w:val="28"/>
                <w:szCs w:val="28"/>
              </w:rPr>
            </w:pPr>
          </w:p>
        </w:tc>
      </w:tr>
      <w:tr w14:paraId="3E6B67CD">
        <w:tblPrEx>
          <w:tblCellMar>
            <w:top w:w="0" w:type="dxa"/>
            <w:left w:w="10" w:type="dxa"/>
            <w:bottom w:w="0" w:type="dxa"/>
            <w:right w:w="10" w:type="dxa"/>
          </w:tblCellMar>
        </w:tblPrEx>
        <w:trPr>
          <w:trHeight w:val="306" w:hRule="exact"/>
          <w:jc w:val="center"/>
        </w:trPr>
        <w:tc>
          <w:tcPr>
            <w:tcW w:w="1800" w:type="dxa"/>
            <w:tcBorders>
              <w:top w:val="single" w:color="000000" w:sz="4" w:space="0"/>
              <w:left w:val="single" w:color="000000" w:sz="4" w:space="0"/>
              <w:bottom w:val="single" w:color="000000" w:sz="4" w:space="0"/>
              <w:right w:val="single" w:color="000000" w:sz="4" w:space="0"/>
            </w:tcBorders>
          </w:tcPr>
          <w:p w14:paraId="73CAFEE2">
            <w:pPr>
              <w:snapToGrid w:val="0"/>
              <w:spacing w:before="0" w:after="0" w:line="240" w:lineRule="auto"/>
              <w:rPr>
                <w:rFonts w:ascii="Times New Roman" w:hAnsi="Times New Roman" w:cs="Times New Roman"/>
                <w:sz w:val="28"/>
                <w:szCs w:val="28"/>
              </w:rPr>
            </w:pPr>
          </w:p>
        </w:tc>
        <w:tc>
          <w:tcPr>
            <w:tcW w:w="1979" w:type="dxa"/>
            <w:gridSpan w:val="2"/>
            <w:tcBorders>
              <w:top w:val="single" w:color="000000" w:sz="4" w:space="0"/>
              <w:left w:val="single" w:color="000000" w:sz="4" w:space="0"/>
              <w:bottom w:val="single" w:color="000000" w:sz="4" w:space="0"/>
              <w:right w:val="single" w:color="000000" w:sz="4" w:space="0"/>
            </w:tcBorders>
          </w:tcPr>
          <w:p w14:paraId="356B08A5">
            <w:pPr>
              <w:snapToGrid w:val="0"/>
              <w:spacing w:before="0" w:after="0" w:line="240" w:lineRule="auto"/>
              <w:rPr>
                <w:rFonts w:ascii="Times New Roman" w:hAnsi="Times New Roman" w:cs="Times New Roman"/>
                <w:sz w:val="28"/>
                <w:szCs w:val="28"/>
              </w:rPr>
            </w:pPr>
          </w:p>
        </w:tc>
        <w:tc>
          <w:tcPr>
            <w:tcW w:w="1657" w:type="dxa"/>
            <w:gridSpan w:val="2"/>
            <w:tcBorders>
              <w:top w:val="single" w:color="000000" w:sz="4" w:space="0"/>
              <w:left w:val="single" w:color="000000" w:sz="4" w:space="0"/>
              <w:bottom w:val="single" w:color="000000" w:sz="4" w:space="0"/>
              <w:right w:val="single" w:color="000000" w:sz="4" w:space="0"/>
            </w:tcBorders>
          </w:tcPr>
          <w:p w14:paraId="29F68839">
            <w:pPr>
              <w:snapToGrid w:val="0"/>
              <w:spacing w:before="0" w:after="0" w:line="240" w:lineRule="auto"/>
              <w:rPr>
                <w:rFonts w:ascii="Times New Roman" w:hAnsi="Times New Roman" w:cs="Times New Roman"/>
                <w:sz w:val="28"/>
                <w:szCs w:val="28"/>
              </w:rPr>
            </w:pPr>
          </w:p>
        </w:tc>
        <w:tc>
          <w:tcPr>
            <w:tcW w:w="2026" w:type="dxa"/>
            <w:gridSpan w:val="2"/>
            <w:tcBorders>
              <w:top w:val="single" w:color="000000" w:sz="4" w:space="0"/>
              <w:left w:val="single" w:color="000000" w:sz="4" w:space="0"/>
              <w:bottom w:val="single" w:color="000000" w:sz="4" w:space="0"/>
              <w:right w:val="single" w:color="000000" w:sz="4" w:space="0"/>
            </w:tcBorders>
          </w:tcPr>
          <w:p w14:paraId="68E49743">
            <w:pPr>
              <w:snapToGrid w:val="0"/>
              <w:spacing w:before="0" w:after="0" w:line="240" w:lineRule="auto"/>
              <w:rPr>
                <w:rFonts w:ascii="Times New Roman" w:hAnsi="Times New Roman" w:cs="Times New Roman"/>
                <w:sz w:val="28"/>
                <w:szCs w:val="28"/>
              </w:rPr>
            </w:pPr>
          </w:p>
        </w:tc>
        <w:tc>
          <w:tcPr>
            <w:tcW w:w="2175" w:type="dxa"/>
            <w:gridSpan w:val="2"/>
            <w:tcBorders>
              <w:top w:val="single" w:color="000000" w:sz="4" w:space="0"/>
              <w:left w:val="single" w:color="000000" w:sz="4" w:space="0"/>
              <w:bottom w:val="single" w:color="000000" w:sz="4" w:space="0"/>
              <w:right w:val="single" w:color="000000" w:sz="4" w:space="0"/>
            </w:tcBorders>
          </w:tcPr>
          <w:p w14:paraId="70A0FA06">
            <w:pPr>
              <w:snapToGrid w:val="0"/>
              <w:spacing w:before="0" w:after="0" w:line="240" w:lineRule="auto"/>
              <w:rPr>
                <w:rFonts w:ascii="Times New Roman" w:hAnsi="Times New Roman" w:cs="Times New Roman"/>
                <w:sz w:val="28"/>
                <w:szCs w:val="28"/>
              </w:rPr>
            </w:pPr>
          </w:p>
        </w:tc>
      </w:tr>
      <w:tr w14:paraId="614A8522">
        <w:tblPrEx>
          <w:tblCellMar>
            <w:top w:w="0" w:type="dxa"/>
            <w:left w:w="10" w:type="dxa"/>
            <w:bottom w:w="0" w:type="dxa"/>
            <w:right w:w="10" w:type="dxa"/>
          </w:tblCellMar>
        </w:tblPrEx>
        <w:trPr>
          <w:trHeight w:val="964"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7F7C3640">
            <w:pPr>
              <w:pStyle w:val="171"/>
              <w:numPr>
                <w:ilvl w:val="1"/>
                <w:numId w:val="24"/>
              </w:numPr>
              <w:tabs>
                <w:tab w:val="left" w:pos="851"/>
              </w:tabs>
              <w:ind w:left="0" w:firstLine="284"/>
              <w:jc w:val="center"/>
            </w:pPr>
            <w:r>
              <w:rPr>
                <w:sz w:val="28"/>
                <w:szCs w:val="28"/>
                <w:lang w:val="ru-RU" w:eastAsia="ru-RU"/>
              </w:rPr>
              <w:t>Внедрение информационных технологий в практику работы школьной библиотеки. Использование программ АИБС в практике работы школьной библиотеки</w:t>
            </w:r>
            <w:r>
              <w:rPr>
                <w:rStyle w:val="139"/>
                <w:sz w:val="28"/>
                <w:szCs w:val="28"/>
                <w:lang w:val="ru-RU" w:eastAsia="ru-RU"/>
              </w:rPr>
              <w:t xml:space="preserve"> уроков, мастер-классов</w:t>
            </w:r>
          </w:p>
        </w:tc>
      </w:tr>
      <w:tr w14:paraId="68611538">
        <w:tblPrEx>
          <w:tblCellMar>
            <w:top w:w="0" w:type="dxa"/>
            <w:left w:w="10" w:type="dxa"/>
            <w:bottom w:w="0" w:type="dxa"/>
            <w:right w:w="10" w:type="dxa"/>
          </w:tblCellMar>
        </w:tblPrEx>
        <w:trPr>
          <w:trHeight w:val="1298" w:hRule="exact"/>
          <w:jc w:val="center"/>
        </w:trPr>
        <w:tc>
          <w:tcPr>
            <w:tcW w:w="1800" w:type="dxa"/>
            <w:tcBorders>
              <w:top w:val="single" w:color="000000" w:sz="4" w:space="0"/>
              <w:left w:val="single" w:color="000000" w:sz="4" w:space="0"/>
              <w:bottom w:val="single" w:color="000000" w:sz="4" w:space="0"/>
            </w:tcBorders>
            <w:vAlign w:val="center"/>
          </w:tcPr>
          <w:p w14:paraId="53634EEA">
            <w:pPr>
              <w:pStyle w:val="171"/>
              <w:jc w:val="center"/>
              <w:rPr>
                <w:sz w:val="28"/>
                <w:szCs w:val="28"/>
                <w:lang w:val="ru-RU" w:eastAsia="ru-RU"/>
              </w:rPr>
            </w:pPr>
            <w:r>
              <w:rPr>
                <w:rStyle w:val="139"/>
                <w:sz w:val="28"/>
                <w:szCs w:val="28"/>
                <w:lang w:val="ru-RU" w:eastAsia="ru-RU"/>
              </w:rPr>
              <w:t>Учебный год</w:t>
            </w:r>
          </w:p>
        </w:tc>
        <w:tc>
          <w:tcPr>
            <w:tcW w:w="4137" w:type="dxa"/>
            <w:gridSpan w:val="5"/>
            <w:tcBorders>
              <w:top w:val="single" w:color="000000" w:sz="4" w:space="0"/>
              <w:left w:val="single" w:color="000000" w:sz="4" w:space="0"/>
              <w:bottom w:val="single" w:color="000000" w:sz="4" w:space="0"/>
            </w:tcBorders>
            <w:vAlign w:val="center"/>
          </w:tcPr>
          <w:p w14:paraId="1DB73D90">
            <w:pPr>
              <w:pStyle w:val="171"/>
              <w:jc w:val="center"/>
              <w:rPr>
                <w:sz w:val="28"/>
                <w:szCs w:val="28"/>
                <w:lang w:val="ru-RU" w:eastAsia="ru-RU"/>
              </w:rPr>
            </w:pPr>
            <w:r>
              <w:rPr>
                <w:rStyle w:val="139"/>
                <w:sz w:val="28"/>
                <w:szCs w:val="28"/>
                <w:lang w:val="ru-RU" w:eastAsia="ru-RU"/>
              </w:rPr>
              <w:t>Примеры применения современных информационных технологий в практической деятельности</w:t>
            </w:r>
          </w:p>
        </w:tc>
        <w:tc>
          <w:tcPr>
            <w:tcW w:w="3700" w:type="dxa"/>
            <w:gridSpan w:val="3"/>
            <w:tcBorders>
              <w:top w:val="single" w:color="000000" w:sz="4" w:space="0"/>
              <w:left w:val="single" w:color="000000" w:sz="4" w:space="0"/>
              <w:bottom w:val="single" w:color="000000" w:sz="4" w:space="0"/>
              <w:right w:val="single" w:color="000000" w:sz="4" w:space="0"/>
            </w:tcBorders>
            <w:vAlign w:val="center"/>
          </w:tcPr>
          <w:p w14:paraId="758E623C">
            <w:pPr>
              <w:pStyle w:val="171"/>
              <w:jc w:val="center"/>
              <w:rPr>
                <w:sz w:val="28"/>
                <w:szCs w:val="28"/>
                <w:lang w:val="ru-RU" w:eastAsia="ru-RU"/>
              </w:rPr>
            </w:pPr>
            <w:r>
              <w:rPr>
                <w:sz w:val="28"/>
                <w:szCs w:val="28"/>
                <w:lang w:val="ru-RU" w:eastAsia="ru-RU"/>
              </w:rPr>
              <w:t>Доля школьного книжного фонда, внесённого в электронный каталог (%)</w:t>
            </w:r>
          </w:p>
        </w:tc>
      </w:tr>
      <w:tr w14:paraId="7CAF0989">
        <w:tblPrEx>
          <w:tblCellMar>
            <w:top w:w="0" w:type="dxa"/>
            <w:left w:w="10" w:type="dxa"/>
            <w:bottom w:w="0" w:type="dxa"/>
            <w:right w:w="10" w:type="dxa"/>
          </w:tblCellMar>
        </w:tblPrEx>
        <w:trPr>
          <w:trHeight w:val="288" w:hRule="exact"/>
          <w:jc w:val="center"/>
        </w:trPr>
        <w:tc>
          <w:tcPr>
            <w:tcW w:w="1800" w:type="dxa"/>
            <w:tcBorders>
              <w:top w:val="single" w:color="000000" w:sz="4" w:space="0"/>
              <w:left w:val="single" w:color="000000" w:sz="4" w:space="0"/>
              <w:bottom w:val="single" w:color="000000" w:sz="4" w:space="0"/>
            </w:tcBorders>
          </w:tcPr>
          <w:p w14:paraId="5A211055">
            <w:pPr>
              <w:snapToGrid w:val="0"/>
              <w:spacing w:before="0" w:after="0" w:line="240" w:lineRule="auto"/>
              <w:rPr>
                <w:rFonts w:ascii="Times New Roman" w:hAnsi="Times New Roman" w:cs="Times New Roman"/>
                <w:sz w:val="28"/>
                <w:szCs w:val="28"/>
                <w:lang w:val="ru-RU" w:eastAsia="ru-RU"/>
              </w:rPr>
            </w:pPr>
          </w:p>
        </w:tc>
        <w:tc>
          <w:tcPr>
            <w:tcW w:w="4137" w:type="dxa"/>
            <w:gridSpan w:val="5"/>
            <w:tcBorders>
              <w:top w:val="single" w:color="000000" w:sz="4" w:space="0"/>
              <w:left w:val="single" w:color="000000" w:sz="4" w:space="0"/>
              <w:bottom w:val="single" w:color="000000" w:sz="4" w:space="0"/>
            </w:tcBorders>
          </w:tcPr>
          <w:p w14:paraId="188FE759">
            <w:pPr>
              <w:snapToGrid w:val="0"/>
              <w:spacing w:before="0" w:after="0" w:line="240" w:lineRule="auto"/>
              <w:rPr>
                <w:rFonts w:ascii="Times New Roman" w:hAnsi="Times New Roman" w:cs="Times New Roman"/>
                <w:sz w:val="28"/>
                <w:szCs w:val="28"/>
              </w:rPr>
            </w:pPr>
          </w:p>
        </w:tc>
        <w:tc>
          <w:tcPr>
            <w:tcW w:w="3700" w:type="dxa"/>
            <w:gridSpan w:val="3"/>
            <w:tcBorders>
              <w:top w:val="single" w:color="000000" w:sz="4" w:space="0"/>
              <w:left w:val="single" w:color="000000" w:sz="4" w:space="0"/>
              <w:bottom w:val="single" w:color="000000" w:sz="4" w:space="0"/>
              <w:right w:val="single" w:color="000000" w:sz="4" w:space="0"/>
            </w:tcBorders>
          </w:tcPr>
          <w:p w14:paraId="627101BB">
            <w:pPr>
              <w:snapToGrid w:val="0"/>
              <w:spacing w:before="0" w:after="0" w:line="240" w:lineRule="auto"/>
              <w:rPr>
                <w:rFonts w:ascii="Times New Roman" w:hAnsi="Times New Roman" w:cs="Times New Roman"/>
                <w:sz w:val="28"/>
                <w:szCs w:val="28"/>
              </w:rPr>
            </w:pPr>
          </w:p>
        </w:tc>
      </w:tr>
      <w:tr w14:paraId="3C839310">
        <w:tblPrEx>
          <w:tblCellMar>
            <w:top w:w="0" w:type="dxa"/>
            <w:left w:w="10" w:type="dxa"/>
            <w:bottom w:w="0" w:type="dxa"/>
            <w:right w:w="10" w:type="dxa"/>
          </w:tblCellMar>
        </w:tblPrEx>
        <w:trPr>
          <w:trHeight w:val="288" w:hRule="exact"/>
          <w:jc w:val="center"/>
        </w:trPr>
        <w:tc>
          <w:tcPr>
            <w:tcW w:w="1800" w:type="dxa"/>
            <w:tcBorders>
              <w:top w:val="single" w:color="000000" w:sz="4" w:space="0"/>
              <w:left w:val="single" w:color="000000" w:sz="4" w:space="0"/>
              <w:bottom w:val="single" w:color="000000" w:sz="4" w:space="0"/>
            </w:tcBorders>
          </w:tcPr>
          <w:p w14:paraId="1B990314">
            <w:pPr>
              <w:snapToGrid w:val="0"/>
              <w:spacing w:before="0" w:after="0" w:line="240" w:lineRule="auto"/>
              <w:rPr>
                <w:rFonts w:ascii="Times New Roman" w:hAnsi="Times New Roman" w:cs="Times New Roman"/>
                <w:sz w:val="28"/>
                <w:szCs w:val="28"/>
              </w:rPr>
            </w:pPr>
          </w:p>
        </w:tc>
        <w:tc>
          <w:tcPr>
            <w:tcW w:w="4137" w:type="dxa"/>
            <w:gridSpan w:val="5"/>
            <w:tcBorders>
              <w:top w:val="single" w:color="000000" w:sz="4" w:space="0"/>
              <w:left w:val="single" w:color="000000" w:sz="4" w:space="0"/>
              <w:bottom w:val="single" w:color="000000" w:sz="4" w:space="0"/>
            </w:tcBorders>
          </w:tcPr>
          <w:p w14:paraId="68E9FEE4">
            <w:pPr>
              <w:snapToGrid w:val="0"/>
              <w:spacing w:before="0" w:after="0" w:line="240" w:lineRule="auto"/>
              <w:rPr>
                <w:rFonts w:ascii="Times New Roman" w:hAnsi="Times New Roman" w:cs="Times New Roman"/>
                <w:sz w:val="28"/>
                <w:szCs w:val="28"/>
              </w:rPr>
            </w:pPr>
          </w:p>
        </w:tc>
        <w:tc>
          <w:tcPr>
            <w:tcW w:w="3700" w:type="dxa"/>
            <w:gridSpan w:val="3"/>
            <w:tcBorders>
              <w:top w:val="single" w:color="000000" w:sz="4" w:space="0"/>
              <w:left w:val="single" w:color="000000" w:sz="4" w:space="0"/>
              <w:bottom w:val="single" w:color="000000" w:sz="4" w:space="0"/>
              <w:right w:val="single" w:color="000000" w:sz="4" w:space="0"/>
            </w:tcBorders>
          </w:tcPr>
          <w:p w14:paraId="01DECB5B">
            <w:pPr>
              <w:snapToGrid w:val="0"/>
              <w:spacing w:before="0" w:after="0" w:line="240" w:lineRule="auto"/>
              <w:rPr>
                <w:rFonts w:ascii="Times New Roman" w:hAnsi="Times New Roman" w:cs="Times New Roman"/>
                <w:sz w:val="28"/>
                <w:szCs w:val="28"/>
              </w:rPr>
            </w:pPr>
          </w:p>
        </w:tc>
      </w:tr>
      <w:tr w14:paraId="21DB3B82">
        <w:tblPrEx>
          <w:tblCellMar>
            <w:top w:w="0" w:type="dxa"/>
            <w:left w:w="10" w:type="dxa"/>
            <w:bottom w:w="0" w:type="dxa"/>
            <w:right w:w="10" w:type="dxa"/>
          </w:tblCellMar>
        </w:tblPrEx>
        <w:trPr>
          <w:trHeight w:val="306" w:hRule="exact"/>
          <w:jc w:val="center"/>
        </w:trPr>
        <w:tc>
          <w:tcPr>
            <w:tcW w:w="1800" w:type="dxa"/>
            <w:tcBorders>
              <w:top w:val="single" w:color="000000" w:sz="4" w:space="0"/>
              <w:left w:val="single" w:color="000000" w:sz="4" w:space="0"/>
              <w:bottom w:val="single" w:color="000000" w:sz="4" w:space="0"/>
              <w:right w:val="single" w:color="000000" w:sz="4" w:space="0"/>
            </w:tcBorders>
          </w:tcPr>
          <w:p w14:paraId="72A2B4DD">
            <w:pPr>
              <w:snapToGrid w:val="0"/>
              <w:spacing w:before="0" w:after="0" w:line="240" w:lineRule="auto"/>
              <w:rPr>
                <w:rFonts w:ascii="Times New Roman" w:hAnsi="Times New Roman" w:cs="Times New Roman"/>
                <w:sz w:val="28"/>
                <w:szCs w:val="28"/>
              </w:rPr>
            </w:pPr>
          </w:p>
        </w:tc>
        <w:tc>
          <w:tcPr>
            <w:tcW w:w="4137" w:type="dxa"/>
            <w:gridSpan w:val="5"/>
            <w:tcBorders>
              <w:top w:val="single" w:color="000000" w:sz="4" w:space="0"/>
              <w:left w:val="single" w:color="000000" w:sz="4" w:space="0"/>
              <w:bottom w:val="single" w:color="000000" w:sz="4" w:space="0"/>
              <w:right w:val="single" w:color="000000" w:sz="4" w:space="0"/>
            </w:tcBorders>
          </w:tcPr>
          <w:p w14:paraId="47602AAA">
            <w:pPr>
              <w:snapToGrid w:val="0"/>
              <w:spacing w:before="0" w:after="0" w:line="240" w:lineRule="auto"/>
              <w:rPr>
                <w:rFonts w:ascii="Times New Roman" w:hAnsi="Times New Roman" w:cs="Times New Roman"/>
                <w:sz w:val="28"/>
                <w:szCs w:val="28"/>
              </w:rPr>
            </w:pPr>
          </w:p>
        </w:tc>
        <w:tc>
          <w:tcPr>
            <w:tcW w:w="3700" w:type="dxa"/>
            <w:gridSpan w:val="3"/>
            <w:tcBorders>
              <w:top w:val="single" w:color="000000" w:sz="4" w:space="0"/>
              <w:left w:val="single" w:color="000000" w:sz="4" w:space="0"/>
              <w:bottom w:val="single" w:color="000000" w:sz="4" w:space="0"/>
              <w:right w:val="single" w:color="000000" w:sz="4" w:space="0"/>
            </w:tcBorders>
          </w:tcPr>
          <w:p w14:paraId="1FB2A5AE">
            <w:pPr>
              <w:snapToGrid w:val="0"/>
              <w:spacing w:before="0" w:after="0" w:line="240" w:lineRule="auto"/>
              <w:rPr>
                <w:rFonts w:ascii="Times New Roman" w:hAnsi="Times New Roman" w:cs="Times New Roman"/>
                <w:sz w:val="28"/>
                <w:szCs w:val="28"/>
              </w:rPr>
            </w:pPr>
          </w:p>
        </w:tc>
      </w:tr>
      <w:tr w14:paraId="7BD760B8">
        <w:tblPrEx>
          <w:tblCellMar>
            <w:top w:w="0" w:type="dxa"/>
            <w:left w:w="10" w:type="dxa"/>
            <w:bottom w:w="0" w:type="dxa"/>
            <w:right w:w="10" w:type="dxa"/>
          </w:tblCellMar>
        </w:tblPrEx>
        <w:trPr>
          <w:trHeight w:val="306" w:hRule="exact"/>
          <w:jc w:val="center"/>
        </w:trPr>
        <w:tc>
          <w:tcPr>
            <w:tcW w:w="5937" w:type="dxa"/>
            <w:gridSpan w:val="6"/>
            <w:tcBorders>
              <w:top w:val="single" w:color="000000" w:sz="4" w:space="0"/>
              <w:left w:val="single" w:color="000000" w:sz="4" w:space="0"/>
              <w:bottom w:val="single" w:color="000000" w:sz="4" w:space="0"/>
              <w:right w:val="single" w:color="000000" w:sz="4" w:space="0"/>
            </w:tcBorders>
          </w:tcPr>
          <w:p w14:paraId="75F2F81A">
            <w:pPr>
              <w:pStyle w:val="171"/>
              <w:jc w:val="center"/>
              <w:rPr>
                <w:sz w:val="28"/>
                <w:szCs w:val="28"/>
                <w:lang w:val="ru-RU" w:eastAsia="ru-RU"/>
              </w:rPr>
            </w:pPr>
            <w:r>
              <w:rPr>
                <w:rStyle w:val="139"/>
                <w:rFonts w:eastAsia="Microsoft Sans Serif"/>
                <w:bCs/>
                <w:sz w:val="28"/>
                <w:szCs w:val="28"/>
                <w:lang w:val="ru-RU" w:eastAsia="ru-RU"/>
              </w:rPr>
              <w:t>Итого (среднее значение за три учебных года)</w:t>
            </w:r>
          </w:p>
        </w:tc>
        <w:tc>
          <w:tcPr>
            <w:tcW w:w="3700" w:type="dxa"/>
            <w:gridSpan w:val="3"/>
            <w:tcBorders>
              <w:top w:val="single" w:color="000000" w:sz="4" w:space="0"/>
              <w:left w:val="single" w:color="000000" w:sz="4" w:space="0"/>
              <w:bottom w:val="single" w:color="000000" w:sz="4" w:space="0"/>
              <w:right w:val="single" w:color="000000" w:sz="4" w:space="0"/>
            </w:tcBorders>
          </w:tcPr>
          <w:p w14:paraId="4D5D1142">
            <w:pPr>
              <w:pStyle w:val="171"/>
              <w:jc w:val="center"/>
              <w:rPr>
                <w:sz w:val="28"/>
                <w:szCs w:val="28"/>
                <w:lang w:val="ru-RU" w:eastAsia="ru-RU"/>
              </w:rPr>
            </w:pPr>
            <w:r>
              <w:rPr>
                <w:sz w:val="28"/>
                <w:szCs w:val="28"/>
                <w:lang w:val="en-US" w:eastAsia="ru-RU"/>
              </w:rPr>
              <w:t>V</w:t>
            </w:r>
          </w:p>
        </w:tc>
      </w:tr>
      <w:tr w14:paraId="5FBFFF42">
        <w:tblPrEx>
          <w:tblCellMar>
            <w:top w:w="0" w:type="dxa"/>
            <w:left w:w="10" w:type="dxa"/>
            <w:bottom w:w="0" w:type="dxa"/>
            <w:right w:w="10" w:type="dxa"/>
          </w:tblCellMar>
        </w:tblPrEx>
        <w:trPr>
          <w:trHeight w:val="981"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21F8C7DE">
            <w:pPr>
              <w:pStyle w:val="171"/>
              <w:numPr>
                <w:ilvl w:val="1"/>
                <w:numId w:val="24"/>
              </w:numPr>
              <w:tabs>
                <w:tab w:val="left" w:pos="823"/>
              </w:tabs>
              <w:ind w:left="0" w:firstLine="284"/>
              <w:jc w:val="center"/>
            </w:pPr>
            <w:r>
              <w:rPr>
                <w:rStyle w:val="139"/>
                <w:sz w:val="28"/>
                <w:szCs w:val="28"/>
                <w:lang w:val="ru-RU" w:eastAsia="ru-RU"/>
              </w:rPr>
              <w:t xml:space="preserve">Продуктивное использование новых образовательных технологий, </w:t>
            </w:r>
          </w:p>
          <w:p w14:paraId="21592AFD">
            <w:pPr>
              <w:pStyle w:val="171"/>
              <w:tabs>
                <w:tab w:val="left" w:pos="823"/>
              </w:tabs>
              <w:ind w:firstLine="284"/>
              <w:jc w:val="center"/>
            </w:pPr>
            <w:r>
              <w:rPr>
                <w:rStyle w:val="139"/>
                <w:sz w:val="28"/>
                <w:szCs w:val="28"/>
                <w:lang w:val="ru-RU" w:eastAsia="ru-RU"/>
              </w:rPr>
              <w:t>участие в экспериментальной, инновационной деятельности (для высшей категории)</w:t>
            </w:r>
          </w:p>
        </w:tc>
      </w:tr>
      <w:tr w14:paraId="333139CA">
        <w:tblPrEx>
          <w:tblCellMar>
            <w:top w:w="0" w:type="dxa"/>
            <w:left w:w="10" w:type="dxa"/>
            <w:bottom w:w="0" w:type="dxa"/>
            <w:right w:w="10" w:type="dxa"/>
          </w:tblCellMar>
        </w:tblPrEx>
        <w:trPr>
          <w:trHeight w:val="1747" w:hRule="exact"/>
          <w:jc w:val="center"/>
        </w:trPr>
        <w:tc>
          <w:tcPr>
            <w:tcW w:w="1869" w:type="dxa"/>
            <w:gridSpan w:val="2"/>
            <w:tcBorders>
              <w:top w:val="single" w:color="000000" w:sz="4" w:space="0"/>
              <w:left w:val="single" w:color="000000" w:sz="4" w:space="0"/>
              <w:bottom w:val="single" w:color="000000" w:sz="4" w:space="0"/>
            </w:tcBorders>
            <w:vAlign w:val="center"/>
          </w:tcPr>
          <w:p w14:paraId="36F23749">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1910" w:type="dxa"/>
            <w:tcBorders>
              <w:top w:val="single" w:color="000000" w:sz="4" w:space="0"/>
              <w:left w:val="single" w:color="000000" w:sz="4" w:space="0"/>
              <w:bottom w:val="single" w:color="000000" w:sz="4" w:space="0"/>
            </w:tcBorders>
            <w:vAlign w:val="center"/>
          </w:tcPr>
          <w:p w14:paraId="0CD44AF4">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2158" w:type="dxa"/>
            <w:gridSpan w:val="3"/>
            <w:tcBorders>
              <w:top w:val="single" w:color="000000" w:sz="4" w:space="0"/>
              <w:left w:val="single" w:color="000000" w:sz="4" w:space="0"/>
              <w:bottom w:val="single" w:color="000000" w:sz="4" w:space="0"/>
            </w:tcBorders>
            <w:vAlign w:val="center"/>
          </w:tcPr>
          <w:p w14:paraId="01501D23">
            <w:pPr>
              <w:pStyle w:val="171"/>
              <w:jc w:val="center"/>
              <w:rPr>
                <w:sz w:val="28"/>
                <w:szCs w:val="28"/>
                <w:lang w:val="ru-RU" w:eastAsia="ru-RU"/>
              </w:rPr>
            </w:pPr>
            <w:r>
              <w:rPr>
                <w:rStyle w:val="139"/>
                <w:sz w:val="28"/>
                <w:szCs w:val="28"/>
                <w:lang w:val="ru-RU" w:eastAsia="ru-RU"/>
              </w:rPr>
              <w:t>Наличие авторских наработок</w:t>
            </w:r>
          </w:p>
        </w:tc>
        <w:tc>
          <w:tcPr>
            <w:tcW w:w="3700" w:type="dxa"/>
            <w:gridSpan w:val="3"/>
            <w:tcBorders>
              <w:top w:val="single" w:color="000000" w:sz="4" w:space="0"/>
              <w:left w:val="single" w:color="000000" w:sz="4" w:space="0"/>
              <w:bottom w:val="single" w:color="000000" w:sz="4" w:space="0"/>
              <w:right w:val="single" w:color="000000" w:sz="4" w:space="0"/>
            </w:tcBorders>
            <w:vAlign w:val="center"/>
          </w:tcPr>
          <w:p w14:paraId="652FBD3E">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1D33CCB8">
        <w:tblPrEx>
          <w:tblCellMar>
            <w:top w:w="0" w:type="dxa"/>
            <w:left w:w="10" w:type="dxa"/>
            <w:bottom w:w="0" w:type="dxa"/>
            <w:right w:w="10" w:type="dxa"/>
          </w:tblCellMar>
        </w:tblPrEx>
        <w:trPr>
          <w:trHeight w:val="288" w:hRule="exact"/>
          <w:jc w:val="center"/>
        </w:trPr>
        <w:tc>
          <w:tcPr>
            <w:tcW w:w="1869" w:type="dxa"/>
            <w:gridSpan w:val="2"/>
            <w:tcBorders>
              <w:top w:val="single" w:color="000000" w:sz="4" w:space="0"/>
              <w:left w:val="single" w:color="000000" w:sz="4" w:space="0"/>
              <w:bottom w:val="single" w:color="000000" w:sz="4" w:space="0"/>
            </w:tcBorders>
          </w:tcPr>
          <w:p w14:paraId="49A89DEF">
            <w:pPr>
              <w:snapToGrid w:val="0"/>
              <w:spacing w:before="0" w:after="0" w:line="240" w:lineRule="auto"/>
              <w:jc w:val="center"/>
              <w:rPr>
                <w:rFonts w:ascii="Times New Roman" w:hAnsi="Times New Roman" w:cs="Times New Roman"/>
                <w:sz w:val="28"/>
                <w:szCs w:val="28"/>
                <w:lang w:val="ru-RU" w:eastAsia="ru-RU"/>
              </w:rPr>
            </w:pPr>
          </w:p>
        </w:tc>
        <w:tc>
          <w:tcPr>
            <w:tcW w:w="1910" w:type="dxa"/>
            <w:tcBorders>
              <w:top w:val="single" w:color="000000" w:sz="4" w:space="0"/>
              <w:left w:val="single" w:color="000000" w:sz="4" w:space="0"/>
              <w:bottom w:val="single" w:color="000000" w:sz="4" w:space="0"/>
            </w:tcBorders>
          </w:tcPr>
          <w:p w14:paraId="15E09837">
            <w:pPr>
              <w:snapToGrid w:val="0"/>
              <w:spacing w:before="0" w:after="0" w:line="240" w:lineRule="auto"/>
              <w:jc w:val="center"/>
              <w:rPr>
                <w:rFonts w:ascii="Times New Roman" w:hAnsi="Times New Roman" w:cs="Times New Roman"/>
                <w:sz w:val="28"/>
                <w:szCs w:val="28"/>
              </w:rPr>
            </w:pPr>
          </w:p>
        </w:tc>
        <w:tc>
          <w:tcPr>
            <w:tcW w:w="2158" w:type="dxa"/>
            <w:gridSpan w:val="3"/>
            <w:tcBorders>
              <w:top w:val="single" w:color="000000" w:sz="4" w:space="0"/>
              <w:left w:val="single" w:color="000000" w:sz="4" w:space="0"/>
              <w:bottom w:val="single" w:color="000000" w:sz="4" w:space="0"/>
            </w:tcBorders>
          </w:tcPr>
          <w:p w14:paraId="0952A02F">
            <w:pPr>
              <w:snapToGrid w:val="0"/>
              <w:spacing w:before="0" w:after="0" w:line="240" w:lineRule="auto"/>
              <w:jc w:val="center"/>
              <w:rPr>
                <w:rFonts w:ascii="Times New Roman" w:hAnsi="Times New Roman" w:cs="Times New Roman"/>
                <w:sz w:val="28"/>
                <w:szCs w:val="28"/>
              </w:rPr>
            </w:pPr>
          </w:p>
        </w:tc>
        <w:tc>
          <w:tcPr>
            <w:tcW w:w="3700" w:type="dxa"/>
            <w:gridSpan w:val="3"/>
            <w:tcBorders>
              <w:top w:val="single" w:color="000000" w:sz="4" w:space="0"/>
              <w:left w:val="single" w:color="000000" w:sz="4" w:space="0"/>
              <w:bottom w:val="single" w:color="000000" w:sz="4" w:space="0"/>
              <w:right w:val="single" w:color="000000" w:sz="4" w:space="0"/>
            </w:tcBorders>
          </w:tcPr>
          <w:p w14:paraId="7E21812E">
            <w:pPr>
              <w:snapToGrid w:val="0"/>
              <w:spacing w:before="0" w:after="0" w:line="240" w:lineRule="auto"/>
              <w:jc w:val="center"/>
              <w:rPr>
                <w:rFonts w:ascii="Times New Roman" w:hAnsi="Times New Roman" w:cs="Times New Roman"/>
                <w:sz w:val="28"/>
                <w:szCs w:val="28"/>
              </w:rPr>
            </w:pPr>
          </w:p>
        </w:tc>
      </w:tr>
      <w:tr w14:paraId="720EDE5C">
        <w:tblPrEx>
          <w:tblCellMar>
            <w:top w:w="0" w:type="dxa"/>
            <w:left w:w="10" w:type="dxa"/>
            <w:bottom w:w="0" w:type="dxa"/>
            <w:right w:w="10" w:type="dxa"/>
          </w:tblCellMar>
        </w:tblPrEx>
        <w:trPr>
          <w:trHeight w:val="288" w:hRule="exact"/>
          <w:jc w:val="center"/>
        </w:trPr>
        <w:tc>
          <w:tcPr>
            <w:tcW w:w="1869" w:type="dxa"/>
            <w:gridSpan w:val="2"/>
            <w:tcBorders>
              <w:top w:val="single" w:color="000000" w:sz="4" w:space="0"/>
              <w:left w:val="single" w:color="000000" w:sz="4" w:space="0"/>
              <w:bottom w:val="single" w:color="000000" w:sz="4" w:space="0"/>
            </w:tcBorders>
          </w:tcPr>
          <w:p w14:paraId="301518EC">
            <w:pPr>
              <w:snapToGrid w:val="0"/>
              <w:spacing w:before="0" w:after="0" w:line="240" w:lineRule="auto"/>
              <w:rPr>
                <w:rFonts w:ascii="Times New Roman" w:hAnsi="Times New Roman" w:cs="Times New Roman"/>
                <w:sz w:val="28"/>
                <w:szCs w:val="28"/>
              </w:rPr>
            </w:pPr>
          </w:p>
        </w:tc>
        <w:tc>
          <w:tcPr>
            <w:tcW w:w="1910" w:type="dxa"/>
            <w:tcBorders>
              <w:top w:val="single" w:color="000000" w:sz="4" w:space="0"/>
              <w:left w:val="single" w:color="000000" w:sz="4" w:space="0"/>
              <w:bottom w:val="single" w:color="000000" w:sz="4" w:space="0"/>
            </w:tcBorders>
          </w:tcPr>
          <w:p w14:paraId="3EAD1639">
            <w:pPr>
              <w:snapToGrid w:val="0"/>
              <w:spacing w:before="0" w:after="0" w:line="240" w:lineRule="auto"/>
              <w:rPr>
                <w:rFonts w:ascii="Times New Roman" w:hAnsi="Times New Roman" w:cs="Times New Roman"/>
                <w:sz w:val="28"/>
                <w:szCs w:val="28"/>
              </w:rPr>
            </w:pPr>
          </w:p>
        </w:tc>
        <w:tc>
          <w:tcPr>
            <w:tcW w:w="2158" w:type="dxa"/>
            <w:gridSpan w:val="3"/>
            <w:tcBorders>
              <w:top w:val="single" w:color="000000" w:sz="4" w:space="0"/>
              <w:left w:val="single" w:color="000000" w:sz="4" w:space="0"/>
              <w:bottom w:val="single" w:color="000000" w:sz="4" w:space="0"/>
            </w:tcBorders>
          </w:tcPr>
          <w:p w14:paraId="6F211294">
            <w:pPr>
              <w:snapToGrid w:val="0"/>
              <w:spacing w:before="0" w:after="0" w:line="240" w:lineRule="auto"/>
              <w:rPr>
                <w:rFonts w:ascii="Times New Roman" w:hAnsi="Times New Roman" w:cs="Times New Roman"/>
                <w:sz w:val="28"/>
                <w:szCs w:val="28"/>
              </w:rPr>
            </w:pPr>
          </w:p>
        </w:tc>
        <w:tc>
          <w:tcPr>
            <w:tcW w:w="3700" w:type="dxa"/>
            <w:gridSpan w:val="3"/>
            <w:tcBorders>
              <w:top w:val="single" w:color="000000" w:sz="4" w:space="0"/>
              <w:left w:val="single" w:color="000000" w:sz="4" w:space="0"/>
              <w:bottom w:val="single" w:color="000000" w:sz="4" w:space="0"/>
              <w:right w:val="single" w:color="000000" w:sz="4" w:space="0"/>
            </w:tcBorders>
          </w:tcPr>
          <w:p w14:paraId="290E4521">
            <w:pPr>
              <w:snapToGrid w:val="0"/>
              <w:spacing w:before="0" w:after="0" w:line="240" w:lineRule="auto"/>
              <w:rPr>
                <w:rFonts w:ascii="Times New Roman" w:hAnsi="Times New Roman" w:cs="Times New Roman"/>
                <w:sz w:val="28"/>
                <w:szCs w:val="28"/>
              </w:rPr>
            </w:pPr>
          </w:p>
        </w:tc>
      </w:tr>
      <w:tr w14:paraId="23669E5C">
        <w:tblPrEx>
          <w:tblCellMar>
            <w:top w:w="0" w:type="dxa"/>
            <w:left w:w="10" w:type="dxa"/>
            <w:bottom w:w="0" w:type="dxa"/>
            <w:right w:w="10" w:type="dxa"/>
          </w:tblCellMar>
        </w:tblPrEx>
        <w:trPr>
          <w:trHeight w:val="288" w:hRule="exact"/>
          <w:jc w:val="center"/>
        </w:trPr>
        <w:tc>
          <w:tcPr>
            <w:tcW w:w="1869" w:type="dxa"/>
            <w:gridSpan w:val="2"/>
            <w:tcBorders>
              <w:top w:val="single" w:color="000000" w:sz="4" w:space="0"/>
              <w:left w:val="single" w:color="000000" w:sz="4" w:space="0"/>
              <w:bottom w:val="single" w:color="000000" w:sz="4" w:space="0"/>
            </w:tcBorders>
          </w:tcPr>
          <w:p w14:paraId="7829FAD6">
            <w:pPr>
              <w:snapToGrid w:val="0"/>
              <w:spacing w:before="0" w:after="0" w:line="240" w:lineRule="auto"/>
              <w:rPr>
                <w:rFonts w:ascii="Times New Roman" w:hAnsi="Times New Roman" w:cs="Times New Roman"/>
                <w:sz w:val="28"/>
                <w:szCs w:val="28"/>
              </w:rPr>
            </w:pPr>
          </w:p>
        </w:tc>
        <w:tc>
          <w:tcPr>
            <w:tcW w:w="1910" w:type="dxa"/>
            <w:tcBorders>
              <w:top w:val="single" w:color="000000" w:sz="4" w:space="0"/>
              <w:left w:val="single" w:color="000000" w:sz="4" w:space="0"/>
              <w:bottom w:val="single" w:color="000000" w:sz="4" w:space="0"/>
            </w:tcBorders>
          </w:tcPr>
          <w:p w14:paraId="3E256F45">
            <w:pPr>
              <w:snapToGrid w:val="0"/>
              <w:spacing w:before="0" w:after="0" w:line="240" w:lineRule="auto"/>
              <w:rPr>
                <w:rFonts w:ascii="Times New Roman" w:hAnsi="Times New Roman" w:cs="Times New Roman"/>
                <w:sz w:val="28"/>
                <w:szCs w:val="28"/>
              </w:rPr>
            </w:pPr>
          </w:p>
        </w:tc>
        <w:tc>
          <w:tcPr>
            <w:tcW w:w="2158" w:type="dxa"/>
            <w:gridSpan w:val="3"/>
            <w:tcBorders>
              <w:top w:val="single" w:color="000000" w:sz="4" w:space="0"/>
              <w:left w:val="single" w:color="000000" w:sz="4" w:space="0"/>
              <w:bottom w:val="single" w:color="000000" w:sz="4" w:space="0"/>
            </w:tcBorders>
          </w:tcPr>
          <w:p w14:paraId="35033FC6">
            <w:pPr>
              <w:snapToGrid w:val="0"/>
              <w:spacing w:before="0" w:after="0" w:line="240" w:lineRule="auto"/>
              <w:rPr>
                <w:rFonts w:ascii="Times New Roman" w:hAnsi="Times New Roman" w:cs="Times New Roman"/>
                <w:sz w:val="28"/>
                <w:szCs w:val="28"/>
              </w:rPr>
            </w:pPr>
          </w:p>
        </w:tc>
        <w:tc>
          <w:tcPr>
            <w:tcW w:w="3700" w:type="dxa"/>
            <w:gridSpan w:val="3"/>
            <w:tcBorders>
              <w:top w:val="single" w:color="000000" w:sz="4" w:space="0"/>
              <w:left w:val="single" w:color="000000" w:sz="4" w:space="0"/>
              <w:bottom w:val="single" w:color="000000" w:sz="4" w:space="0"/>
              <w:right w:val="single" w:color="000000" w:sz="4" w:space="0"/>
            </w:tcBorders>
          </w:tcPr>
          <w:p w14:paraId="7DEC0939">
            <w:pPr>
              <w:snapToGrid w:val="0"/>
              <w:spacing w:before="0" w:after="0" w:line="240" w:lineRule="auto"/>
              <w:rPr>
                <w:rFonts w:ascii="Times New Roman" w:hAnsi="Times New Roman" w:cs="Times New Roman"/>
                <w:sz w:val="28"/>
                <w:szCs w:val="28"/>
              </w:rPr>
            </w:pPr>
          </w:p>
        </w:tc>
      </w:tr>
    </w:tbl>
    <w:p w14:paraId="2446C427">
      <w:pPr>
        <w:pStyle w:val="173"/>
        <w:ind w:left="4637" w:firstLine="0"/>
        <w:rPr>
          <w:rStyle w:val="141"/>
          <w:sz w:val="28"/>
          <w:szCs w:val="28"/>
        </w:rPr>
      </w:pPr>
    </w:p>
    <w:p w14:paraId="2A3CDC1F">
      <w:pPr>
        <w:pStyle w:val="173"/>
        <w:numPr>
          <w:ilvl w:val="0"/>
          <w:numId w:val="24"/>
        </w:numPr>
        <w:tabs>
          <w:tab w:val="left" w:pos="709"/>
        </w:tabs>
        <w:ind w:left="0" w:firstLine="284"/>
        <w:jc w:val="center"/>
        <w:rPr>
          <w:sz w:val="28"/>
          <w:szCs w:val="28"/>
        </w:rPr>
      </w:pPr>
      <w:r>
        <w:rPr>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 (за 3 года)</w:t>
      </w:r>
    </w:p>
    <w:p w14:paraId="7E468855">
      <w:pPr>
        <w:pStyle w:val="173"/>
        <w:tabs>
          <w:tab w:val="left" w:pos="709"/>
        </w:tabs>
        <w:ind w:left="284" w:firstLine="0"/>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30AC06AF">
        <w:tblPrEx>
          <w:tblCellMar>
            <w:top w:w="0" w:type="dxa"/>
            <w:left w:w="10" w:type="dxa"/>
            <w:bottom w:w="0" w:type="dxa"/>
            <w:right w:w="10" w:type="dxa"/>
          </w:tblCellMar>
        </w:tblPrEx>
        <w:trPr>
          <w:trHeight w:val="1002" w:hRule="exact"/>
          <w:jc w:val="center"/>
        </w:trPr>
        <w:tc>
          <w:tcPr>
            <w:tcW w:w="9637" w:type="dxa"/>
            <w:gridSpan w:val="4"/>
            <w:tcBorders>
              <w:top w:val="single" w:color="000000" w:sz="4" w:space="0"/>
              <w:left w:val="single" w:color="000000" w:sz="4" w:space="0"/>
              <w:right w:val="single" w:color="000000" w:sz="4" w:space="0"/>
            </w:tcBorders>
          </w:tcPr>
          <w:p w14:paraId="5E316831">
            <w:pPr>
              <w:pStyle w:val="150"/>
              <w:numPr>
                <w:ilvl w:val="1"/>
                <w:numId w:val="25"/>
              </w:numPr>
              <w:tabs>
                <w:tab w:val="left" w:pos="833"/>
              </w:tabs>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2F9D4072">
        <w:tblPrEx>
          <w:tblCellMar>
            <w:top w:w="0" w:type="dxa"/>
            <w:left w:w="10" w:type="dxa"/>
            <w:bottom w:w="0" w:type="dxa"/>
            <w:right w:w="10" w:type="dxa"/>
          </w:tblCellMar>
        </w:tblPrEx>
        <w:trPr>
          <w:trHeight w:val="1994" w:hRule="exact"/>
          <w:jc w:val="center"/>
        </w:trPr>
        <w:tc>
          <w:tcPr>
            <w:tcW w:w="1111" w:type="dxa"/>
            <w:tcBorders>
              <w:top w:val="single" w:color="000000" w:sz="4" w:space="0"/>
              <w:left w:val="single" w:color="000000" w:sz="4" w:space="0"/>
            </w:tcBorders>
            <w:vAlign w:val="center"/>
          </w:tcPr>
          <w:p w14:paraId="21622266">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3E3094BC">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4CB60A60">
            <w:pPr>
              <w:pStyle w:val="171"/>
              <w:jc w:val="center"/>
              <w:rPr>
                <w:bCs/>
                <w:sz w:val="28"/>
                <w:szCs w:val="28"/>
                <w:lang w:val="ru-RU" w:eastAsia="ru-RU"/>
              </w:rPr>
            </w:pPr>
            <w:r>
              <w:rPr>
                <w:rStyle w:val="139"/>
                <w:bCs/>
                <w:sz w:val="28"/>
                <w:szCs w:val="28"/>
                <w:lang w:val="ru-RU" w:eastAsia="ru-RU"/>
              </w:rPr>
              <w:t>Уровень</w:t>
            </w:r>
          </w:p>
          <w:p w14:paraId="5E72BE0C">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75195262">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65651755">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003F08D4">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0DC5B35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0A007BA6">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1265C45A">
            <w:pPr>
              <w:snapToGrid w:val="0"/>
              <w:spacing w:before="0" w:after="0" w:line="240" w:lineRule="auto"/>
              <w:rPr>
                <w:rFonts w:ascii="Times New Roman" w:hAnsi="Times New Roman" w:cs="Times New Roman"/>
                <w:sz w:val="28"/>
                <w:szCs w:val="28"/>
              </w:rPr>
            </w:pPr>
          </w:p>
        </w:tc>
      </w:tr>
      <w:tr w14:paraId="194A6573">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11AAA16">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5771B81A">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05AE67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063CFA6">
            <w:pPr>
              <w:snapToGrid w:val="0"/>
              <w:spacing w:before="0" w:after="0" w:line="240" w:lineRule="auto"/>
              <w:rPr>
                <w:rFonts w:ascii="Times New Roman" w:hAnsi="Times New Roman" w:cs="Times New Roman"/>
                <w:sz w:val="28"/>
                <w:szCs w:val="28"/>
              </w:rPr>
            </w:pPr>
          </w:p>
        </w:tc>
      </w:tr>
      <w:tr w14:paraId="37467BB5">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33D0591A">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D252D2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ADB4BDB">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B456384">
            <w:pPr>
              <w:snapToGrid w:val="0"/>
              <w:spacing w:before="0" w:after="0" w:line="240" w:lineRule="auto"/>
              <w:rPr>
                <w:rFonts w:ascii="Times New Roman" w:hAnsi="Times New Roman" w:cs="Times New Roman"/>
                <w:sz w:val="28"/>
                <w:szCs w:val="28"/>
              </w:rPr>
            </w:pPr>
          </w:p>
        </w:tc>
      </w:tr>
      <w:tr w14:paraId="2F2468D9">
        <w:tblPrEx>
          <w:tblCellMar>
            <w:top w:w="0" w:type="dxa"/>
            <w:left w:w="10" w:type="dxa"/>
            <w:bottom w:w="0" w:type="dxa"/>
            <w:right w:w="10" w:type="dxa"/>
          </w:tblCellMar>
        </w:tblPrEx>
        <w:trPr>
          <w:trHeight w:val="1036"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1A5715E0">
            <w:pPr>
              <w:pStyle w:val="150"/>
              <w:numPr>
                <w:ilvl w:val="1"/>
                <w:numId w:val="25"/>
              </w:numPr>
              <w:tabs>
                <w:tab w:val="left" w:pos="833"/>
              </w:tabs>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02367CDE">
        <w:tblPrEx>
          <w:tblCellMar>
            <w:top w:w="0" w:type="dxa"/>
            <w:left w:w="10" w:type="dxa"/>
            <w:bottom w:w="0" w:type="dxa"/>
            <w:right w:w="10" w:type="dxa"/>
          </w:tblCellMar>
        </w:tblPrEx>
        <w:trPr>
          <w:trHeight w:val="1973" w:hRule="exact"/>
          <w:jc w:val="center"/>
        </w:trPr>
        <w:tc>
          <w:tcPr>
            <w:tcW w:w="1111" w:type="dxa"/>
            <w:tcBorders>
              <w:top w:val="single" w:color="000000" w:sz="4" w:space="0"/>
              <w:left w:val="single" w:color="000000" w:sz="4" w:space="0"/>
            </w:tcBorders>
            <w:vAlign w:val="center"/>
          </w:tcPr>
          <w:p w14:paraId="24690CC4">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0B64CE4B">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tcBorders>
            <w:vAlign w:val="center"/>
          </w:tcPr>
          <w:p w14:paraId="6D1A1CA1">
            <w:pPr>
              <w:pStyle w:val="171"/>
              <w:jc w:val="center"/>
              <w:rPr>
                <w:bCs/>
                <w:sz w:val="28"/>
                <w:szCs w:val="28"/>
                <w:lang w:val="ru-RU" w:eastAsia="ru-RU"/>
              </w:rPr>
            </w:pPr>
            <w:r>
              <w:rPr>
                <w:rStyle w:val="139"/>
                <w:bCs/>
                <w:sz w:val="28"/>
                <w:szCs w:val="28"/>
                <w:lang w:val="ru-RU" w:eastAsia="ru-RU"/>
              </w:rPr>
              <w:t>Уровень</w:t>
            </w:r>
          </w:p>
          <w:p w14:paraId="1AF7F797">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6B9C9FB6">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242ADC56">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458C5338">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482F678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B866883">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637093D">
            <w:pPr>
              <w:snapToGrid w:val="0"/>
              <w:spacing w:before="0" w:after="0" w:line="240" w:lineRule="auto"/>
              <w:rPr>
                <w:rFonts w:ascii="Times New Roman" w:hAnsi="Times New Roman" w:cs="Times New Roman"/>
                <w:sz w:val="28"/>
                <w:szCs w:val="28"/>
              </w:rPr>
            </w:pPr>
          </w:p>
        </w:tc>
      </w:tr>
      <w:tr w14:paraId="262FD85A">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3D6EEC4">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12587563">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F6967F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CA568B6">
            <w:pPr>
              <w:snapToGrid w:val="0"/>
              <w:spacing w:before="0" w:after="0" w:line="240" w:lineRule="auto"/>
              <w:rPr>
                <w:rFonts w:ascii="Times New Roman" w:hAnsi="Times New Roman" w:cs="Times New Roman"/>
                <w:sz w:val="28"/>
                <w:szCs w:val="28"/>
              </w:rPr>
            </w:pPr>
          </w:p>
        </w:tc>
      </w:tr>
      <w:tr w14:paraId="08689346">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1AD40F11">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46600C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2C3314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3848825">
            <w:pPr>
              <w:snapToGrid w:val="0"/>
              <w:spacing w:before="0" w:after="0" w:line="240" w:lineRule="auto"/>
              <w:rPr>
                <w:rFonts w:ascii="Times New Roman" w:hAnsi="Times New Roman" w:cs="Times New Roman"/>
                <w:sz w:val="28"/>
                <w:szCs w:val="28"/>
              </w:rPr>
            </w:pPr>
          </w:p>
        </w:tc>
      </w:tr>
      <w:tr w14:paraId="471D35C1">
        <w:tblPrEx>
          <w:tblCellMar>
            <w:top w:w="0" w:type="dxa"/>
            <w:left w:w="10" w:type="dxa"/>
            <w:bottom w:w="0" w:type="dxa"/>
            <w:right w:w="10" w:type="dxa"/>
          </w:tblCellMar>
        </w:tblPrEx>
        <w:trPr>
          <w:trHeight w:val="973"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17B9A134">
            <w:pPr>
              <w:pStyle w:val="150"/>
              <w:numPr>
                <w:ilvl w:val="1"/>
                <w:numId w:val="25"/>
              </w:numPr>
              <w:tabs>
                <w:tab w:val="left" w:pos="851"/>
              </w:tabs>
              <w:ind w:left="0" w:firstLine="284"/>
              <w:jc w:val="center"/>
              <w:rPr>
                <w:rFonts w:ascii="Times New Roman" w:hAnsi="Times New Roman" w:cs="Times New Roman"/>
                <w:sz w:val="28"/>
                <w:szCs w:val="28"/>
              </w:rPr>
            </w:pPr>
            <w:r>
              <w:rPr>
                <w:rFonts w:ascii="Times New Roman" w:hAnsi="Times New Roman" w:cs="Times New Roman"/>
                <w:bCs/>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r>
      <w:tr w14:paraId="7A3EA30D">
        <w:tblPrEx>
          <w:tblCellMar>
            <w:top w:w="0" w:type="dxa"/>
            <w:left w:w="10" w:type="dxa"/>
            <w:bottom w:w="0" w:type="dxa"/>
            <w:right w:w="10" w:type="dxa"/>
          </w:tblCellMar>
        </w:tblPrEx>
        <w:trPr>
          <w:trHeight w:val="2079" w:hRule="exact"/>
          <w:jc w:val="center"/>
        </w:trPr>
        <w:tc>
          <w:tcPr>
            <w:tcW w:w="1111" w:type="dxa"/>
            <w:tcBorders>
              <w:top w:val="single" w:color="000000" w:sz="4" w:space="0"/>
              <w:left w:val="single" w:color="000000" w:sz="4" w:space="0"/>
            </w:tcBorders>
            <w:vAlign w:val="center"/>
          </w:tcPr>
          <w:p w14:paraId="20601D1F">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6ED6FC90">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tcBorders>
            <w:vAlign w:val="center"/>
          </w:tcPr>
          <w:p w14:paraId="18C7611A">
            <w:pPr>
              <w:pStyle w:val="171"/>
              <w:jc w:val="center"/>
              <w:rPr>
                <w:bCs/>
                <w:sz w:val="28"/>
                <w:szCs w:val="28"/>
                <w:lang w:val="ru-RU" w:eastAsia="ru-RU"/>
              </w:rPr>
            </w:pPr>
            <w:r>
              <w:rPr>
                <w:rStyle w:val="139"/>
                <w:bCs/>
                <w:sz w:val="28"/>
                <w:szCs w:val="28"/>
                <w:lang w:val="ru-RU" w:eastAsia="ru-RU"/>
              </w:rPr>
              <w:t>Уровень</w:t>
            </w:r>
          </w:p>
          <w:p w14:paraId="4FAFD9E5">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985723E">
            <w:pPr>
              <w:pStyle w:val="171"/>
              <w:jc w:val="center"/>
              <w:rPr>
                <w:bCs/>
                <w:sz w:val="28"/>
                <w:szCs w:val="28"/>
                <w:lang w:val="ru-RU" w:eastAsia="ru-RU"/>
              </w:rPr>
            </w:pPr>
            <w:r>
              <w:rPr>
                <w:rStyle w:val="139"/>
                <w:bCs/>
                <w:sz w:val="28"/>
                <w:szCs w:val="28"/>
                <w:lang w:val="ru-RU" w:eastAsia="ru-RU"/>
              </w:rPr>
              <w:t>Результаты участия</w:t>
            </w:r>
          </w:p>
        </w:tc>
      </w:tr>
      <w:tr w14:paraId="46738E26">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1BB384E">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761383F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CAD4A8F">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1F86CB4">
            <w:pPr>
              <w:snapToGrid w:val="0"/>
              <w:spacing w:before="0" w:after="0" w:line="240" w:lineRule="auto"/>
              <w:rPr>
                <w:rFonts w:ascii="Times New Roman" w:hAnsi="Times New Roman" w:cs="Times New Roman"/>
                <w:sz w:val="28"/>
                <w:szCs w:val="28"/>
              </w:rPr>
            </w:pPr>
          </w:p>
        </w:tc>
      </w:tr>
      <w:tr w14:paraId="06EA4956">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C31CA0B">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4A522298">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93E2E09">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D34EF38">
            <w:pPr>
              <w:snapToGrid w:val="0"/>
              <w:spacing w:before="0" w:after="0" w:line="240" w:lineRule="auto"/>
              <w:rPr>
                <w:rFonts w:ascii="Times New Roman" w:hAnsi="Times New Roman" w:cs="Times New Roman"/>
                <w:sz w:val="28"/>
                <w:szCs w:val="28"/>
              </w:rPr>
            </w:pPr>
          </w:p>
        </w:tc>
      </w:tr>
      <w:tr w14:paraId="371B9D63">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12AE6B4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426344BB">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A6C92FB">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FA03AED">
            <w:pPr>
              <w:snapToGrid w:val="0"/>
              <w:spacing w:before="0" w:after="0" w:line="240" w:lineRule="auto"/>
              <w:rPr>
                <w:rFonts w:ascii="Times New Roman" w:hAnsi="Times New Roman" w:cs="Times New Roman"/>
                <w:sz w:val="28"/>
                <w:szCs w:val="28"/>
              </w:rPr>
            </w:pPr>
          </w:p>
        </w:tc>
      </w:tr>
    </w:tbl>
    <w:p w14:paraId="7577A513">
      <w:pPr>
        <w:pStyle w:val="173"/>
        <w:ind w:left="4637" w:firstLine="0"/>
        <w:rPr>
          <w:rStyle w:val="141"/>
          <w:sz w:val="28"/>
          <w:szCs w:val="28"/>
        </w:rPr>
      </w:pPr>
    </w:p>
    <w:p w14:paraId="1D384C97">
      <w:pPr>
        <w:pStyle w:val="150"/>
        <w:numPr>
          <w:ilvl w:val="0"/>
          <w:numId w:val="25"/>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(по желанию работника, если имеются) (за 3 года)</w:t>
      </w:r>
    </w:p>
    <w:p w14:paraId="0E881E20">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48"/>
        <w:gridCol w:w="1168"/>
        <w:gridCol w:w="1643"/>
        <w:gridCol w:w="1889"/>
        <w:gridCol w:w="956"/>
        <w:gridCol w:w="2852"/>
      </w:tblGrid>
      <w:tr w14:paraId="230EDE88">
        <w:tblPrEx>
          <w:tblCellMar>
            <w:top w:w="0" w:type="dxa"/>
            <w:left w:w="10" w:type="dxa"/>
            <w:bottom w:w="0" w:type="dxa"/>
            <w:right w:w="10" w:type="dxa"/>
          </w:tblCellMar>
        </w:tblPrEx>
        <w:trPr>
          <w:trHeight w:val="660" w:hRule="exact"/>
          <w:jc w:val="center"/>
        </w:trPr>
        <w:tc>
          <w:tcPr>
            <w:tcW w:w="9637" w:type="dxa"/>
            <w:gridSpan w:val="6"/>
            <w:tcBorders>
              <w:top w:val="single" w:color="000000" w:sz="4" w:space="0"/>
              <w:left w:val="single" w:color="000000" w:sz="4" w:space="0"/>
              <w:right w:val="single" w:color="000000" w:sz="4" w:space="0"/>
            </w:tcBorders>
          </w:tcPr>
          <w:p w14:paraId="598DFD18">
            <w:pPr>
              <w:numPr>
                <w:ilvl w:val="1"/>
                <w:numId w:val="25"/>
              </w:numPr>
              <w:tabs>
                <w:tab w:val="left" w:pos="825"/>
              </w:tabs>
              <w:spacing w:before="0" w:after="0" w:line="240" w:lineRule="auto"/>
              <w:ind w:left="2" w:firstLine="284"/>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0215F728">
        <w:tblPrEx>
          <w:tblCellMar>
            <w:top w:w="0" w:type="dxa"/>
            <w:left w:w="10" w:type="dxa"/>
            <w:bottom w:w="0" w:type="dxa"/>
            <w:right w:w="10" w:type="dxa"/>
          </w:tblCellMar>
        </w:tblPrEx>
        <w:trPr>
          <w:trHeight w:val="1975" w:hRule="exact"/>
          <w:jc w:val="center"/>
        </w:trPr>
        <w:tc>
          <w:tcPr>
            <w:tcW w:w="1146" w:type="dxa"/>
            <w:tcBorders>
              <w:top w:val="single" w:color="000000" w:sz="4" w:space="0"/>
              <w:left w:val="single" w:color="000000" w:sz="4" w:space="0"/>
            </w:tcBorders>
            <w:vAlign w:val="center"/>
          </w:tcPr>
          <w:p w14:paraId="49D4FFAF">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06" w:type="dxa"/>
            <w:gridSpan w:val="2"/>
            <w:tcBorders>
              <w:top w:val="single" w:color="000000" w:sz="4" w:space="0"/>
              <w:left w:val="single" w:color="000000" w:sz="4" w:space="0"/>
            </w:tcBorders>
            <w:vAlign w:val="center"/>
          </w:tcPr>
          <w:p w14:paraId="08303DE9">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39" w:type="dxa"/>
            <w:gridSpan w:val="2"/>
            <w:tcBorders>
              <w:top w:val="single" w:color="000000" w:sz="4" w:space="0"/>
              <w:left w:val="single" w:color="000000" w:sz="4" w:space="0"/>
            </w:tcBorders>
            <w:vAlign w:val="center"/>
          </w:tcPr>
          <w:p w14:paraId="2E594295">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262B4EE6">
            <w:pPr>
              <w:spacing w:before="0" w:after="0" w:line="240" w:lineRule="auto"/>
              <w:jc w:val="cente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46" w:type="dxa"/>
            <w:tcBorders>
              <w:top w:val="single" w:color="000000" w:sz="4" w:space="0"/>
              <w:left w:val="single" w:color="000000" w:sz="4" w:space="0"/>
              <w:right w:val="single" w:color="000000" w:sz="4" w:space="0"/>
            </w:tcBorders>
            <w:vAlign w:val="center"/>
          </w:tcPr>
          <w:p w14:paraId="62EB0F92">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1C302728">
        <w:tblPrEx>
          <w:tblCellMar>
            <w:top w:w="0" w:type="dxa"/>
            <w:left w:w="10" w:type="dxa"/>
            <w:bottom w:w="0" w:type="dxa"/>
            <w:right w:w="10" w:type="dxa"/>
          </w:tblCellMar>
        </w:tblPrEx>
        <w:trPr>
          <w:trHeight w:val="292" w:hRule="exact"/>
          <w:jc w:val="center"/>
        </w:trPr>
        <w:tc>
          <w:tcPr>
            <w:tcW w:w="1146" w:type="dxa"/>
            <w:tcBorders>
              <w:top w:val="single" w:color="000000" w:sz="4" w:space="0"/>
              <w:left w:val="single" w:color="000000" w:sz="4" w:space="0"/>
            </w:tcBorders>
          </w:tcPr>
          <w:p w14:paraId="13034E92">
            <w:pPr>
              <w:snapToGrid w:val="0"/>
              <w:spacing w:before="0" w:after="0" w:line="240" w:lineRule="auto"/>
              <w:rPr>
                <w:rFonts w:ascii="Times New Roman" w:hAnsi="Times New Roman" w:eastAsia="Times New Roman" w:cs="Times New Roman"/>
                <w:bCs/>
                <w:sz w:val="28"/>
                <w:szCs w:val="28"/>
              </w:rPr>
            </w:pPr>
          </w:p>
        </w:tc>
        <w:tc>
          <w:tcPr>
            <w:tcW w:w="2806" w:type="dxa"/>
            <w:gridSpan w:val="2"/>
            <w:tcBorders>
              <w:top w:val="single" w:color="000000" w:sz="4" w:space="0"/>
              <w:left w:val="single" w:color="000000" w:sz="4" w:space="0"/>
            </w:tcBorders>
          </w:tcPr>
          <w:p w14:paraId="1675C17F">
            <w:pPr>
              <w:snapToGrid w:val="0"/>
              <w:spacing w:before="0" w:after="0" w:line="240" w:lineRule="auto"/>
              <w:rPr>
                <w:rFonts w:ascii="Times New Roman" w:hAnsi="Times New Roman" w:cs="Times New Roman"/>
                <w:sz w:val="28"/>
                <w:szCs w:val="28"/>
              </w:rPr>
            </w:pPr>
          </w:p>
        </w:tc>
        <w:tc>
          <w:tcPr>
            <w:tcW w:w="2839" w:type="dxa"/>
            <w:gridSpan w:val="2"/>
            <w:tcBorders>
              <w:top w:val="single" w:color="000000" w:sz="4" w:space="0"/>
              <w:left w:val="single" w:color="000000" w:sz="4" w:space="0"/>
            </w:tcBorders>
          </w:tcPr>
          <w:p w14:paraId="33D6C89F">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right w:val="single" w:color="000000" w:sz="4" w:space="0"/>
            </w:tcBorders>
          </w:tcPr>
          <w:p w14:paraId="198BA1B6">
            <w:pPr>
              <w:snapToGrid w:val="0"/>
              <w:spacing w:before="0" w:after="0" w:line="240" w:lineRule="auto"/>
              <w:rPr>
                <w:rFonts w:ascii="Times New Roman" w:hAnsi="Times New Roman" w:cs="Times New Roman"/>
                <w:sz w:val="28"/>
                <w:szCs w:val="28"/>
              </w:rPr>
            </w:pPr>
          </w:p>
        </w:tc>
      </w:tr>
      <w:tr w14:paraId="6B12E6F1">
        <w:tblPrEx>
          <w:tblCellMar>
            <w:top w:w="0" w:type="dxa"/>
            <w:left w:w="10" w:type="dxa"/>
            <w:bottom w:w="0" w:type="dxa"/>
            <w:right w:w="10" w:type="dxa"/>
          </w:tblCellMar>
        </w:tblPrEx>
        <w:trPr>
          <w:trHeight w:val="292" w:hRule="exact"/>
          <w:jc w:val="center"/>
        </w:trPr>
        <w:tc>
          <w:tcPr>
            <w:tcW w:w="1146" w:type="dxa"/>
            <w:tcBorders>
              <w:top w:val="single" w:color="000000" w:sz="4" w:space="0"/>
              <w:left w:val="single" w:color="000000" w:sz="4" w:space="0"/>
              <w:bottom w:val="single" w:color="000000" w:sz="4" w:space="0"/>
            </w:tcBorders>
          </w:tcPr>
          <w:p w14:paraId="66D8DE48">
            <w:pPr>
              <w:snapToGrid w:val="0"/>
              <w:spacing w:before="0" w:after="0" w:line="240" w:lineRule="auto"/>
              <w:rPr>
                <w:rFonts w:ascii="Times New Roman" w:hAnsi="Times New Roman" w:cs="Times New Roman"/>
                <w:sz w:val="28"/>
                <w:szCs w:val="28"/>
              </w:rPr>
            </w:pPr>
          </w:p>
        </w:tc>
        <w:tc>
          <w:tcPr>
            <w:tcW w:w="2806" w:type="dxa"/>
            <w:gridSpan w:val="2"/>
            <w:tcBorders>
              <w:top w:val="single" w:color="000000" w:sz="4" w:space="0"/>
              <w:left w:val="single" w:color="000000" w:sz="4" w:space="0"/>
              <w:bottom w:val="single" w:color="000000" w:sz="4" w:space="0"/>
            </w:tcBorders>
          </w:tcPr>
          <w:p w14:paraId="3D8132ED">
            <w:pPr>
              <w:snapToGrid w:val="0"/>
              <w:spacing w:before="0" w:after="0" w:line="240" w:lineRule="auto"/>
              <w:rPr>
                <w:rFonts w:ascii="Times New Roman" w:hAnsi="Times New Roman" w:cs="Times New Roman"/>
                <w:sz w:val="28"/>
                <w:szCs w:val="28"/>
              </w:rPr>
            </w:pPr>
          </w:p>
        </w:tc>
        <w:tc>
          <w:tcPr>
            <w:tcW w:w="2839" w:type="dxa"/>
            <w:gridSpan w:val="2"/>
            <w:tcBorders>
              <w:top w:val="single" w:color="000000" w:sz="4" w:space="0"/>
              <w:left w:val="single" w:color="000000" w:sz="4" w:space="0"/>
              <w:bottom w:val="single" w:color="000000" w:sz="4" w:space="0"/>
            </w:tcBorders>
          </w:tcPr>
          <w:p w14:paraId="3C9A37DF">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246F27F4">
            <w:pPr>
              <w:snapToGrid w:val="0"/>
              <w:spacing w:before="0" w:after="0" w:line="240" w:lineRule="auto"/>
              <w:rPr>
                <w:rFonts w:ascii="Times New Roman" w:hAnsi="Times New Roman" w:cs="Times New Roman"/>
                <w:sz w:val="28"/>
                <w:szCs w:val="28"/>
              </w:rPr>
            </w:pPr>
          </w:p>
        </w:tc>
      </w:tr>
      <w:tr w14:paraId="384E94D3">
        <w:tblPrEx>
          <w:tblCellMar>
            <w:top w:w="0" w:type="dxa"/>
            <w:left w:w="10" w:type="dxa"/>
            <w:bottom w:w="0" w:type="dxa"/>
            <w:right w:w="10" w:type="dxa"/>
          </w:tblCellMar>
        </w:tblPrEx>
        <w:trPr>
          <w:trHeight w:val="292" w:hRule="exact"/>
          <w:jc w:val="center"/>
        </w:trPr>
        <w:tc>
          <w:tcPr>
            <w:tcW w:w="1146" w:type="dxa"/>
            <w:tcBorders>
              <w:top w:val="single" w:color="000000" w:sz="4" w:space="0"/>
              <w:left w:val="single" w:color="000000" w:sz="4" w:space="0"/>
              <w:bottom w:val="single" w:color="000000" w:sz="4" w:space="0"/>
            </w:tcBorders>
          </w:tcPr>
          <w:p w14:paraId="52FFAAE8">
            <w:pPr>
              <w:snapToGrid w:val="0"/>
              <w:spacing w:before="0" w:after="0" w:line="240" w:lineRule="auto"/>
              <w:rPr>
                <w:rFonts w:ascii="Times New Roman" w:hAnsi="Times New Roman" w:cs="Times New Roman"/>
                <w:sz w:val="28"/>
                <w:szCs w:val="28"/>
              </w:rPr>
            </w:pPr>
          </w:p>
        </w:tc>
        <w:tc>
          <w:tcPr>
            <w:tcW w:w="2806" w:type="dxa"/>
            <w:gridSpan w:val="2"/>
            <w:tcBorders>
              <w:top w:val="single" w:color="000000" w:sz="4" w:space="0"/>
              <w:left w:val="single" w:color="000000" w:sz="4" w:space="0"/>
              <w:bottom w:val="single" w:color="000000" w:sz="4" w:space="0"/>
            </w:tcBorders>
          </w:tcPr>
          <w:p w14:paraId="24B20BA3">
            <w:pPr>
              <w:snapToGrid w:val="0"/>
              <w:spacing w:before="0" w:after="0" w:line="240" w:lineRule="auto"/>
              <w:rPr>
                <w:rFonts w:ascii="Times New Roman" w:hAnsi="Times New Roman" w:cs="Times New Roman"/>
                <w:sz w:val="28"/>
                <w:szCs w:val="28"/>
              </w:rPr>
            </w:pPr>
          </w:p>
        </w:tc>
        <w:tc>
          <w:tcPr>
            <w:tcW w:w="2839" w:type="dxa"/>
            <w:gridSpan w:val="2"/>
            <w:tcBorders>
              <w:top w:val="single" w:color="000000" w:sz="4" w:space="0"/>
              <w:left w:val="single" w:color="000000" w:sz="4" w:space="0"/>
              <w:bottom w:val="single" w:color="000000" w:sz="4" w:space="0"/>
            </w:tcBorders>
          </w:tcPr>
          <w:p w14:paraId="7000AD75">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0B19FCD9">
            <w:pPr>
              <w:snapToGrid w:val="0"/>
              <w:spacing w:before="0" w:after="0" w:line="240" w:lineRule="auto"/>
              <w:rPr>
                <w:rFonts w:ascii="Times New Roman" w:hAnsi="Times New Roman" w:cs="Times New Roman"/>
                <w:sz w:val="28"/>
                <w:szCs w:val="28"/>
              </w:rPr>
            </w:pPr>
          </w:p>
        </w:tc>
      </w:tr>
      <w:tr w14:paraId="619B012D">
        <w:tblPrEx>
          <w:tblCellMar>
            <w:top w:w="0" w:type="dxa"/>
            <w:left w:w="10" w:type="dxa"/>
            <w:bottom w:w="0" w:type="dxa"/>
            <w:right w:w="10" w:type="dxa"/>
          </w:tblCellMar>
        </w:tblPrEx>
        <w:trPr>
          <w:trHeight w:val="611" w:hRule="exact"/>
          <w:jc w:val="center"/>
        </w:trPr>
        <w:tc>
          <w:tcPr>
            <w:tcW w:w="9637" w:type="dxa"/>
            <w:gridSpan w:val="6"/>
            <w:tcBorders>
              <w:top w:val="single" w:color="000000" w:sz="4" w:space="0"/>
              <w:left w:val="single" w:color="000000" w:sz="4" w:space="0"/>
              <w:bottom w:val="single" w:color="000000" w:sz="4" w:space="0"/>
              <w:right w:val="single" w:color="000000" w:sz="4" w:space="0"/>
            </w:tcBorders>
          </w:tcPr>
          <w:p w14:paraId="6BE95094">
            <w:pPr>
              <w:pStyle w:val="150"/>
              <w:numPr>
                <w:ilvl w:val="1"/>
                <w:numId w:val="26"/>
              </w:numPr>
              <w:tabs>
                <w:tab w:val="left" w:pos="851"/>
              </w:tabs>
              <w:ind w:left="0" w:firstLine="284"/>
              <w:jc w:val="center"/>
              <w:rPr>
                <w:rFonts w:ascii="Times New Roman" w:hAnsi="Times New Roman" w:cs="Times New Roman"/>
                <w:bCs/>
                <w:sz w:val="28"/>
                <w:szCs w:val="28"/>
              </w:rPr>
            </w:pPr>
            <w:r>
              <w:rPr>
                <w:rFonts w:ascii="Times New Roman" w:hAnsi="Times New Roman" w:cs="Times New Roman"/>
                <w:sz w:val="28"/>
                <w:szCs w:val="28"/>
              </w:rPr>
              <w:t>Другие подготовленные материалы (учитываются по решению аттестационной комиссии)</w:t>
            </w:r>
          </w:p>
        </w:tc>
      </w:tr>
      <w:tr w14:paraId="6FB853B4">
        <w:tblPrEx>
          <w:tblCellMar>
            <w:top w:w="0" w:type="dxa"/>
            <w:left w:w="10" w:type="dxa"/>
            <w:bottom w:w="0" w:type="dxa"/>
            <w:right w:w="10" w:type="dxa"/>
          </w:tblCellMar>
        </w:tblPrEx>
        <w:trPr>
          <w:trHeight w:val="436" w:hRule="exact"/>
          <w:jc w:val="center"/>
        </w:trPr>
        <w:tc>
          <w:tcPr>
            <w:tcW w:w="2312" w:type="dxa"/>
            <w:gridSpan w:val="2"/>
            <w:tcBorders>
              <w:top w:val="single" w:color="000000" w:sz="4" w:space="0"/>
              <w:left w:val="single" w:color="000000" w:sz="4" w:space="0"/>
              <w:bottom w:val="single" w:color="000000" w:sz="4" w:space="0"/>
            </w:tcBorders>
            <w:vAlign w:val="center"/>
          </w:tcPr>
          <w:p w14:paraId="18D8072B">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525" w:type="dxa"/>
            <w:gridSpan w:val="2"/>
            <w:tcBorders>
              <w:top w:val="single" w:color="000000" w:sz="4" w:space="0"/>
              <w:left w:val="single" w:color="000000" w:sz="4" w:space="0"/>
              <w:bottom w:val="single" w:color="000000" w:sz="4" w:space="0"/>
            </w:tcBorders>
            <w:vAlign w:val="center"/>
          </w:tcPr>
          <w:p w14:paraId="54BE0B04">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Дополнительные материалы</w:t>
            </w:r>
          </w:p>
        </w:tc>
        <w:tc>
          <w:tcPr>
            <w:tcW w:w="3800" w:type="dxa"/>
            <w:gridSpan w:val="2"/>
            <w:tcBorders>
              <w:top w:val="single" w:color="000000" w:sz="4" w:space="0"/>
              <w:left w:val="single" w:color="000000" w:sz="4" w:space="0"/>
              <w:bottom w:val="single" w:color="000000" w:sz="4" w:space="0"/>
              <w:right w:val="single" w:color="000000" w:sz="4" w:space="0"/>
            </w:tcBorders>
            <w:vAlign w:val="center"/>
          </w:tcPr>
          <w:p w14:paraId="0F6B0576">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Результат</w:t>
            </w:r>
          </w:p>
        </w:tc>
      </w:tr>
      <w:tr w14:paraId="3998B04A">
        <w:tblPrEx>
          <w:tblCellMar>
            <w:top w:w="0" w:type="dxa"/>
            <w:left w:w="10" w:type="dxa"/>
            <w:bottom w:w="0" w:type="dxa"/>
            <w:right w:w="10" w:type="dxa"/>
          </w:tblCellMar>
        </w:tblPrEx>
        <w:trPr>
          <w:trHeight w:val="292" w:hRule="exact"/>
          <w:jc w:val="center"/>
        </w:trPr>
        <w:tc>
          <w:tcPr>
            <w:tcW w:w="2312" w:type="dxa"/>
            <w:gridSpan w:val="2"/>
            <w:tcBorders>
              <w:top w:val="single" w:color="000000" w:sz="4" w:space="0"/>
              <w:left w:val="single" w:color="000000" w:sz="4" w:space="0"/>
              <w:bottom w:val="single" w:color="000000" w:sz="4" w:space="0"/>
            </w:tcBorders>
          </w:tcPr>
          <w:p w14:paraId="5D47758E">
            <w:pPr>
              <w:snapToGrid w:val="0"/>
              <w:spacing w:before="0" w:after="0" w:line="240" w:lineRule="auto"/>
              <w:rPr>
                <w:rFonts w:ascii="Times New Roman" w:hAnsi="Times New Roman" w:cs="Times New Roman"/>
                <w:bCs/>
                <w:sz w:val="28"/>
                <w:szCs w:val="28"/>
              </w:rPr>
            </w:pPr>
          </w:p>
        </w:tc>
        <w:tc>
          <w:tcPr>
            <w:tcW w:w="3525" w:type="dxa"/>
            <w:gridSpan w:val="2"/>
            <w:tcBorders>
              <w:top w:val="single" w:color="000000" w:sz="4" w:space="0"/>
              <w:left w:val="single" w:color="000000" w:sz="4" w:space="0"/>
              <w:bottom w:val="single" w:color="000000" w:sz="4" w:space="0"/>
            </w:tcBorders>
          </w:tcPr>
          <w:p w14:paraId="658A3413">
            <w:pPr>
              <w:snapToGrid w:val="0"/>
              <w:spacing w:before="0" w:after="0" w:line="240" w:lineRule="auto"/>
              <w:rPr>
                <w:rFonts w:ascii="Times New Roman" w:hAnsi="Times New Roman" w:cs="Times New Roman"/>
                <w:sz w:val="28"/>
                <w:szCs w:val="28"/>
              </w:rPr>
            </w:pPr>
          </w:p>
        </w:tc>
        <w:tc>
          <w:tcPr>
            <w:tcW w:w="3800" w:type="dxa"/>
            <w:gridSpan w:val="2"/>
            <w:tcBorders>
              <w:top w:val="single" w:color="000000" w:sz="4" w:space="0"/>
              <w:left w:val="single" w:color="000000" w:sz="4" w:space="0"/>
              <w:bottom w:val="single" w:color="000000" w:sz="4" w:space="0"/>
              <w:right w:val="single" w:color="000000" w:sz="4" w:space="0"/>
            </w:tcBorders>
          </w:tcPr>
          <w:p w14:paraId="58A77765">
            <w:pPr>
              <w:snapToGrid w:val="0"/>
              <w:spacing w:before="0" w:after="0" w:line="240" w:lineRule="auto"/>
              <w:rPr>
                <w:rFonts w:ascii="Times New Roman" w:hAnsi="Times New Roman" w:cs="Times New Roman"/>
                <w:sz w:val="28"/>
                <w:szCs w:val="28"/>
              </w:rPr>
            </w:pPr>
          </w:p>
        </w:tc>
      </w:tr>
      <w:tr w14:paraId="3923EC96">
        <w:tblPrEx>
          <w:tblCellMar>
            <w:top w:w="0" w:type="dxa"/>
            <w:left w:w="10" w:type="dxa"/>
            <w:bottom w:w="0" w:type="dxa"/>
            <w:right w:w="10" w:type="dxa"/>
          </w:tblCellMar>
        </w:tblPrEx>
        <w:trPr>
          <w:trHeight w:val="292" w:hRule="exact"/>
          <w:jc w:val="center"/>
        </w:trPr>
        <w:tc>
          <w:tcPr>
            <w:tcW w:w="2312" w:type="dxa"/>
            <w:gridSpan w:val="2"/>
            <w:tcBorders>
              <w:top w:val="single" w:color="000000" w:sz="4" w:space="0"/>
              <w:left w:val="single" w:color="000000" w:sz="4" w:space="0"/>
              <w:bottom w:val="single" w:color="000000" w:sz="4" w:space="0"/>
            </w:tcBorders>
          </w:tcPr>
          <w:p w14:paraId="1F91E14F">
            <w:pPr>
              <w:snapToGrid w:val="0"/>
              <w:spacing w:before="0" w:after="0" w:line="240" w:lineRule="auto"/>
              <w:rPr>
                <w:rFonts w:ascii="Times New Roman" w:hAnsi="Times New Roman" w:cs="Times New Roman"/>
                <w:sz w:val="28"/>
                <w:szCs w:val="28"/>
              </w:rPr>
            </w:pPr>
          </w:p>
        </w:tc>
        <w:tc>
          <w:tcPr>
            <w:tcW w:w="3525" w:type="dxa"/>
            <w:gridSpan w:val="2"/>
            <w:tcBorders>
              <w:top w:val="single" w:color="000000" w:sz="4" w:space="0"/>
              <w:left w:val="single" w:color="000000" w:sz="4" w:space="0"/>
              <w:bottom w:val="single" w:color="000000" w:sz="4" w:space="0"/>
            </w:tcBorders>
          </w:tcPr>
          <w:p w14:paraId="0C53A90D">
            <w:pPr>
              <w:snapToGrid w:val="0"/>
              <w:spacing w:before="0" w:after="0" w:line="240" w:lineRule="auto"/>
              <w:rPr>
                <w:rFonts w:ascii="Times New Roman" w:hAnsi="Times New Roman" w:cs="Times New Roman"/>
                <w:sz w:val="28"/>
                <w:szCs w:val="28"/>
              </w:rPr>
            </w:pPr>
          </w:p>
        </w:tc>
        <w:tc>
          <w:tcPr>
            <w:tcW w:w="3800" w:type="dxa"/>
            <w:gridSpan w:val="2"/>
            <w:tcBorders>
              <w:top w:val="single" w:color="000000" w:sz="4" w:space="0"/>
              <w:left w:val="single" w:color="000000" w:sz="4" w:space="0"/>
              <w:bottom w:val="single" w:color="000000" w:sz="4" w:space="0"/>
              <w:right w:val="single" w:color="000000" w:sz="4" w:space="0"/>
            </w:tcBorders>
          </w:tcPr>
          <w:p w14:paraId="43993167">
            <w:pPr>
              <w:snapToGrid w:val="0"/>
              <w:spacing w:before="0" w:after="0" w:line="240" w:lineRule="auto"/>
              <w:rPr>
                <w:rFonts w:ascii="Times New Roman" w:hAnsi="Times New Roman" w:cs="Times New Roman"/>
                <w:sz w:val="28"/>
                <w:szCs w:val="28"/>
              </w:rPr>
            </w:pPr>
          </w:p>
        </w:tc>
      </w:tr>
      <w:tr w14:paraId="6CA29A4B">
        <w:tblPrEx>
          <w:tblCellMar>
            <w:top w:w="0" w:type="dxa"/>
            <w:left w:w="10" w:type="dxa"/>
            <w:bottom w:w="0" w:type="dxa"/>
            <w:right w:w="10" w:type="dxa"/>
          </w:tblCellMar>
        </w:tblPrEx>
        <w:trPr>
          <w:trHeight w:val="292" w:hRule="exact"/>
          <w:jc w:val="center"/>
        </w:trPr>
        <w:tc>
          <w:tcPr>
            <w:tcW w:w="2312" w:type="dxa"/>
            <w:gridSpan w:val="2"/>
            <w:tcBorders>
              <w:top w:val="single" w:color="000000" w:sz="4" w:space="0"/>
              <w:left w:val="single" w:color="000000" w:sz="4" w:space="0"/>
              <w:bottom w:val="single" w:color="000000" w:sz="4" w:space="0"/>
            </w:tcBorders>
          </w:tcPr>
          <w:p w14:paraId="2A8C5759">
            <w:pPr>
              <w:snapToGrid w:val="0"/>
              <w:spacing w:before="0" w:after="0" w:line="240" w:lineRule="auto"/>
              <w:rPr>
                <w:rFonts w:ascii="Times New Roman" w:hAnsi="Times New Roman" w:cs="Times New Roman"/>
                <w:sz w:val="28"/>
                <w:szCs w:val="28"/>
              </w:rPr>
            </w:pPr>
          </w:p>
        </w:tc>
        <w:tc>
          <w:tcPr>
            <w:tcW w:w="3525" w:type="dxa"/>
            <w:gridSpan w:val="2"/>
            <w:tcBorders>
              <w:top w:val="single" w:color="000000" w:sz="4" w:space="0"/>
              <w:left w:val="single" w:color="000000" w:sz="4" w:space="0"/>
              <w:bottom w:val="single" w:color="000000" w:sz="4" w:space="0"/>
            </w:tcBorders>
          </w:tcPr>
          <w:p w14:paraId="0A660C32">
            <w:pPr>
              <w:snapToGrid w:val="0"/>
              <w:spacing w:before="0" w:after="0" w:line="240" w:lineRule="auto"/>
              <w:rPr>
                <w:rFonts w:ascii="Times New Roman" w:hAnsi="Times New Roman" w:cs="Times New Roman"/>
                <w:sz w:val="28"/>
                <w:szCs w:val="28"/>
              </w:rPr>
            </w:pPr>
          </w:p>
        </w:tc>
        <w:tc>
          <w:tcPr>
            <w:tcW w:w="3800" w:type="dxa"/>
            <w:gridSpan w:val="2"/>
            <w:tcBorders>
              <w:top w:val="single" w:color="000000" w:sz="4" w:space="0"/>
              <w:left w:val="single" w:color="000000" w:sz="4" w:space="0"/>
              <w:bottom w:val="single" w:color="000000" w:sz="4" w:space="0"/>
              <w:right w:val="single" w:color="000000" w:sz="4" w:space="0"/>
            </w:tcBorders>
          </w:tcPr>
          <w:p w14:paraId="3F14F7EA">
            <w:pPr>
              <w:snapToGrid w:val="0"/>
              <w:spacing w:before="0" w:after="0" w:line="240" w:lineRule="auto"/>
              <w:rPr>
                <w:rFonts w:ascii="Times New Roman" w:hAnsi="Times New Roman" w:cs="Times New Roman"/>
                <w:sz w:val="28"/>
                <w:szCs w:val="28"/>
              </w:rPr>
            </w:pPr>
          </w:p>
        </w:tc>
      </w:tr>
    </w:tbl>
    <w:p w14:paraId="7A9AE5F5">
      <w:pPr>
        <w:pStyle w:val="173"/>
        <w:ind w:left="4637" w:firstLine="0"/>
        <w:rPr>
          <w:rStyle w:val="141"/>
          <w:sz w:val="28"/>
          <w:szCs w:val="28"/>
        </w:rPr>
      </w:pPr>
    </w:p>
    <w:p w14:paraId="4467E9B1">
      <w:pPr>
        <w:pStyle w:val="150"/>
        <w:numPr>
          <w:ilvl w:val="0"/>
          <w:numId w:val="26"/>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6951D6D3">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2346"/>
        <w:gridCol w:w="3503"/>
        <w:gridCol w:w="3808"/>
      </w:tblGrid>
      <w:tr w14:paraId="1EB85D68">
        <w:tblPrEx>
          <w:tblCellMar>
            <w:top w:w="0" w:type="dxa"/>
            <w:left w:w="10" w:type="dxa"/>
            <w:bottom w:w="0" w:type="dxa"/>
            <w:right w:w="10" w:type="dxa"/>
          </w:tblCellMar>
        </w:tblPrEx>
        <w:trPr>
          <w:trHeight w:val="634"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3D80F3DF">
            <w:pPr>
              <w:pStyle w:val="171"/>
              <w:numPr>
                <w:ilvl w:val="1"/>
                <w:numId w:val="27"/>
              </w:numPr>
              <w:tabs>
                <w:tab w:val="left" w:pos="850"/>
              </w:tabs>
              <w:ind w:left="0" w:firstLine="273"/>
              <w:jc w:val="cente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14:paraId="68EA1F03">
        <w:tblPrEx>
          <w:tblCellMar>
            <w:top w:w="0" w:type="dxa"/>
            <w:left w:w="10" w:type="dxa"/>
            <w:bottom w:w="0" w:type="dxa"/>
            <w:right w:w="10" w:type="dxa"/>
          </w:tblCellMar>
        </w:tblPrEx>
        <w:trPr>
          <w:trHeight w:val="1993" w:hRule="exact"/>
          <w:jc w:val="center"/>
        </w:trPr>
        <w:tc>
          <w:tcPr>
            <w:tcW w:w="2341" w:type="dxa"/>
            <w:tcBorders>
              <w:top w:val="single" w:color="000000" w:sz="4" w:space="0"/>
              <w:left w:val="single" w:color="000000" w:sz="4" w:space="0"/>
              <w:bottom w:val="single" w:color="000000" w:sz="4" w:space="0"/>
            </w:tcBorders>
            <w:vAlign w:val="center"/>
          </w:tcPr>
          <w:p w14:paraId="4515131A">
            <w:pPr>
              <w:pStyle w:val="171"/>
              <w:jc w:val="center"/>
              <w:rPr>
                <w:sz w:val="28"/>
                <w:szCs w:val="28"/>
                <w:lang w:val="ru-RU" w:eastAsia="ru-RU"/>
              </w:rPr>
            </w:pPr>
            <w:r>
              <w:rPr>
                <w:rStyle w:val="139"/>
                <w:sz w:val="28"/>
                <w:szCs w:val="28"/>
                <w:lang w:val="ru-RU" w:eastAsia="ru-RU"/>
              </w:rPr>
              <w:t>Учебный год</w:t>
            </w:r>
          </w:p>
        </w:tc>
        <w:tc>
          <w:tcPr>
            <w:tcW w:w="3496" w:type="dxa"/>
            <w:tcBorders>
              <w:top w:val="single" w:color="000000" w:sz="4" w:space="0"/>
              <w:left w:val="single" w:color="000000" w:sz="4" w:space="0"/>
              <w:bottom w:val="single" w:color="000000" w:sz="4" w:space="0"/>
            </w:tcBorders>
            <w:vAlign w:val="bottom"/>
          </w:tcPr>
          <w:p w14:paraId="54E8438B">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3800" w:type="dxa"/>
            <w:tcBorders>
              <w:top w:val="single" w:color="000000" w:sz="4" w:space="0"/>
              <w:left w:val="single" w:color="000000" w:sz="4" w:space="0"/>
              <w:bottom w:val="single" w:color="000000" w:sz="4" w:space="0"/>
              <w:right w:val="single" w:color="000000" w:sz="4" w:space="0"/>
            </w:tcBorders>
            <w:vAlign w:val="center"/>
          </w:tcPr>
          <w:p w14:paraId="25E98AE9">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56183B95">
        <w:tblPrEx>
          <w:tblCellMar>
            <w:top w:w="0" w:type="dxa"/>
            <w:left w:w="10" w:type="dxa"/>
            <w:bottom w:w="0" w:type="dxa"/>
            <w:right w:w="10" w:type="dxa"/>
          </w:tblCellMar>
        </w:tblPrEx>
        <w:trPr>
          <w:trHeight w:val="292" w:hRule="exact"/>
          <w:jc w:val="center"/>
        </w:trPr>
        <w:tc>
          <w:tcPr>
            <w:tcW w:w="2341" w:type="dxa"/>
            <w:tcBorders>
              <w:top w:val="single" w:color="000000" w:sz="4" w:space="0"/>
              <w:left w:val="single" w:color="000000" w:sz="4" w:space="0"/>
              <w:bottom w:val="single" w:color="000000" w:sz="4" w:space="0"/>
            </w:tcBorders>
          </w:tcPr>
          <w:p w14:paraId="326BBF6B">
            <w:pPr>
              <w:snapToGrid w:val="0"/>
              <w:spacing w:before="0" w:after="0" w:line="240" w:lineRule="auto"/>
              <w:rPr>
                <w:rFonts w:ascii="Times New Roman" w:hAnsi="Times New Roman" w:cs="Times New Roman"/>
                <w:sz w:val="28"/>
                <w:szCs w:val="28"/>
                <w:lang w:val="ru-RU" w:eastAsia="ru-RU"/>
              </w:rPr>
            </w:pPr>
          </w:p>
        </w:tc>
        <w:tc>
          <w:tcPr>
            <w:tcW w:w="3496" w:type="dxa"/>
            <w:tcBorders>
              <w:top w:val="single" w:color="000000" w:sz="4" w:space="0"/>
              <w:left w:val="single" w:color="000000" w:sz="4" w:space="0"/>
              <w:bottom w:val="single" w:color="000000" w:sz="4" w:space="0"/>
            </w:tcBorders>
          </w:tcPr>
          <w:p w14:paraId="70008D3A">
            <w:pPr>
              <w:snapToGrid w:val="0"/>
              <w:spacing w:before="0" w:after="0" w:line="240" w:lineRule="auto"/>
              <w:rPr>
                <w:rFonts w:ascii="Times New Roman" w:hAnsi="Times New Roman" w:cs="Times New Roman"/>
                <w:sz w:val="28"/>
                <w:szCs w:val="28"/>
              </w:rPr>
            </w:pPr>
          </w:p>
        </w:tc>
        <w:tc>
          <w:tcPr>
            <w:tcW w:w="3800" w:type="dxa"/>
            <w:tcBorders>
              <w:top w:val="single" w:color="000000" w:sz="4" w:space="0"/>
              <w:left w:val="single" w:color="000000" w:sz="4" w:space="0"/>
              <w:bottom w:val="single" w:color="000000" w:sz="4" w:space="0"/>
              <w:right w:val="single" w:color="000000" w:sz="4" w:space="0"/>
            </w:tcBorders>
          </w:tcPr>
          <w:p w14:paraId="5EBD0C26">
            <w:pPr>
              <w:snapToGrid w:val="0"/>
              <w:spacing w:before="0" w:after="0" w:line="240" w:lineRule="auto"/>
              <w:rPr>
                <w:rFonts w:ascii="Times New Roman" w:hAnsi="Times New Roman" w:cs="Times New Roman"/>
                <w:sz w:val="28"/>
                <w:szCs w:val="28"/>
              </w:rPr>
            </w:pPr>
          </w:p>
        </w:tc>
      </w:tr>
      <w:tr w14:paraId="59671214">
        <w:tblPrEx>
          <w:tblCellMar>
            <w:top w:w="0" w:type="dxa"/>
            <w:left w:w="10" w:type="dxa"/>
            <w:bottom w:w="0" w:type="dxa"/>
            <w:right w:w="10" w:type="dxa"/>
          </w:tblCellMar>
        </w:tblPrEx>
        <w:trPr>
          <w:trHeight w:val="288" w:hRule="exact"/>
          <w:jc w:val="center"/>
        </w:trPr>
        <w:tc>
          <w:tcPr>
            <w:tcW w:w="2341" w:type="dxa"/>
            <w:tcBorders>
              <w:top w:val="single" w:color="000000" w:sz="4" w:space="0"/>
              <w:left w:val="single" w:color="000000" w:sz="4" w:space="0"/>
              <w:bottom w:val="single" w:color="000000" w:sz="4" w:space="0"/>
            </w:tcBorders>
          </w:tcPr>
          <w:p w14:paraId="2D9D348C">
            <w:pPr>
              <w:snapToGrid w:val="0"/>
              <w:spacing w:before="0" w:after="0" w:line="240" w:lineRule="auto"/>
              <w:rPr>
                <w:rFonts w:ascii="Times New Roman" w:hAnsi="Times New Roman" w:cs="Times New Roman"/>
                <w:sz w:val="28"/>
                <w:szCs w:val="28"/>
              </w:rPr>
            </w:pPr>
          </w:p>
        </w:tc>
        <w:tc>
          <w:tcPr>
            <w:tcW w:w="3496" w:type="dxa"/>
            <w:tcBorders>
              <w:top w:val="single" w:color="000000" w:sz="4" w:space="0"/>
              <w:left w:val="single" w:color="000000" w:sz="4" w:space="0"/>
              <w:bottom w:val="single" w:color="000000" w:sz="4" w:space="0"/>
            </w:tcBorders>
          </w:tcPr>
          <w:p w14:paraId="10761874">
            <w:pPr>
              <w:snapToGrid w:val="0"/>
              <w:spacing w:before="0" w:after="0" w:line="240" w:lineRule="auto"/>
              <w:rPr>
                <w:rFonts w:ascii="Times New Roman" w:hAnsi="Times New Roman" w:cs="Times New Roman"/>
                <w:sz w:val="28"/>
                <w:szCs w:val="28"/>
              </w:rPr>
            </w:pPr>
          </w:p>
        </w:tc>
        <w:tc>
          <w:tcPr>
            <w:tcW w:w="3800" w:type="dxa"/>
            <w:tcBorders>
              <w:top w:val="single" w:color="000000" w:sz="4" w:space="0"/>
              <w:left w:val="single" w:color="000000" w:sz="4" w:space="0"/>
              <w:bottom w:val="single" w:color="000000" w:sz="4" w:space="0"/>
              <w:right w:val="single" w:color="000000" w:sz="4" w:space="0"/>
            </w:tcBorders>
          </w:tcPr>
          <w:p w14:paraId="17B972A8">
            <w:pPr>
              <w:snapToGrid w:val="0"/>
              <w:spacing w:before="0" w:after="0" w:line="240" w:lineRule="auto"/>
              <w:rPr>
                <w:rFonts w:ascii="Times New Roman" w:hAnsi="Times New Roman" w:cs="Times New Roman"/>
                <w:sz w:val="28"/>
                <w:szCs w:val="28"/>
              </w:rPr>
            </w:pPr>
          </w:p>
        </w:tc>
      </w:tr>
      <w:tr w14:paraId="3696DBFD">
        <w:tblPrEx>
          <w:tblCellMar>
            <w:top w:w="0" w:type="dxa"/>
            <w:left w:w="10" w:type="dxa"/>
            <w:bottom w:w="0" w:type="dxa"/>
            <w:right w:w="10" w:type="dxa"/>
          </w:tblCellMar>
        </w:tblPrEx>
        <w:trPr>
          <w:trHeight w:val="288" w:hRule="exact"/>
          <w:jc w:val="center"/>
        </w:trPr>
        <w:tc>
          <w:tcPr>
            <w:tcW w:w="2341" w:type="dxa"/>
            <w:tcBorders>
              <w:top w:val="single" w:color="000000" w:sz="4" w:space="0"/>
              <w:left w:val="single" w:color="000000" w:sz="4" w:space="0"/>
              <w:bottom w:val="single" w:color="000000" w:sz="4" w:space="0"/>
            </w:tcBorders>
          </w:tcPr>
          <w:p w14:paraId="16161DA0">
            <w:pPr>
              <w:snapToGrid w:val="0"/>
              <w:spacing w:before="0" w:after="0" w:line="240" w:lineRule="auto"/>
              <w:rPr>
                <w:rFonts w:ascii="Times New Roman" w:hAnsi="Times New Roman" w:cs="Times New Roman"/>
                <w:sz w:val="28"/>
                <w:szCs w:val="28"/>
              </w:rPr>
            </w:pPr>
          </w:p>
        </w:tc>
        <w:tc>
          <w:tcPr>
            <w:tcW w:w="3496" w:type="dxa"/>
            <w:tcBorders>
              <w:top w:val="single" w:color="000000" w:sz="4" w:space="0"/>
              <w:left w:val="single" w:color="000000" w:sz="4" w:space="0"/>
              <w:bottom w:val="single" w:color="000000" w:sz="4" w:space="0"/>
            </w:tcBorders>
          </w:tcPr>
          <w:p w14:paraId="15E0AF4F">
            <w:pPr>
              <w:snapToGrid w:val="0"/>
              <w:spacing w:before="0" w:after="0" w:line="240" w:lineRule="auto"/>
              <w:rPr>
                <w:rFonts w:ascii="Times New Roman" w:hAnsi="Times New Roman" w:cs="Times New Roman"/>
                <w:sz w:val="28"/>
                <w:szCs w:val="28"/>
              </w:rPr>
            </w:pPr>
          </w:p>
        </w:tc>
        <w:tc>
          <w:tcPr>
            <w:tcW w:w="3800" w:type="dxa"/>
            <w:tcBorders>
              <w:top w:val="single" w:color="000000" w:sz="4" w:space="0"/>
              <w:left w:val="single" w:color="000000" w:sz="4" w:space="0"/>
              <w:bottom w:val="single" w:color="000000" w:sz="4" w:space="0"/>
              <w:right w:val="single" w:color="000000" w:sz="4" w:space="0"/>
            </w:tcBorders>
          </w:tcPr>
          <w:p w14:paraId="5E31C85B">
            <w:pPr>
              <w:snapToGrid w:val="0"/>
              <w:spacing w:before="0" w:after="0" w:line="240" w:lineRule="auto"/>
              <w:rPr>
                <w:rFonts w:ascii="Times New Roman" w:hAnsi="Times New Roman" w:cs="Times New Roman"/>
                <w:sz w:val="28"/>
                <w:szCs w:val="28"/>
              </w:rPr>
            </w:pPr>
          </w:p>
        </w:tc>
      </w:tr>
      <w:tr w14:paraId="02738551">
        <w:tblPrEx>
          <w:tblCellMar>
            <w:top w:w="0" w:type="dxa"/>
            <w:left w:w="10" w:type="dxa"/>
            <w:bottom w:w="0" w:type="dxa"/>
            <w:right w:w="10" w:type="dxa"/>
          </w:tblCellMar>
        </w:tblPrEx>
        <w:trPr>
          <w:trHeight w:val="95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0E0569B2">
            <w:pPr>
              <w:pStyle w:val="171"/>
              <w:numPr>
                <w:ilvl w:val="1"/>
                <w:numId w:val="27"/>
              </w:numPr>
              <w:tabs>
                <w:tab w:val="left" w:pos="851"/>
              </w:tabs>
              <w:ind w:left="0" w:firstLine="284"/>
              <w:jc w:val="center"/>
              <w:rPr>
                <w:sz w:val="28"/>
                <w:szCs w:val="28"/>
                <w:lang w:val="ru-RU" w:eastAsia="ru-RU"/>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57F9715D">
        <w:tblPrEx>
          <w:tblCellMar>
            <w:top w:w="0" w:type="dxa"/>
            <w:left w:w="10" w:type="dxa"/>
            <w:bottom w:w="0" w:type="dxa"/>
            <w:right w:w="10" w:type="dxa"/>
          </w:tblCellMar>
        </w:tblPrEx>
        <w:trPr>
          <w:trHeight w:val="1278" w:hRule="exact"/>
          <w:jc w:val="center"/>
        </w:trPr>
        <w:tc>
          <w:tcPr>
            <w:tcW w:w="2341" w:type="dxa"/>
            <w:tcBorders>
              <w:top w:val="single" w:color="000000" w:sz="4" w:space="0"/>
              <w:left w:val="single" w:color="000000" w:sz="4" w:space="0"/>
            </w:tcBorders>
            <w:vAlign w:val="center"/>
          </w:tcPr>
          <w:p w14:paraId="4BC5E93C">
            <w:pPr>
              <w:pStyle w:val="171"/>
              <w:jc w:val="center"/>
              <w:rPr>
                <w:sz w:val="28"/>
                <w:szCs w:val="28"/>
                <w:lang w:val="ru-RU" w:eastAsia="ru-RU"/>
              </w:rPr>
            </w:pPr>
            <w:r>
              <w:rPr>
                <w:rStyle w:val="139"/>
                <w:sz w:val="28"/>
                <w:szCs w:val="28"/>
                <w:lang w:val="ru-RU" w:eastAsia="ru-RU"/>
              </w:rPr>
              <w:t>Учебный год</w:t>
            </w:r>
          </w:p>
        </w:tc>
        <w:tc>
          <w:tcPr>
            <w:tcW w:w="3496" w:type="dxa"/>
            <w:tcBorders>
              <w:top w:val="single" w:color="000000" w:sz="4" w:space="0"/>
              <w:left w:val="single" w:color="000000" w:sz="4" w:space="0"/>
            </w:tcBorders>
            <w:vAlign w:val="center"/>
          </w:tcPr>
          <w:p w14:paraId="0650D94B">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3800" w:type="dxa"/>
            <w:tcBorders>
              <w:top w:val="single" w:color="000000" w:sz="4" w:space="0"/>
              <w:left w:val="single" w:color="000000" w:sz="4" w:space="0"/>
              <w:right w:val="single" w:color="000000" w:sz="4" w:space="0"/>
            </w:tcBorders>
            <w:vAlign w:val="center"/>
          </w:tcPr>
          <w:p w14:paraId="5DDEF35F">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32317D68">
        <w:tblPrEx>
          <w:tblCellMar>
            <w:top w:w="0" w:type="dxa"/>
            <w:left w:w="10" w:type="dxa"/>
            <w:bottom w:w="0" w:type="dxa"/>
            <w:right w:w="10" w:type="dxa"/>
          </w:tblCellMar>
        </w:tblPrEx>
        <w:trPr>
          <w:trHeight w:val="288" w:hRule="exact"/>
          <w:jc w:val="center"/>
        </w:trPr>
        <w:tc>
          <w:tcPr>
            <w:tcW w:w="2341" w:type="dxa"/>
            <w:tcBorders>
              <w:top w:val="single" w:color="000000" w:sz="4" w:space="0"/>
              <w:left w:val="single" w:color="000000" w:sz="4" w:space="0"/>
            </w:tcBorders>
          </w:tcPr>
          <w:p w14:paraId="04C0C3B9">
            <w:pPr>
              <w:snapToGrid w:val="0"/>
              <w:spacing w:before="0" w:after="0" w:line="240" w:lineRule="auto"/>
              <w:rPr>
                <w:rFonts w:ascii="Times New Roman" w:hAnsi="Times New Roman" w:cs="Times New Roman"/>
                <w:sz w:val="28"/>
                <w:szCs w:val="28"/>
                <w:lang w:val="ru-RU" w:eastAsia="ru-RU"/>
              </w:rPr>
            </w:pPr>
          </w:p>
        </w:tc>
        <w:tc>
          <w:tcPr>
            <w:tcW w:w="3496" w:type="dxa"/>
            <w:tcBorders>
              <w:top w:val="single" w:color="000000" w:sz="4" w:space="0"/>
              <w:left w:val="single" w:color="000000" w:sz="4" w:space="0"/>
            </w:tcBorders>
          </w:tcPr>
          <w:p w14:paraId="332A3F59">
            <w:pPr>
              <w:snapToGrid w:val="0"/>
              <w:spacing w:before="0" w:after="0" w:line="240" w:lineRule="auto"/>
              <w:rPr>
                <w:rFonts w:ascii="Times New Roman" w:hAnsi="Times New Roman" w:cs="Times New Roman"/>
                <w:sz w:val="28"/>
                <w:szCs w:val="28"/>
              </w:rPr>
            </w:pPr>
          </w:p>
        </w:tc>
        <w:tc>
          <w:tcPr>
            <w:tcW w:w="3800" w:type="dxa"/>
            <w:tcBorders>
              <w:top w:val="single" w:color="000000" w:sz="4" w:space="0"/>
              <w:left w:val="single" w:color="000000" w:sz="4" w:space="0"/>
              <w:right w:val="single" w:color="000000" w:sz="4" w:space="0"/>
            </w:tcBorders>
          </w:tcPr>
          <w:p w14:paraId="712DFCEF">
            <w:pPr>
              <w:snapToGrid w:val="0"/>
              <w:spacing w:before="0" w:after="0" w:line="240" w:lineRule="auto"/>
              <w:rPr>
                <w:rFonts w:ascii="Times New Roman" w:hAnsi="Times New Roman" w:cs="Times New Roman"/>
                <w:sz w:val="28"/>
                <w:szCs w:val="28"/>
              </w:rPr>
            </w:pPr>
          </w:p>
        </w:tc>
      </w:tr>
      <w:tr w14:paraId="2F7919E2">
        <w:tblPrEx>
          <w:tblCellMar>
            <w:top w:w="0" w:type="dxa"/>
            <w:left w:w="10" w:type="dxa"/>
            <w:bottom w:w="0" w:type="dxa"/>
            <w:right w:w="10" w:type="dxa"/>
          </w:tblCellMar>
        </w:tblPrEx>
        <w:trPr>
          <w:trHeight w:val="288" w:hRule="exact"/>
          <w:jc w:val="center"/>
        </w:trPr>
        <w:tc>
          <w:tcPr>
            <w:tcW w:w="2341" w:type="dxa"/>
            <w:tcBorders>
              <w:top w:val="single" w:color="000000" w:sz="4" w:space="0"/>
              <w:left w:val="single" w:color="000000" w:sz="4" w:space="0"/>
            </w:tcBorders>
          </w:tcPr>
          <w:p w14:paraId="58B65D39">
            <w:pPr>
              <w:snapToGrid w:val="0"/>
              <w:spacing w:before="0" w:after="0" w:line="240" w:lineRule="auto"/>
              <w:rPr>
                <w:rFonts w:ascii="Times New Roman" w:hAnsi="Times New Roman" w:cs="Times New Roman"/>
                <w:sz w:val="28"/>
                <w:szCs w:val="28"/>
              </w:rPr>
            </w:pPr>
          </w:p>
        </w:tc>
        <w:tc>
          <w:tcPr>
            <w:tcW w:w="3496" w:type="dxa"/>
            <w:tcBorders>
              <w:top w:val="single" w:color="000000" w:sz="4" w:space="0"/>
              <w:left w:val="single" w:color="000000" w:sz="4" w:space="0"/>
            </w:tcBorders>
          </w:tcPr>
          <w:p w14:paraId="2704944B">
            <w:pPr>
              <w:snapToGrid w:val="0"/>
              <w:spacing w:before="0" w:after="0" w:line="240" w:lineRule="auto"/>
              <w:rPr>
                <w:rFonts w:ascii="Times New Roman" w:hAnsi="Times New Roman" w:cs="Times New Roman"/>
                <w:sz w:val="28"/>
                <w:szCs w:val="28"/>
              </w:rPr>
            </w:pPr>
          </w:p>
        </w:tc>
        <w:tc>
          <w:tcPr>
            <w:tcW w:w="3800" w:type="dxa"/>
            <w:tcBorders>
              <w:top w:val="single" w:color="000000" w:sz="4" w:space="0"/>
              <w:left w:val="single" w:color="000000" w:sz="4" w:space="0"/>
              <w:right w:val="single" w:color="000000" w:sz="4" w:space="0"/>
            </w:tcBorders>
          </w:tcPr>
          <w:p w14:paraId="44EDCA3E">
            <w:pPr>
              <w:snapToGrid w:val="0"/>
              <w:spacing w:before="0" w:after="0" w:line="240" w:lineRule="auto"/>
              <w:rPr>
                <w:rFonts w:ascii="Times New Roman" w:hAnsi="Times New Roman" w:cs="Times New Roman"/>
                <w:sz w:val="28"/>
                <w:szCs w:val="28"/>
              </w:rPr>
            </w:pPr>
          </w:p>
        </w:tc>
      </w:tr>
      <w:tr w14:paraId="7480A215">
        <w:tblPrEx>
          <w:tblCellMar>
            <w:top w:w="0" w:type="dxa"/>
            <w:left w:w="10" w:type="dxa"/>
            <w:bottom w:w="0" w:type="dxa"/>
            <w:right w:w="10" w:type="dxa"/>
          </w:tblCellMar>
        </w:tblPrEx>
        <w:trPr>
          <w:trHeight w:val="288" w:hRule="exact"/>
          <w:jc w:val="center"/>
        </w:trPr>
        <w:tc>
          <w:tcPr>
            <w:tcW w:w="2341" w:type="dxa"/>
            <w:tcBorders>
              <w:top w:val="single" w:color="000000" w:sz="4" w:space="0"/>
              <w:left w:val="single" w:color="000000" w:sz="4" w:space="0"/>
            </w:tcBorders>
          </w:tcPr>
          <w:p w14:paraId="6525F224">
            <w:pPr>
              <w:snapToGrid w:val="0"/>
              <w:spacing w:before="0" w:after="0" w:line="240" w:lineRule="auto"/>
              <w:rPr>
                <w:rFonts w:ascii="Times New Roman" w:hAnsi="Times New Roman" w:cs="Times New Roman"/>
                <w:sz w:val="28"/>
                <w:szCs w:val="28"/>
              </w:rPr>
            </w:pPr>
          </w:p>
        </w:tc>
        <w:tc>
          <w:tcPr>
            <w:tcW w:w="3496" w:type="dxa"/>
            <w:tcBorders>
              <w:top w:val="single" w:color="000000" w:sz="4" w:space="0"/>
              <w:left w:val="single" w:color="000000" w:sz="4" w:space="0"/>
            </w:tcBorders>
          </w:tcPr>
          <w:p w14:paraId="3EC52F6D">
            <w:pPr>
              <w:snapToGrid w:val="0"/>
              <w:spacing w:before="0" w:after="0" w:line="240" w:lineRule="auto"/>
              <w:rPr>
                <w:rFonts w:ascii="Times New Roman" w:hAnsi="Times New Roman" w:cs="Times New Roman"/>
                <w:sz w:val="28"/>
                <w:szCs w:val="28"/>
              </w:rPr>
            </w:pPr>
          </w:p>
        </w:tc>
        <w:tc>
          <w:tcPr>
            <w:tcW w:w="3800" w:type="dxa"/>
            <w:tcBorders>
              <w:top w:val="single" w:color="000000" w:sz="4" w:space="0"/>
              <w:left w:val="single" w:color="000000" w:sz="4" w:space="0"/>
              <w:right w:val="single" w:color="000000" w:sz="4" w:space="0"/>
            </w:tcBorders>
          </w:tcPr>
          <w:p w14:paraId="05E3B71B">
            <w:pPr>
              <w:snapToGrid w:val="0"/>
              <w:spacing w:before="0" w:after="0" w:line="240" w:lineRule="auto"/>
              <w:rPr>
                <w:rFonts w:ascii="Times New Roman" w:hAnsi="Times New Roman" w:cs="Times New Roman"/>
                <w:sz w:val="28"/>
                <w:szCs w:val="28"/>
              </w:rPr>
            </w:pPr>
          </w:p>
        </w:tc>
      </w:tr>
      <w:tr w14:paraId="2C58CB1E">
        <w:tblPrEx>
          <w:tblCellMar>
            <w:top w:w="0" w:type="dxa"/>
            <w:left w:w="10" w:type="dxa"/>
            <w:bottom w:w="0" w:type="dxa"/>
            <w:right w:w="10" w:type="dxa"/>
          </w:tblCellMar>
        </w:tblPrEx>
        <w:trPr>
          <w:trHeight w:val="954"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5D568565">
            <w:pPr>
              <w:pStyle w:val="171"/>
              <w:numPr>
                <w:ilvl w:val="1"/>
                <w:numId w:val="27"/>
              </w:numPr>
              <w:tabs>
                <w:tab w:val="left" w:pos="851"/>
              </w:tabs>
              <w:ind w:left="0" w:firstLine="273"/>
              <w:jc w:val="cente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68000FA0">
        <w:tblPrEx>
          <w:tblCellMar>
            <w:top w:w="0" w:type="dxa"/>
            <w:left w:w="10" w:type="dxa"/>
            <w:bottom w:w="0" w:type="dxa"/>
            <w:right w:w="10" w:type="dxa"/>
          </w:tblCellMar>
        </w:tblPrEx>
        <w:trPr>
          <w:trHeight w:val="695" w:hRule="exact"/>
          <w:jc w:val="center"/>
        </w:trPr>
        <w:tc>
          <w:tcPr>
            <w:tcW w:w="2341" w:type="dxa"/>
            <w:tcBorders>
              <w:top w:val="single" w:color="000000" w:sz="4" w:space="0"/>
              <w:left w:val="single" w:color="000000" w:sz="4" w:space="0"/>
              <w:bottom w:val="single" w:color="000000" w:sz="4" w:space="0"/>
            </w:tcBorders>
            <w:vAlign w:val="center"/>
          </w:tcPr>
          <w:p w14:paraId="652A215C">
            <w:pPr>
              <w:spacing w:before="0" w:after="0" w:line="240" w:lineRule="auto"/>
              <w:jc w:val="center"/>
              <w:rPr>
                <w:rFonts w:ascii="Times New Roman" w:hAnsi="Times New Roman" w:cs="Times New Roman"/>
                <w:sz w:val="28"/>
                <w:szCs w:val="28"/>
              </w:rPr>
            </w:pPr>
            <w:r>
              <w:rPr>
                <w:rStyle w:val="139"/>
                <w:rFonts w:eastAsia="Calibri"/>
                <w:sz w:val="28"/>
                <w:szCs w:val="28"/>
              </w:rPr>
              <w:t>Учебный год</w:t>
            </w:r>
          </w:p>
        </w:tc>
        <w:tc>
          <w:tcPr>
            <w:tcW w:w="3496" w:type="dxa"/>
            <w:tcBorders>
              <w:top w:val="single" w:color="000000" w:sz="4" w:space="0"/>
              <w:left w:val="single" w:color="000000" w:sz="4" w:space="0"/>
              <w:bottom w:val="single" w:color="000000" w:sz="4" w:space="0"/>
            </w:tcBorders>
            <w:vAlign w:val="center"/>
          </w:tcPr>
          <w:p w14:paraId="7EC34DD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образовательной организации</w:t>
            </w:r>
          </w:p>
        </w:tc>
        <w:tc>
          <w:tcPr>
            <w:tcW w:w="3800" w:type="dxa"/>
            <w:tcBorders>
              <w:top w:val="single" w:color="000000" w:sz="4" w:space="0"/>
              <w:left w:val="single" w:color="000000" w:sz="4" w:space="0"/>
              <w:bottom w:val="single" w:color="000000" w:sz="4" w:space="0"/>
              <w:right w:val="single" w:color="000000" w:sz="4" w:space="0"/>
            </w:tcBorders>
            <w:vAlign w:val="center"/>
          </w:tcPr>
          <w:p w14:paraId="188733A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w:t>
            </w:r>
          </w:p>
        </w:tc>
      </w:tr>
      <w:tr w14:paraId="6972021F">
        <w:tblPrEx>
          <w:tblCellMar>
            <w:top w:w="0" w:type="dxa"/>
            <w:left w:w="10" w:type="dxa"/>
            <w:bottom w:w="0" w:type="dxa"/>
            <w:right w:w="10" w:type="dxa"/>
          </w:tblCellMar>
        </w:tblPrEx>
        <w:trPr>
          <w:trHeight w:val="311" w:hRule="exact"/>
          <w:jc w:val="center"/>
        </w:trPr>
        <w:tc>
          <w:tcPr>
            <w:tcW w:w="2341" w:type="dxa"/>
            <w:tcBorders>
              <w:top w:val="single" w:color="000000" w:sz="4" w:space="0"/>
              <w:left w:val="single" w:color="000000" w:sz="4" w:space="0"/>
              <w:bottom w:val="single" w:color="000000" w:sz="4" w:space="0"/>
            </w:tcBorders>
          </w:tcPr>
          <w:p w14:paraId="140A3C61">
            <w:pPr>
              <w:snapToGrid w:val="0"/>
              <w:spacing w:before="0" w:after="0" w:line="240" w:lineRule="auto"/>
              <w:jc w:val="center"/>
              <w:rPr>
                <w:rStyle w:val="139"/>
                <w:rFonts w:eastAsia="Calibri"/>
                <w:sz w:val="28"/>
                <w:szCs w:val="28"/>
              </w:rPr>
            </w:pPr>
          </w:p>
        </w:tc>
        <w:tc>
          <w:tcPr>
            <w:tcW w:w="3496" w:type="dxa"/>
            <w:tcBorders>
              <w:top w:val="single" w:color="000000" w:sz="4" w:space="0"/>
              <w:left w:val="single" w:color="000000" w:sz="4" w:space="0"/>
              <w:bottom w:val="single" w:color="000000" w:sz="4" w:space="0"/>
            </w:tcBorders>
          </w:tcPr>
          <w:p w14:paraId="3177CE90">
            <w:pPr>
              <w:snapToGrid w:val="0"/>
              <w:spacing w:before="0" w:after="0" w:line="240" w:lineRule="auto"/>
              <w:rPr>
                <w:rStyle w:val="139"/>
                <w:rFonts w:ascii="Times New Roman" w:hAnsi="Times New Roman" w:eastAsia="Calibri" w:cs="Times New Roman"/>
                <w:sz w:val="28"/>
                <w:szCs w:val="28"/>
              </w:rPr>
            </w:pPr>
          </w:p>
        </w:tc>
        <w:tc>
          <w:tcPr>
            <w:tcW w:w="3800" w:type="dxa"/>
            <w:tcBorders>
              <w:top w:val="single" w:color="000000" w:sz="4" w:space="0"/>
              <w:left w:val="single" w:color="000000" w:sz="4" w:space="0"/>
              <w:bottom w:val="single" w:color="000000" w:sz="4" w:space="0"/>
              <w:right w:val="single" w:color="000000" w:sz="4" w:space="0"/>
            </w:tcBorders>
          </w:tcPr>
          <w:p w14:paraId="6E2F5383">
            <w:pPr>
              <w:snapToGrid w:val="0"/>
              <w:spacing w:before="0" w:after="0" w:line="240" w:lineRule="auto"/>
              <w:rPr>
                <w:rFonts w:ascii="Times New Roman" w:hAnsi="Times New Roman" w:cs="Times New Roman"/>
                <w:sz w:val="28"/>
                <w:szCs w:val="28"/>
              </w:rPr>
            </w:pPr>
          </w:p>
        </w:tc>
      </w:tr>
      <w:tr w14:paraId="59AD2A37">
        <w:tblPrEx>
          <w:tblCellMar>
            <w:top w:w="0" w:type="dxa"/>
            <w:left w:w="10" w:type="dxa"/>
            <w:bottom w:w="0" w:type="dxa"/>
            <w:right w:w="10" w:type="dxa"/>
          </w:tblCellMar>
        </w:tblPrEx>
        <w:trPr>
          <w:trHeight w:val="288" w:hRule="exact"/>
          <w:jc w:val="center"/>
        </w:trPr>
        <w:tc>
          <w:tcPr>
            <w:tcW w:w="2341" w:type="dxa"/>
            <w:tcBorders>
              <w:top w:val="single" w:color="000000" w:sz="4" w:space="0"/>
              <w:left w:val="single" w:color="000000" w:sz="4" w:space="0"/>
              <w:bottom w:val="single" w:color="000000" w:sz="4" w:space="0"/>
            </w:tcBorders>
          </w:tcPr>
          <w:p w14:paraId="3F758FBC">
            <w:pPr>
              <w:snapToGrid w:val="0"/>
              <w:spacing w:before="0" w:after="0" w:line="240" w:lineRule="auto"/>
              <w:jc w:val="center"/>
              <w:rPr>
                <w:rStyle w:val="139"/>
                <w:rFonts w:eastAsia="Calibri"/>
                <w:sz w:val="28"/>
                <w:szCs w:val="28"/>
              </w:rPr>
            </w:pPr>
          </w:p>
        </w:tc>
        <w:tc>
          <w:tcPr>
            <w:tcW w:w="3496" w:type="dxa"/>
            <w:tcBorders>
              <w:top w:val="single" w:color="000000" w:sz="4" w:space="0"/>
              <w:left w:val="single" w:color="000000" w:sz="4" w:space="0"/>
              <w:bottom w:val="single" w:color="000000" w:sz="4" w:space="0"/>
            </w:tcBorders>
          </w:tcPr>
          <w:p w14:paraId="06D454F2">
            <w:pPr>
              <w:snapToGrid w:val="0"/>
              <w:spacing w:before="0" w:after="0" w:line="240" w:lineRule="auto"/>
              <w:rPr>
                <w:rStyle w:val="139"/>
                <w:rFonts w:ascii="Times New Roman" w:hAnsi="Times New Roman" w:eastAsia="Calibri" w:cs="Times New Roman"/>
                <w:sz w:val="28"/>
                <w:szCs w:val="28"/>
              </w:rPr>
            </w:pPr>
          </w:p>
        </w:tc>
        <w:tc>
          <w:tcPr>
            <w:tcW w:w="3800" w:type="dxa"/>
            <w:tcBorders>
              <w:top w:val="single" w:color="000000" w:sz="4" w:space="0"/>
              <w:left w:val="single" w:color="000000" w:sz="4" w:space="0"/>
              <w:bottom w:val="single" w:color="000000" w:sz="4" w:space="0"/>
              <w:right w:val="single" w:color="000000" w:sz="4" w:space="0"/>
            </w:tcBorders>
          </w:tcPr>
          <w:p w14:paraId="0710D59D">
            <w:pPr>
              <w:snapToGrid w:val="0"/>
              <w:spacing w:before="0" w:after="0" w:line="240" w:lineRule="auto"/>
              <w:rPr>
                <w:rFonts w:ascii="Times New Roman" w:hAnsi="Times New Roman" w:cs="Times New Roman"/>
                <w:sz w:val="28"/>
                <w:szCs w:val="28"/>
              </w:rPr>
            </w:pPr>
          </w:p>
        </w:tc>
      </w:tr>
      <w:tr w14:paraId="46C84B6A">
        <w:tblPrEx>
          <w:tblCellMar>
            <w:top w:w="0" w:type="dxa"/>
            <w:left w:w="10" w:type="dxa"/>
            <w:bottom w:w="0" w:type="dxa"/>
            <w:right w:w="10" w:type="dxa"/>
          </w:tblCellMar>
        </w:tblPrEx>
        <w:trPr>
          <w:trHeight w:val="277" w:hRule="exact"/>
          <w:jc w:val="center"/>
        </w:trPr>
        <w:tc>
          <w:tcPr>
            <w:tcW w:w="2341" w:type="dxa"/>
            <w:tcBorders>
              <w:top w:val="single" w:color="000000" w:sz="4" w:space="0"/>
              <w:left w:val="single" w:color="000000" w:sz="4" w:space="0"/>
              <w:bottom w:val="single" w:color="000000" w:sz="4" w:space="0"/>
            </w:tcBorders>
          </w:tcPr>
          <w:p w14:paraId="3A119523">
            <w:pPr>
              <w:snapToGrid w:val="0"/>
              <w:spacing w:before="0" w:after="0" w:line="240" w:lineRule="auto"/>
              <w:jc w:val="center"/>
              <w:rPr>
                <w:rStyle w:val="139"/>
                <w:rFonts w:eastAsia="Calibri"/>
                <w:sz w:val="28"/>
                <w:szCs w:val="28"/>
              </w:rPr>
            </w:pPr>
          </w:p>
        </w:tc>
        <w:tc>
          <w:tcPr>
            <w:tcW w:w="3496" w:type="dxa"/>
            <w:tcBorders>
              <w:top w:val="single" w:color="000000" w:sz="4" w:space="0"/>
              <w:left w:val="single" w:color="000000" w:sz="4" w:space="0"/>
              <w:bottom w:val="single" w:color="000000" w:sz="4" w:space="0"/>
            </w:tcBorders>
          </w:tcPr>
          <w:p w14:paraId="6A5C6D10">
            <w:pPr>
              <w:snapToGrid w:val="0"/>
              <w:spacing w:before="0" w:after="0" w:line="240" w:lineRule="auto"/>
              <w:rPr>
                <w:rStyle w:val="139"/>
                <w:rFonts w:ascii="Times New Roman" w:hAnsi="Times New Roman" w:eastAsia="Calibri" w:cs="Times New Roman"/>
                <w:sz w:val="28"/>
                <w:szCs w:val="28"/>
              </w:rPr>
            </w:pPr>
          </w:p>
        </w:tc>
        <w:tc>
          <w:tcPr>
            <w:tcW w:w="3800" w:type="dxa"/>
            <w:tcBorders>
              <w:top w:val="single" w:color="000000" w:sz="4" w:space="0"/>
              <w:left w:val="single" w:color="000000" w:sz="4" w:space="0"/>
              <w:bottom w:val="single" w:color="000000" w:sz="4" w:space="0"/>
              <w:right w:val="single" w:color="000000" w:sz="4" w:space="0"/>
            </w:tcBorders>
          </w:tcPr>
          <w:p w14:paraId="230205C2">
            <w:pPr>
              <w:snapToGrid w:val="0"/>
              <w:spacing w:before="0" w:after="0" w:line="240" w:lineRule="auto"/>
              <w:rPr>
                <w:rFonts w:ascii="Times New Roman" w:hAnsi="Times New Roman" w:cs="Times New Roman"/>
                <w:sz w:val="28"/>
                <w:szCs w:val="28"/>
              </w:rPr>
            </w:pPr>
          </w:p>
        </w:tc>
      </w:tr>
    </w:tbl>
    <w:p w14:paraId="64E0B6D1">
      <w:pPr>
        <w:spacing w:before="0" w:after="0" w:line="240" w:lineRule="auto"/>
        <w:rPr>
          <w:rFonts w:ascii="Times New Roman" w:hAnsi="Times New Roman" w:cs="Times New Roman"/>
          <w:sz w:val="28"/>
          <w:szCs w:val="28"/>
        </w:rPr>
      </w:pPr>
    </w:p>
    <w:p w14:paraId="6F3A9D02">
      <w:pPr>
        <w:pStyle w:val="172"/>
        <w:numPr>
          <w:ilvl w:val="0"/>
          <w:numId w:val="27"/>
        </w:numPr>
        <w:tabs>
          <w:tab w:val="left" w:pos="709"/>
        </w:tabs>
        <w:spacing w:before="0" w:after="0"/>
        <w:ind w:left="0" w:firstLine="284"/>
        <w:rPr>
          <w:b/>
          <w:bCs/>
          <w:sz w:val="28"/>
          <w:szCs w:val="28"/>
        </w:rPr>
      </w:pPr>
      <w:r>
        <w:rPr>
          <w:b/>
          <w:bCs/>
          <w:sz w:val="28"/>
          <w:szCs w:val="28"/>
        </w:rPr>
        <w:t xml:space="preserve">Описание дополнительных направлений деятельности и результатов </w:t>
      </w:r>
    </w:p>
    <w:p w14:paraId="43ED7420">
      <w:pPr>
        <w:pStyle w:val="172"/>
        <w:spacing w:before="0" w:after="0"/>
        <w:rPr>
          <w:b/>
          <w:bCs/>
          <w:sz w:val="28"/>
          <w:szCs w:val="28"/>
        </w:rPr>
      </w:pPr>
      <w:r>
        <w:rPr>
          <w:b/>
          <w:bCs/>
          <w:sz w:val="28"/>
          <w:szCs w:val="28"/>
        </w:rPr>
        <w:t>(только по желанию работника, если имеются).</w:t>
      </w:r>
    </w:p>
    <w:p w14:paraId="1CE4CB67">
      <w:pPr>
        <w:pStyle w:val="172"/>
        <w:spacing w:before="0" w:after="0"/>
      </w:pPr>
      <w:r>
        <w:rPr>
          <w:b/>
          <w:bCs/>
          <w:sz w:val="28"/>
          <w:szCs w:val="28"/>
        </w:rPr>
        <w:t>Подается в свободной форме</w:t>
      </w:r>
    </w:p>
    <w:p w14:paraId="42345D34">
      <w:pPr>
        <w:pStyle w:val="172"/>
        <w:spacing w:before="0" w:after="0"/>
        <w:jc w:val="both"/>
        <w:rPr>
          <w:b/>
          <w:bCs/>
          <w:sz w:val="28"/>
          <w:szCs w:val="28"/>
        </w:rPr>
      </w:pPr>
      <w:r>
        <w:rPr>
          <w:b/>
          <w:bCs/>
          <w:sz w:val="28"/>
          <w:szCs w:val="28"/>
        </w:rPr>
        <w:t>________________________________________________________________________________________________________________________________________</w:t>
      </w:r>
    </w:p>
    <w:p w14:paraId="6B3C657C">
      <w:pPr>
        <w:pStyle w:val="172"/>
        <w:spacing w:before="0" w:after="0"/>
        <w:rPr>
          <w:b/>
          <w:bCs/>
          <w:sz w:val="28"/>
          <w:szCs w:val="28"/>
        </w:rPr>
      </w:pPr>
    </w:p>
    <w:p w14:paraId="3F5BEBB8">
      <w:pPr>
        <w:pStyle w:val="172"/>
        <w:spacing w:before="0" w:after="0"/>
        <w:jc w:val="both"/>
        <w:rPr>
          <w:b/>
          <w:bCs/>
          <w:sz w:val="28"/>
          <w:szCs w:val="28"/>
        </w:rPr>
      </w:pPr>
      <w:r>
        <w:rPr>
          <w:b/>
          <w:bCs/>
          <w:sz w:val="28"/>
          <w:szCs w:val="28"/>
        </w:rPr>
        <w:t>Составил               _______________               _________      _______________</w:t>
      </w:r>
    </w:p>
    <w:p w14:paraId="6253B2F2">
      <w:pPr>
        <w:pStyle w:val="172"/>
        <w:spacing w:before="0" w:after="0"/>
        <w:ind w:firstLine="567"/>
        <w:jc w:val="both"/>
      </w:pPr>
      <w:r>
        <w:rPr>
          <w:bCs/>
          <w:sz w:val="24"/>
          <w:szCs w:val="24"/>
        </w:rPr>
        <w:t xml:space="preserve">                           должность работника                     подпись           инициалы, фамилия</w:t>
      </w:r>
    </w:p>
    <w:p w14:paraId="4D37D6D3">
      <w:pPr>
        <w:pStyle w:val="172"/>
        <w:spacing w:before="0" w:after="0"/>
        <w:jc w:val="both"/>
        <w:rPr>
          <w:b/>
          <w:bCs/>
          <w:sz w:val="28"/>
          <w:szCs w:val="28"/>
        </w:rPr>
      </w:pPr>
    </w:p>
    <w:p w14:paraId="6F837C90">
      <w:pPr>
        <w:pStyle w:val="172"/>
        <w:spacing w:before="0" w:after="0"/>
        <w:jc w:val="both"/>
        <w:rPr>
          <w:b/>
          <w:bCs/>
          <w:sz w:val="28"/>
          <w:szCs w:val="28"/>
        </w:rPr>
      </w:pPr>
      <w:r>
        <w:rPr>
          <w:b/>
          <w:bCs/>
          <w:sz w:val="28"/>
          <w:szCs w:val="28"/>
        </w:rPr>
        <w:t>Согласовано   __________________                _________      _______________</w:t>
      </w:r>
    </w:p>
    <w:p w14:paraId="37DA2AE2">
      <w:pPr>
        <w:pStyle w:val="172"/>
        <w:spacing w:before="0" w:after="0"/>
        <w:ind w:firstLine="567"/>
        <w:jc w:val="both"/>
      </w:pPr>
      <w:r>
        <w:rPr>
          <w:b/>
          <w:bCs/>
          <w:sz w:val="24"/>
          <w:szCs w:val="24"/>
        </w:rPr>
        <w:t xml:space="preserve">                  </w:t>
      </w:r>
      <w:r>
        <w:rPr>
          <w:bCs/>
          <w:sz w:val="24"/>
          <w:szCs w:val="24"/>
        </w:rPr>
        <w:t xml:space="preserve">должность руководителя ОО                  подпись           инициалы, фамилия </w:t>
      </w:r>
    </w:p>
    <w:p w14:paraId="6426B517">
      <w:pPr>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МП</w:t>
      </w:r>
      <w:r>
        <w:br w:type="page"/>
      </w:r>
    </w:p>
    <w:p w14:paraId="480D9F1E">
      <w:pPr>
        <w:spacing w:before="0" w:after="0" w:line="240" w:lineRule="auto"/>
        <w:jc w:val="center"/>
      </w:pPr>
      <w:r>
        <w:rPr>
          <w:rFonts w:ascii="Times New Roman" w:hAnsi="Times New Roman" w:cs="Times New Roman"/>
          <w:b/>
          <w:bCs/>
          <w:sz w:val="28"/>
          <w:szCs w:val="28"/>
        </w:rPr>
        <w:t>Примерный перечень материалов,</w:t>
      </w:r>
    </w:p>
    <w:p w14:paraId="0E996A2D">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04AB3342">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(для должности ПЕДАГОГ-БИБЛИОТЕКАРЬ)</w:t>
      </w:r>
    </w:p>
    <w:p w14:paraId="3A39F15D">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4E001620">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19990030">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2908B7EF">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75FD85B1">
            <w:pPr>
              <w:spacing w:before="0" w:after="0" w:line="240" w:lineRule="auto"/>
              <w:jc w:val="center"/>
            </w:pPr>
            <w:r>
              <w:rPr>
                <w:rFonts w:ascii="Times New Roman" w:hAnsi="Times New Roman" w:eastAsia="Times New Roman" w:cs="Times New Roman"/>
                <w:b/>
                <w:bCs/>
                <w:sz w:val="28"/>
                <w:szCs w:val="28"/>
                <w:lang w:eastAsia="ru-RU"/>
              </w:rPr>
              <w:t>Подтверждающие материалы</w:t>
            </w:r>
          </w:p>
        </w:tc>
      </w:tr>
      <w:tr w14:paraId="5B2BFC00">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CA53D95">
            <w:pPr>
              <w:pStyle w:val="150"/>
              <w:numPr>
                <w:ilvl w:val="0"/>
                <w:numId w:val="28"/>
              </w:numPr>
              <w:tabs>
                <w:tab w:val="left" w:pos="705"/>
              </w:tabs>
              <w:ind w:left="0" w:firstLine="284"/>
              <w:jc w:val="center"/>
              <w:rPr>
                <w:rFonts w:ascii="Times New Roman" w:hAnsi="Times New Roman" w:cs="Times New Roman"/>
                <w:b/>
                <w:bCs/>
                <w:sz w:val="28"/>
                <w:szCs w:val="28"/>
              </w:rPr>
            </w:pPr>
            <w:r>
              <w:rPr>
                <w:rFonts w:ascii="Times New Roman" w:hAnsi="Times New Roman" w:cs="Times New Roman"/>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(за 3 года)</w:t>
            </w:r>
          </w:p>
        </w:tc>
      </w:tr>
      <w:tr w14:paraId="196140F7">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72162B9C">
            <w:pPr>
              <w:pStyle w:val="150"/>
              <w:numPr>
                <w:ilvl w:val="1"/>
                <w:numId w:val="28"/>
              </w:numPr>
              <w:tabs>
                <w:tab w:val="left" w:pos="840"/>
                <w:tab w:val="left" w:pos="3360"/>
              </w:tabs>
              <w:ind w:left="0" w:firstLine="284"/>
            </w:pPr>
            <w:r>
              <w:rPr>
                <w:rFonts w:ascii="Times New Roman" w:hAnsi="Times New Roman" w:cs="Times New Roman"/>
                <w:sz w:val="28"/>
                <w:szCs w:val="28"/>
              </w:rPr>
              <w:t>Освоение обучающимися образовательной программы дополнительного образования (мониторинг личностного развития ребенка)</w:t>
            </w:r>
          </w:p>
        </w:tc>
        <w:tc>
          <w:tcPr>
            <w:tcW w:w="4087" w:type="dxa"/>
            <w:tcBorders>
              <w:top w:val="single" w:color="000000" w:sz="4" w:space="0"/>
              <w:left w:val="single" w:color="000000" w:sz="4" w:space="0"/>
              <w:bottom w:val="single" w:color="000000" w:sz="4" w:space="0"/>
              <w:right w:val="single" w:color="000000" w:sz="4" w:space="0"/>
            </w:tcBorders>
          </w:tcPr>
          <w:p w14:paraId="2EBB9EE7">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Информационно-аналитический отчет педагогического работника, заверенный руководителем образовательной организации</w:t>
            </w:r>
          </w:p>
        </w:tc>
      </w:tr>
      <w:tr w14:paraId="13F5A130">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3D662BAB">
            <w:pPr>
              <w:pStyle w:val="150"/>
              <w:numPr>
                <w:ilvl w:val="1"/>
                <w:numId w:val="28"/>
              </w:numPr>
              <w:tabs>
                <w:tab w:val="left" w:pos="840"/>
              </w:tabs>
              <w:ind w:left="0" w:firstLine="284"/>
              <w:rPr>
                <w:rFonts w:ascii="Times New Roman" w:hAnsi="Times New Roman" w:cs="Times New Roman"/>
                <w:sz w:val="28"/>
                <w:szCs w:val="28"/>
              </w:rPr>
            </w:pPr>
            <w:r>
              <w:rPr>
                <w:rFonts w:ascii="Times New Roman" w:hAnsi="Times New Roman" w:cs="Times New Roman"/>
                <w:sz w:val="28"/>
                <w:szCs w:val="28"/>
              </w:rPr>
              <w:t>Охват обучающихся чтением, сохранность контингента читателей</w:t>
            </w:r>
          </w:p>
        </w:tc>
        <w:tc>
          <w:tcPr>
            <w:tcW w:w="4087" w:type="dxa"/>
            <w:tcBorders>
              <w:top w:val="single" w:color="000000" w:sz="4" w:space="0"/>
              <w:left w:val="single" w:color="000000" w:sz="4" w:space="0"/>
              <w:bottom w:val="single" w:color="000000" w:sz="4" w:space="0"/>
              <w:right w:val="single" w:color="000000" w:sz="4" w:space="0"/>
            </w:tcBorders>
          </w:tcPr>
          <w:p w14:paraId="3FFC4934">
            <w:pPr>
              <w:spacing w:before="0" w:after="0" w:line="240" w:lineRule="auto"/>
              <w:jc w:val="both"/>
            </w:pPr>
            <w:r>
              <w:rPr>
                <w:rFonts w:ascii="Times New Roman" w:hAnsi="Times New Roman" w:eastAsia="Times New Roman" w:cs="Times New Roman"/>
                <w:sz w:val="28"/>
                <w:szCs w:val="28"/>
                <w:lang w:eastAsia="ru-RU"/>
              </w:rPr>
              <w:t>Информационно-аналитический отчет педагогического работника, заверенный руководителем образовательной организации</w:t>
            </w:r>
          </w:p>
        </w:tc>
      </w:tr>
      <w:tr w14:paraId="02A72411">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55BF2A66">
            <w:pPr>
              <w:pStyle w:val="150"/>
              <w:numPr>
                <w:ilvl w:val="1"/>
                <w:numId w:val="28"/>
              </w:numPr>
              <w:tabs>
                <w:tab w:val="left" w:pos="840"/>
              </w:tabs>
              <w:ind w:left="0" w:firstLine="284"/>
              <w:rPr>
                <w:rFonts w:ascii="Times New Roman" w:hAnsi="Times New Roman" w:cs="Times New Roman"/>
                <w:sz w:val="28"/>
                <w:szCs w:val="28"/>
              </w:rPr>
            </w:pPr>
            <w:r>
              <w:rPr>
                <w:rFonts w:ascii="Times New Roman" w:hAnsi="Times New Roman" w:cs="Times New Roman"/>
                <w:sz w:val="28"/>
                <w:szCs w:val="28"/>
              </w:rPr>
              <w:t>Читательская активность обучающихся</w:t>
            </w:r>
          </w:p>
        </w:tc>
        <w:tc>
          <w:tcPr>
            <w:tcW w:w="4087" w:type="dxa"/>
            <w:tcBorders>
              <w:top w:val="single" w:color="000000" w:sz="4" w:space="0"/>
              <w:left w:val="single" w:color="000000" w:sz="4" w:space="0"/>
              <w:bottom w:val="single" w:color="000000" w:sz="4" w:space="0"/>
              <w:right w:val="single" w:color="000000" w:sz="4" w:space="0"/>
            </w:tcBorders>
          </w:tcPr>
          <w:p w14:paraId="2E547F11">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Информационно-аналитический отчет педагогического работника, заверенный руководителем образовательной организации</w:t>
            </w:r>
          </w:p>
        </w:tc>
      </w:tr>
      <w:tr w14:paraId="5AE308A0">
        <w:tblPrEx>
          <w:tblCellMar>
            <w:top w:w="0" w:type="dxa"/>
            <w:left w:w="108" w:type="dxa"/>
            <w:bottom w:w="0" w:type="dxa"/>
            <w:right w:w="108" w:type="dxa"/>
          </w:tblCellMar>
        </w:tblPrEx>
        <w:trPr>
          <w:trHeight w:val="1639"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06827710">
            <w:pPr>
              <w:pStyle w:val="150"/>
              <w:numPr>
                <w:ilvl w:val="0"/>
                <w:numId w:val="28"/>
              </w:numPr>
              <w:tabs>
                <w:tab w:val="left" w:pos="705"/>
              </w:tabs>
              <w:ind w:left="0" w:firstLine="284"/>
              <w:jc w:val="center"/>
            </w:pPr>
            <w:r>
              <w:rPr>
                <w:rFonts w:ascii="Times New Roman" w:hAnsi="Times New Roman" w:cs="Times New Roman"/>
                <w:b/>
                <w:bCs/>
                <w:sz w:val="28"/>
                <w:szCs w:val="28"/>
              </w:rPr>
              <w:t xml:space="preserve">Выявление (выявление и развитие - для высшей категории) у обучающихся способностей к научной (интеллектуальной), творческой, </w:t>
            </w:r>
          </w:p>
          <w:p w14:paraId="58AFB897">
            <w:pPr>
              <w:tabs>
                <w:tab w:val="left" w:pos="705"/>
              </w:tabs>
              <w:spacing w:before="0" w:after="0" w:line="240" w:lineRule="auto"/>
              <w:ind w:firstLine="284"/>
              <w:jc w:val="center"/>
            </w:pPr>
            <w:r>
              <w:rPr>
                <w:rFonts w:ascii="Times New Roman" w:hAnsi="Times New Roman" w:eastAsia="Times New Roman" w:cs="Times New Roman"/>
                <w:b/>
                <w:bCs/>
                <w:sz w:val="28"/>
                <w:szCs w:val="28"/>
                <w:lang w:eastAsia="ru-RU"/>
              </w:rPr>
              <w:t>физкультурно-спортивной деятельности (а также их участие в олимпиадах, конкурсах, фестивалях, соревнованиях - для высшей категории) (за 3 года)</w:t>
            </w:r>
          </w:p>
        </w:tc>
      </w:tr>
      <w:tr w14:paraId="3FD04B1B">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3F11266A">
            <w:pPr>
              <w:pStyle w:val="150"/>
              <w:numPr>
                <w:ilvl w:val="1"/>
                <w:numId w:val="28"/>
              </w:numPr>
              <w:tabs>
                <w:tab w:val="left" w:pos="851"/>
              </w:tabs>
              <w:ind w:left="0" w:firstLine="284"/>
              <w:rPr>
                <w:rFonts w:ascii="Times New Roman" w:hAnsi="Times New Roman" w:cs="Times New Roman"/>
                <w:sz w:val="28"/>
                <w:szCs w:val="28"/>
              </w:rPr>
            </w:pPr>
            <w:r>
              <w:rPr>
                <w:rFonts w:ascii="Times New Roman" w:hAnsi="Times New Roman" w:cs="Times New Roman"/>
                <w:sz w:val="28"/>
                <w:szCs w:val="28"/>
              </w:rPr>
              <w:t>Результаты участия обучающихся в (очных) олимпиадах, конкурсах, научно-практических конференциях, семинарах, соревнованиях, фестивалях, концертах, выставках</w:t>
            </w:r>
          </w:p>
        </w:tc>
        <w:tc>
          <w:tcPr>
            <w:tcW w:w="4087" w:type="dxa"/>
            <w:tcBorders>
              <w:top w:val="single" w:color="000000" w:sz="4" w:space="0"/>
              <w:left w:val="single" w:color="000000" w:sz="4" w:space="0"/>
              <w:bottom w:val="single" w:color="000000" w:sz="4" w:space="0"/>
              <w:right w:val="single" w:color="000000" w:sz="4" w:space="0"/>
            </w:tcBorders>
            <w:vAlign w:val="center"/>
          </w:tcPr>
          <w:p w14:paraId="51B48833">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Грамоты, дипломы. Справка руководителя при отсутствии ФИО педагогического работника на грамоте (дипломе)</w:t>
            </w:r>
          </w:p>
        </w:tc>
      </w:tr>
      <w:tr w14:paraId="0F5D211D">
        <w:tblPrEx>
          <w:tblCellMar>
            <w:top w:w="0" w:type="dxa"/>
            <w:left w:w="108" w:type="dxa"/>
            <w:bottom w:w="0" w:type="dxa"/>
            <w:right w:w="108" w:type="dxa"/>
          </w:tblCellMar>
        </w:tblPrEx>
        <w:trPr>
          <w:trHeight w:val="614" w:hRule="atLeast"/>
        </w:trPr>
        <w:tc>
          <w:tcPr>
            <w:tcW w:w="5550" w:type="dxa"/>
            <w:tcBorders>
              <w:top w:val="single" w:color="000000" w:sz="4" w:space="0"/>
              <w:left w:val="single" w:color="000000" w:sz="4" w:space="0"/>
              <w:bottom w:val="single" w:color="000000" w:sz="4" w:space="0"/>
              <w:right w:val="single" w:color="000000" w:sz="4" w:space="0"/>
            </w:tcBorders>
          </w:tcPr>
          <w:p w14:paraId="6AB17399">
            <w:pPr>
              <w:pStyle w:val="150"/>
              <w:numPr>
                <w:ilvl w:val="1"/>
                <w:numId w:val="28"/>
              </w:numPr>
              <w:tabs>
                <w:tab w:val="left" w:pos="851"/>
              </w:tabs>
              <w:ind w:left="0" w:firstLine="284"/>
              <w:rPr>
                <w:rFonts w:ascii="Times New Roman" w:hAnsi="Times New Roman" w:cs="Times New Roman"/>
                <w:sz w:val="28"/>
                <w:szCs w:val="28"/>
              </w:rPr>
            </w:pPr>
            <w:r>
              <w:rPr>
                <w:rFonts w:ascii="Times New Roman" w:hAnsi="Times New Roman" w:cs="Times New Roman"/>
                <w:sz w:val="28"/>
                <w:szCs w:val="28"/>
              </w:rPr>
              <w:t>Результаты участия обучающихся в научно-исследовательской, проектной деятельности</w:t>
            </w:r>
          </w:p>
        </w:tc>
        <w:tc>
          <w:tcPr>
            <w:tcW w:w="4087" w:type="dxa"/>
            <w:tcBorders>
              <w:top w:val="single" w:color="000000" w:sz="4" w:space="0"/>
              <w:left w:val="single" w:color="000000" w:sz="4" w:space="0"/>
              <w:bottom w:val="single" w:color="000000" w:sz="4" w:space="0"/>
              <w:right w:val="single" w:color="000000" w:sz="4" w:space="0"/>
            </w:tcBorders>
            <w:vAlign w:val="center"/>
          </w:tcPr>
          <w:p w14:paraId="7969AD34">
            <w:pPr>
              <w:spacing w:before="0" w:after="0" w:line="240" w:lineRule="auto"/>
              <w:jc w:val="both"/>
            </w:pPr>
            <w:r>
              <w:rPr>
                <w:rFonts w:ascii="Times New Roman" w:hAnsi="Times New Roman" w:cs="Times New Roman"/>
                <w:sz w:val="28"/>
                <w:szCs w:val="28"/>
              </w:rPr>
              <w:t>Грамоты, дипломы, сертификаты, свидетельства, удостоверения, программы мероприятий (с указанием ФИО обучающихся, тем выступления). Справка руководителя при отсутствии ФИО педагогического работника, подготовившего обучающегося</w:t>
            </w:r>
          </w:p>
        </w:tc>
      </w:tr>
      <w:tr w14:paraId="4ACA6386">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2FF2039C">
            <w:pPr>
              <w:pStyle w:val="150"/>
              <w:numPr>
                <w:ilvl w:val="1"/>
                <w:numId w:val="28"/>
              </w:numPr>
              <w:tabs>
                <w:tab w:val="left" w:pos="851"/>
              </w:tabs>
              <w:ind w:left="0" w:firstLine="284"/>
              <w:rPr>
                <w:rFonts w:ascii="Times New Roman" w:hAnsi="Times New Roman" w:cs="Times New Roman"/>
                <w:sz w:val="28"/>
                <w:szCs w:val="28"/>
              </w:rPr>
            </w:pPr>
            <w:r>
              <w:rPr>
                <w:rFonts w:ascii="Times New Roman" w:hAnsi="Times New Roman" w:cs="Times New Roman"/>
                <w:sz w:val="28"/>
                <w:szCs w:val="28"/>
              </w:rPr>
              <w:t>Участие обучающихся в массовых мероприятиях</w:t>
            </w:r>
          </w:p>
        </w:tc>
        <w:tc>
          <w:tcPr>
            <w:tcW w:w="4087" w:type="dxa"/>
            <w:tcBorders>
              <w:top w:val="single" w:color="000000" w:sz="4" w:space="0"/>
              <w:left w:val="single" w:color="000000" w:sz="4" w:space="0"/>
              <w:bottom w:val="single" w:color="000000" w:sz="4" w:space="0"/>
              <w:right w:val="single" w:color="000000" w:sz="4" w:space="0"/>
            </w:tcBorders>
            <w:vAlign w:val="center"/>
          </w:tcPr>
          <w:p w14:paraId="53E39A75">
            <w:pPr>
              <w:spacing w:before="0" w:after="0" w:line="240" w:lineRule="auto"/>
              <w:jc w:val="both"/>
            </w:pPr>
            <w:r>
              <w:rPr>
                <w:rFonts w:ascii="Times New Roman" w:hAnsi="Times New Roman" w:cs="Times New Roman"/>
                <w:sz w:val="28"/>
                <w:szCs w:val="28"/>
              </w:rPr>
              <w:t>Информационно-аналитический отчет педагогического работника, заверенный руководителем образовательной организации.</w:t>
            </w:r>
            <w:r>
              <w:rPr>
                <w:rFonts w:ascii="Times New Roman" w:hAnsi="Times New Roman" w:cs="Times New Roman"/>
                <w:sz w:val="28"/>
                <w:szCs w:val="28"/>
              </w:rPr>
              <w:br w:type="textWrapping"/>
            </w:r>
            <w:r>
              <w:rPr>
                <w:rFonts w:ascii="Times New Roman" w:hAnsi="Times New Roman" w:cs="Times New Roman"/>
                <w:sz w:val="28"/>
                <w:szCs w:val="28"/>
              </w:rPr>
              <w:t>Программы мероприятий (при наличии), копии грамот, дипломов, сертификатов или другие документы</w:t>
            </w:r>
          </w:p>
        </w:tc>
      </w:tr>
      <w:tr w14:paraId="60B01B06">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2A1DF63">
            <w:pPr>
              <w:pStyle w:val="150"/>
              <w:numPr>
                <w:ilvl w:val="0"/>
                <w:numId w:val="28"/>
              </w:numPr>
              <w:tabs>
                <w:tab w:val="left" w:pos="709"/>
              </w:tabs>
              <w:ind w:left="0" w:firstLine="284"/>
              <w:jc w:val="center"/>
              <w:rPr>
                <w:rFonts w:ascii="Times New Roman" w:hAnsi="Times New Roman" w:cs="Times New Roman"/>
                <w:b/>
                <w:bCs/>
                <w:sz w:val="28"/>
                <w:szCs w:val="28"/>
              </w:rP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w:t>
            </w:r>
          </w:p>
          <w:p w14:paraId="3A0BC4E9">
            <w:pPr>
              <w:tabs>
                <w:tab w:val="left" w:pos="709"/>
              </w:tabs>
              <w:spacing w:before="0" w:after="0" w:line="240" w:lineRule="auto"/>
              <w:ind w:firstLine="284"/>
              <w:jc w:val="center"/>
            </w:pPr>
            <w:r>
              <w:rPr>
                <w:rFonts w:ascii="Times New Roman" w:hAnsi="Times New Roman" w:eastAsia="Times New Roman" w:cs="Times New Roman"/>
                <w:b/>
                <w:bCs/>
                <w:sz w:val="28"/>
                <w:szCs w:val="28"/>
                <w:lang w:eastAsia="ru-RU"/>
              </w:rPr>
              <w:t xml:space="preserve"> (продуктивного использования новых образовательных технологий-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 </w:t>
            </w:r>
          </w:p>
          <w:p w14:paraId="766992C1">
            <w:pPr>
              <w:tabs>
                <w:tab w:val="left" w:pos="709"/>
              </w:tabs>
              <w:spacing w:before="0" w:after="0" w:line="240" w:lineRule="auto"/>
              <w:ind w:firstLine="284"/>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 3 года)</w:t>
            </w:r>
          </w:p>
        </w:tc>
      </w:tr>
      <w:tr w14:paraId="247DA100">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3908CEC2">
            <w:pPr>
              <w:pStyle w:val="150"/>
              <w:numPr>
                <w:ilvl w:val="1"/>
                <w:numId w:val="28"/>
              </w:numPr>
              <w:tabs>
                <w:tab w:val="left" w:pos="851"/>
              </w:tabs>
              <w:ind w:left="0" w:firstLine="284"/>
              <w:rPr>
                <w:rFonts w:ascii="Times New Roman" w:hAnsi="Times New Roman" w:cs="Times New Roman"/>
                <w:sz w:val="28"/>
                <w:szCs w:val="28"/>
              </w:rPr>
            </w:pPr>
            <w:r>
              <w:rPr>
                <w:rFonts w:ascii="Times New Roman" w:hAnsi="Times New Roman" w:cs="Times New Roman"/>
                <w:sz w:val="28"/>
                <w:szCs w:val="28"/>
              </w:rPr>
              <w:t>Наличие изученного и обобщенного актуального педагогического опыта</w:t>
            </w:r>
          </w:p>
        </w:tc>
        <w:tc>
          <w:tcPr>
            <w:tcW w:w="4087" w:type="dxa"/>
            <w:tcBorders>
              <w:top w:val="single" w:color="000000" w:sz="4" w:space="0"/>
              <w:left w:val="single" w:color="000000" w:sz="4" w:space="0"/>
              <w:bottom w:val="single" w:color="000000" w:sz="4" w:space="0"/>
              <w:right w:val="single" w:color="000000" w:sz="4" w:space="0"/>
            </w:tcBorders>
            <w:vAlign w:val="center"/>
          </w:tcPr>
          <w:p w14:paraId="0CCAB52E">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Свидетельство (сертификат), выписка из протокола, приказа </w:t>
            </w:r>
          </w:p>
        </w:tc>
      </w:tr>
      <w:tr w14:paraId="5376CA0C">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4F84A78B">
            <w:pPr>
              <w:pStyle w:val="150"/>
              <w:numPr>
                <w:ilvl w:val="1"/>
                <w:numId w:val="28"/>
              </w:numPr>
              <w:tabs>
                <w:tab w:val="left" w:pos="851"/>
              </w:tabs>
              <w:ind w:left="0" w:firstLine="284"/>
              <w:rPr>
                <w:rFonts w:ascii="Times New Roman" w:hAnsi="Times New Roman" w:cs="Times New Roman"/>
                <w:sz w:val="28"/>
                <w:szCs w:val="28"/>
              </w:rPr>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vAlign w:val="center"/>
          </w:tcPr>
          <w:p w14:paraId="00D518D8">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Титульный лист, страница «содержание» сборника, в котором помещена публикация</w:t>
            </w:r>
          </w:p>
        </w:tc>
      </w:tr>
      <w:tr w14:paraId="2202CF67">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0F7CC8AE">
            <w:pPr>
              <w:pStyle w:val="150"/>
              <w:numPr>
                <w:ilvl w:val="1"/>
                <w:numId w:val="28"/>
              </w:numPr>
              <w:tabs>
                <w:tab w:val="left" w:pos="851"/>
              </w:tabs>
              <w:ind w:left="0" w:firstLine="284"/>
            </w:pPr>
            <w:r>
              <w:rPr>
                <w:rFonts w:ascii="Times New Roman" w:hAnsi="Times New Roman" w:cs="Times New Roman"/>
                <w:sz w:val="28"/>
                <w:szCs w:val="28"/>
              </w:rPr>
              <w:t>Внедрение информационных технологий в практику работы школьной библиотеки. Использование программ АИБС в практике работы школьной библиотеки</w:t>
            </w:r>
          </w:p>
        </w:tc>
        <w:tc>
          <w:tcPr>
            <w:tcW w:w="4087" w:type="dxa"/>
            <w:tcBorders>
              <w:top w:val="single" w:color="000000" w:sz="4" w:space="0"/>
              <w:left w:val="single" w:color="000000" w:sz="4" w:space="0"/>
              <w:bottom w:val="single" w:color="000000" w:sz="4" w:space="0"/>
              <w:right w:val="single" w:color="000000" w:sz="4" w:space="0"/>
            </w:tcBorders>
            <w:vAlign w:val="center"/>
          </w:tcPr>
          <w:p w14:paraId="23853804">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Справка руководителя, с указанием доли школьного книжного фонда, внесённого в электронный каталог</w:t>
            </w:r>
          </w:p>
        </w:tc>
      </w:tr>
      <w:tr w14:paraId="34F3BE63">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5A3E418E">
            <w:pPr>
              <w:pStyle w:val="150"/>
              <w:numPr>
                <w:ilvl w:val="1"/>
                <w:numId w:val="28"/>
              </w:numPr>
              <w:tabs>
                <w:tab w:val="left" w:pos="851"/>
              </w:tabs>
              <w:ind w:left="0" w:firstLine="284"/>
            </w:pPr>
            <w:r>
              <w:rPr>
                <w:rFonts w:ascii="Times New Roman" w:hAnsi="Times New Roman" w:cs="Times New Roman"/>
                <w:sz w:val="28"/>
                <w:szCs w:val="28"/>
              </w:rPr>
              <w:t>Продуктивное использование новых образовательных технологий, участие в экспериментальной, инновационной деятельности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vAlign w:val="center"/>
          </w:tcPr>
          <w:p w14:paraId="50A3A73B">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Приказ, справка, выписка из протокола педсовета, сертификат участника</w:t>
            </w:r>
          </w:p>
        </w:tc>
      </w:tr>
      <w:tr w14:paraId="11804D24">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0BD7BD8D">
            <w:pPr>
              <w:pStyle w:val="150"/>
              <w:numPr>
                <w:ilvl w:val="0"/>
                <w:numId w:val="28"/>
              </w:numPr>
              <w:tabs>
                <w:tab w:val="left" w:pos="675"/>
              </w:tabs>
              <w:ind w:left="0" w:firstLine="284"/>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 (за 3 года)</w:t>
            </w:r>
          </w:p>
        </w:tc>
      </w:tr>
      <w:tr w14:paraId="79A15FDD">
        <w:tblPrEx>
          <w:tblCellMar>
            <w:top w:w="0" w:type="dxa"/>
            <w:left w:w="108" w:type="dxa"/>
            <w:bottom w:w="0" w:type="dxa"/>
            <w:right w:w="108" w:type="dxa"/>
          </w:tblCellMar>
        </w:tblPrEx>
        <w:trPr>
          <w:trHeight w:val="2014" w:hRule="atLeast"/>
        </w:trPr>
        <w:tc>
          <w:tcPr>
            <w:tcW w:w="5550" w:type="dxa"/>
            <w:tcBorders>
              <w:top w:val="single" w:color="000000" w:sz="4" w:space="0"/>
              <w:left w:val="single" w:color="000000" w:sz="4" w:space="0"/>
              <w:bottom w:val="single" w:color="000000" w:sz="4" w:space="0"/>
              <w:right w:val="single" w:color="000000" w:sz="4" w:space="0"/>
            </w:tcBorders>
          </w:tcPr>
          <w:p w14:paraId="4BC7C415">
            <w:pPr>
              <w:pStyle w:val="150"/>
              <w:numPr>
                <w:ilvl w:val="1"/>
                <w:numId w:val="28"/>
              </w:numPr>
              <w:tabs>
                <w:tab w:val="left" w:pos="851"/>
              </w:tabs>
              <w:ind w:left="0" w:firstLine="284"/>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vAlign w:val="center"/>
          </w:tcPr>
          <w:p w14:paraId="33049E3E">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Приказ о составе творческих и рабочих групп, общественно-педагогических сообществ</w:t>
            </w:r>
          </w:p>
        </w:tc>
      </w:tr>
      <w:tr w14:paraId="3CB4EB0E">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389A2560">
            <w:pPr>
              <w:pStyle w:val="150"/>
              <w:numPr>
                <w:ilvl w:val="1"/>
                <w:numId w:val="28"/>
              </w:numPr>
              <w:tabs>
                <w:tab w:val="left" w:pos="851"/>
              </w:tabs>
              <w:ind w:left="0" w:firstLine="284"/>
            </w:pPr>
            <w:r>
              <w:rPr>
                <w:rFonts w:ascii="Times New Roman" w:hAnsi="Times New Roman" w:cs="Times New Roman"/>
                <w:sz w:val="28"/>
                <w:szCs w:val="28"/>
              </w:rPr>
              <w:t>Участие в работе методического объединения (далее МО)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vAlign w:val="center"/>
          </w:tcPr>
          <w:p w14:paraId="19FC7ABF">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Приказ о составе МО. Справка о результатах работы МО. Титульный лист, выписка из протокола, рецензия на разработку</w:t>
            </w:r>
          </w:p>
        </w:tc>
      </w:tr>
      <w:tr w14:paraId="3538D2A2">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3E57A4F1">
            <w:pPr>
              <w:pStyle w:val="150"/>
              <w:numPr>
                <w:ilvl w:val="1"/>
                <w:numId w:val="28"/>
              </w:numPr>
              <w:tabs>
                <w:tab w:val="left" w:pos="851"/>
              </w:tabs>
              <w:ind w:left="0" w:firstLine="284"/>
            </w:pPr>
            <w:r>
              <w:rPr>
                <w:rFonts w:ascii="Times New Roman" w:hAnsi="Times New Roman" w:cs="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vAlign w:val="center"/>
          </w:tcPr>
          <w:p w14:paraId="55D969F2">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Диплом участника конкурса. Приказ о вхождении в состав жюри, экспертной группы</w:t>
            </w:r>
          </w:p>
        </w:tc>
      </w:tr>
      <w:tr w14:paraId="5EEBF07D">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AF97415">
            <w:pPr>
              <w:pStyle w:val="150"/>
              <w:numPr>
                <w:ilvl w:val="0"/>
                <w:numId w:val="28"/>
              </w:numPr>
              <w:tabs>
                <w:tab w:val="left" w:pos="690"/>
              </w:tabs>
              <w:ind w:left="0" w:firstLine="284"/>
              <w:jc w:val="center"/>
            </w:pPr>
            <w:r>
              <w:rPr>
                <w:rFonts w:ascii="Times New Roman" w:hAnsi="Times New Roman" w:cs="Times New Roman"/>
                <w:b/>
                <w:bCs/>
                <w:sz w:val="28"/>
                <w:szCs w:val="28"/>
              </w:rPr>
              <w:t>Дополнительные параметры (по желанию работника, если имеются) (за 3 года)</w:t>
            </w:r>
          </w:p>
        </w:tc>
      </w:tr>
      <w:tr w14:paraId="5FCD3E7E">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52A5B3B1">
            <w:pPr>
              <w:pStyle w:val="150"/>
              <w:numPr>
                <w:ilvl w:val="1"/>
                <w:numId w:val="28"/>
              </w:numPr>
              <w:tabs>
                <w:tab w:val="left" w:pos="810"/>
              </w:tabs>
              <w:ind w:left="0" w:firstLine="284"/>
              <w:rPr>
                <w:rFonts w:ascii="Times New Roman" w:hAnsi="Times New Roman" w:cs="Times New Roman"/>
                <w:sz w:val="28"/>
                <w:szCs w:val="28"/>
              </w:rPr>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vAlign w:val="center"/>
          </w:tcPr>
          <w:p w14:paraId="571E61BA">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Приказ о руководстве практикой, приказ о наставничестве</w:t>
            </w:r>
          </w:p>
        </w:tc>
      </w:tr>
      <w:tr w14:paraId="7E85302E">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1AFA22CA">
            <w:pPr>
              <w:pStyle w:val="150"/>
              <w:numPr>
                <w:ilvl w:val="1"/>
                <w:numId w:val="28"/>
              </w:numPr>
              <w:tabs>
                <w:tab w:val="left" w:pos="810"/>
              </w:tabs>
              <w:ind w:left="0" w:firstLine="284"/>
            </w:pPr>
            <w:r>
              <w:rPr>
                <w:rFonts w:ascii="Times New Roman" w:hAnsi="Times New Roman" w:cs="Times New Roman"/>
                <w:sz w:val="28"/>
                <w:szCs w:val="28"/>
              </w:rPr>
              <w:t>Другие подготовленные материалы (учитываются по решению аттестационной комиссии)</w:t>
            </w:r>
          </w:p>
        </w:tc>
        <w:tc>
          <w:tcPr>
            <w:tcW w:w="4087" w:type="dxa"/>
            <w:tcBorders>
              <w:top w:val="single" w:color="000000" w:sz="4" w:space="0"/>
              <w:left w:val="single" w:color="000000" w:sz="4" w:space="0"/>
              <w:bottom w:val="single" w:color="000000" w:sz="4" w:space="0"/>
              <w:right w:val="single" w:color="000000" w:sz="4" w:space="0"/>
            </w:tcBorders>
          </w:tcPr>
          <w:p w14:paraId="3A7C5187">
            <w:pPr>
              <w:snapToGrid w:val="0"/>
              <w:spacing w:before="0" w:after="0" w:line="240" w:lineRule="auto"/>
              <w:jc w:val="both"/>
              <w:rPr>
                <w:rFonts w:ascii="Times New Roman" w:hAnsi="Times New Roman" w:eastAsia="Times New Roman" w:cs="Times New Roman"/>
                <w:sz w:val="28"/>
                <w:szCs w:val="28"/>
                <w:lang w:eastAsia="ru-RU"/>
              </w:rPr>
            </w:pPr>
          </w:p>
        </w:tc>
      </w:tr>
      <w:tr w14:paraId="56F74ECC">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93931">
            <w:pPr>
              <w:numPr>
                <w:ilvl w:val="0"/>
                <w:numId w:val="29"/>
              </w:num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Показатели профессионального самосовершенствования (за 3 года)</w:t>
            </w:r>
          </w:p>
        </w:tc>
      </w:tr>
      <w:tr w14:paraId="2FE4A436">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53234F5B">
            <w:pPr>
              <w:pStyle w:val="150"/>
              <w:numPr>
                <w:ilvl w:val="1"/>
                <w:numId w:val="29"/>
              </w:numPr>
              <w:tabs>
                <w:tab w:val="left" w:pos="825"/>
              </w:tabs>
              <w:ind w:left="0" w:firstLine="284"/>
              <w:rPr>
                <w:rFonts w:ascii="Times New Roman" w:hAnsi="Times New Roman" w:cs="Times New Roman"/>
                <w:sz w:val="28"/>
                <w:szCs w:val="28"/>
              </w:rPr>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323E0CA6">
            <w:pPr>
              <w:spacing w:before="0" w:after="0" w:line="240" w:lineRule="auto"/>
              <w:jc w:val="both"/>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665A407B">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1E16AFE4">
            <w:pPr>
              <w:pStyle w:val="150"/>
              <w:numPr>
                <w:ilvl w:val="1"/>
                <w:numId w:val="29"/>
              </w:numPr>
              <w:tabs>
                <w:tab w:val="left" w:pos="825"/>
              </w:tabs>
              <w:ind w:left="0" w:firstLine="284"/>
              <w:rPr>
                <w:rFonts w:ascii="Times New Roman" w:hAnsi="Times New Roman" w:cs="Times New Roman"/>
                <w:sz w:val="28"/>
                <w:szCs w:val="28"/>
              </w:rPr>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70954ACF">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37668FB5">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32AB342A">
            <w:pPr>
              <w:pStyle w:val="150"/>
              <w:numPr>
                <w:ilvl w:val="1"/>
                <w:numId w:val="29"/>
              </w:numPr>
              <w:tabs>
                <w:tab w:val="left" w:pos="825"/>
              </w:tabs>
              <w:ind w:left="0" w:firstLine="284"/>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1A6C5F9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56A344EA">
      <w:pPr>
        <w:spacing w:before="0" w:after="0" w:line="240" w:lineRule="auto"/>
        <w:jc w:val="right"/>
        <w:rPr>
          <w:rFonts w:ascii="Times New Roman" w:hAnsi="Times New Roman" w:cs="Times New Roman"/>
          <w:bCs/>
          <w:sz w:val="28"/>
          <w:szCs w:val="28"/>
        </w:rPr>
      </w:pPr>
    </w:p>
    <w:p w14:paraId="27CC27B2">
      <w:pPr>
        <w:spacing w:before="0" w:after="0" w:line="240" w:lineRule="auto"/>
        <w:jc w:val="both"/>
        <w:rPr>
          <w:rFonts w:ascii="Times New Roman" w:hAnsi="Times New Roman" w:cs="Times New Roman"/>
          <w:bCs/>
          <w:sz w:val="28"/>
          <w:szCs w:val="28"/>
        </w:rPr>
      </w:pPr>
    </w:p>
    <w:p w14:paraId="3E08FFF7">
      <w:pPr>
        <w:spacing w:before="0" w:after="0" w:line="240" w:lineRule="auto"/>
        <w:jc w:val="both"/>
        <w:rPr>
          <w:rFonts w:ascii="Times New Roman" w:hAnsi="Times New Roman" w:cs="Times New Roman"/>
          <w:sz w:val="28"/>
          <w:szCs w:val="28"/>
        </w:rPr>
      </w:pPr>
    </w:p>
    <w:p w14:paraId="1C5E61F0">
      <w:pPr>
        <w:spacing w:before="0" w:after="0" w:line="240" w:lineRule="auto"/>
        <w:jc w:val="both"/>
        <w:rPr>
          <w:rFonts w:ascii="Times New Roman" w:hAnsi="Times New Roman" w:cs="Times New Roman"/>
          <w:sz w:val="28"/>
          <w:szCs w:val="28"/>
        </w:rPr>
      </w:pPr>
    </w:p>
    <w:p w14:paraId="11015082">
      <w:pPr>
        <w:spacing w:before="0" w:after="0" w:line="240" w:lineRule="auto"/>
        <w:jc w:val="both"/>
        <w:rPr>
          <w:rFonts w:ascii="Times New Roman" w:hAnsi="Times New Roman" w:cs="Times New Roman"/>
          <w:sz w:val="28"/>
          <w:szCs w:val="28"/>
        </w:rPr>
      </w:pPr>
    </w:p>
    <w:p w14:paraId="1FBAA668">
      <w:pPr>
        <w:spacing w:before="0" w:after="0" w:line="240" w:lineRule="auto"/>
        <w:jc w:val="both"/>
        <w:rPr>
          <w:rFonts w:ascii="Times New Roman" w:hAnsi="Times New Roman" w:cs="Times New Roman"/>
          <w:sz w:val="28"/>
          <w:szCs w:val="28"/>
        </w:rPr>
      </w:pPr>
    </w:p>
    <w:p w14:paraId="486E3C2B">
      <w:pPr>
        <w:spacing w:before="0" w:after="0" w:line="240" w:lineRule="auto"/>
        <w:jc w:val="both"/>
        <w:rPr>
          <w:rFonts w:ascii="Times New Roman" w:hAnsi="Times New Roman" w:cs="Times New Roman"/>
          <w:sz w:val="28"/>
          <w:szCs w:val="28"/>
        </w:rPr>
      </w:pPr>
    </w:p>
    <w:p w14:paraId="3FA0F904">
      <w:pPr>
        <w:spacing w:before="0" w:after="0" w:line="240" w:lineRule="auto"/>
        <w:jc w:val="both"/>
        <w:rPr>
          <w:rFonts w:ascii="Times New Roman" w:hAnsi="Times New Roman" w:cs="Times New Roman"/>
          <w:sz w:val="28"/>
          <w:szCs w:val="28"/>
        </w:rPr>
      </w:pPr>
    </w:p>
    <w:p w14:paraId="1772E3B0">
      <w:pPr>
        <w:pStyle w:val="3"/>
        <w:spacing w:before="0" w:after="0" w:line="240" w:lineRule="auto"/>
        <w:jc w:val="center"/>
      </w:pPr>
      <w:bookmarkStart w:id="20" w:name="__RefHeading___Toc169774719"/>
      <w:bookmarkEnd w:id="20"/>
      <w:r>
        <w:rPr>
          <w:rFonts w:ascii="Times New Roman" w:hAnsi="Times New Roman" w:cs="Times New Roman"/>
          <w:i w:val="0"/>
        </w:rPr>
        <w:t>ВОСПИТАТЕЛЬ ДОО (У)</w:t>
      </w:r>
    </w:p>
    <w:p w14:paraId="32DD60A2">
      <w:pPr>
        <w:spacing w:before="0" w:after="0" w:line="240" w:lineRule="auto"/>
        <w:jc w:val="both"/>
        <w:rPr>
          <w:rFonts w:ascii="Times New Roman" w:hAnsi="Times New Roman" w:cs="Times New Roman"/>
          <w:i/>
          <w:sz w:val="28"/>
          <w:szCs w:val="28"/>
        </w:rPr>
      </w:pPr>
    </w:p>
    <w:p w14:paraId="375D260A">
      <w:pPr>
        <w:pStyle w:val="172"/>
        <w:spacing w:before="0" w:after="0"/>
      </w:pPr>
      <w:r>
        <w:rPr>
          <w:rStyle w:val="140"/>
          <w:b/>
          <w:bCs/>
          <w:sz w:val="28"/>
          <w:szCs w:val="28"/>
        </w:rPr>
        <w:t xml:space="preserve">Сведения </w:t>
      </w:r>
    </w:p>
    <w:p w14:paraId="19773EE8">
      <w:pPr>
        <w:pStyle w:val="172"/>
        <w:spacing w:before="0" w:after="0"/>
      </w:pPr>
      <w:r>
        <w:rPr>
          <w:rStyle w:val="140"/>
          <w:b/>
          <w:bCs/>
          <w:sz w:val="28"/>
          <w:szCs w:val="28"/>
        </w:rPr>
        <w:t>о профессиональной деятельности</w:t>
      </w:r>
    </w:p>
    <w:p w14:paraId="45072537">
      <w:pPr>
        <w:pStyle w:val="172"/>
        <w:spacing w:before="0" w:after="0"/>
      </w:pPr>
      <w:r>
        <w:rPr>
          <w:rStyle w:val="140"/>
          <w:b/>
          <w:bCs/>
          <w:sz w:val="28"/>
          <w:szCs w:val="28"/>
        </w:rPr>
        <w:t xml:space="preserve">для анализа результатов педагогического работника </w:t>
      </w:r>
    </w:p>
    <w:p w14:paraId="082796E6">
      <w:pPr>
        <w:pStyle w:val="172"/>
        <w:spacing w:before="0" w:after="0"/>
      </w:pPr>
      <w:r>
        <w:rPr>
          <w:rStyle w:val="140"/>
          <w:b/>
          <w:bCs/>
          <w:sz w:val="28"/>
          <w:szCs w:val="28"/>
        </w:rPr>
        <w:t>в межаттестационный период и в ходе аттестации</w:t>
      </w:r>
    </w:p>
    <w:p w14:paraId="3098E9A6">
      <w:pPr>
        <w:pStyle w:val="172"/>
        <w:spacing w:before="0" w:after="0"/>
        <w:rPr>
          <w:rStyle w:val="140"/>
          <w:b/>
          <w:bCs/>
          <w:sz w:val="28"/>
          <w:szCs w:val="28"/>
        </w:rPr>
      </w:pPr>
    </w:p>
    <w:p w14:paraId="08FC9424">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45A0093A">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5B6E5B82">
      <w:pPr>
        <w:pStyle w:val="172"/>
        <w:spacing w:before="0" w:after="0"/>
        <w:ind w:firstLine="567"/>
        <w:jc w:val="both"/>
      </w:pPr>
      <w:r>
        <w:rPr>
          <w:rStyle w:val="140"/>
          <w:sz w:val="28"/>
          <w:szCs w:val="28"/>
        </w:rPr>
        <w:t xml:space="preserve">Должность: </w:t>
      </w:r>
      <w:r>
        <w:rPr>
          <w:rStyle w:val="140"/>
          <w:b/>
          <w:sz w:val="28"/>
          <w:szCs w:val="28"/>
        </w:rPr>
        <w:t>ВОСПИТАТЕЛЬ ДОО(У)</w:t>
      </w:r>
      <w:r>
        <w:rPr>
          <w:rStyle w:val="140"/>
          <w:sz w:val="28"/>
          <w:szCs w:val="28"/>
        </w:rPr>
        <w:t xml:space="preserve"> ______________________________</w:t>
      </w:r>
    </w:p>
    <w:p w14:paraId="27616A1B">
      <w:pPr>
        <w:pStyle w:val="172"/>
        <w:spacing w:before="0" w:after="0"/>
        <w:ind w:firstLine="567"/>
        <w:jc w:val="both"/>
      </w:pPr>
      <w:r>
        <w:rPr>
          <w:rStyle w:val="140"/>
          <w:sz w:val="28"/>
          <w:szCs w:val="28"/>
        </w:rPr>
        <w:t>Имеющаяся квалификационная категория: ___________________________</w:t>
      </w:r>
    </w:p>
    <w:p w14:paraId="077FBC9F">
      <w:pPr>
        <w:pStyle w:val="172"/>
        <w:spacing w:before="0" w:after="0"/>
        <w:ind w:firstLine="567"/>
        <w:jc w:val="both"/>
      </w:pPr>
      <w:r>
        <w:rPr>
          <w:rStyle w:val="140"/>
          <w:sz w:val="28"/>
          <w:szCs w:val="28"/>
        </w:rPr>
        <w:t>Период изучения профессиональной деятельности: ____________________</w:t>
      </w:r>
    </w:p>
    <w:p w14:paraId="27A89246">
      <w:pPr>
        <w:pStyle w:val="172"/>
        <w:spacing w:before="0" w:after="0"/>
        <w:ind w:firstLine="709"/>
        <w:jc w:val="both"/>
        <w:rPr>
          <w:rStyle w:val="140"/>
          <w:sz w:val="28"/>
          <w:szCs w:val="28"/>
        </w:rPr>
      </w:pPr>
    </w:p>
    <w:p w14:paraId="22701CEB">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39D8B3F6">
      <w:pPr>
        <w:pStyle w:val="172"/>
        <w:spacing w:before="0" w:after="0"/>
        <w:ind w:firstLine="709"/>
        <w:jc w:val="both"/>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6153AEBC">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5B85C365">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318C9D09">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055AACE9">
      <w:pPr>
        <w:pStyle w:val="150"/>
        <w:ind w:left="0" w:firstLine="567"/>
        <w:rPr>
          <w:rFonts w:ascii="Times New Roman" w:hAnsi="Times New Roman" w:cs="Times New Roman"/>
          <w:sz w:val="28"/>
          <w:szCs w:val="28"/>
        </w:rPr>
      </w:pPr>
      <w:r>
        <w:rPr>
          <w:rStyle w:val="140"/>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6A1B1754">
      <w:pPr>
        <w:pStyle w:val="172"/>
        <w:spacing w:before="0" w:after="0"/>
        <w:ind w:firstLine="709"/>
        <w:jc w:val="both"/>
        <w:rPr>
          <w:rFonts w:ascii="Times New Roman" w:hAnsi="Times New Roman" w:cs="Times New Roman"/>
          <w:sz w:val="28"/>
          <w:szCs w:val="28"/>
        </w:rPr>
      </w:pPr>
    </w:p>
    <w:p w14:paraId="3CBF65B3">
      <w:pPr>
        <w:pStyle w:val="173"/>
        <w:ind w:left="2750" w:firstLine="0"/>
        <w:rPr>
          <w:rStyle w:val="141"/>
          <w:sz w:val="28"/>
          <w:szCs w:val="28"/>
        </w:rPr>
      </w:pPr>
      <w:r>
        <w:br w:type="page"/>
      </w:r>
    </w:p>
    <w:p w14:paraId="4D8FE733">
      <w:pPr>
        <w:spacing w:before="0" w:after="0" w:line="240" w:lineRule="auto"/>
        <w:jc w:val="center"/>
      </w:pPr>
      <w:r>
        <w:rPr>
          <w:rStyle w:val="141"/>
          <w:rFonts w:eastAsia="Calibri"/>
          <w:b/>
          <w:i/>
          <w:sz w:val="28"/>
          <w:szCs w:val="28"/>
        </w:rPr>
        <w:t>РЕЗУЛЬТАТЫ ПРОФЕССИОНАЛЬНОЙ ДЕЯТЕЛЬНОСТИ</w:t>
      </w:r>
    </w:p>
    <w:p w14:paraId="3FC61CBE">
      <w:pPr>
        <w:spacing w:before="0" w:after="0" w:line="240" w:lineRule="auto"/>
        <w:jc w:val="center"/>
        <w:rPr>
          <w:rStyle w:val="141"/>
          <w:rFonts w:eastAsia="Calibri"/>
          <w:b/>
          <w:i/>
          <w:sz w:val="28"/>
          <w:szCs w:val="28"/>
        </w:rPr>
      </w:pPr>
    </w:p>
    <w:p w14:paraId="4129F766">
      <w:pPr>
        <w:pStyle w:val="173"/>
        <w:numPr>
          <w:ilvl w:val="0"/>
          <w:numId w:val="30"/>
        </w:numPr>
        <w:tabs>
          <w:tab w:val="left" w:pos="709"/>
        </w:tabs>
        <w:ind w:left="0" w:firstLine="284"/>
        <w:jc w:val="center"/>
      </w:pPr>
      <w:r>
        <w:rPr>
          <w:rStyle w:val="141"/>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14:paraId="53033A4D">
      <w:pPr>
        <w:pStyle w:val="173"/>
        <w:jc w:val="center"/>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1240"/>
        <w:gridCol w:w="231"/>
        <w:gridCol w:w="1605"/>
        <w:gridCol w:w="877"/>
        <w:gridCol w:w="2482"/>
        <w:gridCol w:w="300"/>
        <w:gridCol w:w="2922"/>
      </w:tblGrid>
      <w:tr w14:paraId="1B8D9F34">
        <w:tblPrEx>
          <w:tblCellMar>
            <w:top w:w="0" w:type="dxa"/>
            <w:left w:w="10" w:type="dxa"/>
            <w:bottom w:w="0" w:type="dxa"/>
            <w:right w:w="10" w:type="dxa"/>
          </w:tblCellMar>
        </w:tblPrEx>
        <w:trPr>
          <w:trHeight w:val="1077" w:hRule="exact"/>
          <w:jc w:val="center"/>
        </w:trPr>
        <w:tc>
          <w:tcPr>
            <w:tcW w:w="9637" w:type="dxa"/>
            <w:gridSpan w:val="7"/>
            <w:tcBorders>
              <w:top w:val="single" w:color="000000" w:sz="4" w:space="0"/>
              <w:left w:val="single" w:color="000000" w:sz="4" w:space="0"/>
              <w:right w:val="single" w:color="000000" w:sz="4" w:space="0"/>
            </w:tcBorders>
            <w:vAlign w:val="center"/>
          </w:tcPr>
          <w:p w14:paraId="16D5A753">
            <w:pPr>
              <w:pStyle w:val="173"/>
              <w:numPr>
                <w:ilvl w:val="1"/>
                <w:numId w:val="30"/>
              </w:numPr>
              <w:tabs>
                <w:tab w:val="left" w:pos="870"/>
              </w:tabs>
              <w:ind w:left="0" w:firstLine="284"/>
              <w:jc w:val="center"/>
              <w:rPr>
                <w:rStyle w:val="139"/>
                <w:sz w:val="28"/>
                <w:szCs w:val="28"/>
                <w:lang w:val="ru-RU" w:eastAsia="ru-RU"/>
              </w:rPr>
            </w:pPr>
            <w:r>
              <w:rPr>
                <w:rStyle w:val="141"/>
                <w:bCs/>
                <w:sz w:val="28"/>
                <w:szCs w:val="28"/>
                <w:lang w:val="ru-RU" w:eastAsia="ru-RU"/>
              </w:rPr>
              <w:t>Удовлетворённость родителей работой педагога (по результатам ежегодного социологического и психолого-педагогического мониторинга ожиданий, удовлетворенности родителей качеством дошкольного образования)</w:t>
            </w:r>
          </w:p>
        </w:tc>
      </w:tr>
      <w:tr w14:paraId="6042E29F">
        <w:tblPrEx>
          <w:tblCellMar>
            <w:top w:w="0" w:type="dxa"/>
            <w:left w:w="10" w:type="dxa"/>
            <w:bottom w:w="0" w:type="dxa"/>
            <w:right w:w="10" w:type="dxa"/>
          </w:tblCellMar>
        </w:tblPrEx>
        <w:trPr>
          <w:trHeight w:val="1973" w:hRule="exact"/>
          <w:jc w:val="center"/>
        </w:trPr>
        <w:tc>
          <w:tcPr>
            <w:tcW w:w="3070" w:type="dxa"/>
            <w:gridSpan w:val="3"/>
            <w:tcBorders>
              <w:top w:val="single" w:color="000000" w:sz="4" w:space="0"/>
              <w:left w:val="single" w:color="000000" w:sz="4" w:space="0"/>
            </w:tcBorders>
            <w:vAlign w:val="center"/>
          </w:tcPr>
          <w:p w14:paraId="1608F817">
            <w:pPr>
              <w:pStyle w:val="171"/>
              <w:jc w:val="center"/>
              <w:rPr>
                <w:sz w:val="28"/>
                <w:szCs w:val="28"/>
                <w:lang w:val="ru-RU" w:eastAsia="ru-RU"/>
              </w:rPr>
            </w:pPr>
            <w:r>
              <w:rPr>
                <w:rStyle w:val="139"/>
                <w:sz w:val="28"/>
                <w:szCs w:val="28"/>
                <w:lang w:val="ru-RU" w:eastAsia="ru-RU"/>
              </w:rPr>
              <w:t>Учебный год</w:t>
            </w:r>
          </w:p>
        </w:tc>
        <w:tc>
          <w:tcPr>
            <w:tcW w:w="3352" w:type="dxa"/>
            <w:gridSpan w:val="2"/>
            <w:tcBorders>
              <w:top w:val="single" w:color="000000" w:sz="4" w:space="0"/>
              <w:left w:val="single" w:color="000000" w:sz="4" w:space="0"/>
            </w:tcBorders>
            <w:vAlign w:val="center"/>
          </w:tcPr>
          <w:p w14:paraId="35A2980E">
            <w:pPr>
              <w:pStyle w:val="171"/>
              <w:jc w:val="center"/>
              <w:rPr>
                <w:sz w:val="28"/>
                <w:szCs w:val="28"/>
                <w:lang w:val="ru-RU" w:eastAsia="ru-RU"/>
              </w:rPr>
            </w:pPr>
            <w:r>
              <w:rPr>
                <w:rStyle w:val="139"/>
                <w:sz w:val="28"/>
                <w:szCs w:val="28"/>
                <w:lang w:val="ru-RU" w:eastAsia="ru-RU"/>
              </w:rPr>
              <w:t>Удовлетворенность родителей (законных представителей) детей качеством организации образовательной деятельности (%)</w:t>
            </w:r>
          </w:p>
        </w:tc>
        <w:tc>
          <w:tcPr>
            <w:tcW w:w="3215" w:type="dxa"/>
            <w:gridSpan w:val="2"/>
            <w:tcBorders>
              <w:top w:val="single" w:color="000000" w:sz="4" w:space="0"/>
              <w:left w:val="single" w:color="000000" w:sz="4" w:space="0"/>
              <w:right w:val="single" w:color="000000" w:sz="4" w:space="0"/>
            </w:tcBorders>
            <w:vAlign w:val="center"/>
          </w:tcPr>
          <w:p w14:paraId="4C138933">
            <w:pPr>
              <w:pStyle w:val="171"/>
              <w:jc w:val="center"/>
              <w:rPr>
                <w:sz w:val="28"/>
                <w:szCs w:val="28"/>
                <w:lang w:val="ru-RU" w:eastAsia="ru-RU"/>
              </w:rPr>
            </w:pPr>
            <w:r>
              <w:rPr>
                <w:rStyle w:val="139"/>
                <w:rFonts w:eastAsia="Calibri"/>
                <w:sz w:val="28"/>
                <w:szCs w:val="28"/>
                <w:lang w:val="ru-RU" w:eastAsia="ru-RU"/>
              </w:rPr>
              <w:t>Вовлеченность родителей (законных представителей) непосредственно в образовательную деятельность (%)</w:t>
            </w:r>
          </w:p>
        </w:tc>
      </w:tr>
      <w:tr w14:paraId="7045912C">
        <w:tblPrEx>
          <w:tblCellMar>
            <w:top w:w="0" w:type="dxa"/>
            <w:left w:w="10" w:type="dxa"/>
            <w:bottom w:w="0" w:type="dxa"/>
            <w:right w:w="10" w:type="dxa"/>
          </w:tblCellMar>
        </w:tblPrEx>
        <w:trPr>
          <w:trHeight w:val="288" w:hRule="exact"/>
          <w:jc w:val="center"/>
        </w:trPr>
        <w:tc>
          <w:tcPr>
            <w:tcW w:w="3070" w:type="dxa"/>
            <w:gridSpan w:val="3"/>
            <w:tcBorders>
              <w:top w:val="single" w:color="000000" w:sz="4" w:space="0"/>
              <w:left w:val="single" w:color="000000" w:sz="4" w:space="0"/>
            </w:tcBorders>
          </w:tcPr>
          <w:p w14:paraId="20D9A04F">
            <w:pPr>
              <w:snapToGrid w:val="0"/>
              <w:spacing w:before="0" w:after="0" w:line="240" w:lineRule="auto"/>
              <w:rPr>
                <w:rFonts w:ascii="Times New Roman" w:hAnsi="Times New Roman" w:cs="Times New Roman"/>
                <w:sz w:val="28"/>
                <w:szCs w:val="28"/>
                <w:lang w:val="ru-RU" w:eastAsia="ru-RU"/>
              </w:rPr>
            </w:pPr>
          </w:p>
        </w:tc>
        <w:tc>
          <w:tcPr>
            <w:tcW w:w="3352" w:type="dxa"/>
            <w:gridSpan w:val="2"/>
            <w:tcBorders>
              <w:top w:val="single" w:color="000000" w:sz="4" w:space="0"/>
              <w:left w:val="single" w:color="000000" w:sz="4" w:space="0"/>
            </w:tcBorders>
          </w:tcPr>
          <w:p w14:paraId="2472F52B">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65940852">
            <w:pPr>
              <w:snapToGrid w:val="0"/>
              <w:spacing w:before="0" w:after="0" w:line="240" w:lineRule="auto"/>
              <w:rPr>
                <w:rFonts w:ascii="Times New Roman" w:hAnsi="Times New Roman" w:cs="Times New Roman"/>
                <w:sz w:val="28"/>
                <w:szCs w:val="28"/>
              </w:rPr>
            </w:pPr>
          </w:p>
        </w:tc>
      </w:tr>
      <w:tr w14:paraId="6C568D47">
        <w:tblPrEx>
          <w:tblCellMar>
            <w:top w:w="0" w:type="dxa"/>
            <w:left w:w="10" w:type="dxa"/>
            <w:bottom w:w="0" w:type="dxa"/>
            <w:right w:w="10" w:type="dxa"/>
          </w:tblCellMar>
        </w:tblPrEx>
        <w:trPr>
          <w:trHeight w:val="288" w:hRule="exact"/>
          <w:jc w:val="center"/>
        </w:trPr>
        <w:tc>
          <w:tcPr>
            <w:tcW w:w="3070" w:type="dxa"/>
            <w:gridSpan w:val="3"/>
            <w:tcBorders>
              <w:top w:val="single" w:color="000000" w:sz="4" w:space="0"/>
              <w:left w:val="single" w:color="000000" w:sz="4" w:space="0"/>
            </w:tcBorders>
          </w:tcPr>
          <w:p w14:paraId="4535DE44">
            <w:pPr>
              <w:snapToGrid w:val="0"/>
              <w:spacing w:before="0" w:after="0" w:line="240" w:lineRule="auto"/>
              <w:rPr>
                <w:rFonts w:ascii="Times New Roman" w:hAnsi="Times New Roman" w:cs="Times New Roman"/>
                <w:sz w:val="28"/>
                <w:szCs w:val="28"/>
              </w:rPr>
            </w:pPr>
          </w:p>
        </w:tc>
        <w:tc>
          <w:tcPr>
            <w:tcW w:w="3352" w:type="dxa"/>
            <w:gridSpan w:val="2"/>
            <w:tcBorders>
              <w:top w:val="single" w:color="000000" w:sz="4" w:space="0"/>
              <w:left w:val="single" w:color="000000" w:sz="4" w:space="0"/>
            </w:tcBorders>
          </w:tcPr>
          <w:p w14:paraId="6EEC9C6F">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2816914E">
            <w:pPr>
              <w:snapToGrid w:val="0"/>
              <w:spacing w:before="0" w:after="0" w:line="240" w:lineRule="auto"/>
              <w:rPr>
                <w:rFonts w:ascii="Times New Roman" w:hAnsi="Times New Roman" w:cs="Times New Roman"/>
                <w:sz w:val="28"/>
                <w:szCs w:val="28"/>
              </w:rPr>
            </w:pPr>
          </w:p>
        </w:tc>
      </w:tr>
      <w:tr w14:paraId="48E2C741">
        <w:tblPrEx>
          <w:tblCellMar>
            <w:top w:w="0" w:type="dxa"/>
            <w:left w:w="10" w:type="dxa"/>
            <w:bottom w:w="0" w:type="dxa"/>
            <w:right w:w="10" w:type="dxa"/>
          </w:tblCellMar>
        </w:tblPrEx>
        <w:trPr>
          <w:trHeight w:val="288" w:hRule="exact"/>
          <w:jc w:val="center"/>
        </w:trPr>
        <w:tc>
          <w:tcPr>
            <w:tcW w:w="3070" w:type="dxa"/>
            <w:gridSpan w:val="3"/>
            <w:tcBorders>
              <w:top w:val="single" w:color="000000" w:sz="4" w:space="0"/>
              <w:left w:val="single" w:color="000000" w:sz="4" w:space="0"/>
            </w:tcBorders>
          </w:tcPr>
          <w:p w14:paraId="2F71ED1B">
            <w:pPr>
              <w:snapToGrid w:val="0"/>
              <w:spacing w:before="0" w:after="0" w:line="240" w:lineRule="auto"/>
              <w:rPr>
                <w:rFonts w:ascii="Times New Roman" w:hAnsi="Times New Roman" w:cs="Times New Roman"/>
                <w:sz w:val="28"/>
                <w:szCs w:val="28"/>
              </w:rPr>
            </w:pPr>
          </w:p>
        </w:tc>
        <w:tc>
          <w:tcPr>
            <w:tcW w:w="3352" w:type="dxa"/>
            <w:gridSpan w:val="2"/>
            <w:tcBorders>
              <w:top w:val="single" w:color="000000" w:sz="4" w:space="0"/>
              <w:left w:val="single" w:color="000000" w:sz="4" w:space="0"/>
            </w:tcBorders>
          </w:tcPr>
          <w:p w14:paraId="33D1BAEF">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2D689913">
            <w:pPr>
              <w:snapToGrid w:val="0"/>
              <w:spacing w:before="0" w:after="0" w:line="240" w:lineRule="auto"/>
              <w:rPr>
                <w:rFonts w:ascii="Times New Roman" w:hAnsi="Times New Roman" w:cs="Times New Roman"/>
                <w:sz w:val="28"/>
                <w:szCs w:val="28"/>
              </w:rPr>
            </w:pPr>
          </w:p>
        </w:tc>
      </w:tr>
      <w:tr w14:paraId="1E8C1A7E">
        <w:tblPrEx>
          <w:tblCellMar>
            <w:top w:w="0" w:type="dxa"/>
            <w:left w:w="10" w:type="dxa"/>
            <w:bottom w:w="0" w:type="dxa"/>
            <w:right w:w="10" w:type="dxa"/>
          </w:tblCellMar>
        </w:tblPrEx>
        <w:trPr>
          <w:trHeight w:val="667" w:hRule="exact"/>
          <w:jc w:val="center"/>
        </w:trPr>
        <w:tc>
          <w:tcPr>
            <w:tcW w:w="3070" w:type="dxa"/>
            <w:gridSpan w:val="3"/>
            <w:tcBorders>
              <w:top w:val="single" w:color="000000" w:sz="4" w:space="0"/>
              <w:left w:val="single" w:color="000000" w:sz="4" w:space="0"/>
              <w:bottom w:val="single" w:color="000000" w:sz="4" w:space="0"/>
            </w:tcBorders>
          </w:tcPr>
          <w:p w14:paraId="4BEFBF72">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352" w:type="dxa"/>
            <w:gridSpan w:val="2"/>
            <w:tcBorders>
              <w:top w:val="single" w:color="000000" w:sz="4" w:space="0"/>
              <w:left w:val="single" w:color="000000" w:sz="4" w:space="0"/>
              <w:bottom w:val="single" w:color="000000" w:sz="4" w:space="0"/>
            </w:tcBorders>
          </w:tcPr>
          <w:p w14:paraId="762D83D2">
            <w:pPr>
              <w:pStyle w:val="171"/>
              <w:jc w:val="center"/>
              <w:rPr>
                <w:sz w:val="28"/>
                <w:szCs w:val="28"/>
                <w:lang w:val="ru-RU" w:eastAsia="ru-RU"/>
              </w:rPr>
            </w:pPr>
            <w:r>
              <w:rPr>
                <w:rStyle w:val="139"/>
                <w:rFonts w:eastAsia="Arial"/>
                <w:sz w:val="28"/>
                <w:szCs w:val="28"/>
                <w:lang w:val="ru-RU" w:eastAsia="ru-RU"/>
              </w:rPr>
              <w:t>V</w:t>
            </w:r>
          </w:p>
        </w:tc>
        <w:tc>
          <w:tcPr>
            <w:tcW w:w="3215" w:type="dxa"/>
            <w:gridSpan w:val="2"/>
            <w:tcBorders>
              <w:top w:val="single" w:color="000000" w:sz="4" w:space="0"/>
              <w:left w:val="single" w:color="000000" w:sz="4" w:space="0"/>
              <w:bottom w:val="single" w:color="000000" w:sz="4" w:space="0"/>
              <w:right w:val="single" w:color="000000" w:sz="4" w:space="0"/>
            </w:tcBorders>
          </w:tcPr>
          <w:p w14:paraId="5DD79C2B">
            <w:pPr>
              <w:pStyle w:val="171"/>
              <w:jc w:val="center"/>
              <w:rPr>
                <w:sz w:val="28"/>
                <w:szCs w:val="28"/>
                <w:lang w:val="ru-RU" w:eastAsia="ru-RU"/>
              </w:rPr>
            </w:pPr>
            <w:r>
              <w:rPr>
                <w:rStyle w:val="139"/>
                <w:rFonts w:eastAsia="Arial"/>
                <w:sz w:val="28"/>
                <w:szCs w:val="28"/>
                <w:lang w:val="ru-RU" w:eastAsia="ru-RU"/>
              </w:rPr>
              <w:t>V</w:t>
            </w:r>
          </w:p>
        </w:tc>
      </w:tr>
      <w:tr w14:paraId="52A7FAA2">
        <w:tblPrEx>
          <w:tblCellMar>
            <w:top w:w="0" w:type="dxa"/>
            <w:left w:w="10" w:type="dxa"/>
            <w:bottom w:w="0" w:type="dxa"/>
            <w:right w:w="10" w:type="dxa"/>
          </w:tblCellMar>
        </w:tblPrEx>
        <w:trPr>
          <w:trHeight w:val="1029" w:hRule="exact"/>
          <w:jc w:val="center"/>
        </w:trPr>
        <w:tc>
          <w:tcPr>
            <w:tcW w:w="9637" w:type="dxa"/>
            <w:gridSpan w:val="7"/>
            <w:tcBorders>
              <w:top w:val="single" w:color="000000" w:sz="4" w:space="0"/>
              <w:left w:val="single" w:color="000000" w:sz="4" w:space="0"/>
              <w:bottom w:val="single" w:color="000000" w:sz="4" w:space="0"/>
              <w:right w:val="single" w:color="000000" w:sz="4" w:space="0"/>
            </w:tcBorders>
          </w:tcPr>
          <w:p w14:paraId="3076520D">
            <w:pPr>
              <w:pStyle w:val="171"/>
              <w:numPr>
                <w:ilvl w:val="1"/>
                <w:numId w:val="30"/>
              </w:numPr>
              <w:tabs>
                <w:tab w:val="left" w:pos="851"/>
              </w:tabs>
              <w:ind w:left="0" w:firstLine="284"/>
              <w:jc w:val="center"/>
              <w:rPr>
                <w:rStyle w:val="139"/>
                <w:rFonts w:eastAsia="Arial"/>
                <w:sz w:val="28"/>
                <w:szCs w:val="28"/>
                <w:lang w:val="ru-RU" w:eastAsia="ru-RU"/>
              </w:rPr>
            </w:pPr>
            <w:r>
              <w:rPr>
                <w:rStyle w:val="141"/>
                <w:bCs/>
                <w:sz w:val="28"/>
                <w:szCs w:val="28"/>
                <w:lang w:val="ru-RU" w:eastAsia="ru-RU"/>
              </w:rPr>
              <w:t>Организация развивающей предметно-пространственной среды группы в соответствии с ФГОС ДО, федеральными образовательными программами дошкольного образования РДР, всероссийских проверочных работ</w:t>
            </w:r>
          </w:p>
        </w:tc>
      </w:tr>
      <w:tr w14:paraId="75CF6CFC">
        <w:tblPrEx>
          <w:tblCellMar>
            <w:top w:w="0" w:type="dxa"/>
            <w:left w:w="10" w:type="dxa"/>
            <w:bottom w:w="0" w:type="dxa"/>
            <w:right w:w="10" w:type="dxa"/>
          </w:tblCellMar>
        </w:tblPrEx>
        <w:trPr>
          <w:trHeight w:val="5245" w:hRule="exact"/>
          <w:jc w:val="center"/>
        </w:trPr>
        <w:tc>
          <w:tcPr>
            <w:tcW w:w="1468" w:type="dxa"/>
            <w:gridSpan w:val="2"/>
            <w:tcBorders>
              <w:top w:val="single" w:color="000000" w:sz="4" w:space="0"/>
              <w:left w:val="single" w:color="000000" w:sz="4" w:space="0"/>
              <w:bottom w:val="single" w:color="000000" w:sz="4" w:space="0"/>
              <w:right w:val="single" w:color="000000" w:sz="4" w:space="0"/>
            </w:tcBorders>
            <w:vAlign w:val="center"/>
          </w:tcPr>
          <w:p w14:paraId="7505FFD6">
            <w:pPr>
              <w:spacing w:before="0" w:after="0" w:line="240" w:lineRule="auto"/>
              <w:ind w:firstLine="180"/>
              <w:jc w:val="center"/>
            </w:pPr>
            <w:r>
              <w:rPr>
                <w:rFonts w:ascii="Times New Roman" w:hAnsi="Times New Roman" w:eastAsia="Times New Roman" w:cs="Times New Roman"/>
                <w:sz w:val="28"/>
                <w:szCs w:val="28"/>
              </w:rPr>
              <w:t>Учебный год</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14:paraId="3FE75C9B">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Качество организации развивающей предметно</w:t>
            </w:r>
            <w:r>
              <w:rPr>
                <w:rStyle w:val="139"/>
                <w:rFonts w:eastAsia="Calibri"/>
                <w:sz w:val="28"/>
                <w:szCs w:val="28"/>
              </w:rPr>
              <w:softHyphen/>
            </w:r>
            <w:r>
              <w:rPr>
                <w:rStyle w:val="139"/>
                <w:rFonts w:eastAsia="Calibri"/>
                <w:sz w:val="28"/>
                <w:szCs w:val="28"/>
              </w:rPr>
              <w:t>пространственной среды (РППС)</w:t>
            </w:r>
            <w:r>
              <w:rPr>
                <w:rStyle w:val="142"/>
                <w:rFonts w:eastAsia="Calibri"/>
              </w:rPr>
              <w:t xml:space="preserve"> </w:t>
            </w:r>
            <w:r>
              <w:rPr>
                <w:rStyle w:val="139"/>
                <w:rFonts w:eastAsia="Calibri"/>
                <w:sz w:val="28"/>
                <w:szCs w:val="28"/>
              </w:rPr>
              <w:t>(%)</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3E5C32B7">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Вовлеченность детей в мероприятия календарного плана воспитательной работы по направлениям воспитания (патриотическому, духовно</w:t>
            </w:r>
            <w:r>
              <w:rPr>
                <w:rStyle w:val="139"/>
                <w:rFonts w:eastAsia="Calibri"/>
                <w:sz w:val="28"/>
                <w:szCs w:val="28"/>
              </w:rPr>
              <w:softHyphen/>
            </w:r>
            <w:r>
              <w:rPr>
                <w:rStyle w:val="139"/>
                <w:rFonts w:eastAsia="Calibri"/>
                <w:sz w:val="28"/>
                <w:szCs w:val="28"/>
              </w:rPr>
              <w:t>нравственному, социальному, познавательному, физическому и оздоровительному, трудовому, эстетическому) (%)</w:t>
            </w:r>
          </w:p>
        </w:tc>
        <w:tc>
          <w:tcPr>
            <w:tcW w:w="2916" w:type="dxa"/>
            <w:tcBorders>
              <w:top w:val="single" w:color="000000" w:sz="4" w:space="0"/>
              <w:left w:val="single" w:color="000000" w:sz="4" w:space="0"/>
              <w:bottom w:val="single" w:color="000000" w:sz="4" w:space="0"/>
              <w:right w:val="single" w:color="000000" w:sz="4" w:space="0"/>
            </w:tcBorders>
            <w:vAlign w:val="center"/>
          </w:tcPr>
          <w:p w14:paraId="5116B04D">
            <w:pPr>
              <w:spacing w:before="0" w:after="0" w:line="240" w:lineRule="auto"/>
              <w:jc w:val="center"/>
            </w:pPr>
            <w:r>
              <w:rPr>
                <w:rStyle w:val="139"/>
                <w:rFonts w:eastAsia="Calibri"/>
                <w:sz w:val="28"/>
                <w:szCs w:val="28"/>
              </w:rPr>
              <w:t>Адаптация детей раннего возраста к условиям дошкольной образовательной организации (ДОО)*</w:t>
            </w:r>
            <w:r>
              <w:rPr>
                <w:rFonts w:ascii="Times New Roman" w:hAnsi="Times New Roman" w:eastAsia="Times New Roman" w:cs="Times New Roman"/>
                <w:sz w:val="28"/>
                <w:szCs w:val="28"/>
              </w:rPr>
              <w:t xml:space="preserve"> (%) </w:t>
            </w:r>
          </w:p>
          <w:p w14:paraId="3CB99064">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*только для воспитателей, постоянно работающих на группах раннего возраста</w:t>
            </w:r>
          </w:p>
        </w:tc>
      </w:tr>
      <w:tr w14:paraId="31DD85E4">
        <w:tblPrEx>
          <w:tblCellMar>
            <w:top w:w="0" w:type="dxa"/>
            <w:left w:w="10" w:type="dxa"/>
            <w:bottom w:w="0" w:type="dxa"/>
            <w:right w:w="10" w:type="dxa"/>
          </w:tblCellMar>
        </w:tblPrEx>
        <w:trPr>
          <w:trHeight w:val="288" w:hRule="exact"/>
          <w:jc w:val="center"/>
        </w:trPr>
        <w:tc>
          <w:tcPr>
            <w:tcW w:w="1468" w:type="dxa"/>
            <w:gridSpan w:val="2"/>
            <w:tcBorders>
              <w:top w:val="single" w:color="000000" w:sz="4" w:space="0"/>
              <w:left w:val="single" w:color="000000" w:sz="4" w:space="0"/>
              <w:bottom w:val="single" w:color="000000" w:sz="4" w:space="0"/>
              <w:right w:val="single" w:color="000000" w:sz="4" w:space="0"/>
            </w:tcBorders>
          </w:tcPr>
          <w:p w14:paraId="6D5208E9">
            <w:pPr>
              <w:snapToGrid w:val="0"/>
              <w:spacing w:before="0" w:after="0" w:line="240" w:lineRule="auto"/>
              <w:rPr>
                <w:rFonts w:ascii="Times New Roman" w:hAnsi="Times New Roman" w:eastAsia="Times New Roman" w:cs="Times New Roman"/>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tcPr>
          <w:p w14:paraId="14D425DF">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1E12FF8F">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06F8D437">
            <w:pPr>
              <w:snapToGrid w:val="0"/>
              <w:spacing w:before="0" w:after="0" w:line="240" w:lineRule="auto"/>
              <w:jc w:val="center"/>
              <w:rPr>
                <w:rFonts w:ascii="Times New Roman" w:hAnsi="Times New Roman" w:cs="Times New Roman"/>
                <w:sz w:val="28"/>
                <w:szCs w:val="28"/>
              </w:rPr>
            </w:pPr>
          </w:p>
        </w:tc>
      </w:tr>
      <w:tr w14:paraId="05961945">
        <w:tblPrEx>
          <w:tblCellMar>
            <w:top w:w="0" w:type="dxa"/>
            <w:left w:w="10" w:type="dxa"/>
            <w:bottom w:w="0" w:type="dxa"/>
            <w:right w:w="10" w:type="dxa"/>
          </w:tblCellMar>
        </w:tblPrEx>
        <w:trPr>
          <w:trHeight w:val="288" w:hRule="exact"/>
          <w:jc w:val="center"/>
        </w:trPr>
        <w:tc>
          <w:tcPr>
            <w:tcW w:w="1468" w:type="dxa"/>
            <w:gridSpan w:val="2"/>
            <w:tcBorders>
              <w:top w:val="single" w:color="000000" w:sz="4" w:space="0"/>
              <w:left w:val="single" w:color="000000" w:sz="4" w:space="0"/>
              <w:bottom w:val="single" w:color="000000" w:sz="4" w:space="0"/>
              <w:right w:val="single" w:color="000000" w:sz="4" w:space="0"/>
            </w:tcBorders>
          </w:tcPr>
          <w:p w14:paraId="5A5C800F">
            <w:pPr>
              <w:snapToGrid w:val="0"/>
              <w:spacing w:before="0" w:after="0" w:line="240" w:lineRule="auto"/>
              <w:rPr>
                <w:rFonts w:ascii="Times New Roman" w:hAnsi="Times New Roman" w:cs="Times New Roman"/>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tcPr>
          <w:p w14:paraId="74AE00EE">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4A994AB6">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3BD2BBD7">
            <w:pPr>
              <w:snapToGrid w:val="0"/>
              <w:spacing w:before="0" w:after="0" w:line="240" w:lineRule="auto"/>
              <w:jc w:val="center"/>
              <w:rPr>
                <w:rFonts w:ascii="Times New Roman" w:hAnsi="Times New Roman" w:cs="Times New Roman"/>
                <w:sz w:val="28"/>
                <w:szCs w:val="28"/>
              </w:rPr>
            </w:pPr>
          </w:p>
        </w:tc>
      </w:tr>
      <w:tr w14:paraId="44CD0064">
        <w:tblPrEx>
          <w:tblCellMar>
            <w:top w:w="0" w:type="dxa"/>
            <w:left w:w="10" w:type="dxa"/>
            <w:bottom w:w="0" w:type="dxa"/>
            <w:right w:w="10" w:type="dxa"/>
          </w:tblCellMar>
        </w:tblPrEx>
        <w:trPr>
          <w:trHeight w:val="288" w:hRule="exact"/>
          <w:jc w:val="center"/>
        </w:trPr>
        <w:tc>
          <w:tcPr>
            <w:tcW w:w="1468" w:type="dxa"/>
            <w:gridSpan w:val="2"/>
            <w:tcBorders>
              <w:top w:val="single" w:color="000000" w:sz="4" w:space="0"/>
              <w:left w:val="single" w:color="000000" w:sz="4" w:space="0"/>
              <w:bottom w:val="single" w:color="000000" w:sz="4" w:space="0"/>
              <w:right w:val="single" w:color="000000" w:sz="4" w:space="0"/>
            </w:tcBorders>
          </w:tcPr>
          <w:p w14:paraId="53BC0160">
            <w:pPr>
              <w:snapToGrid w:val="0"/>
              <w:spacing w:before="0" w:after="0" w:line="240" w:lineRule="auto"/>
              <w:rPr>
                <w:rFonts w:ascii="Times New Roman" w:hAnsi="Times New Roman" w:cs="Times New Roman"/>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tcPr>
          <w:p w14:paraId="2AB4272D">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6D773EBA">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641120F7">
            <w:pPr>
              <w:snapToGrid w:val="0"/>
              <w:spacing w:before="0" w:after="0" w:line="240" w:lineRule="auto"/>
              <w:jc w:val="center"/>
              <w:rPr>
                <w:rFonts w:ascii="Times New Roman" w:hAnsi="Times New Roman" w:cs="Times New Roman"/>
                <w:sz w:val="28"/>
                <w:szCs w:val="28"/>
              </w:rPr>
            </w:pPr>
          </w:p>
        </w:tc>
      </w:tr>
      <w:tr w14:paraId="20D37D0D">
        <w:tblPrEx>
          <w:tblCellMar>
            <w:top w:w="0" w:type="dxa"/>
            <w:left w:w="10" w:type="dxa"/>
            <w:bottom w:w="0" w:type="dxa"/>
            <w:right w:w="10" w:type="dxa"/>
          </w:tblCellMar>
        </w:tblPrEx>
        <w:trPr>
          <w:trHeight w:val="1910" w:hRule="exact"/>
          <w:jc w:val="center"/>
        </w:trPr>
        <w:tc>
          <w:tcPr>
            <w:tcW w:w="1468" w:type="dxa"/>
            <w:gridSpan w:val="2"/>
            <w:tcBorders>
              <w:top w:val="single" w:color="000000" w:sz="4" w:space="0"/>
              <w:left w:val="single" w:color="000000" w:sz="4" w:space="0"/>
              <w:bottom w:val="single" w:color="000000" w:sz="4" w:space="0"/>
              <w:right w:val="single" w:color="000000" w:sz="4" w:space="0"/>
            </w:tcBorders>
          </w:tcPr>
          <w:p w14:paraId="19AFD191">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2477" w:type="dxa"/>
            <w:gridSpan w:val="2"/>
            <w:tcBorders>
              <w:top w:val="single" w:color="000000" w:sz="4" w:space="0"/>
              <w:left w:val="single" w:color="000000" w:sz="4" w:space="0"/>
              <w:bottom w:val="single" w:color="000000" w:sz="4" w:space="0"/>
              <w:right w:val="single" w:color="000000" w:sz="4" w:space="0"/>
            </w:tcBorders>
          </w:tcPr>
          <w:p w14:paraId="09BE51CB">
            <w:pPr>
              <w:spacing w:before="0" w:after="0" w:line="240" w:lineRule="auto"/>
              <w:jc w:val="center"/>
              <w:rPr>
                <w:rFonts w:ascii="Times New Roman" w:hAnsi="Times New Roman" w:cs="Times New Roman"/>
                <w:bCs/>
                <w:sz w:val="28"/>
                <w:szCs w:val="28"/>
              </w:rPr>
            </w:pPr>
            <w:r>
              <w:rPr>
                <w:rFonts w:ascii="Times New Roman" w:hAnsi="Times New Roman" w:cs="Times New Roman"/>
                <w:sz w:val="28"/>
                <w:szCs w:val="28"/>
              </w:rPr>
              <w:t>V</w:t>
            </w:r>
          </w:p>
        </w:tc>
        <w:tc>
          <w:tcPr>
            <w:tcW w:w="2776" w:type="dxa"/>
            <w:gridSpan w:val="2"/>
            <w:tcBorders>
              <w:top w:val="single" w:color="000000" w:sz="4" w:space="0"/>
              <w:left w:val="single" w:color="000000" w:sz="4" w:space="0"/>
              <w:bottom w:val="single" w:color="000000" w:sz="4" w:space="0"/>
              <w:right w:val="single" w:color="000000" w:sz="4" w:space="0"/>
            </w:tcBorders>
          </w:tcPr>
          <w:p w14:paraId="289A4D4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916" w:type="dxa"/>
            <w:tcBorders>
              <w:top w:val="single" w:color="000000" w:sz="4" w:space="0"/>
              <w:left w:val="single" w:color="000000" w:sz="4" w:space="0"/>
              <w:bottom w:val="single" w:color="000000" w:sz="4" w:space="0"/>
              <w:right w:val="single" w:color="000000" w:sz="4" w:space="0"/>
            </w:tcBorders>
          </w:tcPr>
          <w:p w14:paraId="6C1BF09F">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2212831D">
        <w:tblPrEx>
          <w:tblCellMar>
            <w:top w:w="0" w:type="dxa"/>
            <w:left w:w="10" w:type="dxa"/>
            <w:bottom w:w="0" w:type="dxa"/>
            <w:right w:w="10" w:type="dxa"/>
          </w:tblCellMar>
        </w:tblPrEx>
        <w:trPr>
          <w:trHeight w:val="1695" w:hRule="exact"/>
          <w:jc w:val="center"/>
        </w:trPr>
        <w:tc>
          <w:tcPr>
            <w:tcW w:w="9637" w:type="dxa"/>
            <w:gridSpan w:val="7"/>
            <w:tcBorders>
              <w:top w:val="single" w:color="000000" w:sz="4" w:space="0"/>
              <w:left w:val="single" w:color="000000" w:sz="4" w:space="0"/>
              <w:bottom w:val="single" w:color="000000" w:sz="4" w:space="0"/>
              <w:right w:val="single" w:color="000000" w:sz="4" w:space="0"/>
            </w:tcBorders>
          </w:tcPr>
          <w:p w14:paraId="378F9B06">
            <w:pPr>
              <w:pStyle w:val="171"/>
              <w:numPr>
                <w:ilvl w:val="1"/>
                <w:numId w:val="30"/>
              </w:numPr>
              <w:tabs>
                <w:tab w:val="left" w:pos="831"/>
              </w:tabs>
              <w:ind w:left="0" w:firstLine="284"/>
              <w:jc w:val="center"/>
            </w:pPr>
            <w:r>
              <w:rPr>
                <w:rFonts w:eastAsia="Arial"/>
                <w:sz w:val="28"/>
                <w:szCs w:val="28"/>
                <w:lang w:val="ru-RU" w:eastAsia="ru-RU"/>
              </w:rPr>
              <w:t>Cоздание условий для получения дошкольного образования обучающимися с особыми образовательными потребностями различных целевых групп, в т.ч. обучающимися с ограниченными возможностями здоровья, испытывающими трудности в освоении программы, детьми иностранных граждан и др.</w:t>
            </w:r>
          </w:p>
        </w:tc>
      </w:tr>
      <w:tr w14:paraId="3229ED02">
        <w:tblPrEx>
          <w:tblCellMar>
            <w:top w:w="0" w:type="dxa"/>
            <w:left w:w="10" w:type="dxa"/>
            <w:bottom w:w="0" w:type="dxa"/>
            <w:right w:w="10" w:type="dxa"/>
          </w:tblCellMar>
        </w:tblPrEx>
        <w:trPr>
          <w:trHeight w:val="703" w:hRule="exact"/>
          <w:jc w:val="center"/>
        </w:trPr>
        <w:tc>
          <w:tcPr>
            <w:tcW w:w="1237" w:type="dxa"/>
            <w:tcBorders>
              <w:top w:val="single" w:color="000000" w:sz="4" w:space="0"/>
              <w:left w:val="single" w:color="000000" w:sz="4" w:space="0"/>
              <w:bottom w:val="single" w:color="000000" w:sz="4" w:space="0"/>
              <w:right w:val="single" w:color="000000" w:sz="4" w:space="0"/>
            </w:tcBorders>
          </w:tcPr>
          <w:p w14:paraId="264576C9">
            <w:pPr>
              <w:spacing w:before="0" w:after="0" w:line="240" w:lineRule="auto"/>
              <w:jc w:val="center"/>
            </w:pPr>
            <w:r>
              <w:rPr>
                <w:rStyle w:val="139"/>
                <w:rFonts w:eastAsia="Microsoft Sans Serif"/>
                <w:bCs/>
                <w:sz w:val="28"/>
                <w:szCs w:val="28"/>
              </w:rPr>
              <w:t>Учебный год</w:t>
            </w:r>
          </w:p>
        </w:tc>
        <w:tc>
          <w:tcPr>
            <w:tcW w:w="5484" w:type="dxa"/>
            <w:gridSpan w:val="5"/>
            <w:tcBorders>
              <w:top w:val="single" w:color="000000" w:sz="4" w:space="0"/>
              <w:left w:val="single" w:color="000000" w:sz="4" w:space="0"/>
              <w:bottom w:val="single" w:color="000000" w:sz="4" w:space="0"/>
              <w:right w:val="single" w:color="000000" w:sz="4" w:space="0"/>
            </w:tcBorders>
            <w:vAlign w:val="center"/>
          </w:tcPr>
          <w:p w14:paraId="47B1468F">
            <w:pPr>
              <w:spacing w:before="0" w:after="0" w:line="240" w:lineRule="auto"/>
              <w:jc w:val="center"/>
            </w:pPr>
            <w:r>
              <w:rPr>
                <w:rStyle w:val="139"/>
                <w:rFonts w:eastAsia="Microsoft Sans Serif"/>
                <w:bCs/>
                <w:sz w:val="28"/>
                <w:szCs w:val="28"/>
              </w:rPr>
              <w:t>Дополнительный параметр</w:t>
            </w:r>
          </w:p>
        </w:tc>
        <w:tc>
          <w:tcPr>
            <w:tcW w:w="2916" w:type="dxa"/>
            <w:tcBorders>
              <w:top w:val="single" w:color="000000" w:sz="4" w:space="0"/>
              <w:left w:val="single" w:color="000000" w:sz="4" w:space="0"/>
              <w:bottom w:val="single" w:color="000000" w:sz="4" w:space="0"/>
              <w:right w:val="single" w:color="000000" w:sz="4" w:space="0"/>
            </w:tcBorders>
            <w:vAlign w:val="center"/>
          </w:tcPr>
          <w:p w14:paraId="26B4A180">
            <w:pPr>
              <w:spacing w:before="0" w:after="0" w:line="240" w:lineRule="auto"/>
              <w:jc w:val="center"/>
            </w:pPr>
            <w:r>
              <w:rPr>
                <w:rStyle w:val="139"/>
                <w:rFonts w:eastAsia="Microsoft Sans Serif"/>
                <w:bCs/>
                <w:sz w:val="28"/>
                <w:szCs w:val="28"/>
              </w:rPr>
              <w:t>Результат</w:t>
            </w:r>
          </w:p>
        </w:tc>
      </w:tr>
      <w:tr w14:paraId="17BA2D1D">
        <w:tblPrEx>
          <w:tblCellMar>
            <w:top w:w="0" w:type="dxa"/>
            <w:left w:w="10" w:type="dxa"/>
            <w:bottom w:w="0" w:type="dxa"/>
            <w:right w:w="10" w:type="dxa"/>
          </w:tblCellMar>
        </w:tblPrEx>
        <w:trPr>
          <w:trHeight w:val="310" w:hRule="exact"/>
          <w:jc w:val="center"/>
        </w:trPr>
        <w:tc>
          <w:tcPr>
            <w:tcW w:w="1237" w:type="dxa"/>
            <w:tcBorders>
              <w:top w:val="single" w:color="000000" w:sz="4" w:space="0"/>
              <w:left w:val="single" w:color="000000" w:sz="4" w:space="0"/>
              <w:bottom w:val="single" w:color="000000" w:sz="4" w:space="0"/>
              <w:right w:val="single" w:color="000000" w:sz="4" w:space="0"/>
            </w:tcBorders>
          </w:tcPr>
          <w:p w14:paraId="33359139">
            <w:pPr>
              <w:snapToGrid w:val="0"/>
              <w:spacing w:before="0" w:after="0" w:line="240" w:lineRule="auto"/>
              <w:jc w:val="center"/>
              <w:rPr>
                <w:rStyle w:val="139"/>
                <w:rFonts w:eastAsia="Microsoft Sans Serif"/>
                <w:bCs/>
                <w:sz w:val="28"/>
                <w:szCs w:val="28"/>
              </w:rPr>
            </w:pPr>
          </w:p>
        </w:tc>
        <w:tc>
          <w:tcPr>
            <w:tcW w:w="5484" w:type="dxa"/>
            <w:gridSpan w:val="5"/>
            <w:tcBorders>
              <w:top w:val="single" w:color="000000" w:sz="4" w:space="0"/>
              <w:left w:val="single" w:color="000000" w:sz="4" w:space="0"/>
              <w:bottom w:val="single" w:color="000000" w:sz="4" w:space="0"/>
              <w:right w:val="single" w:color="000000" w:sz="4" w:space="0"/>
            </w:tcBorders>
          </w:tcPr>
          <w:p w14:paraId="7FDDB435">
            <w:pPr>
              <w:snapToGrid w:val="0"/>
              <w:spacing w:before="0" w:after="0" w:line="240" w:lineRule="auto"/>
              <w:jc w:val="center"/>
              <w:rPr>
                <w:rStyle w:val="139"/>
                <w:rFonts w:eastAsia="Microsoft Sans Serif"/>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1AFD8DA9">
            <w:pPr>
              <w:snapToGrid w:val="0"/>
              <w:spacing w:before="0" w:after="0" w:line="240" w:lineRule="auto"/>
              <w:jc w:val="center"/>
              <w:rPr>
                <w:rStyle w:val="139"/>
                <w:rFonts w:eastAsia="Microsoft Sans Serif"/>
                <w:bCs/>
                <w:sz w:val="28"/>
                <w:szCs w:val="28"/>
              </w:rPr>
            </w:pPr>
          </w:p>
        </w:tc>
      </w:tr>
      <w:tr w14:paraId="47E2A96B">
        <w:tblPrEx>
          <w:tblCellMar>
            <w:top w:w="0" w:type="dxa"/>
            <w:left w:w="10" w:type="dxa"/>
            <w:bottom w:w="0" w:type="dxa"/>
            <w:right w:w="10" w:type="dxa"/>
          </w:tblCellMar>
        </w:tblPrEx>
        <w:trPr>
          <w:trHeight w:val="310" w:hRule="exact"/>
          <w:jc w:val="center"/>
        </w:trPr>
        <w:tc>
          <w:tcPr>
            <w:tcW w:w="1237" w:type="dxa"/>
            <w:tcBorders>
              <w:top w:val="single" w:color="000000" w:sz="4" w:space="0"/>
              <w:left w:val="single" w:color="000000" w:sz="4" w:space="0"/>
              <w:bottom w:val="single" w:color="000000" w:sz="4" w:space="0"/>
              <w:right w:val="single" w:color="000000" w:sz="4" w:space="0"/>
            </w:tcBorders>
          </w:tcPr>
          <w:p w14:paraId="12E118E1">
            <w:pPr>
              <w:snapToGrid w:val="0"/>
              <w:spacing w:before="0" w:after="0" w:line="240" w:lineRule="auto"/>
              <w:jc w:val="center"/>
              <w:rPr>
                <w:rStyle w:val="139"/>
                <w:rFonts w:eastAsia="Microsoft Sans Serif"/>
                <w:bCs/>
                <w:sz w:val="28"/>
                <w:szCs w:val="28"/>
              </w:rPr>
            </w:pPr>
          </w:p>
        </w:tc>
        <w:tc>
          <w:tcPr>
            <w:tcW w:w="5484" w:type="dxa"/>
            <w:gridSpan w:val="5"/>
            <w:tcBorders>
              <w:top w:val="single" w:color="000000" w:sz="4" w:space="0"/>
              <w:left w:val="single" w:color="000000" w:sz="4" w:space="0"/>
              <w:bottom w:val="single" w:color="000000" w:sz="4" w:space="0"/>
              <w:right w:val="single" w:color="000000" w:sz="4" w:space="0"/>
            </w:tcBorders>
          </w:tcPr>
          <w:p w14:paraId="5ABEBEB4">
            <w:pPr>
              <w:snapToGrid w:val="0"/>
              <w:spacing w:before="0" w:after="0" w:line="240" w:lineRule="auto"/>
              <w:jc w:val="center"/>
              <w:rPr>
                <w:rStyle w:val="139"/>
                <w:rFonts w:eastAsia="Microsoft Sans Serif"/>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27514708">
            <w:pPr>
              <w:snapToGrid w:val="0"/>
              <w:spacing w:before="0" w:after="0" w:line="240" w:lineRule="auto"/>
              <w:jc w:val="center"/>
              <w:rPr>
                <w:rStyle w:val="139"/>
                <w:rFonts w:eastAsia="Microsoft Sans Serif"/>
                <w:bCs/>
                <w:sz w:val="28"/>
                <w:szCs w:val="28"/>
              </w:rPr>
            </w:pPr>
          </w:p>
        </w:tc>
      </w:tr>
      <w:tr w14:paraId="34D3D991">
        <w:tblPrEx>
          <w:tblCellMar>
            <w:top w:w="0" w:type="dxa"/>
            <w:left w:w="10" w:type="dxa"/>
            <w:bottom w:w="0" w:type="dxa"/>
            <w:right w:w="10" w:type="dxa"/>
          </w:tblCellMar>
        </w:tblPrEx>
        <w:trPr>
          <w:trHeight w:val="310" w:hRule="exact"/>
          <w:jc w:val="center"/>
        </w:trPr>
        <w:tc>
          <w:tcPr>
            <w:tcW w:w="1237" w:type="dxa"/>
            <w:tcBorders>
              <w:top w:val="single" w:color="000000" w:sz="4" w:space="0"/>
              <w:left w:val="single" w:color="000000" w:sz="4" w:space="0"/>
              <w:bottom w:val="single" w:color="000000" w:sz="4" w:space="0"/>
              <w:right w:val="single" w:color="000000" w:sz="4" w:space="0"/>
            </w:tcBorders>
          </w:tcPr>
          <w:p w14:paraId="237FA7F3">
            <w:pPr>
              <w:snapToGrid w:val="0"/>
              <w:spacing w:before="0" w:after="0" w:line="240" w:lineRule="auto"/>
              <w:jc w:val="center"/>
              <w:rPr>
                <w:rStyle w:val="139"/>
                <w:rFonts w:eastAsia="Microsoft Sans Serif"/>
                <w:bCs/>
                <w:sz w:val="28"/>
                <w:szCs w:val="28"/>
              </w:rPr>
            </w:pPr>
          </w:p>
        </w:tc>
        <w:tc>
          <w:tcPr>
            <w:tcW w:w="5484" w:type="dxa"/>
            <w:gridSpan w:val="5"/>
            <w:tcBorders>
              <w:top w:val="single" w:color="000000" w:sz="4" w:space="0"/>
              <w:left w:val="single" w:color="000000" w:sz="4" w:space="0"/>
              <w:bottom w:val="single" w:color="000000" w:sz="4" w:space="0"/>
              <w:right w:val="single" w:color="000000" w:sz="4" w:space="0"/>
            </w:tcBorders>
          </w:tcPr>
          <w:p w14:paraId="02E5E3E6">
            <w:pPr>
              <w:snapToGrid w:val="0"/>
              <w:spacing w:before="0" w:after="0" w:line="240" w:lineRule="auto"/>
              <w:jc w:val="center"/>
              <w:rPr>
                <w:rStyle w:val="139"/>
                <w:rFonts w:ascii="Times New Roman" w:hAnsi="Times New Roman" w:eastAsia="Microsoft Sans Serif" w:cs="Times New Roman"/>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00412244">
            <w:pPr>
              <w:snapToGrid w:val="0"/>
              <w:spacing w:before="0" w:after="0" w:line="240" w:lineRule="auto"/>
              <w:jc w:val="center"/>
              <w:rPr>
                <w:rFonts w:ascii="Times New Roman" w:hAnsi="Times New Roman" w:eastAsia="Arial" w:cs="Times New Roman"/>
                <w:sz w:val="28"/>
                <w:szCs w:val="28"/>
              </w:rPr>
            </w:pPr>
          </w:p>
        </w:tc>
      </w:tr>
    </w:tbl>
    <w:p w14:paraId="4FA5B508">
      <w:pPr>
        <w:pStyle w:val="172"/>
        <w:spacing w:before="0" w:after="0"/>
        <w:rPr>
          <w:rStyle w:val="140"/>
          <w:b/>
          <w:bCs/>
          <w:sz w:val="28"/>
          <w:szCs w:val="28"/>
        </w:rPr>
      </w:pPr>
    </w:p>
    <w:p w14:paraId="0D965E77">
      <w:pPr>
        <w:pStyle w:val="172"/>
        <w:numPr>
          <w:ilvl w:val="0"/>
          <w:numId w:val="30"/>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34C6254D">
      <w:pPr>
        <w:pStyle w:val="172"/>
        <w:tabs>
          <w:tab w:val="left" w:pos="709"/>
        </w:tabs>
        <w:spacing w:before="0" w:after="0"/>
        <w:ind w:left="284" w:firstLine="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46"/>
        <w:gridCol w:w="1821"/>
        <w:gridCol w:w="2738"/>
        <w:gridCol w:w="575"/>
        <w:gridCol w:w="1445"/>
        <w:gridCol w:w="1932"/>
      </w:tblGrid>
      <w:tr w14:paraId="6D401B8F">
        <w:tblPrEx>
          <w:tblCellMar>
            <w:top w:w="0" w:type="dxa"/>
            <w:left w:w="10" w:type="dxa"/>
            <w:bottom w:w="0" w:type="dxa"/>
            <w:right w:w="10" w:type="dxa"/>
          </w:tblCellMar>
        </w:tblPrEx>
        <w:trPr>
          <w:trHeight w:val="621"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3393E310">
            <w:pPr>
              <w:pStyle w:val="172"/>
              <w:numPr>
                <w:ilvl w:val="1"/>
                <w:numId w:val="30"/>
              </w:numPr>
              <w:tabs>
                <w:tab w:val="left" w:pos="857"/>
              </w:tabs>
              <w:spacing w:before="0" w:after="0"/>
              <w:ind w:left="0" w:firstLine="284"/>
              <w:rPr>
                <w:rStyle w:val="139"/>
                <w:sz w:val="28"/>
                <w:szCs w:val="28"/>
                <w:lang w:val="ru-RU" w:eastAsia="ru-RU"/>
              </w:rPr>
            </w:pPr>
            <w:r>
              <w:rPr>
                <w:rStyle w:val="140"/>
                <w:bCs/>
                <w:sz w:val="28"/>
                <w:szCs w:val="28"/>
                <w:lang w:val="ru-RU" w:eastAsia="ru-RU"/>
              </w:rPr>
              <w:t>Результаты участия обучающихся в олимпиадах, конкурсах, фестивалях, соревнованиях</w:t>
            </w:r>
          </w:p>
        </w:tc>
      </w:tr>
      <w:tr w14:paraId="43C3FB0F">
        <w:tblPrEx>
          <w:tblCellMar>
            <w:top w:w="0" w:type="dxa"/>
            <w:left w:w="10" w:type="dxa"/>
            <w:bottom w:w="0" w:type="dxa"/>
            <w:right w:w="10" w:type="dxa"/>
          </w:tblCellMar>
        </w:tblPrEx>
        <w:trPr>
          <w:trHeight w:val="2588" w:hRule="exac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7FDE67DB">
            <w:pPr>
              <w:pStyle w:val="171"/>
              <w:jc w:val="center"/>
              <w:rPr>
                <w:sz w:val="28"/>
                <w:szCs w:val="28"/>
                <w:lang w:val="ru-RU" w:eastAsia="ru-RU"/>
              </w:rPr>
            </w:pPr>
            <w:r>
              <w:rPr>
                <w:rStyle w:val="139"/>
                <w:sz w:val="28"/>
                <w:szCs w:val="28"/>
                <w:lang w:val="ru-RU" w:eastAsia="ru-RU"/>
              </w:rPr>
              <w:t>Учебный год</w:t>
            </w:r>
          </w:p>
        </w:tc>
        <w:tc>
          <w:tcPr>
            <w:tcW w:w="1817" w:type="dxa"/>
            <w:tcBorders>
              <w:top w:val="single" w:color="000000" w:sz="4" w:space="0"/>
              <w:left w:val="single" w:color="000000" w:sz="4" w:space="0"/>
              <w:bottom w:val="single" w:color="000000" w:sz="4" w:space="0"/>
              <w:right w:val="single" w:color="000000" w:sz="4" w:space="0"/>
            </w:tcBorders>
            <w:vAlign w:val="center"/>
          </w:tcPr>
          <w:p w14:paraId="2C9BEE94">
            <w:pPr>
              <w:pStyle w:val="171"/>
              <w:jc w:val="center"/>
              <w:rPr>
                <w:sz w:val="28"/>
                <w:szCs w:val="28"/>
                <w:lang w:val="ru-RU" w:eastAsia="ru-RU"/>
              </w:rPr>
            </w:pPr>
            <w:r>
              <w:rPr>
                <w:rStyle w:val="139"/>
                <w:sz w:val="28"/>
                <w:szCs w:val="28"/>
                <w:lang w:val="ru-RU" w:eastAsia="ru-RU"/>
              </w:rPr>
              <w:t>Наименование мероприятия</w:t>
            </w:r>
          </w:p>
        </w:tc>
        <w:tc>
          <w:tcPr>
            <w:tcW w:w="3306" w:type="dxa"/>
            <w:gridSpan w:val="2"/>
            <w:tcBorders>
              <w:top w:val="single" w:color="000000" w:sz="4" w:space="0"/>
              <w:left w:val="single" w:color="000000" w:sz="4" w:space="0"/>
              <w:bottom w:val="single" w:color="000000" w:sz="4" w:space="0"/>
              <w:right w:val="single" w:color="000000" w:sz="4" w:space="0"/>
            </w:tcBorders>
            <w:vAlign w:val="bottom"/>
          </w:tcPr>
          <w:p w14:paraId="3BB170C5">
            <w:pPr>
              <w:pStyle w:val="171"/>
              <w:jc w:val="center"/>
              <w:rPr>
                <w:sz w:val="28"/>
                <w:szCs w:val="28"/>
                <w:lang w:val="ru-RU" w:eastAsia="ru-RU"/>
              </w:rPr>
            </w:pPr>
            <w:r>
              <w:rPr>
                <w:rStyle w:val="139"/>
                <w:sz w:val="28"/>
                <w:szCs w:val="28"/>
                <w:lang w:val="ru-RU" w:eastAsia="ru-RU"/>
              </w:rPr>
              <w:t>Уровень</w:t>
            </w:r>
          </w:p>
          <w:p w14:paraId="46E362DF">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2" w:type="dxa"/>
            <w:tcBorders>
              <w:top w:val="single" w:color="000000" w:sz="4" w:space="0"/>
              <w:left w:val="single" w:color="000000" w:sz="4" w:space="0"/>
              <w:bottom w:val="single" w:color="000000" w:sz="4" w:space="0"/>
              <w:right w:val="single" w:color="000000" w:sz="4" w:space="0"/>
            </w:tcBorders>
            <w:vAlign w:val="center"/>
          </w:tcPr>
          <w:p w14:paraId="350ED2C3">
            <w:pPr>
              <w:pStyle w:val="171"/>
              <w:jc w:val="center"/>
              <w:rPr>
                <w:sz w:val="28"/>
                <w:szCs w:val="28"/>
                <w:lang w:val="ru-RU" w:eastAsia="ru-RU"/>
              </w:rPr>
            </w:pPr>
            <w:r>
              <w:rPr>
                <w:rStyle w:val="139"/>
                <w:sz w:val="28"/>
                <w:szCs w:val="28"/>
                <w:lang w:val="ru-RU" w:eastAsia="ru-RU"/>
              </w:rPr>
              <w:t>Сроки проведения</w:t>
            </w:r>
          </w:p>
        </w:tc>
        <w:tc>
          <w:tcPr>
            <w:tcW w:w="1928" w:type="dxa"/>
            <w:tcBorders>
              <w:top w:val="single" w:color="000000" w:sz="4" w:space="0"/>
              <w:left w:val="single" w:color="000000" w:sz="4" w:space="0"/>
              <w:bottom w:val="single" w:color="000000" w:sz="4" w:space="0"/>
              <w:right w:val="single" w:color="000000" w:sz="4" w:space="0"/>
            </w:tcBorders>
            <w:vAlign w:val="center"/>
          </w:tcPr>
          <w:p w14:paraId="74115976">
            <w:pPr>
              <w:pStyle w:val="171"/>
              <w:jc w:val="center"/>
              <w:rPr>
                <w:sz w:val="28"/>
                <w:szCs w:val="28"/>
                <w:lang w:val="ru-RU" w:eastAsia="ru-RU"/>
              </w:rPr>
            </w:pPr>
            <w:r>
              <w:rPr>
                <w:rStyle w:val="139"/>
                <w:sz w:val="28"/>
                <w:szCs w:val="28"/>
                <w:lang w:val="ru-RU" w:eastAsia="ru-RU"/>
              </w:rPr>
              <w:t>Результат</w:t>
            </w:r>
          </w:p>
        </w:tc>
      </w:tr>
      <w:tr w14:paraId="7B7CE4D7">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bottom w:val="single" w:color="000000" w:sz="4" w:space="0"/>
              <w:right w:val="single" w:color="000000" w:sz="4" w:space="0"/>
            </w:tcBorders>
          </w:tcPr>
          <w:p w14:paraId="77DFFF5F">
            <w:pPr>
              <w:snapToGrid w:val="0"/>
              <w:spacing w:before="0" w:after="0" w:line="240" w:lineRule="auto"/>
              <w:rPr>
                <w:rFonts w:ascii="Times New Roman" w:hAnsi="Times New Roman" w:cs="Times New Roman"/>
                <w:sz w:val="28"/>
                <w:szCs w:val="28"/>
                <w:lang w:val="ru-RU" w:eastAsia="ru-RU"/>
              </w:rPr>
            </w:pPr>
          </w:p>
        </w:tc>
        <w:tc>
          <w:tcPr>
            <w:tcW w:w="1817" w:type="dxa"/>
            <w:tcBorders>
              <w:top w:val="single" w:color="000000" w:sz="4" w:space="0"/>
              <w:left w:val="single" w:color="000000" w:sz="4" w:space="0"/>
              <w:bottom w:val="single" w:color="000000" w:sz="4" w:space="0"/>
              <w:right w:val="single" w:color="000000" w:sz="4" w:space="0"/>
            </w:tcBorders>
          </w:tcPr>
          <w:p w14:paraId="53DE5B67">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5DAFA5C2">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23F38B96">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055FE43E">
            <w:pPr>
              <w:snapToGrid w:val="0"/>
              <w:spacing w:before="0" w:after="0" w:line="240" w:lineRule="auto"/>
              <w:rPr>
                <w:rFonts w:ascii="Times New Roman" w:hAnsi="Times New Roman" w:cs="Times New Roman"/>
                <w:sz w:val="28"/>
                <w:szCs w:val="28"/>
              </w:rPr>
            </w:pPr>
          </w:p>
        </w:tc>
      </w:tr>
      <w:tr w14:paraId="435368A7">
        <w:tblPrEx>
          <w:tblCellMar>
            <w:top w:w="0" w:type="dxa"/>
            <w:left w:w="10" w:type="dxa"/>
            <w:bottom w:w="0" w:type="dxa"/>
            <w:right w:w="10" w:type="dxa"/>
          </w:tblCellMar>
        </w:tblPrEx>
        <w:trPr>
          <w:trHeight w:val="284" w:hRule="exact"/>
          <w:jc w:val="center"/>
        </w:trPr>
        <w:tc>
          <w:tcPr>
            <w:tcW w:w="1144" w:type="dxa"/>
            <w:tcBorders>
              <w:top w:val="single" w:color="000000" w:sz="4" w:space="0"/>
              <w:left w:val="single" w:color="000000" w:sz="4" w:space="0"/>
              <w:bottom w:val="single" w:color="000000" w:sz="4" w:space="0"/>
              <w:right w:val="single" w:color="000000" w:sz="4" w:space="0"/>
            </w:tcBorders>
          </w:tcPr>
          <w:p w14:paraId="5F0E6BF4">
            <w:pPr>
              <w:snapToGrid w:val="0"/>
              <w:spacing w:before="0" w:after="0" w:line="240" w:lineRule="auto"/>
              <w:rPr>
                <w:rFonts w:ascii="Times New Roman" w:hAnsi="Times New Roman" w:cs="Times New Roman"/>
                <w:sz w:val="28"/>
                <w:szCs w:val="28"/>
              </w:rPr>
            </w:pPr>
          </w:p>
        </w:tc>
        <w:tc>
          <w:tcPr>
            <w:tcW w:w="1817" w:type="dxa"/>
            <w:tcBorders>
              <w:top w:val="single" w:color="000000" w:sz="4" w:space="0"/>
              <w:left w:val="single" w:color="000000" w:sz="4" w:space="0"/>
              <w:bottom w:val="single" w:color="000000" w:sz="4" w:space="0"/>
              <w:right w:val="single" w:color="000000" w:sz="4" w:space="0"/>
            </w:tcBorders>
          </w:tcPr>
          <w:p w14:paraId="363391DF">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371B3E18">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51B5EB3C">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42A9A4B9">
            <w:pPr>
              <w:snapToGrid w:val="0"/>
              <w:spacing w:before="0" w:after="0" w:line="240" w:lineRule="auto"/>
              <w:rPr>
                <w:rFonts w:ascii="Times New Roman" w:hAnsi="Times New Roman" w:cs="Times New Roman"/>
                <w:sz w:val="28"/>
                <w:szCs w:val="28"/>
              </w:rPr>
            </w:pPr>
          </w:p>
        </w:tc>
      </w:tr>
      <w:tr w14:paraId="5ED53929">
        <w:tblPrEx>
          <w:tblCellMar>
            <w:top w:w="0" w:type="dxa"/>
            <w:left w:w="10" w:type="dxa"/>
            <w:bottom w:w="0" w:type="dxa"/>
            <w:right w:w="10" w:type="dxa"/>
          </w:tblCellMar>
        </w:tblPrEx>
        <w:trPr>
          <w:trHeight w:val="306" w:hRule="exact"/>
          <w:jc w:val="center"/>
        </w:trPr>
        <w:tc>
          <w:tcPr>
            <w:tcW w:w="1144" w:type="dxa"/>
            <w:tcBorders>
              <w:top w:val="single" w:color="000000" w:sz="4" w:space="0"/>
              <w:left w:val="single" w:color="000000" w:sz="4" w:space="0"/>
              <w:bottom w:val="single" w:color="000000" w:sz="4" w:space="0"/>
              <w:right w:val="single" w:color="000000" w:sz="4" w:space="0"/>
            </w:tcBorders>
          </w:tcPr>
          <w:p w14:paraId="38C9E74E">
            <w:pPr>
              <w:snapToGrid w:val="0"/>
              <w:spacing w:before="0" w:after="0" w:line="240" w:lineRule="auto"/>
              <w:rPr>
                <w:rFonts w:ascii="Times New Roman" w:hAnsi="Times New Roman" w:cs="Times New Roman"/>
                <w:sz w:val="28"/>
                <w:szCs w:val="28"/>
              </w:rPr>
            </w:pPr>
          </w:p>
        </w:tc>
        <w:tc>
          <w:tcPr>
            <w:tcW w:w="1817" w:type="dxa"/>
            <w:tcBorders>
              <w:top w:val="single" w:color="000000" w:sz="4" w:space="0"/>
              <w:left w:val="single" w:color="000000" w:sz="4" w:space="0"/>
              <w:bottom w:val="single" w:color="000000" w:sz="4" w:space="0"/>
              <w:right w:val="single" w:color="000000" w:sz="4" w:space="0"/>
            </w:tcBorders>
          </w:tcPr>
          <w:p w14:paraId="027B86E8">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6268E747">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1DEC1B2F">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06D0C869">
            <w:pPr>
              <w:snapToGrid w:val="0"/>
              <w:spacing w:before="0" w:after="0" w:line="240" w:lineRule="auto"/>
              <w:rPr>
                <w:rFonts w:ascii="Times New Roman" w:hAnsi="Times New Roman" w:cs="Times New Roman"/>
                <w:sz w:val="28"/>
                <w:szCs w:val="28"/>
              </w:rPr>
            </w:pPr>
          </w:p>
        </w:tc>
      </w:tr>
      <w:tr w14:paraId="7426C67C">
        <w:tblPrEx>
          <w:tblCellMar>
            <w:top w:w="0" w:type="dxa"/>
            <w:left w:w="10" w:type="dxa"/>
            <w:bottom w:w="0" w:type="dxa"/>
            <w:right w:w="10" w:type="dxa"/>
          </w:tblCellMar>
        </w:tblPrEx>
        <w:trPr>
          <w:trHeight w:val="703"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572F3BFC">
            <w:pPr>
              <w:pStyle w:val="171"/>
              <w:numPr>
                <w:ilvl w:val="1"/>
                <w:numId w:val="30"/>
              </w:numPr>
              <w:tabs>
                <w:tab w:val="left" w:pos="835"/>
              </w:tabs>
              <w:ind w:left="0" w:firstLine="284"/>
              <w:jc w:val="center"/>
            </w:pPr>
            <w:r>
              <w:rPr>
                <w:rStyle w:val="139"/>
                <w:sz w:val="28"/>
                <w:szCs w:val="28"/>
                <w:lang w:val="ru-RU" w:eastAsia="ru-RU"/>
              </w:rPr>
              <w:t>Результаты участия обучающихся в научно-исследовательской, проектной деятельности</w:t>
            </w:r>
          </w:p>
        </w:tc>
      </w:tr>
      <w:tr w14:paraId="2E20A130">
        <w:tblPrEx>
          <w:tblCellMar>
            <w:top w:w="0" w:type="dxa"/>
            <w:left w:w="10" w:type="dxa"/>
            <w:bottom w:w="0" w:type="dxa"/>
            <w:right w:w="10" w:type="dxa"/>
          </w:tblCellMar>
        </w:tblPrEx>
        <w:trPr>
          <w:trHeight w:val="2026" w:hRule="exac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230CF994">
            <w:pPr>
              <w:pStyle w:val="171"/>
              <w:jc w:val="center"/>
              <w:rPr>
                <w:sz w:val="28"/>
                <w:szCs w:val="28"/>
                <w:lang w:val="ru-RU" w:eastAsia="ru-RU"/>
              </w:rPr>
            </w:pPr>
            <w:r>
              <w:rPr>
                <w:rStyle w:val="139"/>
                <w:sz w:val="28"/>
                <w:szCs w:val="28"/>
                <w:lang w:val="ru-RU" w:eastAsia="ru-RU"/>
              </w:rPr>
              <w:t>Учебный год</w:t>
            </w:r>
          </w:p>
        </w:tc>
        <w:tc>
          <w:tcPr>
            <w:tcW w:w="4549" w:type="dxa"/>
            <w:gridSpan w:val="2"/>
            <w:tcBorders>
              <w:top w:val="single" w:color="000000" w:sz="4" w:space="0"/>
              <w:left w:val="single" w:color="000000" w:sz="4" w:space="0"/>
              <w:bottom w:val="single" w:color="000000" w:sz="4" w:space="0"/>
              <w:right w:val="single" w:color="000000" w:sz="4" w:space="0"/>
            </w:tcBorders>
            <w:vAlign w:val="center"/>
          </w:tcPr>
          <w:p w14:paraId="595906FB">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944" w:type="dxa"/>
            <w:gridSpan w:val="3"/>
            <w:tcBorders>
              <w:top w:val="single" w:color="000000" w:sz="4" w:space="0"/>
              <w:left w:val="single" w:color="000000" w:sz="4" w:space="0"/>
              <w:bottom w:val="single" w:color="000000" w:sz="4" w:space="0"/>
              <w:right w:val="single" w:color="000000" w:sz="4" w:space="0"/>
            </w:tcBorders>
            <w:vAlign w:val="bottom"/>
          </w:tcPr>
          <w:p w14:paraId="1BCE8A4B">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1FE49465">
        <w:tblPrEx>
          <w:tblCellMar>
            <w:top w:w="0" w:type="dxa"/>
            <w:left w:w="10" w:type="dxa"/>
            <w:bottom w:w="0" w:type="dxa"/>
            <w:right w:w="10" w:type="dxa"/>
          </w:tblCellMar>
        </w:tblPrEx>
        <w:trPr>
          <w:trHeight w:val="292" w:hRule="exact"/>
          <w:jc w:val="center"/>
        </w:trPr>
        <w:tc>
          <w:tcPr>
            <w:tcW w:w="1144" w:type="dxa"/>
            <w:tcBorders>
              <w:top w:val="single" w:color="000000" w:sz="4" w:space="0"/>
              <w:left w:val="single" w:color="000000" w:sz="4" w:space="0"/>
              <w:bottom w:val="single" w:color="000000" w:sz="4" w:space="0"/>
              <w:right w:val="single" w:color="000000" w:sz="4" w:space="0"/>
            </w:tcBorders>
          </w:tcPr>
          <w:p w14:paraId="29264E84">
            <w:pPr>
              <w:snapToGrid w:val="0"/>
              <w:spacing w:before="0" w:after="0" w:line="240" w:lineRule="auto"/>
              <w:rPr>
                <w:rFonts w:ascii="Times New Roman" w:hAnsi="Times New Roman" w:cs="Times New Roman"/>
                <w:sz w:val="28"/>
                <w:szCs w:val="28"/>
                <w:lang w:val="ru-RU" w:eastAsia="ru-RU"/>
              </w:rPr>
            </w:pPr>
          </w:p>
        </w:tc>
        <w:tc>
          <w:tcPr>
            <w:tcW w:w="4549" w:type="dxa"/>
            <w:gridSpan w:val="2"/>
            <w:tcBorders>
              <w:top w:val="single" w:color="000000" w:sz="4" w:space="0"/>
              <w:left w:val="single" w:color="000000" w:sz="4" w:space="0"/>
              <w:bottom w:val="single" w:color="000000" w:sz="4" w:space="0"/>
              <w:right w:val="single" w:color="000000" w:sz="4" w:space="0"/>
            </w:tcBorders>
          </w:tcPr>
          <w:p w14:paraId="2FD8801C">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0661C2E8">
            <w:pPr>
              <w:snapToGrid w:val="0"/>
              <w:spacing w:before="0" w:after="0" w:line="240" w:lineRule="auto"/>
              <w:rPr>
                <w:rFonts w:ascii="Times New Roman" w:hAnsi="Times New Roman" w:cs="Times New Roman"/>
                <w:sz w:val="28"/>
                <w:szCs w:val="28"/>
              </w:rPr>
            </w:pPr>
          </w:p>
        </w:tc>
      </w:tr>
      <w:tr w14:paraId="53E5429F">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tcBorders>
          </w:tcPr>
          <w:p w14:paraId="686AE8FE">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tcBorders>
          </w:tcPr>
          <w:p w14:paraId="57DB5828">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right w:val="single" w:color="000000" w:sz="4" w:space="0"/>
            </w:tcBorders>
          </w:tcPr>
          <w:p w14:paraId="521BFBC6">
            <w:pPr>
              <w:snapToGrid w:val="0"/>
              <w:spacing w:before="0" w:after="0" w:line="240" w:lineRule="auto"/>
              <w:rPr>
                <w:rFonts w:ascii="Times New Roman" w:hAnsi="Times New Roman" w:cs="Times New Roman"/>
                <w:sz w:val="28"/>
                <w:szCs w:val="28"/>
              </w:rPr>
            </w:pPr>
          </w:p>
        </w:tc>
      </w:tr>
      <w:tr w14:paraId="7386D1D7">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tcBorders>
          </w:tcPr>
          <w:p w14:paraId="6356E3CB">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tcBorders>
          </w:tcPr>
          <w:p w14:paraId="27AB0797">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right w:val="single" w:color="000000" w:sz="4" w:space="0"/>
            </w:tcBorders>
          </w:tcPr>
          <w:p w14:paraId="237F71EA">
            <w:pPr>
              <w:snapToGrid w:val="0"/>
              <w:spacing w:before="0" w:after="0" w:line="240" w:lineRule="auto"/>
              <w:rPr>
                <w:rFonts w:ascii="Times New Roman" w:hAnsi="Times New Roman" w:cs="Times New Roman"/>
                <w:sz w:val="28"/>
                <w:szCs w:val="28"/>
              </w:rPr>
            </w:pPr>
          </w:p>
        </w:tc>
      </w:tr>
      <w:tr w14:paraId="42E33D48">
        <w:tblPrEx>
          <w:tblCellMar>
            <w:top w:w="0" w:type="dxa"/>
            <w:left w:w="10" w:type="dxa"/>
            <w:bottom w:w="0" w:type="dxa"/>
            <w:right w:w="10" w:type="dxa"/>
          </w:tblCellMar>
        </w:tblPrEx>
        <w:trPr>
          <w:trHeight w:val="310" w:hRule="exact"/>
          <w:jc w:val="center"/>
        </w:trPr>
        <w:tc>
          <w:tcPr>
            <w:tcW w:w="5693" w:type="dxa"/>
            <w:gridSpan w:val="3"/>
            <w:tcBorders>
              <w:top w:val="single" w:color="000000" w:sz="4" w:space="0"/>
              <w:left w:val="single" w:color="000000" w:sz="4" w:space="0"/>
              <w:bottom w:val="single" w:color="000000" w:sz="4" w:space="0"/>
            </w:tcBorders>
          </w:tcPr>
          <w:p w14:paraId="7A78BDCB">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944" w:type="dxa"/>
            <w:gridSpan w:val="3"/>
            <w:tcBorders>
              <w:top w:val="single" w:color="000000" w:sz="4" w:space="0"/>
              <w:left w:val="single" w:color="000000" w:sz="4" w:space="0"/>
              <w:bottom w:val="single" w:color="000000" w:sz="4" w:space="0"/>
              <w:right w:val="single" w:color="000000" w:sz="4" w:space="0"/>
            </w:tcBorders>
          </w:tcPr>
          <w:p w14:paraId="63B4A767">
            <w:pPr>
              <w:pStyle w:val="171"/>
              <w:jc w:val="center"/>
              <w:rPr>
                <w:sz w:val="28"/>
                <w:szCs w:val="28"/>
                <w:lang w:val="ru-RU" w:eastAsia="ru-RU"/>
              </w:rPr>
            </w:pPr>
            <w:r>
              <w:rPr>
                <w:sz w:val="28"/>
                <w:szCs w:val="28"/>
                <w:lang w:val="en-US" w:eastAsia="ru-RU"/>
              </w:rPr>
              <w:t>V</w:t>
            </w:r>
          </w:p>
        </w:tc>
      </w:tr>
      <w:tr w14:paraId="265E765F">
        <w:tblPrEx>
          <w:tblCellMar>
            <w:top w:w="0" w:type="dxa"/>
            <w:left w:w="10" w:type="dxa"/>
            <w:bottom w:w="0" w:type="dxa"/>
            <w:right w:w="10" w:type="dxa"/>
          </w:tblCellMar>
        </w:tblPrEx>
        <w:trPr>
          <w:trHeight w:val="339" w:hRule="exact"/>
          <w:jc w:val="center"/>
        </w:trPr>
        <w:tc>
          <w:tcPr>
            <w:tcW w:w="9637" w:type="dxa"/>
            <w:gridSpan w:val="6"/>
            <w:tcBorders>
              <w:top w:val="single" w:color="000000" w:sz="4" w:space="0"/>
              <w:left w:val="single" w:color="000000" w:sz="4" w:space="0"/>
              <w:right w:val="single" w:color="000000" w:sz="4" w:space="0"/>
            </w:tcBorders>
            <w:vAlign w:val="center"/>
          </w:tcPr>
          <w:p w14:paraId="4B58D8F2">
            <w:pPr>
              <w:pStyle w:val="150"/>
              <w:numPr>
                <w:ilvl w:val="1"/>
                <w:numId w:val="31"/>
              </w:numPr>
              <w:tabs>
                <w:tab w:val="left" w:pos="844"/>
              </w:tabs>
              <w:ind w:left="0" w:firstLine="284"/>
              <w:jc w:val="center"/>
            </w:pPr>
            <w:r>
              <w:rPr>
                <w:rFonts w:ascii="Times New Roman" w:hAnsi="Times New Roman" w:cs="Times New Roman"/>
                <w:sz w:val="28"/>
                <w:szCs w:val="28"/>
              </w:rPr>
              <w:t>Дополнительные результаты (по желанию работника, если имеются)</w:t>
            </w:r>
          </w:p>
        </w:tc>
      </w:tr>
      <w:tr w14:paraId="396F7686">
        <w:tblPrEx>
          <w:tblCellMar>
            <w:top w:w="0" w:type="dxa"/>
            <w:left w:w="10" w:type="dxa"/>
            <w:bottom w:w="0" w:type="dxa"/>
            <w:right w:w="10" w:type="dxa"/>
          </w:tblCellMar>
        </w:tblPrEx>
        <w:trPr>
          <w:trHeight w:val="625" w:hRule="exact"/>
          <w:jc w:val="center"/>
        </w:trPr>
        <w:tc>
          <w:tcPr>
            <w:tcW w:w="1144" w:type="dxa"/>
            <w:tcBorders>
              <w:top w:val="single" w:color="000000" w:sz="4" w:space="0"/>
              <w:left w:val="single" w:color="000000" w:sz="4" w:space="0"/>
              <w:bottom w:val="single" w:color="000000" w:sz="4" w:space="0"/>
            </w:tcBorders>
            <w:vAlign w:val="center"/>
          </w:tcPr>
          <w:p w14:paraId="7F92B2D1">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4549" w:type="dxa"/>
            <w:gridSpan w:val="2"/>
            <w:tcBorders>
              <w:top w:val="single" w:color="000000" w:sz="4" w:space="0"/>
              <w:left w:val="single" w:color="000000" w:sz="4" w:space="0"/>
              <w:bottom w:val="single" w:color="000000" w:sz="4" w:space="0"/>
              <w:right w:val="single" w:color="000000" w:sz="4" w:space="0"/>
            </w:tcBorders>
            <w:vAlign w:val="center"/>
          </w:tcPr>
          <w:p w14:paraId="13D2FEAE">
            <w:pPr>
              <w:spacing w:before="0" w:after="0" w:line="240" w:lineRule="auto"/>
              <w:jc w:val="center"/>
            </w:pPr>
            <w:r>
              <w:rPr>
                <w:rFonts w:ascii="Times New Roman" w:hAnsi="Times New Roman" w:eastAsia="Times New Roman" w:cs="Times New Roman"/>
                <w:sz w:val="28"/>
                <w:szCs w:val="28"/>
              </w:rPr>
              <w:t xml:space="preserve">Дополнительный параметр </w:t>
            </w:r>
          </w:p>
        </w:tc>
        <w:tc>
          <w:tcPr>
            <w:tcW w:w="3944" w:type="dxa"/>
            <w:gridSpan w:val="3"/>
            <w:tcBorders>
              <w:top w:val="single" w:color="000000" w:sz="4" w:space="0"/>
              <w:left w:val="single" w:color="000000" w:sz="4" w:space="0"/>
              <w:bottom w:val="single" w:color="000000" w:sz="4" w:space="0"/>
              <w:right w:val="single" w:color="000000" w:sz="4" w:space="0"/>
            </w:tcBorders>
            <w:vAlign w:val="center"/>
          </w:tcPr>
          <w:p w14:paraId="160E80F7">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w:t>
            </w:r>
          </w:p>
        </w:tc>
      </w:tr>
      <w:tr w14:paraId="256CECE7">
        <w:tblPrEx>
          <w:tblCellMar>
            <w:top w:w="0" w:type="dxa"/>
            <w:left w:w="10" w:type="dxa"/>
            <w:bottom w:w="0" w:type="dxa"/>
            <w:right w:w="10" w:type="dxa"/>
          </w:tblCellMar>
        </w:tblPrEx>
        <w:trPr>
          <w:trHeight w:val="320" w:hRule="exact"/>
          <w:jc w:val="center"/>
        </w:trPr>
        <w:tc>
          <w:tcPr>
            <w:tcW w:w="1144" w:type="dxa"/>
            <w:tcBorders>
              <w:top w:val="single" w:color="000000" w:sz="4" w:space="0"/>
              <w:left w:val="single" w:color="000000" w:sz="4" w:space="0"/>
              <w:bottom w:val="single" w:color="000000" w:sz="4" w:space="0"/>
            </w:tcBorders>
          </w:tcPr>
          <w:p w14:paraId="1AEDFE40">
            <w:pPr>
              <w:snapToGrid w:val="0"/>
              <w:spacing w:before="0" w:after="0" w:line="240" w:lineRule="auto"/>
              <w:rPr>
                <w:rFonts w:ascii="Times New Roman" w:hAnsi="Times New Roman" w:eastAsia="Times New Roman" w:cs="Times New Roman"/>
                <w:sz w:val="28"/>
                <w:szCs w:val="28"/>
              </w:rPr>
            </w:pPr>
          </w:p>
        </w:tc>
        <w:tc>
          <w:tcPr>
            <w:tcW w:w="4549" w:type="dxa"/>
            <w:gridSpan w:val="2"/>
            <w:tcBorders>
              <w:top w:val="single" w:color="000000" w:sz="4" w:space="0"/>
              <w:left w:val="single" w:color="000000" w:sz="4" w:space="0"/>
              <w:bottom w:val="single" w:color="000000" w:sz="4" w:space="0"/>
              <w:right w:val="single" w:color="000000" w:sz="4" w:space="0"/>
            </w:tcBorders>
          </w:tcPr>
          <w:p w14:paraId="4BCBF9EF">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2C760D18">
            <w:pPr>
              <w:snapToGrid w:val="0"/>
              <w:spacing w:before="0" w:after="0" w:line="240" w:lineRule="auto"/>
              <w:rPr>
                <w:rFonts w:ascii="Times New Roman" w:hAnsi="Times New Roman" w:cs="Times New Roman"/>
                <w:sz w:val="28"/>
                <w:szCs w:val="28"/>
              </w:rPr>
            </w:pPr>
          </w:p>
        </w:tc>
      </w:tr>
      <w:tr w14:paraId="1E861B10">
        <w:tblPrEx>
          <w:tblCellMar>
            <w:top w:w="0" w:type="dxa"/>
            <w:left w:w="10" w:type="dxa"/>
            <w:bottom w:w="0" w:type="dxa"/>
            <w:right w:w="10" w:type="dxa"/>
          </w:tblCellMar>
        </w:tblPrEx>
        <w:trPr>
          <w:trHeight w:val="320" w:hRule="exact"/>
          <w:jc w:val="center"/>
        </w:trPr>
        <w:tc>
          <w:tcPr>
            <w:tcW w:w="1144" w:type="dxa"/>
            <w:tcBorders>
              <w:top w:val="single" w:color="000000" w:sz="4" w:space="0"/>
              <w:left w:val="single" w:color="000000" w:sz="4" w:space="0"/>
              <w:bottom w:val="single" w:color="000000" w:sz="4" w:space="0"/>
            </w:tcBorders>
          </w:tcPr>
          <w:p w14:paraId="674AAE5B">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bottom w:val="single" w:color="000000" w:sz="4" w:space="0"/>
              <w:right w:val="single" w:color="000000" w:sz="4" w:space="0"/>
            </w:tcBorders>
          </w:tcPr>
          <w:p w14:paraId="369283D5">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6806384F">
            <w:pPr>
              <w:snapToGrid w:val="0"/>
              <w:spacing w:before="0" w:after="0" w:line="240" w:lineRule="auto"/>
              <w:rPr>
                <w:rFonts w:ascii="Times New Roman" w:hAnsi="Times New Roman" w:cs="Times New Roman"/>
                <w:sz w:val="28"/>
                <w:szCs w:val="28"/>
              </w:rPr>
            </w:pPr>
          </w:p>
        </w:tc>
      </w:tr>
      <w:tr w14:paraId="1609375C">
        <w:tblPrEx>
          <w:tblCellMar>
            <w:top w:w="0" w:type="dxa"/>
            <w:left w:w="10" w:type="dxa"/>
            <w:bottom w:w="0" w:type="dxa"/>
            <w:right w:w="10" w:type="dxa"/>
          </w:tblCellMar>
        </w:tblPrEx>
        <w:trPr>
          <w:trHeight w:val="320" w:hRule="exact"/>
          <w:jc w:val="center"/>
        </w:trPr>
        <w:tc>
          <w:tcPr>
            <w:tcW w:w="1144" w:type="dxa"/>
            <w:tcBorders>
              <w:top w:val="single" w:color="000000" w:sz="4" w:space="0"/>
              <w:left w:val="single" w:color="000000" w:sz="4" w:space="0"/>
              <w:bottom w:val="single" w:color="000000" w:sz="4" w:space="0"/>
            </w:tcBorders>
          </w:tcPr>
          <w:p w14:paraId="2952AF5C">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bottom w:val="single" w:color="000000" w:sz="4" w:space="0"/>
              <w:right w:val="single" w:color="000000" w:sz="4" w:space="0"/>
            </w:tcBorders>
          </w:tcPr>
          <w:p w14:paraId="54A30E73">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62B58962">
            <w:pPr>
              <w:snapToGrid w:val="0"/>
              <w:spacing w:before="0" w:after="0" w:line="240" w:lineRule="auto"/>
              <w:rPr>
                <w:rFonts w:ascii="Times New Roman" w:hAnsi="Times New Roman" w:cs="Times New Roman"/>
                <w:sz w:val="28"/>
                <w:szCs w:val="28"/>
              </w:rPr>
            </w:pPr>
          </w:p>
        </w:tc>
      </w:tr>
    </w:tbl>
    <w:p w14:paraId="2C947326">
      <w:pPr>
        <w:pStyle w:val="173"/>
        <w:ind w:left="101" w:firstLine="0"/>
        <w:jc w:val="center"/>
        <w:rPr>
          <w:b/>
          <w:bCs/>
          <w:sz w:val="28"/>
          <w:szCs w:val="28"/>
        </w:rPr>
      </w:pPr>
    </w:p>
    <w:p w14:paraId="06FD3D73">
      <w:pPr>
        <w:pStyle w:val="173"/>
        <w:numPr>
          <w:ilvl w:val="0"/>
          <w:numId w:val="31"/>
        </w:numPr>
        <w:tabs>
          <w:tab w:val="left" w:pos="709"/>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567D69B8">
      <w:pPr>
        <w:pStyle w:val="173"/>
        <w:tabs>
          <w:tab w:val="left" w:pos="709"/>
        </w:tabs>
        <w:rPr>
          <w:rStyle w:val="141"/>
          <w:sz w:val="28"/>
          <w:szCs w:val="28"/>
        </w:rPr>
      </w:pPr>
    </w:p>
    <w:tbl>
      <w:tblPr>
        <w:tblStyle w:val="5"/>
        <w:tblW w:w="5000" w:type="pct"/>
        <w:jc w:val="center"/>
        <w:tblLayout w:type="fixed"/>
        <w:tblCellMar>
          <w:top w:w="0" w:type="dxa"/>
          <w:left w:w="10" w:type="dxa"/>
          <w:bottom w:w="0" w:type="dxa"/>
          <w:right w:w="10" w:type="dxa"/>
        </w:tblCellMar>
      </w:tblPr>
      <w:tblGrid>
        <w:gridCol w:w="1768"/>
        <w:gridCol w:w="81"/>
        <w:gridCol w:w="208"/>
        <w:gridCol w:w="1839"/>
        <w:gridCol w:w="212"/>
        <w:gridCol w:w="1458"/>
        <w:gridCol w:w="446"/>
        <w:gridCol w:w="1597"/>
        <w:gridCol w:w="200"/>
        <w:gridCol w:w="1847"/>
      </w:tblGrid>
      <w:tr w14:paraId="2CB8D2C8">
        <w:tblPrEx>
          <w:tblCellMar>
            <w:top w:w="0" w:type="dxa"/>
            <w:left w:w="10" w:type="dxa"/>
            <w:bottom w:w="0" w:type="dxa"/>
            <w:right w:w="10" w:type="dxa"/>
          </w:tblCellMar>
        </w:tblPrEx>
        <w:trPr>
          <w:trHeight w:val="687"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624310E9">
            <w:pPr>
              <w:pStyle w:val="171"/>
              <w:numPr>
                <w:ilvl w:val="1"/>
                <w:numId w:val="32"/>
              </w:numPr>
              <w:tabs>
                <w:tab w:val="left" w:pos="805"/>
              </w:tabs>
              <w:ind w:left="0" w:firstLine="284"/>
              <w:jc w:val="cente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62DB87AD">
        <w:tblPrEx>
          <w:tblCellMar>
            <w:top w:w="0" w:type="dxa"/>
            <w:left w:w="10" w:type="dxa"/>
            <w:bottom w:w="0" w:type="dxa"/>
            <w:right w:w="10" w:type="dxa"/>
          </w:tblCellMar>
        </w:tblPrEx>
        <w:trPr>
          <w:trHeight w:val="2270" w:hRule="exact"/>
          <w:jc w:val="center"/>
        </w:trPr>
        <w:tc>
          <w:tcPr>
            <w:tcW w:w="1764" w:type="dxa"/>
            <w:tcBorders>
              <w:top w:val="single" w:color="000000" w:sz="4" w:space="0"/>
              <w:left w:val="single" w:color="000000" w:sz="4" w:space="0"/>
              <w:bottom w:val="single" w:color="000000" w:sz="4" w:space="0"/>
            </w:tcBorders>
            <w:vAlign w:val="center"/>
          </w:tcPr>
          <w:p w14:paraId="722152DD">
            <w:pPr>
              <w:pStyle w:val="171"/>
              <w:jc w:val="center"/>
              <w:rPr>
                <w:sz w:val="28"/>
                <w:szCs w:val="28"/>
                <w:lang w:val="ru-RU" w:eastAsia="ru-RU"/>
              </w:rPr>
            </w:pPr>
            <w:r>
              <w:rPr>
                <w:rStyle w:val="139"/>
                <w:sz w:val="28"/>
                <w:szCs w:val="28"/>
                <w:lang w:val="ru-RU" w:eastAsia="ru-RU"/>
              </w:rPr>
              <w:t>Тема опыта</w:t>
            </w:r>
          </w:p>
        </w:tc>
        <w:tc>
          <w:tcPr>
            <w:tcW w:w="2124" w:type="dxa"/>
            <w:gridSpan w:val="3"/>
            <w:tcBorders>
              <w:top w:val="single" w:color="000000" w:sz="4" w:space="0"/>
              <w:left w:val="single" w:color="000000" w:sz="4" w:space="0"/>
              <w:bottom w:val="single" w:color="000000" w:sz="4" w:space="0"/>
            </w:tcBorders>
            <w:vAlign w:val="center"/>
          </w:tcPr>
          <w:p w14:paraId="27F65C14">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2112" w:type="dxa"/>
            <w:gridSpan w:val="3"/>
            <w:tcBorders>
              <w:top w:val="single" w:color="000000" w:sz="4" w:space="0"/>
              <w:left w:val="single" w:color="000000" w:sz="4" w:space="0"/>
              <w:bottom w:val="single" w:color="000000" w:sz="4" w:space="0"/>
            </w:tcBorders>
            <w:vAlign w:val="center"/>
          </w:tcPr>
          <w:p w14:paraId="633A42F3">
            <w:pPr>
              <w:pStyle w:val="171"/>
              <w:jc w:val="center"/>
              <w:rPr>
                <w:sz w:val="28"/>
                <w:szCs w:val="28"/>
                <w:lang w:val="ru-RU" w:eastAsia="ru-RU"/>
              </w:rPr>
            </w:pPr>
            <w:r>
              <w:rPr>
                <w:rStyle w:val="139"/>
                <w:sz w:val="28"/>
                <w:szCs w:val="28"/>
                <w:lang w:val="ru-RU" w:eastAsia="ru-RU"/>
              </w:rPr>
              <w:t>Самостоятельно / в соавторстве</w:t>
            </w:r>
          </w:p>
        </w:tc>
        <w:tc>
          <w:tcPr>
            <w:tcW w:w="1794" w:type="dxa"/>
            <w:gridSpan w:val="2"/>
            <w:tcBorders>
              <w:top w:val="single" w:color="000000" w:sz="4" w:space="0"/>
              <w:left w:val="single" w:color="000000" w:sz="4" w:space="0"/>
              <w:bottom w:val="single" w:color="000000" w:sz="4" w:space="0"/>
            </w:tcBorders>
            <w:vAlign w:val="center"/>
          </w:tcPr>
          <w:p w14:paraId="1FA20520">
            <w:pPr>
              <w:pStyle w:val="171"/>
              <w:jc w:val="center"/>
              <w:rPr>
                <w:sz w:val="28"/>
                <w:szCs w:val="28"/>
                <w:lang w:val="ru-RU" w:eastAsia="ru-RU"/>
              </w:rPr>
            </w:pPr>
            <w:r>
              <w:rPr>
                <w:rStyle w:val="139"/>
                <w:sz w:val="28"/>
                <w:szCs w:val="28"/>
                <w:lang w:val="ru-RU" w:eastAsia="ru-RU"/>
              </w:rPr>
              <w:t>Кем обобщен опыт</w:t>
            </w:r>
          </w:p>
        </w:tc>
        <w:tc>
          <w:tcPr>
            <w:tcW w:w="1843" w:type="dxa"/>
            <w:tcBorders>
              <w:top w:val="single" w:color="000000" w:sz="4" w:space="0"/>
              <w:left w:val="single" w:color="000000" w:sz="4" w:space="0"/>
              <w:bottom w:val="single" w:color="000000" w:sz="4" w:space="0"/>
              <w:right w:val="single" w:color="000000" w:sz="4" w:space="0"/>
            </w:tcBorders>
            <w:vAlign w:val="bottom"/>
          </w:tcPr>
          <w:p w14:paraId="3C395AED">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5BEF38BA">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5A98E6C9">
            <w:pPr>
              <w:snapToGrid w:val="0"/>
              <w:spacing w:before="0" w:after="0" w:line="240" w:lineRule="auto"/>
              <w:rPr>
                <w:rFonts w:ascii="Times New Roman" w:hAnsi="Times New Roman" w:cs="Times New Roman"/>
                <w:sz w:val="28"/>
                <w:szCs w:val="28"/>
                <w:lang w:val="ru-RU" w:eastAsia="ru-RU"/>
              </w:rPr>
            </w:pPr>
          </w:p>
        </w:tc>
        <w:tc>
          <w:tcPr>
            <w:tcW w:w="2124" w:type="dxa"/>
            <w:gridSpan w:val="3"/>
            <w:tcBorders>
              <w:top w:val="single" w:color="000000" w:sz="4" w:space="0"/>
              <w:left w:val="single" w:color="000000" w:sz="4" w:space="0"/>
              <w:bottom w:val="single" w:color="000000" w:sz="4" w:space="0"/>
            </w:tcBorders>
          </w:tcPr>
          <w:p w14:paraId="6753ABDC">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41C519C5">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13B2488A">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13CAABF1">
            <w:pPr>
              <w:snapToGrid w:val="0"/>
              <w:spacing w:before="0" w:after="0" w:line="240" w:lineRule="auto"/>
              <w:rPr>
                <w:rFonts w:ascii="Times New Roman" w:hAnsi="Times New Roman" w:cs="Times New Roman"/>
                <w:sz w:val="28"/>
                <w:szCs w:val="28"/>
              </w:rPr>
            </w:pPr>
          </w:p>
        </w:tc>
      </w:tr>
      <w:tr w14:paraId="25F6B4B2">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6C01C37C">
            <w:pPr>
              <w:snapToGrid w:val="0"/>
              <w:spacing w:before="0" w:after="0" w:line="240" w:lineRule="auto"/>
              <w:rPr>
                <w:rFonts w:ascii="Times New Roman" w:hAnsi="Times New Roman" w:cs="Times New Roman"/>
                <w:sz w:val="28"/>
                <w:szCs w:val="28"/>
              </w:rPr>
            </w:pPr>
          </w:p>
        </w:tc>
        <w:tc>
          <w:tcPr>
            <w:tcW w:w="2124" w:type="dxa"/>
            <w:gridSpan w:val="3"/>
            <w:tcBorders>
              <w:top w:val="single" w:color="000000" w:sz="4" w:space="0"/>
              <w:left w:val="single" w:color="000000" w:sz="4" w:space="0"/>
              <w:bottom w:val="single" w:color="000000" w:sz="4" w:space="0"/>
            </w:tcBorders>
          </w:tcPr>
          <w:p w14:paraId="122F2414">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5DAE811D">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0907A84D">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3E8A52AA">
            <w:pPr>
              <w:snapToGrid w:val="0"/>
              <w:spacing w:before="0" w:after="0" w:line="240" w:lineRule="auto"/>
              <w:rPr>
                <w:rFonts w:ascii="Times New Roman" w:hAnsi="Times New Roman" w:cs="Times New Roman"/>
                <w:sz w:val="28"/>
                <w:szCs w:val="28"/>
              </w:rPr>
            </w:pPr>
          </w:p>
        </w:tc>
      </w:tr>
      <w:tr w14:paraId="425E2F8C">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7299665A">
            <w:pPr>
              <w:snapToGrid w:val="0"/>
              <w:spacing w:before="0" w:after="0" w:line="240" w:lineRule="auto"/>
              <w:rPr>
                <w:rFonts w:ascii="Times New Roman" w:hAnsi="Times New Roman" w:cs="Times New Roman"/>
                <w:sz w:val="28"/>
                <w:szCs w:val="28"/>
              </w:rPr>
            </w:pPr>
          </w:p>
        </w:tc>
        <w:tc>
          <w:tcPr>
            <w:tcW w:w="2124" w:type="dxa"/>
            <w:gridSpan w:val="3"/>
            <w:tcBorders>
              <w:top w:val="single" w:color="000000" w:sz="4" w:space="0"/>
              <w:left w:val="single" w:color="000000" w:sz="4" w:space="0"/>
              <w:bottom w:val="single" w:color="000000" w:sz="4" w:space="0"/>
            </w:tcBorders>
          </w:tcPr>
          <w:p w14:paraId="774EBC39">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5885C1F1">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17FE0882">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745C4526">
            <w:pPr>
              <w:snapToGrid w:val="0"/>
              <w:spacing w:before="0" w:after="0" w:line="240" w:lineRule="auto"/>
              <w:rPr>
                <w:rFonts w:ascii="Times New Roman" w:hAnsi="Times New Roman" w:cs="Times New Roman"/>
                <w:sz w:val="28"/>
                <w:szCs w:val="28"/>
              </w:rPr>
            </w:pPr>
          </w:p>
        </w:tc>
      </w:tr>
      <w:tr w14:paraId="7ED23251">
        <w:tblPrEx>
          <w:tblCellMar>
            <w:top w:w="0" w:type="dxa"/>
            <w:left w:w="10" w:type="dxa"/>
            <w:bottom w:w="0" w:type="dxa"/>
            <w:right w:w="10" w:type="dxa"/>
          </w:tblCellMar>
        </w:tblPrEx>
        <w:trPr>
          <w:trHeight w:val="682"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481D1BAE">
            <w:pPr>
              <w:pStyle w:val="171"/>
              <w:numPr>
                <w:ilvl w:val="1"/>
                <w:numId w:val="32"/>
              </w:numPr>
              <w:tabs>
                <w:tab w:val="left" w:pos="831"/>
              </w:tabs>
              <w:ind w:left="0" w:firstLine="284"/>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702304A0">
        <w:tblPrEx>
          <w:tblCellMar>
            <w:top w:w="0" w:type="dxa"/>
            <w:left w:w="10" w:type="dxa"/>
            <w:bottom w:w="0" w:type="dxa"/>
            <w:right w:w="10" w:type="dxa"/>
          </w:tblCellMar>
        </w:tblPrEx>
        <w:trPr>
          <w:trHeight w:val="3564" w:hRule="exact"/>
          <w:jc w:val="center"/>
        </w:trPr>
        <w:tc>
          <w:tcPr>
            <w:tcW w:w="1845" w:type="dxa"/>
            <w:gridSpan w:val="2"/>
            <w:tcBorders>
              <w:top w:val="single" w:color="000000" w:sz="4" w:space="0"/>
              <w:left w:val="single" w:color="000000" w:sz="4" w:space="0"/>
              <w:bottom w:val="single" w:color="000000" w:sz="4" w:space="0"/>
            </w:tcBorders>
            <w:vAlign w:val="center"/>
          </w:tcPr>
          <w:p w14:paraId="2A0323B9">
            <w:pPr>
              <w:pStyle w:val="171"/>
              <w:jc w:val="center"/>
              <w:rPr>
                <w:sz w:val="28"/>
                <w:szCs w:val="28"/>
                <w:lang w:val="ru-RU" w:eastAsia="ru-RU"/>
              </w:rPr>
            </w:pPr>
            <w:r>
              <w:rPr>
                <w:rStyle w:val="139"/>
                <w:sz w:val="28"/>
                <w:szCs w:val="28"/>
                <w:lang w:val="ru-RU" w:eastAsia="ru-RU"/>
              </w:rPr>
              <w:t>Тема публикации</w:t>
            </w:r>
          </w:p>
        </w:tc>
        <w:tc>
          <w:tcPr>
            <w:tcW w:w="2043" w:type="dxa"/>
            <w:gridSpan w:val="2"/>
            <w:tcBorders>
              <w:top w:val="single" w:color="000000" w:sz="4" w:space="0"/>
              <w:left w:val="single" w:color="000000" w:sz="4" w:space="0"/>
              <w:bottom w:val="single" w:color="000000" w:sz="4" w:space="0"/>
            </w:tcBorders>
            <w:vAlign w:val="center"/>
          </w:tcPr>
          <w:p w14:paraId="5E35A094">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667" w:type="dxa"/>
            <w:gridSpan w:val="2"/>
            <w:tcBorders>
              <w:top w:val="single" w:color="000000" w:sz="4" w:space="0"/>
              <w:left w:val="single" w:color="000000" w:sz="4" w:space="0"/>
              <w:bottom w:val="single" w:color="000000" w:sz="4" w:space="0"/>
            </w:tcBorders>
            <w:vAlign w:val="center"/>
          </w:tcPr>
          <w:p w14:paraId="76A1BFDA">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2039" w:type="dxa"/>
            <w:gridSpan w:val="2"/>
            <w:tcBorders>
              <w:top w:val="single" w:color="000000" w:sz="4" w:space="0"/>
              <w:left w:val="single" w:color="000000" w:sz="4" w:space="0"/>
              <w:bottom w:val="single" w:color="000000" w:sz="4" w:space="0"/>
            </w:tcBorders>
            <w:vAlign w:val="center"/>
          </w:tcPr>
          <w:p w14:paraId="199388EF">
            <w:pPr>
              <w:pStyle w:val="171"/>
              <w:jc w:val="center"/>
              <w:rPr>
                <w:sz w:val="28"/>
                <w:szCs w:val="28"/>
                <w:lang w:val="ru-RU" w:eastAsia="ru-RU"/>
              </w:rPr>
            </w:pPr>
            <w:r>
              <w:rPr>
                <w:rStyle w:val="139"/>
                <w:sz w:val="28"/>
                <w:szCs w:val="28"/>
                <w:lang w:val="ru-RU" w:eastAsia="ru-RU"/>
              </w:rPr>
              <w:t>Самостоятельно / в соавторстве</w:t>
            </w:r>
          </w:p>
        </w:tc>
        <w:tc>
          <w:tcPr>
            <w:tcW w:w="2043" w:type="dxa"/>
            <w:gridSpan w:val="2"/>
            <w:tcBorders>
              <w:top w:val="single" w:color="000000" w:sz="4" w:space="0"/>
              <w:left w:val="single" w:color="000000" w:sz="4" w:space="0"/>
              <w:bottom w:val="single" w:color="000000" w:sz="4" w:space="0"/>
              <w:right w:val="single" w:color="000000" w:sz="4" w:space="0"/>
            </w:tcBorders>
            <w:vAlign w:val="bottom"/>
          </w:tcPr>
          <w:p w14:paraId="2E86606F">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22962D6B">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147B39A5">
            <w:pPr>
              <w:snapToGrid w:val="0"/>
              <w:spacing w:before="0" w:after="0" w:line="240" w:lineRule="auto"/>
              <w:rPr>
                <w:rFonts w:ascii="Times New Roman" w:hAnsi="Times New Roman" w:cs="Times New Roman"/>
                <w:sz w:val="28"/>
                <w:szCs w:val="28"/>
                <w:lang w:val="ru-RU" w:eastAsia="ru-RU"/>
              </w:rPr>
            </w:pPr>
          </w:p>
        </w:tc>
        <w:tc>
          <w:tcPr>
            <w:tcW w:w="2043" w:type="dxa"/>
            <w:gridSpan w:val="2"/>
            <w:tcBorders>
              <w:top w:val="single" w:color="000000" w:sz="4" w:space="0"/>
              <w:left w:val="single" w:color="000000" w:sz="4" w:space="0"/>
              <w:bottom w:val="single" w:color="000000" w:sz="4" w:space="0"/>
            </w:tcBorders>
          </w:tcPr>
          <w:p w14:paraId="6BF3DCA0">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tcBorders>
          </w:tcPr>
          <w:p w14:paraId="08130775">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tcBorders>
          </w:tcPr>
          <w:p w14:paraId="29A01C07">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25DC8656">
            <w:pPr>
              <w:snapToGrid w:val="0"/>
              <w:spacing w:before="0" w:after="0" w:line="240" w:lineRule="auto"/>
              <w:rPr>
                <w:rFonts w:ascii="Times New Roman" w:hAnsi="Times New Roman" w:cs="Times New Roman"/>
                <w:sz w:val="28"/>
                <w:szCs w:val="28"/>
              </w:rPr>
            </w:pPr>
          </w:p>
        </w:tc>
      </w:tr>
      <w:tr w14:paraId="474B3D58">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0D37127E">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tcBorders>
          </w:tcPr>
          <w:p w14:paraId="173BCB70">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tcBorders>
          </w:tcPr>
          <w:p w14:paraId="21FE43CC">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tcBorders>
          </w:tcPr>
          <w:p w14:paraId="2088E242">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5BC49877">
            <w:pPr>
              <w:snapToGrid w:val="0"/>
              <w:spacing w:before="0" w:after="0" w:line="240" w:lineRule="auto"/>
              <w:rPr>
                <w:rFonts w:ascii="Times New Roman" w:hAnsi="Times New Roman" w:cs="Times New Roman"/>
                <w:sz w:val="28"/>
                <w:szCs w:val="28"/>
              </w:rPr>
            </w:pPr>
          </w:p>
        </w:tc>
      </w:tr>
      <w:tr w14:paraId="4903AAE7">
        <w:tblPrEx>
          <w:tblCellMar>
            <w:top w:w="0" w:type="dxa"/>
            <w:left w:w="10" w:type="dxa"/>
            <w:bottom w:w="0" w:type="dxa"/>
            <w:right w:w="10" w:type="dxa"/>
          </w:tblCellMar>
        </w:tblPrEx>
        <w:trPr>
          <w:trHeight w:val="306" w:hRule="exact"/>
          <w:jc w:val="center"/>
        </w:trPr>
        <w:tc>
          <w:tcPr>
            <w:tcW w:w="1845" w:type="dxa"/>
            <w:gridSpan w:val="2"/>
            <w:tcBorders>
              <w:top w:val="single" w:color="000000" w:sz="4" w:space="0"/>
              <w:left w:val="single" w:color="000000" w:sz="4" w:space="0"/>
              <w:bottom w:val="single" w:color="000000" w:sz="4" w:space="0"/>
              <w:right w:val="single" w:color="000000" w:sz="4" w:space="0"/>
            </w:tcBorders>
          </w:tcPr>
          <w:p w14:paraId="3D3B79ED">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53A78972">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right w:val="single" w:color="000000" w:sz="4" w:space="0"/>
            </w:tcBorders>
          </w:tcPr>
          <w:p w14:paraId="5F115B79">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right w:val="single" w:color="000000" w:sz="4" w:space="0"/>
            </w:tcBorders>
          </w:tcPr>
          <w:p w14:paraId="2443D44A">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358684DD">
            <w:pPr>
              <w:snapToGrid w:val="0"/>
              <w:spacing w:before="0" w:after="0" w:line="240" w:lineRule="auto"/>
              <w:rPr>
                <w:rFonts w:ascii="Times New Roman" w:hAnsi="Times New Roman" w:cs="Times New Roman"/>
                <w:sz w:val="28"/>
                <w:szCs w:val="28"/>
              </w:rPr>
            </w:pPr>
          </w:p>
        </w:tc>
      </w:tr>
      <w:tr w14:paraId="2B83F97F">
        <w:tblPrEx>
          <w:tblCellMar>
            <w:top w:w="0" w:type="dxa"/>
            <w:left w:w="10" w:type="dxa"/>
            <w:bottom w:w="0" w:type="dxa"/>
            <w:right w:w="10" w:type="dxa"/>
          </w:tblCellMar>
        </w:tblPrEx>
        <w:trPr>
          <w:trHeight w:val="1104"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6A2E5067">
            <w:pPr>
              <w:pStyle w:val="171"/>
              <w:numPr>
                <w:ilvl w:val="1"/>
                <w:numId w:val="32"/>
              </w:numPr>
              <w:tabs>
                <w:tab w:val="left" w:pos="851"/>
              </w:tabs>
              <w:ind w:left="0" w:firstLine="284"/>
              <w:jc w:val="center"/>
            </w:pPr>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1C91CEFA">
        <w:tblPrEx>
          <w:tblCellMar>
            <w:top w:w="0" w:type="dxa"/>
            <w:left w:w="10" w:type="dxa"/>
            <w:bottom w:w="0" w:type="dxa"/>
            <w:right w:w="10" w:type="dxa"/>
          </w:tblCellMar>
        </w:tblPrEx>
        <w:trPr>
          <w:trHeight w:val="1939" w:hRule="exact"/>
          <w:jc w:val="center"/>
        </w:trPr>
        <w:tc>
          <w:tcPr>
            <w:tcW w:w="1845" w:type="dxa"/>
            <w:gridSpan w:val="2"/>
            <w:tcBorders>
              <w:top w:val="single" w:color="000000" w:sz="4" w:space="0"/>
              <w:left w:val="single" w:color="000000" w:sz="4" w:space="0"/>
              <w:bottom w:val="single" w:color="000000" w:sz="4" w:space="0"/>
            </w:tcBorders>
            <w:vAlign w:val="center"/>
          </w:tcPr>
          <w:p w14:paraId="064BA739">
            <w:pPr>
              <w:pStyle w:val="171"/>
              <w:jc w:val="center"/>
              <w:rPr>
                <w:sz w:val="28"/>
                <w:szCs w:val="28"/>
                <w:lang w:val="ru-RU" w:eastAsia="ru-RU"/>
              </w:rPr>
            </w:pPr>
            <w:r>
              <w:rPr>
                <w:rStyle w:val="139"/>
                <w:sz w:val="28"/>
                <w:szCs w:val="28"/>
                <w:lang w:val="ru-RU" w:eastAsia="ru-RU"/>
              </w:rPr>
              <w:t>Учебный год</w:t>
            </w:r>
          </w:p>
        </w:tc>
        <w:tc>
          <w:tcPr>
            <w:tcW w:w="2255" w:type="dxa"/>
            <w:gridSpan w:val="3"/>
            <w:tcBorders>
              <w:top w:val="single" w:color="000000" w:sz="4" w:space="0"/>
              <w:left w:val="single" w:color="000000" w:sz="4" w:space="0"/>
              <w:bottom w:val="single" w:color="000000" w:sz="4" w:space="0"/>
            </w:tcBorders>
            <w:vAlign w:val="center"/>
          </w:tcPr>
          <w:p w14:paraId="7A66ADFF">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900" w:type="dxa"/>
            <w:gridSpan w:val="2"/>
            <w:tcBorders>
              <w:top w:val="single" w:color="000000" w:sz="4" w:space="0"/>
              <w:left w:val="single" w:color="000000" w:sz="4" w:space="0"/>
              <w:bottom w:val="single" w:color="000000" w:sz="4" w:space="0"/>
            </w:tcBorders>
            <w:vAlign w:val="center"/>
          </w:tcPr>
          <w:p w14:paraId="5A040691">
            <w:pPr>
              <w:pStyle w:val="171"/>
              <w:jc w:val="center"/>
              <w:rPr>
                <w:sz w:val="28"/>
                <w:szCs w:val="28"/>
                <w:lang w:val="ru-RU" w:eastAsia="ru-RU"/>
              </w:rPr>
            </w:pPr>
            <w:r>
              <w:rPr>
                <w:rStyle w:val="139"/>
                <w:sz w:val="28"/>
                <w:szCs w:val="28"/>
                <w:lang w:val="ru-RU" w:eastAsia="ru-RU"/>
              </w:rPr>
              <w:t>Наименование мероприятия</w:t>
            </w:r>
          </w:p>
        </w:tc>
        <w:tc>
          <w:tcPr>
            <w:tcW w:w="3637" w:type="dxa"/>
            <w:gridSpan w:val="3"/>
            <w:tcBorders>
              <w:top w:val="single" w:color="000000" w:sz="4" w:space="0"/>
              <w:left w:val="single" w:color="000000" w:sz="4" w:space="0"/>
              <w:bottom w:val="single" w:color="000000" w:sz="4" w:space="0"/>
              <w:right w:val="single" w:color="000000" w:sz="4" w:space="0"/>
            </w:tcBorders>
            <w:vAlign w:val="center"/>
          </w:tcPr>
          <w:p w14:paraId="703EB14E">
            <w:pPr>
              <w:pStyle w:val="171"/>
              <w:jc w:val="center"/>
              <w:rPr>
                <w:sz w:val="28"/>
                <w:szCs w:val="28"/>
                <w:lang w:val="ru-RU" w:eastAsia="ru-RU"/>
              </w:rPr>
            </w:pPr>
            <w:r>
              <w:rPr>
                <w:rStyle w:val="139"/>
                <w:sz w:val="28"/>
                <w:szCs w:val="28"/>
                <w:lang w:val="ru-RU" w:eastAsia="ru-RU"/>
              </w:rPr>
              <w:t>Тема выступления</w:t>
            </w:r>
          </w:p>
        </w:tc>
      </w:tr>
      <w:tr w14:paraId="536795CA">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31BB20FA">
            <w:pPr>
              <w:snapToGrid w:val="0"/>
              <w:spacing w:before="0" w:after="0" w:line="240" w:lineRule="auto"/>
              <w:rPr>
                <w:rFonts w:ascii="Times New Roman" w:hAnsi="Times New Roman" w:cs="Times New Roman"/>
                <w:sz w:val="28"/>
                <w:szCs w:val="28"/>
                <w:lang w:val="ru-RU" w:eastAsia="ru-RU"/>
              </w:rPr>
            </w:pPr>
          </w:p>
        </w:tc>
        <w:tc>
          <w:tcPr>
            <w:tcW w:w="2255" w:type="dxa"/>
            <w:gridSpan w:val="3"/>
            <w:tcBorders>
              <w:top w:val="single" w:color="000000" w:sz="4" w:space="0"/>
              <w:left w:val="single" w:color="000000" w:sz="4" w:space="0"/>
              <w:bottom w:val="single" w:color="000000" w:sz="4" w:space="0"/>
            </w:tcBorders>
          </w:tcPr>
          <w:p w14:paraId="3D49363E">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431E7B52">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29CEC6FC">
            <w:pPr>
              <w:snapToGrid w:val="0"/>
              <w:spacing w:before="0" w:after="0" w:line="240" w:lineRule="auto"/>
              <w:rPr>
                <w:rFonts w:ascii="Times New Roman" w:hAnsi="Times New Roman" w:cs="Times New Roman"/>
                <w:sz w:val="28"/>
                <w:szCs w:val="28"/>
              </w:rPr>
            </w:pPr>
          </w:p>
        </w:tc>
      </w:tr>
      <w:tr w14:paraId="5DB7D1B3">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36154259">
            <w:pPr>
              <w:snapToGrid w:val="0"/>
              <w:spacing w:before="0" w:after="0" w:line="240" w:lineRule="auto"/>
              <w:rPr>
                <w:rFonts w:ascii="Times New Roman" w:hAnsi="Times New Roman" w:cs="Times New Roman"/>
                <w:sz w:val="28"/>
                <w:szCs w:val="28"/>
              </w:rPr>
            </w:pPr>
          </w:p>
        </w:tc>
        <w:tc>
          <w:tcPr>
            <w:tcW w:w="2255" w:type="dxa"/>
            <w:gridSpan w:val="3"/>
            <w:tcBorders>
              <w:top w:val="single" w:color="000000" w:sz="4" w:space="0"/>
              <w:left w:val="single" w:color="000000" w:sz="4" w:space="0"/>
              <w:bottom w:val="single" w:color="000000" w:sz="4" w:space="0"/>
            </w:tcBorders>
          </w:tcPr>
          <w:p w14:paraId="1702790A">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3CE760F4">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12F3BBC7">
            <w:pPr>
              <w:snapToGrid w:val="0"/>
              <w:spacing w:before="0" w:after="0" w:line="240" w:lineRule="auto"/>
              <w:rPr>
                <w:rFonts w:ascii="Times New Roman" w:hAnsi="Times New Roman" w:cs="Times New Roman"/>
                <w:sz w:val="28"/>
                <w:szCs w:val="28"/>
              </w:rPr>
            </w:pPr>
          </w:p>
        </w:tc>
      </w:tr>
      <w:tr w14:paraId="0207A816">
        <w:tblPrEx>
          <w:tblCellMar>
            <w:top w:w="0" w:type="dxa"/>
            <w:left w:w="10" w:type="dxa"/>
            <w:bottom w:w="0" w:type="dxa"/>
            <w:right w:w="10" w:type="dxa"/>
          </w:tblCellMar>
        </w:tblPrEx>
        <w:trPr>
          <w:trHeight w:val="306" w:hRule="exact"/>
          <w:jc w:val="center"/>
        </w:trPr>
        <w:tc>
          <w:tcPr>
            <w:tcW w:w="1845" w:type="dxa"/>
            <w:gridSpan w:val="2"/>
            <w:tcBorders>
              <w:top w:val="single" w:color="000000" w:sz="4" w:space="0"/>
              <w:left w:val="single" w:color="000000" w:sz="4" w:space="0"/>
              <w:bottom w:val="single" w:color="000000" w:sz="4" w:space="0"/>
              <w:right w:val="single" w:color="000000" w:sz="4" w:space="0"/>
            </w:tcBorders>
          </w:tcPr>
          <w:p w14:paraId="78033D6B">
            <w:pPr>
              <w:snapToGrid w:val="0"/>
              <w:spacing w:before="0" w:after="0" w:line="240" w:lineRule="auto"/>
              <w:rPr>
                <w:rFonts w:ascii="Times New Roman" w:hAnsi="Times New Roman" w:cs="Times New Roman"/>
                <w:sz w:val="28"/>
                <w:szCs w:val="28"/>
              </w:rPr>
            </w:pPr>
          </w:p>
        </w:tc>
        <w:tc>
          <w:tcPr>
            <w:tcW w:w="2255" w:type="dxa"/>
            <w:gridSpan w:val="3"/>
            <w:tcBorders>
              <w:top w:val="single" w:color="000000" w:sz="4" w:space="0"/>
              <w:left w:val="single" w:color="000000" w:sz="4" w:space="0"/>
              <w:bottom w:val="single" w:color="000000" w:sz="4" w:space="0"/>
              <w:right w:val="single" w:color="000000" w:sz="4" w:space="0"/>
            </w:tcBorders>
          </w:tcPr>
          <w:p w14:paraId="7D61CF2E">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right w:val="single" w:color="000000" w:sz="4" w:space="0"/>
            </w:tcBorders>
          </w:tcPr>
          <w:p w14:paraId="3358DFC3">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35770B3A">
            <w:pPr>
              <w:snapToGrid w:val="0"/>
              <w:spacing w:before="0" w:after="0" w:line="240" w:lineRule="auto"/>
              <w:rPr>
                <w:rFonts w:ascii="Times New Roman" w:hAnsi="Times New Roman" w:cs="Times New Roman"/>
                <w:sz w:val="28"/>
                <w:szCs w:val="28"/>
              </w:rPr>
            </w:pPr>
          </w:p>
        </w:tc>
      </w:tr>
      <w:tr w14:paraId="3F76DA30">
        <w:tblPrEx>
          <w:tblCellMar>
            <w:top w:w="0" w:type="dxa"/>
            <w:left w:w="10" w:type="dxa"/>
            <w:bottom w:w="0" w:type="dxa"/>
            <w:right w:w="10" w:type="dxa"/>
          </w:tblCellMar>
        </w:tblPrEx>
        <w:trPr>
          <w:trHeight w:val="1086"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6DC90CF3">
            <w:pPr>
              <w:pStyle w:val="171"/>
              <w:numPr>
                <w:ilvl w:val="1"/>
                <w:numId w:val="32"/>
              </w:numPr>
              <w:tabs>
                <w:tab w:val="left" w:pos="831"/>
              </w:tabs>
              <w:ind w:left="0" w:firstLine="284"/>
              <w:jc w:val="center"/>
            </w:pPr>
            <w:r>
              <w:rPr>
                <w:rStyle w:val="139"/>
                <w:sz w:val="28"/>
                <w:szCs w:val="28"/>
                <w:lang w:val="ru-RU" w:eastAsia="ru-RU"/>
              </w:rPr>
              <w:t xml:space="preserve">Продуктивное использование новых образовательных технологий, </w:t>
            </w:r>
          </w:p>
          <w:p w14:paraId="3D545541">
            <w:pPr>
              <w:pStyle w:val="171"/>
              <w:tabs>
                <w:tab w:val="left" w:pos="831"/>
              </w:tabs>
              <w:ind w:firstLine="284"/>
              <w:jc w:val="center"/>
            </w:pPr>
            <w:r>
              <w:rPr>
                <w:rStyle w:val="139"/>
                <w:sz w:val="28"/>
                <w:szCs w:val="28"/>
                <w:lang w:val="ru-RU" w:eastAsia="ru-RU"/>
              </w:rPr>
              <w:t>участие в экспериментальной, инновационной деятельности (для высшей категории)</w:t>
            </w:r>
          </w:p>
        </w:tc>
      </w:tr>
      <w:tr w14:paraId="4065EE82">
        <w:tblPrEx>
          <w:tblCellMar>
            <w:top w:w="0" w:type="dxa"/>
            <w:left w:w="10" w:type="dxa"/>
            <w:bottom w:w="0" w:type="dxa"/>
            <w:right w:w="10" w:type="dxa"/>
          </w:tblCellMar>
        </w:tblPrEx>
        <w:trPr>
          <w:trHeight w:val="1697" w:hRule="exact"/>
          <w:jc w:val="center"/>
        </w:trPr>
        <w:tc>
          <w:tcPr>
            <w:tcW w:w="2053" w:type="dxa"/>
            <w:gridSpan w:val="3"/>
            <w:tcBorders>
              <w:top w:val="single" w:color="000000" w:sz="4" w:space="0"/>
              <w:left w:val="single" w:color="000000" w:sz="4" w:space="0"/>
              <w:bottom w:val="single" w:color="000000" w:sz="4" w:space="0"/>
            </w:tcBorders>
            <w:vAlign w:val="center"/>
          </w:tcPr>
          <w:p w14:paraId="6BA03D59">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2047" w:type="dxa"/>
            <w:gridSpan w:val="2"/>
            <w:tcBorders>
              <w:top w:val="single" w:color="000000" w:sz="4" w:space="0"/>
              <w:left w:val="single" w:color="000000" w:sz="4" w:space="0"/>
              <w:bottom w:val="single" w:color="000000" w:sz="4" w:space="0"/>
            </w:tcBorders>
            <w:vAlign w:val="center"/>
          </w:tcPr>
          <w:p w14:paraId="428C8671">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900" w:type="dxa"/>
            <w:gridSpan w:val="2"/>
            <w:tcBorders>
              <w:top w:val="single" w:color="000000" w:sz="4" w:space="0"/>
              <w:left w:val="single" w:color="000000" w:sz="4" w:space="0"/>
              <w:bottom w:val="single" w:color="000000" w:sz="4" w:space="0"/>
            </w:tcBorders>
            <w:vAlign w:val="center"/>
          </w:tcPr>
          <w:p w14:paraId="1D2EACFE">
            <w:pPr>
              <w:pStyle w:val="171"/>
              <w:jc w:val="center"/>
              <w:rPr>
                <w:sz w:val="28"/>
                <w:szCs w:val="28"/>
                <w:lang w:val="ru-RU" w:eastAsia="ru-RU"/>
              </w:rPr>
            </w:pPr>
            <w:r>
              <w:rPr>
                <w:rStyle w:val="139"/>
                <w:sz w:val="28"/>
                <w:szCs w:val="28"/>
                <w:lang w:val="ru-RU" w:eastAsia="ru-RU"/>
              </w:rPr>
              <w:t>Наличие авторских наработок</w:t>
            </w:r>
          </w:p>
        </w:tc>
        <w:tc>
          <w:tcPr>
            <w:tcW w:w="3637" w:type="dxa"/>
            <w:gridSpan w:val="3"/>
            <w:tcBorders>
              <w:top w:val="single" w:color="000000" w:sz="4" w:space="0"/>
              <w:left w:val="single" w:color="000000" w:sz="4" w:space="0"/>
              <w:bottom w:val="single" w:color="000000" w:sz="4" w:space="0"/>
              <w:right w:val="single" w:color="000000" w:sz="4" w:space="0"/>
            </w:tcBorders>
            <w:vAlign w:val="center"/>
          </w:tcPr>
          <w:p w14:paraId="5A163AAB">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4944A4FC">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tcBorders>
          </w:tcPr>
          <w:p w14:paraId="66D779A3">
            <w:pPr>
              <w:snapToGrid w:val="0"/>
              <w:spacing w:before="0" w:after="0" w:line="240" w:lineRule="auto"/>
              <w:jc w:val="center"/>
              <w:rPr>
                <w:rFonts w:ascii="Times New Roman" w:hAnsi="Times New Roman" w:cs="Times New Roman"/>
                <w:sz w:val="28"/>
                <w:szCs w:val="28"/>
                <w:lang w:val="ru-RU" w:eastAsia="ru-RU"/>
              </w:rPr>
            </w:pPr>
          </w:p>
        </w:tc>
        <w:tc>
          <w:tcPr>
            <w:tcW w:w="2047" w:type="dxa"/>
            <w:gridSpan w:val="2"/>
            <w:tcBorders>
              <w:top w:val="single" w:color="000000" w:sz="4" w:space="0"/>
              <w:left w:val="single" w:color="000000" w:sz="4" w:space="0"/>
              <w:bottom w:val="single" w:color="000000" w:sz="4" w:space="0"/>
            </w:tcBorders>
          </w:tcPr>
          <w:p w14:paraId="1831496F">
            <w:pPr>
              <w:snapToGrid w:val="0"/>
              <w:spacing w:before="0" w:after="0" w:line="240" w:lineRule="auto"/>
              <w:jc w:val="center"/>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279EA9D6">
            <w:pPr>
              <w:snapToGrid w:val="0"/>
              <w:spacing w:before="0" w:after="0" w:line="240" w:lineRule="auto"/>
              <w:jc w:val="center"/>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2251C2C1">
            <w:pPr>
              <w:snapToGrid w:val="0"/>
              <w:spacing w:before="0" w:after="0" w:line="240" w:lineRule="auto"/>
              <w:jc w:val="center"/>
              <w:rPr>
                <w:rFonts w:ascii="Times New Roman" w:hAnsi="Times New Roman" w:cs="Times New Roman"/>
                <w:sz w:val="28"/>
                <w:szCs w:val="28"/>
              </w:rPr>
            </w:pPr>
          </w:p>
        </w:tc>
      </w:tr>
      <w:tr w14:paraId="40F5BD53">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tcBorders>
          </w:tcPr>
          <w:p w14:paraId="7F88845C">
            <w:pPr>
              <w:snapToGrid w:val="0"/>
              <w:spacing w:before="0" w:after="0" w:line="240" w:lineRule="auto"/>
              <w:rPr>
                <w:rFonts w:ascii="Times New Roman" w:hAnsi="Times New Roman" w:cs="Times New Roman"/>
                <w:sz w:val="28"/>
                <w:szCs w:val="28"/>
              </w:rPr>
            </w:pPr>
          </w:p>
        </w:tc>
        <w:tc>
          <w:tcPr>
            <w:tcW w:w="2047" w:type="dxa"/>
            <w:gridSpan w:val="2"/>
            <w:tcBorders>
              <w:top w:val="single" w:color="000000" w:sz="4" w:space="0"/>
              <w:left w:val="single" w:color="000000" w:sz="4" w:space="0"/>
              <w:bottom w:val="single" w:color="000000" w:sz="4" w:space="0"/>
            </w:tcBorders>
          </w:tcPr>
          <w:p w14:paraId="1A38A099">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04F7E197">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39EB13B9">
            <w:pPr>
              <w:snapToGrid w:val="0"/>
              <w:spacing w:before="0" w:after="0" w:line="240" w:lineRule="auto"/>
              <w:rPr>
                <w:rFonts w:ascii="Times New Roman" w:hAnsi="Times New Roman" w:cs="Times New Roman"/>
                <w:sz w:val="28"/>
                <w:szCs w:val="28"/>
              </w:rPr>
            </w:pPr>
          </w:p>
        </w:tc>
      </w:tr>
      <w:tr w14:paraId="1F82EACC">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tcBorders>
          </w:tcPr>
          <w:p w14:paraId="2F88129B">
            <w:pPr>
              <w:snapToGrid w:val="0"/>
              <w:spacing w:before="0" w:after="0" w:line="240" w:lineRule="auto"/>
              <w:rPr>
                <w:rFonts w:ascii="Times New Roman" w:hAnsi="Times New Roman" w:cs="Times New Roman"/>
                <w:sz w:val="28"/>
                <w:szCs w:val="28"/>
              </w:rPr>
            </w:pPr>
          </w:p>
        </w:tc>
        <w:tc>
          <w:tcPr>
            <w:tcW w:w="2047" w:type="dxa"/>
            <w:gridSpan w:val="2"/>
            <w:tcBorders>
              <w:top w:val="single" w:color="000000" w:sz="4" w:space="0"/>
              <w:left w:val="single" w:color="000000" w:sz="4" w:space="0"/>
              <w:bottom w:val="single" w:color="000000" w:sz="4" w:space="0"/>
            </w:tcBorders>
          </w:tcPr>
          <w:p w14:paraId="62707CBD">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6C196603">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76A48353">
            <w:pPr>
              <w:snapToGrid w:val="0"/>
              <w:spacing w:before="0" w:after="0" w:line="240" w:lineRule="auto"/>
              <w:rPr>
                <w:rFonts w:ascii="Times New Roman" w:hAnsi="Times New Roman" w:cs="Times New Roman"/>
                <w:sz w:val="28"/>
                <w:szCs w:val="28"/>
              </w:rPr>
            </w:pPr>
          </w:p>
        </w:tc>
      </w:tr>
    </w:tbl>
    <w:p w14:paraId="68B1152E">
      <w:pPr>
        <w:pStyle w:val="173"/>
        <w:ind w:left="4637" w:firstLine="0"/>
        <w:rPr>
          <w:rStyle w:val="141"/>
          <w:sz w:val="28"/>
          <w:szCs w:val="28"/>
        </w:rPr>
      </w:pPr>
    </w:p>
    <w:p w14:paraId="52DCCDAA">
      <w:pPr>
        <w:pStyle w:val="173"/>
        <w:numPr>
          <w:ilvl w:val="0"/>
          <w:numId w:val="32"/>
        </w:numPr>
        <w:tabs>
          <w:tab w:val="left" w:pos="709"/>
        </w:tabs>
        <w:ind w:left="0" w:firstLine="284"/>
        <w:jc w:val="center"/>
      </w:pPr>
      <w:r>
        <w:rPr>
          <w:b/>
          <w:bCs/>
          <w:sz w:val="28"/>
          <w:szCs w:val="28"/>
        </w:rPr>
        <w:t xml:space="preserve">Активное участие в работе методических объединений педагогических работников организации </w:t>
      </w:r>
    </w:p>
    <w:p w14:paraId="56654E57">
      <w:pPr>
        <w:pStyle w:val="173"/>
        <w:tabs>
          <w:tab w:val="left" w:pos="709"/>
        </w:tabs>
        <w:ind w:firstLine="284"/>
        <w:jc w:val="center"/>
        <w:rPr>
          <w:b/>
          <w:bCs/>
          <w:sz w:val="28"/>
          <w:szCs w:val="28"/>
        </w:rPr>
      </w:pPr>
      <w:r>
        <w:rPr>
          <w:b/>
          <w:bCs/>
          <w:sz w:val="28"/>
          <w:szCs w:val="28"/>
        </w:rPr>
        <w:t xml:space="preserve">(для высшей категории – в разработке программно-методического сопровождения образовательного процесса, </w:t>
      </w:r>
    </w:p>
    <w:p w14:paraId="50F5ABF9">
      <w:pPr>
        <w:pStyle w:val="173"/>
        <w:tabs>
          <w:tab w:val="left" w:pos="709"/>
        </w:tabs>
        <w:ind w:firstLine="284"/>
        <w:jc w:val="center"/>
      </w:pPr>
      <w:r>
        <w:rPr>
          <w:b/>
          <w:bCs/>
          <w:sz w:val="28"/>
          <w:szCs w:val="28"/>
        </w:rPr>
        <w:t>профессиональных конкурсах)</w:t>
      </w:r>
    </w:p>
    <w:p w14:paraId="51D94ECB">
      <w:pPr>
        <w:pStyle w:val="173"/>
        <w:ind w:left="101" w:firstLine="0"/>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482546D1">
        <w:tblPrEx>
          <w:tblCellMar>
            <w:top w:w="0" w:type="dxa"/>
            <w:left w:w="10" w:type="dxa"/>
            <w:bottom w:w="0" w:type="dxa"/>
            <w:right w:w="10" w:type="dxa"/>
          </w:tblCellMar>
        </w:tblPrEx>
        <w:trPr>
          <w:trHeight w:val="1014" w:hRule="exact"/>
          <w:jc w:val="center"/>
        </w:trPr>
        <w:tc>
          <w:tcPr>
            <w:tcW w:w="9637" w:type="dxa"/>
            <w:gridSpan w:val="4"/>
            <w:tcBorders>
              <w:top w:val="single" w:color="000000" w:sz="4" w:space="0"/>
              <w:left w:val="single" w:color="000000" w:sz="4" w:space="0"/>
              <w:right w:val="single" w:color="000000" w:sz="4" w:space="0"/>
            </w:tcBorders>
          </w:tcPr>
          <w:p w14:paraId="6ACC90FF">
            <w:pPr>
              <w:pStyle w:val="150"/>
              <w:numPr>
                <w:ilvl w:val="1"/>
                <w:numId w:val="32"/>
              </w:numPr>
              <w:tabs>
                <w:tab w:val="left" w:pos="844"/>
              </w:tabs>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6E969170">
        <w:tblPrEx>
          <w:tblCellMar>
            <w:top w:w="0" w:type="dxa"/>
            <w:left w:w="10" w:type="dxa"/>
            <w:bottom w:w="0" w:type="dxa"/>
            <w:right w:w="10" w:type="dxa"/>
          </w:tblCellMar>
        </w:tblPrEx>
        <w:trPr>
          <w:trHeight w:val="2030" w:hRule="exact"/>
          <w:jc w:val="center"/>
        </w:trPr>
        <w:tc>
          <w:tcPr>
            <w:tcW w:w="1111" w:type="dxa"/>
            <w:tcBorders>
              <w:top w:val="single" w:color="000000" w:sz="4" w:space="0"/>
              <w:left w:val="single" w:color="000000" w:sz="4" w:space="0"/>
            </w:tcBorders>
            <w:vAlign w:val="center"/>
          </w:tcPr>
          <w:p w14:paraId="53899757">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068E07AA">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4F811E43">
            <w:pPr>
              <w:pStyle w:val="171"/>
              <w:jc w:val="center"/>
              <w:rPr>
                <w:bCs/>
                <w:sz w:val="28"/>
                <w:szCs w:val="28"/>
                <w:lang w:val="ru-RU" w:eastAsia="ru-RU"/>
              </w:rPr>
            </w:pPr>
            <w:r>
              <w:rPr>
                <w:rStyle w:val="139"/>
                <w:bCs/>
                <w:sz w:val="28"/>
                <w:szCs w:val="28"/>
                <w:lang w:val="ru-RU" w:eastAsia="ru-RU"/>
              </w:rPr>
              <w:t>Уровень</w:t>
            </w:r>
          </w:p>
          <w:p w14:paraId="09811355">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F79D983">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6D2009C5">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28D9EA43">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0F748B76">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090562B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3D57C5FE">
            <w:pPr>
              <w:snapToGrid w:val="0"/>
              <w:spacing w:before="0" w:after="0" w:line="240" w:lineRule="auto"/>
              <w:rPr>
                <w:rFonts w:ascii="Times New Roman" w:hAnsi="Times New Roman" w:cs="Times New Roman"/>
                <w:sz w:val="28"/>
                <w:szCs w:val="28"/>
              </w:rPr>
            </w:pPr>
          </w:p>
        </w:tc>
      </w:tr>
      <w:tr w14:paraId="6D9E4007">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58A0EDFB">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06F08D5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3966724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7272BF7A">
            <w:pPr>
              <w:snapToGrid w:val="0"/>
              <w:spacing w:before="0" w:after="0" w:line="240" w:lineRule="auto"/>
              <w:rPr>
                <w:rFonts w:ascii="Times New Roman" w:hAnsi="Times New Roman" w:cs="Times New Roman"/>
                <w:sz w:val="28"/>
                <w:szCs w:val="28"/>
              </w:rPr>
            </w:pPr>
          </w:p>
        </w:tc>
      </w:tr>
      <w:tr w14:paraId="6DFCD682">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4F6C15F6">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80A1FB6">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164C93E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927DE49">
            <w:pPr>
              <w:snapToGrid w:val="0"/>
              <w:spacing w:before="0" w:after="0" w:line="240" w:lineRule="auto"/>
              <w:rPr>
                <w:rFonts w:ascii="Times New Roman" w:hAnsi="Times New Roman" w:cs="Times New Roman"/>
                <w:sz w:val="28"/>
                <w:szCs w:val="28"/>
              </w:rPr>
            </w:pPr>
          </w:p>
        </w:tc>
      </w:tr>
      <w:tr w14:paraId="08EC6A9E">
        <w:tblPrEx>
          <w:tblCellMar>
            <w:top w:w="0" w:type="dxa"/>
            <w:left w:w="10" w:type="dxa"/>
            <w:bottom w:w="0" w:type="dxa"/>
            <w:right w:w="10" w:type="dxa"/>
          </w:tblCellMar>
        </w:tblPrEx>
        <w:trPr>
          <w:trHeight w:val="1060"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10605BDA">
            <w:pPr>
              <w:pStyle w:val="150"/>
              <w:numPr>
                <w:ilvl w:val="1"/>
                <w:numId w:val="32"/>
              </w:numPr>
              <w:tabs>
                <w:tab w:val="left" w:pos="870"/>
              </w:tabs>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046FDDE2">
        <w:tblPrEx>
          <w:tblCellMar>
            <w:top w:w="0" w:type="dxa"/>
            <w:left w:w="10" w:type="dxa"/>
            <w:bottom w:w="0" w:type="dxa"/>
            <w:right w:w="10" w:type="dxa"/>
          </w:tblCellMar>
        </w:tblPrEx>
        <w:trPr>
          <w:trHeight w:val="2007" w:hRule="exact"/>
          <w:jc w:val="center"/>
        </w:trPr>
        <w:tc>
          <w:tcPr>
            <w:tcW w:w="1111" w:type="dxa"/>
            <w:tcBorders>
              <w:top w:val="single" w:color="000000" w:sz="4" w:space="0"/>
              <w:left w:val="single" w:color="000000" w:sz="4" w:space="0"/>
            </w:tcBorders>
            <w:vAlign w:val="center"/>
          </w:tcPr>
          <w:p w14:paraId="788E5CF4">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5AD1F8AC">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tcBorders>
            <w:vAlign w:val="center"/>
          </w:tcPr>
          <w:p w14:paraId="0CCB1A3E">
            <w:pPr>
              <w:pStyle w:val="171"/>
              <w:jc w:val="center"/>
              <w:rPr>
                <w:bCs/>
                <w:sz w:val="28"/>
                <w:szCs w:val="28"/>
                <w:lang w:val="ru-RU" w:eastAsia="ru-RU"/>
              </w:rPr>
            </w:pPr>
            <w:r>
              <w:rPr>
                <w:rStyle w:val="139"/>
                <w:bCs/>
                <w:sz w:val="28"/>
                <w:szCs w:val="28"/>
                <w:lang w:val="ru-RU" w:eastAsia="ru-RU"/>
              </w:rPr>
              <w:t>Уровень</w:t>
            </w:r>
          </w:p>
          <w:p w14:paraId="1A6283AE">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62B9B0CD">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12C47340">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21B849BD">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4602123C">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9BED0D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FA40CBE">
            <w:pPr>
              <w:snapToGrid w:val="0"/>
              <w:spacing w:before="0" w:after="0" w:line="240" w:lineRule="auto"/>
              <w:rPr>
                <w:rFonts w:ascii="Times New Roman" w:hAnsi="Times New Roman" w:cs="Times New Roman"/>
                <w:sz w:val="28"/>
                <w:szCs w:val="28"/>
              </w:rPr>
            </w:pPr>
          </w:p>
        </w:tc>
      </w:tr>
      <w:tr w14:paraId="2F0435E8">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061E570A">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24F0E3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0BC2E79">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D8641BA">
            <w:pPr>
              <w:snapToGrid w:val="0"/>
              <w:spacing w:before="0" w:after="0" w:line="240" w:lineRule="auto"/>
              <w:rPr>
                <w:rFonts w:ascii="Times New Roman" w:hAnsi="Times New Roman" w:cs="Times New Roman"/>
                <w:sz w:val="28"/>
                <w:szCs w:val="28"/>
              </w:rPr>
            </w:pPr>
          </w:p>
        </w:tc>
      </w:tr>
      <w:tr w14:paraId="7906930E">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E32AAF8">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EC581A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B0B3166">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6192B76">
            <w:pPr>
              <w:snapToGrid w:val="0"/>
              <w:spacing w:before="0" w:after="0" w:line="240" w:lineRule="auto"/>
              <w:rPr>
                <w:rFonts w:ascii="Times New Roman" w:hAnsi="Times New Roman" w:cs="Times New Roman"/>
                <w:sz w:val="28"/>
                <w:szCs w:val="28"/>
              </w:rPr>
            </w:pPr>
          </w:p>
        </w:tc>
      </w:tr>
      <w:tr w14:paraId="0587DAC5">
        <w:tblPrEx>
          <w:tblCellMar>
            <w:top w:w="0" w:type="dxa"/>
            <w:left w:w="10" w:type="dxa"/>
            <w:bottom w:w="0" w:type="dxa"/>
            <w:right w:w="10" w:type="dxa"/>
          </w:tblCellMar>
        </w:tblPrEx>
        <w:trPr>
          <w:trHeight w:val="665"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0A5EC629">
            <w:pPr>
              <w:pStyle w:val="150"/>
              <w:numPr>
                <w:ilvl w:val="1"/>
                <w:numId w:val="32"/>
              </w:numPr>
              <w:tabs>
                <w:tab w:val="left" w:pos="851"/>
              </w:tabs>
              <w:ind w:left="0" w:firstLine="284"/>
              <w:jc w:val="center"/>
              <w:rPr>
                <w:rFonts w:ascii="Times New Roman" w:hAnsi="Times New Roman" w:cs="Times New Roman"/>
                <w:bCs/>
                <w:sz w:val="28"/>
                <w:szCs w:val="28"/>
              </w:rPr>
            </w:pPr>
            <w:r>
              <w:rPr>
                <w:rFonts w:ascii="Times New Roman" w:hAnsi="Times New Roman" w:cs="Times New Roman"/>
                <w:bCs/>
                <w:sz w:val="28"/>
                <w:szCs w:val="28"/>
              </w:rPr>
              <w:t xml:space="preserve">Профессиональная активность педагога. Участие в профессиональных конкурсах (для высшей категории) </w:t>
            </w:r>
          </w:p>
          <w:p w14:paraId="73C7A1F4">
            <w:p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Участие в работе жюри конкурсов, олимпиад, предметных комиссий, экспертных групп.</w:t>
            </w:r>
          </w:p>
        </w:tc>
      </w:tr>
      <w:tr w14:paraId="3CC214EB">
        <w:tblPrEx>
          <w:tblCellMar>
            <w:top w:w="0" w:type="dxa"/>
            <w:left w:w="10" w:type="dxa"/>
            <w:bottom w:w="0" w:type="dxa"/>
            <w:right w:w="10" w:type="dxa"/>
          </w:tblCellMar>
        </w:tblPrEx>
        <w:trPr>
          <w:trHeight w:val="1931" w:hRule="exact"/>
          <w:jc w:val="center"/>
        </w:trPr>
        <w:tc>
          <w:tcPr>
            <w:tcW w:w="1111" w:type="dxa"/>
            <w:tcBorders>
              <w:top w:val="single" w:color="000000" w:sz="4" w:space="0"/>
              <w:left w:val="single" w:color="000000" w:sz="4" w:space="0"/>
            </w:tcBorders>
            <w:vAlign w:val="center"/>
          </w:tcPr>
          <w:p w14:paraId="56F068B4">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1E526B32">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tcBorders>
            <w:vAlign w:val="center"/>
          </w:tcPr>
          <w:p w14:paraId="4949A660">
            <w:pPr>
              <w:pStyle w:val="171"/>
              <w:jc w:val="center"/>
              <w:rPr>
                <w:bCs/>
                <w:sz w:val="28"/>
                <w:szCs w:val="28"/>
                <w:lang w:val="ru-RU" w:eastAsia="ru-RU"/>
              </w:rPr>
            </w:pPr>
            <w:r>
              <w:rPr>
                <w:rStyle w:val="139"/>
                <w:bCs/>
                <w:sz w:val="28"/>
                <w:szCs w:val="28"/>
                <w:lang w:val="ru-RU" w:eastAsia="ru-RU"/>
              </w:rPr>
              <w:t>Уровень</w:t>
            </w:r>
          </w:p>
          <w:p w14:paraId="71BB3BC8">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A2EC700">
            <w:pPr>
              <w:pStyle w:val="171"/>
              <w:jc w:val="center"/>
              <w:rPr>
                <w:bCs/>
                <w:sz w:val="28"/>
                <w:szCs w:val="28"/>
                <w:lang w:val="ru-RU" w:eastAsia="ru-RU"/>
              </w:rPr>
            </w:pPr>
            <w:r>
              <w:rPr>
                <w:rStyle w:val="139"/>
                <w:bCs/>
                <w:sz w:val="28"/>
                <w:szCs w:val="28"/>
                <w:lang w:val="ru-RU" w:eastAsia="ru-RU"/>
              </w:rPr>
              <w:t>Результаты участия</w:t>
            </w:r>
          </w:p>
        </w:tc>
      </w:tr>
      <w:tr w14:paraId="1BFACCD6">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5B35639">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58D8B9F3">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0A56EA9">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354CCD5">
            <w:pPr>
              <w:snapToGrid w:val="0"/>
              <w:spacing w:before="0" w:after="0" w:line="240" w:lineRule="auto"/>
              <w:rPr>
                <w:rFonts w:ascii="Times New Roman" w:hAnsi="Times New Roman" w:cs="Times New Roman"/>
                <w:sz w:val="28"/>
                <w:szCs w:val="28"/>
              </w:rPr>
            </w:pPr>
          </w:p>
        </w:tc>
      </w:tr>
      <w:tr w14:paraId="50D2C8F5">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4184BDC">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12FFCAE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449C56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16F835FA">
            <w:pPr>
              <w:snapToGrid w:val="0"/>
              <w:spacing w:before="0" w:after="0" w:line="240" w:lineRule="auto"/>
              <w:rPr>
                <w:rFonts w:ascii="Times New Roman" w:hAnsi="Times New Roman" w:cs="Times New Roman"/>
                <w:sz w:val="28"/>
                <w:szCs w:val="28"/>
              </w:rPr>
            </w:pPr>
          </w:p>
        </w:tc>
      </w:tr>
      <w:tr w14:paraId="1F938B4A">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4504B023">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621E0414">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EBD592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19B870C6">
            <w:pPr>
              <w:snapToGrid w:val="0"/>
              <w:spacing w:before="0" w:after="0" w:line="240" w:lineRule="auto"/>
              <w:rPr>
                <w:rFonts w:ascii="Times New Roman" w:hAnsi="Times New Roman" w:cs="Times New Roman"/>
                <w:sz w:val="28"/>
                <w:szCs w:val="28"/>
              </w:rPr>
            </w:pPr>
          </w:p>
        </w:tc>
      </w:tr>
    </w:tbl>
    <w:p w14:paraId="1ADEF085">
      <w:pPr>
        <w:pStyle w:val="173"/>
        <w:ind w:left="4637" w:firstLine="0"/>
        <w:rPr>
          <w:rStyle w:val="141"/>
          <w:sz w:val="28"/>
          <w:szCs w:val="28"/>
        </w:rPr>
      </w:pPr>
    </w:p>
    <w:p w14:paraId="27B338E6">
      <w:pPr>
        <w:pStyle w:val="150"/>
        <w:numPr>
          <w:ilvl w:val="0"/>
          <w:numId w:val="32"/>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(только по желанию работника, если имеются)</w:t>
      </w:r>
    </w:p>
    <w:p w14:paraId="2C0783D4">
      <w:pPr>
        <w:tabs>
          <w:tab w:val="left" w:pos="709"/>
        </w:tabs>
        <w:spacing w:before="0" w:after="0" w:line="240" w:lineRule="auto"/>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067D46AC">
        <w:tblPrEx>
          <w:tblCellMar>
            <w:top w:w="0" w:type="dxa"/>
            <w:left w:w="10" w:type="dxa"/>
            <w:bottom w:w="0" w:type="dxa"/>
            <w:right w:w="10" w:type="dxa"/>
          </w:tblCellMar>
        </w:tblPrEx>
        <w:trPr>
          <w:trHeight w:val="660" w:hRule="exact"/>
          <w:jc w:val="center"/>
        </w:trPr>
        <w:tc>
          <w:tcPr>
            <w:tcW w:w="9637" w:type="dxa"/>
            <w:gridSpan w:val="4"/>
            <w:tcBorders>
              <w:top w:val="single" w:color="000000" w:sz="4" w:space="0"/>
              <w:left w:val="single" w:color="000000" w:sz="4" w:space="0"/>
              <w:right w:val="single" w:color="000000" w:sz="4" w:space="0"/>
            </w:tcBorders>
          </w:tcPr>
          <w:p w14:paraId="0F48302C">
            <w:pPr>
              <w:pStyle w:val="150"/>
              <w:numPr>
                <w:ilvl w:val="1"/>
                <w:numId w:val="32"/>
              </w:numPr>
              <w:tabs>
                <w:tab w:val="left" w:pos="831"/>
              </w:tabs>
              <w:ind w:left="0" w:firstLine="284"/>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42E80C7F">
        <w:tblPrEx>
          <w:tblCellMar>
            <w:top w:w="0" w:type="dxa"/>
            <w:left w:w="10" w:type="dxa"/>
            <w:bottom w:w="0" w:type="dxa"/>
            <w:right w:w="10" w:type="dxa"/>
          </w:tblCellMar>
        </w:tblPrEx>
        <w:trPr>
          <w:trHeight w:val="1928" w:hRule="exact"/>
          <w:jc w:val="center"/>
        </w:trPr>
        <w:tc>
          <w:tcPr>
            <w:tcW w:w="1111" w:type="dxa"/>
            <w:tcBorders>
              <w:top w:val="single" w:color="000000" w:sz="4" w:space="0"/>
              <w:left w:val="single" w:color="000000" w:sz="4" w:space="0"/>
            </w:tcBorders>
            <w:vAlign w:val="center"/>
          </w:tcPr>
          <w:p w14:paraId="0C61BEF2">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18" w:type="dxa"/>
            <w:tcBorders>
              <w:top w:val="single" w:color="000000" w:sz="4" w:space="0"/>
              <w:left w:val="single" w:color="000000" w:sz="4" w:space="0"/>
            </w:tcBorders>
            <w:vAlign w:val="center"/>
          </w:tcPr>
          <w:p w14:paraId="09C8D1CB">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49" w:type="dxa"/>
            <w:tcBorders>
              <w:top w:val="single" w:color="000000" w:sz="4" w:space="0"/>
              <w:left w:val="single" w:color="000000" w:sz="4" w:space="0"/>
            </w:tcBorders>
            <w:vAlign w:val="center"/>
          </w:tcPr>
          <w:p w14:paraId="12A510D0">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5F8ABDAD">
            <w:pPr>
              <w:spacing w:before="0" w:after="0" w:line="240" w:lineRule="auto"/>
              <w:jc w:val="cente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766190AE">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0BE95F41">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711564F9">
            <w:pPr>
              <w:snapToGrid w:val="0"/>
              <w:spacing w:before="0" w:after="0" w:line="240" w:lineRule="auto"/>
              <w:rPr>
                <w:rFonts w:ascii="Times New Roman" w:hAnsi="Times New Roman" w:eastAsia="Times New Roman" w:cs="Times New Roman"/>
                <w:bCs/>
                <w:sz w:val="28"/>
                <w:szCs w:val="28"/>
              </w:rPr>
            </w:pPr>
          </w:p>
        </w:tc>
        <w:tc>
          <w:tcPr>
            <w:tcW w:w="2818" w:type="dxa"/>
            <w:tcBorders>
              <w:top w:val="single" w:color="000000" w:sz="4" w:space="0"/>
              <w:left w:val="single" w:color="000000" w:sz="4" w:space="0"/>
            </w:tcBorders>
          </w:tcPr>
          <w:p w14:paraId="3102BC9F">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5B0767C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056904F9">
            <w:pPr>
              <w:snapToGrid w:val="0"/>
              <w:spacing w:before="0" w:after="0" w:line="240" w:lineRule="auto"/>
              <w:rPr>
                <w:rFonts w:ascii="Times New Roman" w:hAnsi="Times New Roman" w:cs="Times New Roman"/>
                <w:sz w:val="28"/>
                <w:szCs w:val="28"/>
              </w:rPr>
            </w:pPr>
          </w:p>
        </w:tc>
      </w:tr>
      <w:tr w14:paraId="23D27B11">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395E2963">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BED731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9D3918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3FD4DDB">
            <w:pPr>
              <w:snapToGrid w:val="0"/>
              <w:spacing w:before="0" w:after="0" w:line="240" w:lineRule="auto"/>
              <w:rPr>
                <w:rFonts w:ascii="Times New Roman" w:hAnsi="Times New Roman" w:cs="Times New Roman"/>
                <w:sz w:val="28"/>
                <w:szCs w:val="28"/>
              </w:rPr>
            </w:pPr>
          </w:p>
        </w:tc>
      </w:tr>
      <w:tr w14:paraId="0AEFCFB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3CC96F10">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37D983E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CE0FF46">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EAB54FE">
            <w:pPr>
              <w:snapToGrid w:val="0"/>
              <w:spacing w:before="0" w:after="0" w:line="240" w:lineRule="auto"/>
              <w:rPr>
                <w:rFonts w:ascii="Times New Roman" w:hAnsi="Times New Roman" w:cs="Times New Roman"/>
                <w:sz w:val="28"/>
                <w:szCs w:val="28"/>
              </w:rPr>
            </w:pPr>
          </w:p>
        </w:tc>
      </w:tr>
      <w:tr w14:paraId="5BCDF1F1">
        <w:tblPrEx>
          <w:tblCellMar>
            <w:top w:w="0" w:type="dxa"/>
            <w:left w:w="10" w:type="dxa"/>
            <w:bottom w:w="0" w:type="dxa"/>
            <w:right w:w="10" w:type="dxa"/>
          </w:tblCellMar>
        </w:tblPrEx>
        <w:trPr>
          <w:trHeight w:val="381"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5088F959">
            <w:pPr>
              <w:pStyle w:val="150"/>
              <w:numPr>
                <w:ilvl w:val="1"/>
                <w:numId w:val="32"/>
              </w:numPr>
              <w:tabs>
                <w:tab w:val="left" w:pos="870"/>
              </w:tabs>
              <w:ind w:left="0" w:firstLine="284"/>
              <w:jc w:val="center"/>
              <w:rPr>
                <w:rFonts w:ascii="Times New Roman" w:hAnsi="Times New Roman" w:cs="Times New Roman"/>
                <w:bCs/>
                <w:sz w:val="28"/>
                <w:szCs w:val="28"/>
              </w:rPr>
            </w:pPr>
            <w:r>
              <w:rPr>
                <w:rFonts w:ascii="Times New Roman" w:hAnsi="Times New Roman" w:cs="Times New Roman"/>
                <w:bCs/>
                <w:sz w:val="28"/>
                <w:szCs w:val="28"/>
              </w:rPr>
              <w:t>Организация работником внеурочной деятельности по предмету</w:t>
            </w:r>
          </w:p>
        </w:tc>
      </w:tr>
      <w:tr w14:paraId="35883B48">
        <w:tblPrEx>
          <w:tblCellMar>
            <w:top w:w="0" w:type="dxa"/>
            <w:left w:w="10" w:type="dxa"/>
            <w:bottom w:w="0" w:type="dxa"/>
            <w:right w:w="10" w:type="dxa"/>
          </w:tblCellMar>
        </w:tblPrEx>
        <w:trPr>
          <w:trHeight w:val="1768" w:hRule="exact"/>
          <w:jc w:val="center"/>
        </w:trPr>
        <w:tc>
          <w:tcPr>
            <w:tcW w:w="1111" w:type="dxa"/>
            <w:tcBorders>
              <w:top w:val="single" w:color="000000" w:sz="4" w:space="0"/>
              <w:left w:val="single" w:color="000000" w:sz="4" w:space="0"/>
              <w:bottom w:val="single" w:color="000000" w:sz="4" w:space="0"/>
            </w:tcBorders>
            <w:vAlign w:val="center"/>
          </w:tcPr>
          <w:p w14:paraId="2F64375E">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5667" w:type="dxa"/>
            <w:gridSpan w:val="2"/>
            <w:tcBorders>
              <w:top w:val="single" w:color="000000" w:sz="4" w:space="0"/>
              <w:left w:val="single" w:color="000000" w:sz="4" w:space="0"/>
              <w:bottom w:val="single" w:color="000000" w:sz="4" w:space="0"/>
            </w:tcBorders>
            <w:vAlign w:val="center"/>
          </w:tcPr>
          <w:p w14:paraId="24390A32">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2859" w:type="dxa"/>
            <w:tcBorders>
              <w:top w:val="single" w:color="000000" w:sz="4" w:space="0"/>
              <w:left w:val="single" w:color="000000" w:sz="4" w:space="0"/>
              <w:bottom w:val="single" w:color="000000" w:sz="4" w:space="0"/>
              <w:right w:val="single" w:color="000000" w:sz="4" w:space="0"/>
            </w:tcBorders>
            <w:vAlign w:val="center"/>
          </w:tcPr>
          <w:p w14:paraId="7EFB1BCB">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Наименование программы внеурочной деятельности, реализуемой работником</w:t>
            </w:r>
          </w:p>
        </w:tc>
      </w:tr>
      <w:tr w14:paraId="06EF358B">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7B6FF1C9">
            <w:pPr>
              <w:snapToGrid w:val="0"/>
              <w:spacing w:before="0" w:after="0" w:line="240" w:lineRule="auto"/>
              <w:rPr>
                <w:rFonts w:ascii="Times New Roman" w:hAnsi="Times New Roman" w:cs="Times New Roman"/>
                <w:bCs/>
                <w:sz w:val="28"/>
                <w:szCs w:val="28"/>
              </w:rPr>
            </w:pPr>
          </w:p>
        </w:tc>
        <w:tc>
          <w:tcPr>
            <w:tcW w:w="2818" w:type="dxa"/>
            <w:tcBorders>
              <w:top w:val="single" w:color="000000" w:sz="4" w:space="0"/>
              <w:left w:val="single" w:color="000000" w:sz="4" w:space="0"/>
              <w:bottom w:val="single" w:color="000000" w:sz="4" w:space="0"/>
            </w:tcBorders>
          </w:tcPr>
          <w:p w14:paraId="0115A628">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61BA489">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BFC734C">
            <w:pPr>
              <w:snapToGrid w:val="0"/>
              <w:spacing w:before="0" w:after="0" w:line="240" w:lineRule="auto"/>
              <w:rPr>
                <w:rFonts w:ascii="Times New Roman" w:hAnsi="Times New Roman" w:cs="Times New Roman"/>
                <w:sz w:val="28"/>
                <w:szCs w:val="28"/>
              </w:rPr>
            </w:pPr>
          </w:p>
        </w:tc>
      </w:tr>
      <w:tr w14:paraId="6D5016C8">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54A8190F">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209CB2C">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AD22C7C">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8736F99">
            <w:pPr>
              <w:snapToGrid w:val="0"/>
              <w:spacing w:before="0" w:after="0" w:line="240" w:lineRule="auto"/>
              <w:rPr>
                <w:rFonts w:ascii="Times New Roman" w:hAnsi="Times New Roman" w:cs="Times New Roman"/>
                <w:sz w:val="28"/>
                <w:szCs w:val="28"/>
              </w:rPr>
            </w:pPr>
          </w:p>
        </w:tc>
      </w:tr>
      <w:tr w14:paraId="444B4366">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14E88F47">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1DFCAE2">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24CEA71">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40D085E">
            <w:pPr>
              <w:snapToGrid w:val="0"/>
              <w:spacing w:before="0" w:after="0" w:line="240" w:lineRule="auto"/>
              <w:rPr>
                <w:rFonts w:ascii="Times New Roman" w:hAnsi="Times New Roman" w:cs="Times New Roman"/>
                <w:sz w:val="28"/>
                <w:szCs w:val="28"/>
              </w:rPr>
            </w:pPr>
          </w:p>
        </w:tc>
      </w:tr>
    </w:tbl>
    <w:p w14:paraId="1B6691FB">
      <w:pPr>
        <w:pStyle w:val="173"/>
        <w:ind w:left="4637" w:firstLine="0"/>
        <w:rPr>
          <w:rStyle w:val="141"/>
          <w:sz w:val="28"/>
          <w:szCs w:val="28"/>
        </w:rPr>
      </w:pPr>
    </w:p>
    <w:p w14:paraId="2DB6EBDB">
      <w:pPr>
        <w:pStyle w:val="150"/>
        <w:numPr>
          <w:ilvl w:val="0"/>
          <w:numId w:val="32"/>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26F67703">
      <w:pPr>
        <w:tabs>
          <w:tab w:val="left" w:pos="709"/>
        </w:tabs>
        <w:spacing w:before="0" w:after="0" w:line="240" w:lineRule="auto"/>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5696"/>
        <w:gridCol w:w="2848"/>
      </w:tblGrid>
      <w:tr w14:paraId="3F321790">
        <w:tblPrEx>
          <w:tblCellMar>
            <w:top w:w="0" w:type="dxa"/>
            <w:left w:w="10" w:type="dxa"/>
            <w:bottom w:w="0" w:type="dxa"/>
            <w:right w:w="10" w:type="dxa"/>
          </w:tblCellMar>
        </w:tblPrEx>
        <w:trPr>
          <w:trHeight w:val="734"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39DA0188">
            <w:pPr>
              <w:pStyle w:val="171"/>
              <w:numPr>
                <w:ilvl w:val="1"/>
                <w:numId w:val="32"/>
              </w:numPr>
              <w:tabs>
                <w:tab w:val="left" w:pos="857"/>
              </w:tabs>
              <w:ind w:left="0" w:firstLine="284"/>
              <w:jc w:val="center"/>
              <w:rPr>
                <w:sz w:val="28"/>
                <w:szCs w:val="28"/>
                <w:lang w:val="ru-RU" w:eastAsia="ru-RU"/>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14:paraId="363D4BDE">
        <w:tblPrEx>
          <w:tblCellMar>
            <w:top w:w="0" w:type="dxa"/>
            <w:left w:w="10" w:type="dxa"/>
            <w:bottom w:w="0" w:type="dxa"/>
            <w:right w:w="10" w:type="dxa"/>
          </w:tblCellMar>
        </w:tblPrEx>
        <w:trPr>
          <w:trHeight w:val="991" w:hRule="exact"/>
          <w:jc w:val="center"/>
        </w:trPr>
        <w:tc>
          <w:tcPr>
            <w:tcW w:w="1111" w:type="dxa"/>
            <w:tcBorders>
              <w:top w:val="single" w:color="000000" w:sz="4" w:space="0"/>
              <w:left w:val="single" w:color="000000" w:sz="4" w:space="0"/>
              <w:bottom w:val="single" w:color="000000" w:sz="4" w:space="0"/>
            </w:tcBorders>
            <w:vAlign w:val="center"/>
          </w:tcPr>
          <w:p w14:paraId="4A1162CA">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bottom w:val="single" w:color="000000" w:sz="4" w:space="0"/>
            </w:tcBorders>
            <w:vAlign w:val="bottom"/>
          </w:tcPr>
          <w:p w14:paraId="11E29A1C">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color="000000" w:sz="4" w:space="0"/>
              <w:left w:val="single" w:color="000000" w:sz="4" w:space="0"/>
              <w:bottom w:val="single" w:color="000000" w:sz="4" w:space="0"/>
              <w:right w:val="single" w:color="000000" w:sz="4" w:space="0"/>
            </w:tcBorders>
            <w:vAlign w:val="bottom"/>
          </w:tcPr>
          <w:p w14:paraId="280EE0C6">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23DD6C31">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55EE4C8">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13F2514D">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36E3CF39">
            <w:pPr>
              <w:snapToGrid w:val="0"/>
              <w:spacing w:before="0" w:after="0" w:line="240" w:lineRule="auto"/>
              <w:rPr>
                <w:rFonts w:ascii="Times New Roman" w:hAnsi="Times New Roman" w:cs="Times New Roman"/>
                <w:sz w:val="28"/>
                <w:szCs w:val="28"/>
              </w:rPr>
            </w:pPr>
          </w:p>
        </w:tc>
      </w:tr>
      <w:tr w14:paraId="3298B4C6">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3DE88F0B">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09240C12">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05ADE3DF">
            <w:pPr>
              <w:snapToGrid w:val="0"/>
              <w:spacing w:before="0" w:after="0" w:line="240" w:lineRule="auto"/>
              <w:rPr>
                <w:rFonts w:ascii="Times New Roman" w:hAnsi="Times New Roman" w:cs="Times New Roman"/>
                <w:sz w:val="28"/>
                <w:szCs w:val="28"/>
              </w:rPr>
            </w:pPr>
          </w:p>
        </w:tc>
      </w:tr>
      <w:tr w14:paraId="54A9DDA9">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2F19C1FA">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48C079C5">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0D6A29BC">
            <w:pPr>
              <w:snapToGrid w:val="0"/>
              <w:spacing w:before="0" w:after="0" w:line="240" w:lineRule="auto"/>
              <w:rPr>
                <w:rFonts w:ascii="Times New Roman" w:hAnsi="Times New Roman" w:cs="Times New Roman"/>
                <w:sz w:val="28"/>
                <w:szCs w:val="28"/>
              </w:rPr>
            </w:pPr>
          </w:p>
        </w:tc>
      </w:tr>
      <w:tr w14:paraId="11B9DB45">
        <w:tblPrEx>
          <w:tblCellMar>
            <w:top w:w="0" w:type="dxa"/>
            <w:left w:w="10" w:type="dxa"/>
            <w:bottom w:w="0" w:type="dxa"/>
            <w:right w:w="10" w:type="dxa"/>
          </w:tblCellMar>
        </w:tblPrEx>
        <w:trPr>
          <w:trHeight w:val="974"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60D864EE">
            <w:pPr>
              <w:pStyle w:val="171"/>
              <w:numPr>
                <w:ilvl w:val="1"/>
                <w:numId w:val="32"/>
              </w:numPr>
              <w:tabs>
                <w:tab w:val="left" w:pos="851"/>
              </w:tabs>
              <w:ind w:left="0" w:firstLine="284"/>
              <w:jc w:val="cente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2C205EFB">
        <w:tblPrEx>
          <w:tblCellMar>
            <w:top w:w="0" w:type="dxa"/>
            <w:left w:w="10" w:type="dxa"/>
            <w:bottom w:w="0" w:type="dxa"/>
            <w:right w:w="10" w:type="dxa"/>
          </w:tblCellMar>
        </w:tblPrEx>
        <w:trPr>
          <w:trHeight w:val="701" w:hRule="exact"/>
          <w:jc w:val="center"/>
        </w:trPr>
        <w:tc>
          <w:tcPr>
            <w:tcW w:w="1111" w:type="dxa"/>
            <w:tcBorders>
              <w:top w:val="single" w:color="000000" w:sz="4" w:space="0"/>
              <w:left w:val="single" w:color="000000" w:sz="4" w:space="0"/>
            </w:tcBorders>
            <w:vAlign w:val="center"/>
          </w:tcPr>
          <w:p w14:paraId="3DF00740">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tcBorders>
            <w:vAlign w:val="center"/>
          </w:tcPr>
          <w:p w14:paraId="7B94CFD6">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42" w:type="dxa"/>
            <w:tcBorders>
              <w:top w:val="single" w:color="000000" w:sz="4" w:space="0"/>
              <w:left w:val="single" w:color="000000" w:sz="4" w:space="0"/>
              <w:right w:val="single" w:color="000000" w:sz="4" w:space="0"/>
            </w:tcBorders>
            <w:vAlign w:val="center"/>
          </w:tcPr>
          <w:p w14:paraId="694BC5BB">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45DF9D6B">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5E67C710">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tcBorders>
          </w:tcPr>
          <w:p w14:paraId="483006D2">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216FA822">
            <w:pPr>
              <w:snapToGrid w:val="0"/>
              <w:spacing w:before="0" w:after="0" w:line="240" w:lineRule="auto"/>
              <w:rPr>
                <w:rFonts w:ascii="Times New Roman" w:hAnsi="Times New Roman" w:cs="Times New Roman"/>
                <w:sz w:val="28"/>
                <w:szCs w:val="28"/>
              </w:rPr>
            </w:pPr>
          </w:p>
        </w:tc>
      </w:tr>
      <w:tr w14:paraId="4D8D72A0">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78C459D8">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0926876C">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6182E4C9">
            <w:pPr>
              <w:snapToGrid w:val="0"/>
              <w:spacing w:before="0" w:after="0" w:line="240" w:lineRule="auto"/>
              <w:rPr>
                <w:rFonts w:ascii="Times New Roman" w:hAnsi="Times New Roman" w:cs="Times New Roman"/>
                <w:sz w:val="28"/>
                <w:szCs w:val="28"/>
              </w:rPr>
            </w:pPr>
          </w:p>
        </w:tc>
      </w:tr>
      <w:tr w14:paraId="2DD84C83">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3A5978D4">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763D0E93">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1CDD3F9A">
            <w:pPr>
              <w:snapToGrid w:val="0"/>
              <w:spacing w:before="0" w:after="0" w:line="240" w:lineRule="auto"/>
              <w:rPr>
                <w:rFonts w:ascii="Times New Roman" w:hAnsi="Times New Roman" w:cs="Times New Roman"/>
                <w:sz w:val="28"/>
                <w:szCs w:val="28"/>
              </w:rPr>
            </w:pPr>
          </w:p>
        </w:tc>
      </w:tr>
      <w:tr w14:paraId="0C63A3B8">
        <w:tblPrEx>
          <w:tblCellMar>
            <w:top w:w="0" w:type="dxa"/>
            <w:left w:w="10" w:type="dxa"/>
            <w:bottom w:w="0" w:type="dxa"/>
            <w:right w:w="10" w:type="dxa"/>
          </w:tblCellMar>
        </w:tblPrEx>
        <w:trPr>
          <w:trHeight w:val="979"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47E7DE15">
            <w:pPr>
              <w:pStyle w:val="171"/>
              <w:numPr>
                <w:ilvl w:val="1"/>
                <w:numId w:val="32"/>
              </w:numPr>
              <w:tabs>
                <w:tab w:val="left" w:pos="851"/>
              </w:tabs>
              <w:ind w:left="0" w:firstLine="284"/>
              <w:jc w:val="cente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475EB0DF">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5C1768F4">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71F53C31">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109AB6F7">
            <w:pPr>
              <w:snapToGrid w:val="0"/>
              <w:spacing w:before="0" w:after="0" w:line="240" w:lineRule="auto"/>
              <w:rPr>
                <w:rFonts w:ascii="Times New Roman" w:hAnsi="Times New Roman" w:cs="Times New Roman"/>
                <w:sz w:val="28"/>
                <w:szCs w:val="28"/>
              </w:rPr>
            </w:pPr>
          </w:p>
        </w:tc>
      </w:tr>
      <w:tr w14:paraId="42914B6D">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0F19C5A4">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1325484D">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50A722C9">
            <w:pPr>
              <w:snapToGrid w:val="0"/>
              <w:spacing w:before="0" w:after="0" w:line="240" w:lineRule="auto"/>
              <w:rPr>
                <w:rFonts w:ascii="Times New Roman" w:hAnsi="Times New Roman" w:cs="Times New Roman"/>
                <w:sz w:val="28"/>
                <w:szCs w:val="28"/>
              </w:rPr>
            </w:pPr>
          </w:p>
        </w:tc>
      </w:tr>
      <w:tr w14:paraId="07F4419C">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3ECFD2D3">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50CA136E">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77467A66">
            <w:pPr>
              <w:snapToGrid w:val="0"/>
              <w:spacing w:before="0" w:after="0" w:line="240" w:lineRule="auto"/>
              <w:rPr>
                <w:rFonts w:ascii="Times New Roman" w:hAnsi="Times New Roman" w:cs="Times New Roman"/>
                <w:sz w:val="28"/>
                <w:szCs w:val="28"/>
              </w:rPr>
            </w:pPr>
          </w:p>
        </w:tc>
      </w:tr>
    </w:tbl>
    <w:p w14:paraId="007381B0">
      <w:pPr>
        <w:spacing w:before="0" w:after="0" w:line="240" w:lineRule="auto"/>
        <w:rPr>
          <w:rFonts w:ascii="Times New Roman" w:hAnsi="Times New Roman" w:cs="Times New Roman"/>
          <w:sz w:val="28"/>
          <w:szCs w:val="28"/>
        </w:rPr>
      </w:pPr>
    </w:p>
    <w:p w14:paraId="1C765422">
      <w:pPr>
        <w:pStyle w:val="172"/>
        <w:numPr>
          <w:ilvl w:val="0"/>
          <w:numId w:val="32"/>
        </w:numPr>
        <w:tabs>
          <w:tab w:val="left" w:pos="709"/>
        </w:tabs>
        <w:spacing w:before="0" w:after="0"/>
        <w:ind w:left="0" w:firstLine="284"/>
        <w:rPr>
          <w:b/>
          <w:bCs/>
          <w:sz w:val="28"/>
          <w:szCs w:val="28"/>
        </w:rPr>
      </w:pPr>
      <w:r>
        <w:rPr>
          <w:b/>
          <w:bCs/>
          <w:sz w:val="28"/>
          <w:szCs w:val="28"/>
        </w:rPr>
        <w:t>Описание дополнительных направлений деятельности и результатов (только по желанию работника, если имеются).</w:t>
      </w:r>
    </w:p>
    <w:p w14:paraId="44673492">
      <w:pPr>
        <w:pStyle w:val="172"/>
        <w:spacing w:before="0" w:after="0"/>
      </w:pPr>
      <w:r>
        <w:rPr>
          <w:b/>
          <w:bCs/>
          <w:sz w:val="28"/>
          <w:szCs w:val="28"/>
        </w:rPr>
        <w:t>Подается в свободной форме</w:t>
      </w:r>
    </w:p>
    <w:p w14:paraId="029231F9">
      <w:pPr>
        <w:pStyle w:val="172"/>
        <w:spacing w:before="0" w:after="0"/>
        <w:jc w:val="both"/>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w:t>
      </w:r>
    </w:p>
    <w:p w14:paraId="4F05AAA9">
      <w:pPr>
        <w:pStyle w:val="172"/>
        <w:spacing w:before="0" w:after="0"/>
        <w:rPr>
          <w:b/>
          <w:bCs/>
          <w:sz w:val="28"/>
          <w:szCs w:val="28"/>
        </w:rPr>
      </w:pPr>
      <w:r>
        <w:rPr>
          <w:b/>
          <w:bCs/>
          <w:sz w:val="28"/>
          <w:szCs w:val="28"/>
        </w:rPr>
        <w:t>____________________________________________________________________</w:t>
      </w:r>
    </w:p>
    <w:p w14:paraId="7A0A604B">
      <w:pPr>
        <w:pStyle w:val="172"/>
        <w:spacing w:before="0" w:after="0"/>
        <w:rPr>
          <w:b/>
          <w:bCs/>
          <w:sz w:val="28"/>
          <w:szCs w:val="28"/>
        </w:rPr>
      </w:pPr>
    </w:p>
    <w:p w14:paraId="55528E96">
      <w:pPr>
        <w:pStyle w:val="172"/>
        <w:spacing w:before="0" w:after="0"/>
        <w:jc w:val="both"/>
        <w:rPr>
          <w:b/>
          <w:bCs/>
          <w:sz w:val="28"/>
          <w:szCs w:val="28"/>
        </w:rPr>
      </w:pPr>
      <w:r>
        <w:rPr>
          <w:b/>
          <w:bCs/>
          <w:sz w:val="28"/>
          <w:szCs w:val="28"/>
        </w:rPr>
        <w:t>Составил               _______________               _________      _______________</w:t>
      </w:r>
    </w:p>
    <w:p w14:paraId="6C20CEF9">
      <w:pPr>
        <w:pStyle w:val="172"/>
        <w:spacing w:before="0" w:after="0"/>
        <w:jc w:val="both"/>
      </w:pPr>
      <w:r>
        <w:rPr>
          <w:bCs/>
          <w:sz w:val="24"/>
          <w:szCs w:val="24"/>
        </w:rPr>
        <w:t xml:space="preserve">                                  должность работника                        подпись          инициалы, фамилия</w:t>
      </w:r>
    </w:p>
    <w:p w14:paraId="656A9E0C">
      <w:pPr>
        <w:pStyle w:val="172"/>
        <w:spacing w:before="0" w:after="0"/>
        <w:jc w:val="both"/>
        <w:rPr>
          <w:b/>
          <w:bCs/>
          <w:sz w:val="28"/>
          <w:szCs w:val="28"/>
        </w:rPr>
      </w:pPr>
    </w:p>
    <w:p w14:paraId="666C90E9">
      <w:pPr>
        <w:pStyle w:val="172"/>
        <w:spacing w:before="0" w:after="0"/>
        <w:jc w:val="both"/>
      </w:pPr>
      <w:r>
        <w:rPr>
          <w:b/>
          <w:bCs/>
          <w:sz w:val="28"/>
          <w:szCs w:val="28"/>
        </w:rPr>
        <w:t>Согласовано          _______________               _________      _______________</w:t>
      </w:r>
    </w:p>
    <w:p w14:paraId="154E869D">
      <w:pPr>
        <w:pStyle w:val="172"/>
        <w:spacing w:before="0" w:after="0"/>
        <w:jc w:val="both"/>
        <w:rPr>
          <w:bCs/>
          <w:sz w:val="24"/>
          <w:szCs w:val="24"/>
        </w:rPr>
      </w:pPr>
      <w:r>
        <w:rPr>
          <w:bCs/>
          <w:sz w:val="24"/>
          <w:szCs w:val="24"/>
        </w:rPr>
        <w:t xml:space="preserve">                             должность руководителя ОО                подпись          инициалы, фамилия</w:t>
      </w:r>
    </w:p>
    <w:p w14:paraId="2ECE6F69">
      <w:pPr>
        <w:pStyle w:val="172"/>
        <w:spacing w:before="0" w:after="0"/>
        <w:jc w:val="both"/>
        <w:rPr>
          <w:b/>
          <w:bCs/>
          <w:sz w:val="28"/>
          <w:szCs w:val="28"/>
        </w:rPr>
      </w:pPr>
    </w:p>
    <w:p w14:paraId="42FAD612">
      <w:pPr>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МП</w:t>
      </w:r>
      <w:r>
        <w:br w:type="page"/>
      </w:r>
    </w:p>
    <w:p w14:paraId="3E06E9C1">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Примерный перечень материалов,</w:t>
      </w:r>
    </w:p>
    <w:p w14:paraId="2F76B760">
      <w:pPr>
        <w:pStyle w:val="150"/>
        <w:ind w:left="0" w:firstLine="0"/>
        <w:jc w:val="cente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52572DAC">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(для должности ВОСПИТАТЕЛЬ ДОО(У)</w:t>
      </w:r>
    </w:p>
    <w:p w14:paraId="3958D938">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21E32075">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0D212DF1">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0F38CCA4">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7F0BDA7B">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27F1B017">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6FD7C20C">
            <w:pPr>
              <w:pStyle w:val="150"/>
              <w:numPr>
                <w:ilvl w:val="0"/>
                <w:numId w:val="33"/>
              </w:numPr>
              <w:tabs>
                <w:tab w:val="left" w:pos="751"/>
              </w:tabs>
              <w:ind w:left="0" w:firstLine="284"/>
              <w:jc w:val="center"/>
            </w:pPr>
            <w:r>
              <w:rPr>
                <w:rFonts w:ascii="Times New Roman" w:hAnsi="Times New Roman" w:cs="Times New Roman"/>
                <w:b/>
                <w:bCs/>
                <w:sz w:val="28"/>
                <w:szCs w:val="28"/>
              </w:rPr>
              <w:t>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3151463A">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5E5FCE87">
            <w:pPr>
              <w:pStyle w:val="150"/>
              <w:numPr>
                <w:ilvl w:val="1"/>
                <w:numId w:val="34"/>
              </w:numPr>
              <w:tabs>
                <w:tab w:val="left" w:pos="851"/>
              </w:tabs>
              <w:ind w:left="0" w:firstLine="284"/>
              <w:rPr>
                <w:rFonts w:ascii="Times New Roman" w:hAnsi="Times New Roman" w:cs="Times New Roman"/>
                <w:sz w:val="28"/>
                <w:szCs w:val="28"/>
              </w:rPr>
            </w:pPr>
            <w:r>
              <w:rPr>
                <w:rStyle w:val="141"/>
                <w:rFonts w:eastAsia="Calibri"/>
                <w:bCs/>
                <w:sz w:val="28"/>
                <w:szCs w:val="28"/>
              </w:rPr>
              <w:t>Удовлетворённость родителей работой педагога (по результатам ежегодного социологического и психолого-педагогического мониторинга ожиданий, удовлетворенности родителей качеством дошкольного образования)</w:t>
            </w:r>
          </w:p>
        </w:tc>
        <w:tc>
          <w:tcPr>
            <w:tcW w:w="4087" w:type="dxa"/>
            <w:tcBorders>
              <w:top w:val="single" w:color="000000" w:sz="4" w:space="0"/>
              <w:left w:val="single" w:color="000000" w:sz="4" w:space="0"/>
              <w:bottom w:val="single" w:color="000000" w:sz="4" w:space="0"/>
              <w:right w:val="single" w:color="000000" w:sz="4" w:space="0"/>
            </w:tcBorders>
          </w:tcPr>
          <w:p w14:paraId="1D4DC3B7">
            <w:pPr>
              <w:spacing w:before="0" w:after="0" w:line="240" w:lineRule="auto"/>
              <w:jc w:val="both"/>
              <w:rPr>
                <w:rFonts w:ascii="Times New Roman" w:hAnsi="Times New Roman" w:eastAsia="Times New Roman" w:cs="Times New Roman"/>
                <w:sz w:val="28"/>
                <w:szCs w:val="28"/>
                <w:lang w:eastAsia="ru-RU"/>
              </w:rPr>
            </w:pPr>
            <w:r>
              <w:rPr>
                <w:rStyle w:val="139"/>
                <w:rFonts w:eastAsia="Calibri"/>
                <w:sz w:val="28"/>
                <w:szCs w:val="28"/>
              </w:rPr>
              <w:t>Справка руководителя ОО</w:t>
            </w:r>
          </w:p>
        </w:tc>
      </w:tr>
      <w:tr w14:paraId="5F3D94E9">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6C271262">
            <w:pPr>
              <w:pStyle w:val="150"/>
              <w:numPr>
                <w:ilvl w:val="1"/>
                <w:numId w:val="34"/>
              </w:numPr>
              <w:tabs>
                <w:tab w:val="left" w:pos="851"/>
              </w:tabs>
              <w:ind w:left="0" w:firstLine="284"/>
              <w:rPr>
                <w:rFonts w:ascii="Times New Roman" w:hAnsi="Times New Roman" w:cs="Times New Roman"/>
                <w:sz w:val="28"/>
                <w:szCs w:val="28"/>
              </w:rPr>
            </w:pPr>
            <w:r>
              <w:rPr>
                <w:rStyle w:val="141"/>
                <w:rFonts w:eastAsia="Calibri"/>
                <w:bCs/>
                <w:sz w:val="28"/>
                <w:szCs w:val="28"/>
              </w:rPr>
              <w:t>Организация развивающей предметно-пространственной среды группы в соответствии с ФГОС ДО, федеральными образовательными программами дошкольного образования РДР, всероссийских проверочных работ</w:t>
            </w:r>
          </w:p>
        </w:tc>
        <w:tc>
          <w:tcPr>
            <w:tcW w:w="4087" w:type="dxa"/>
            <w:tcBorders>
              <w:top w:val="single" w:color="000000" w:sz="4" w:space="0"/>
              <w:left w:val="single" w:color="000000" w:sz="4" w:space="0"/>
              <w:bottom w:val="single" w:color="000000" w:sz="4" w:space="0"/>
              <w:right w:val="single" w:color="000000" w:sz="4" w:space="0"/>
            </w:tcBorders>
          </w:tcPr>
          <w:p w14:paraId="7779B801">
            <w:pPr>
              <w:spacing w:before="0" w:after="0" w:line="240" w:lineRule="auto"/>
              <w:jc w:val="both"/>
              <w:rPr>
                <w:rFonts w:ascii="Times New Roman" w:hAnsi="Times New Roman" w:eastAsia="Times New Roman" w:cs="Times New Roman"/>
                <w:sz w:val="28"/>
                <w:szCs w:val="28"/>
                <w:lang w:eastAsia="ru-RU"/>
              </w:rPr>
            </w:pPr>
            <w:r>
              <w:rPr>
                <w:rStyle w:val="139"/>
                <w:rFonts w:eastAsia="Calibri"/>
                <w:sz w:val="28"/>
                <w:szCs w:val="28"/>
              </w:rPr>
              <w:t>Справка руководителя ОО</w:t>
            </w:r>
          </w:p>
        </w:tc>
      </w:tr>
      <w:tr w14:paraId="6D99DE06">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22D95F6F">
            <w:pPr>
              <w:pStyle w:val="150"/>
              <w:numPr>
                <w:ilvl w:val="1"/>
                <w:numId w:val="34"/>
              </w:numPr>
              <w:tabs>
                <w:tab w:val="left" w:pos="851"/>
              </w:tabs>
              <w:ind w:left="0" w:firstLine="284"/>
              <w:rPr>
                <w:rStyle w:val="141"/>
                <w:rFonts w:eastAsia="Calibri"/>
                <w:bCs/>
                <w:sz w:val="28"/>
                <w:szCs w:val="28"/>
              </w:rPr>
            </w:pPr>
            <w:r>
              <w:rPr>
                <w:rFonts w:ascii="Times New Roman" w:hAnsi="Times New Roman" w:eastAsia="Arial" w:cs="Times New Roman"/>
                <w:sz w:val="28"/>
                <w:szCs w:val="28"/>
              </w:rPr>
              <w:t>Создание условий для получения дошкольного образования воспитанниками с особыми образовательными потребностями различных целевых групп, в т.ч. воспитанниками с ограниченными возможностями здоровья, испытывающими трудности в освоении программы, детьми иностранных граждан и др.</w:t>
            </w:r>
          </w:p>
        </w:tc>
        <w:tc>
          <w:tcPr>
            <w:tcW w:w="4087" w:type="dxa"/>
            <w:tcBorders>
              <w:top w:val="single" w:color="000000" w:sz="4" w:space="0"/>
              <w:left w:val="single" w:color="000000" w:sz="4" w:space="0"/>
              <w:bottom w:val="single" w:color="000000" w:sz="4" w:space="0"/>
              <w:right w:val="single" w:color="000000" w:sz="4" w:space="0"/>
            </w:tcBorders>
          </w:tcPr>
          <w:p w14:paraId="309B6860">
            <w:pPr>
              <w:spacing w:before="0" w:after="0" w:line="240" w:lineRule="auto"/>
              <w:jc w:val="both"/>
            </w:pPr>
            <w:r>
              <w:rPr>
                <w:rFonts w:ascii="Times New Roman" w:hAnsi="Times New Roman" w:eastAsia="Times New Roman" w:cs="Times New Roman"/>
                <w:sz w:val="28"/>
                <w:szCs w:val="28"/>
                <w:lang w:eastAsia="ru-RU"/>
              </w:rPr>
              <w:t>Выписка из протокола заседания ППк ОО (по индивидуальному сопровождению), приказ руководителя ОО</w:t>
            </w:r>
          </w:p>
        </w:tc>
      </w:tr>
      <w:tr w14:paraId="32D57616">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060CA3FE">
            <w:pPr>
              <w:pStyle w:val="150"/>
              <w:numPr>
                <w:ilvl w:val="0"/>
                <w:numId w:val="33"/>
              </w:numPr>
              <w:tabs>
                <w:tab w:val="left" w:pos="709"/>
              </w:tabs>
              <w:ind w:left="0" w:firstLine="284"/>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44C045F1">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4E55F600">
            <w:pPr>
              <w:pStyle w:val="150"/>
              <w:numPr>
                <w:ilvl w:val="1"/>
                <w:numId w:val="33"/>
              </w:numPr>
              <w:tabs>
                <w:tab w:val="left" w:pos="851"/>
              </w:tabs>
              <w:ind w:left="0" w:firstLine="284"/>
              <w:rPr>
                <w:rFonts w:ascii="Times New Roman" w:hAnsi="Times New Roman" w:cs="Times New Roman"/>
                <w:sz w:val="28"/>
                <w:szCs w:val="28"/>
              </w:rPr>
            </w:pPr>
            <w:r>
              <w:rPr>
                <w:rStyle w:val="140"/>
                <w:rFonts w:eastAsia="Calibri"/>
                <w:bCs/>
                <w:sz w:val="28"/>
                <w:szCs w:val="28"/>
              </w:rPr>
              <w:t>Результаты участия воспитанников в олимпиадах, конкурсах, фестивалях, соревнованиях</w:t>
            </w:r>
          </w:p>
        </w:tc>
        <w:tc>
          <w:tcPr>
            <w:tcW w:w="4087" w:type="dxa"/>
            <w:tcBorders>
              <w:top w:val="single" w:color="000000" w:sz="4" w:space="0"/>
              <w:left w:val="single" w:color="000000" w:sz="4" w:space="0"/>
              <w:bottom w:val="single" w:color="000000" w:sz="4" w:space="0"/>
              <w:right w:val="single" w:color="000000" w:sz="4" w:space="0"/>
            </w:tcBorders>
          </w:tcPr>
          <w:p w14:paraId="00EEC970">
            <w:pPr>
              <w:spacing w:before="0" w:after="0" w:line="240" w:lineRule="auto"/>
              <w:jc w:val="both"/>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мероприятий </w:t>
            </w:r>
          </w:p>
        </w:tc>
      </w:tr>
      <w:tr w14:paraId="4B63F82F">
        <w:tblPrEx>
          <w:tblCellMar>
            <w:top w:w="0" w:type="dxa"/>
            <w:left w:w="108" w:type="dxa"/>
            <w:bottom w:w="0" w:type="dxa"/>
            <w:right w:w="108" w:type="dxa"/>
          </w:tblCellMar>
        </w:tblPrEx>
        <w:trPr>
          <w:trHeight w:val="331" w:hRule="atLeast"/>
        </w:trPr>
        <w:tc>
          <w:tcPr>
            <w:tcW w:w="5550" w:type="dxa"/>
            <w:tcBorders>
              <w:top w:val="single" w:color="000000" w:sz="4" w:space="0"/>
              <w:left w:val="single" w:color="000000" w:sz="4" w:space="0"/>
              <w:bottom w:val="single" w:color="000000" w:sz="4" w:space="0"/>
              <w:right w:val="single" w:color="000000" w:sz="4" w:space="0"/>
            </w:tcBorders>
          </w:tcPr>
          <w:p w14:paraId="1CF19C52">
            <w:pPr>
              <w:pStyle w:val="150"/>
              <w:numPr>
                <w:ilvl w:val="1"/>
                <w:numId w:val="33"/>
              </w:numPr>
              <w:tabs>
                <w:tab w:val="left" w:pos="851"/>
              </w:tabs>
              <w:ind w:left="0" w:firstLine="284"/>
              <w:rPr>
                <w:rFonts w:ascii="Times New Roman" w:hAnsi="Times New Roman" w:cs="Times New Roman"/>
                <w:sz w:val="28"/>
                <w:szCs w:val="28"/>
              </w:rPr>
            </w:pPr>
            <w:r>
              <w:rPr>
                <w:rStyle w:val="139"/>
                <w:rFonts w:eastAsia="Calibri"/>
                <w:sz w:val="28"/>
                <w:szCs w:val="28"/>
              </w:rPr>
              <w:t>Результаты участия воспитанников в научно-исследовательской, проектной деятельности</w:t>
            </w:r>
          </w:p>
        </w:tc>
        <w:tc>
          <w:tcPr>
            <w:tcW w:w="4087" w:type="dxa"/>
            <w:tcBorders>
              <w:top w:val="single" w:color="000000" w:sz="4" w:space="0"/>
              <w:left w:val="single" w:color="000000" w:sz="4" w:space="0"/>
              <w:bottom w:val="single" w:color="000000" w:sz="4" w:space="0"/>
              <w:right w:val="single" w:color="000000" w:sz="4" w:space="0"/>
            </w:tcBorders>
          </w:tcPr>
          <w:p w14:paraId="35F714D6">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мероприятий </w:t>
            </w:r>
          </w:p>
        </w:tc>
      </w:tr>
      <w:tr w14:paraId="67D9CE0A">
        <w:tblPrEx>
          <w:tblCellMar>
            <w:top w:w="0" w:type="dxa"/>
            <w:left w:w="108" w:type="dxa"/>
            <w:bottom w:w="0" w:type="dxa"/>
            <w:right w:w="108" w:type="dxa"/>
          </w:tblCellMar>
        </w:tblPrEx>
        <w:trPr>
          <w:trHeight w:val="663" w:hRule="atLeast"/>
        </w:trPr>
        <w:tc>
          <w:tcPr>
            <w:tcW w:w="5550" w:type="dxa"/>
            <w:tcBorders>
              <w:top w:val="single" w:color="000000" w:sz="4" w:space="0"/>
              <w:left w:val="single" w:color="000000" w:sz="4" w:space="0"/>
              <w:bottom w:val="single" w:color="000000" w:sz="4" w:space="0"/>
              <w:right w:val="single" w:color="000000" w:sz="4" w:space="0"/>
            </w:tcBorders>
          </w:tcPr>
          <w:p w14:paraId="2BF87E99">
            <w:pPr>
              <w:pStyle w:val="150"/>
              <w:numPr>
                <w:ilvl w:val="1"/>
                <w:numId w:val="33"/>
              </w:numPr>
              <w:tabs>
                <w:tab w:val="left" w:pos="851"/>
              </w:tabs>
              <w:ind w:left="0" w:firstLine="284"/>
              <w:rPr>
                <w:rStyle w:val="139"/>
                <w:rFonts w:eastAsia="Calibri"/>
                <w:sz w:val="28"/>
                <w:szCs w:val="28"/>
              </w:rPr>
            </w:pPr>
            <w:r>
              <w:rPr>
                <w:rFonts w:ascii="Times New Roman" w:hAnsi="Times New Roman" w:cs="Times New Roman"/>
                <w:sz w:val="28"/>
                <w:szCs w:val="28"/>
              </w:rPr>
              <w:t>Дополнительные результаты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0C002FC8">
            <w:pPr>
              <w:snapToGrid w:val="0"/>
              <w:spacing w:before="0" w:after="0" w:line="240" w:lineRule="auto"/>
              <w:rPr>
                <w:rStyle w:val="139"/>
                <w:rFonts w:ascii="Times New Roman" w:hAnsi="Times New Roman" w:eastAsia="Times New Roman" w:cs="Times New Roman"/>
                <w:sz w:val="28"/>
                <w:szCs w:val="28"/>
                <w:lang w:eastAsia="ru-RU"/>
              </w:rPr>
            </w:pPr>
          </w:p>
        </w:tc>
      </w:tr>
      <w:tr w14:paraId="14A795C4">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4AF036E9">
            <w:pPr>
              <w:pStyle w:val="150"/>
              <w:numPr>
                <w:ilvl w:val="0"/>
                <w:numId w:val="33"/>
              </w:numPr>
              <w:tabs>
                <w:tab w:val="left" w:pos="709"/>
              </w:tabs>
              <w:ind w:left="0" w:firstLine="284"/>
              <w:jc w:val="cente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 (</w:t>
            </w:r>
            <w:r>
              <w:rPr>
                <w:rFonts w:ascii="Times New Roman" w:hAnsi="Times New Roman" w:cs="Times New Roman"/>
                <w:b/>
                <w:bCs/>
                <w:i/>
                <w:iCs/>
                <w:sz w:val="28"/>
                <w:szCs w:val="28"/>
              </w:rPr>
              <w:t>продуктивного использования новых образовательных технологий – для высшей категории</w:t>
            </w:r>
            <w:r>
              <w:rPr>
                <w:rFonts w:ascii="Times New Roman" w:hAnsi="Times New Roman" w:cs="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cs="Times New Roman"/>
                <w:b/>
                <w:bCs/>
                <w:i/>
                <w:iCs/>
                <w:sz w:val="28"/>
                <w:szCs w:val="28"/>
              </w:rPr>
              <w:t>в том числе экспериментальной и инновационной – для высшей категории</w:t>
            </w:r>
            <w:r>
              <w:rPr>
                <w:rFonts w:ascii="Times New Roman" w:hAnsi="Times New Roman" w:cs="Times New Roman"/>
                <w:b/>
                <w:bCs/>
                <w:sz w:val="28"/>
                <w:szCs w:val="28"/>
              </w:rPr>
              <w:t>)</w:t>
            </w:r>
          </w:p>
        </w:tc>
      </w:tr>
      <w:tr w14:paraId="490C60F6">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3D014BA5">
            <w:pPr>
              <w:pStyle w:val="150"/>
              <w:numPr>
                <w:ilvl w:val="1"/>
                <w:numId w:val="33"/>
              </w:numPr>
              <w:tabs>
                <w:tab w:val="left" w:pos="830"/>
              </w:tabs>
              <w:ind w:left="0" w:firstLine="284"/>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25B09E79">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5F2EA66D">
        <w:tblPrEx>
          <w:tblCellMar>
            <w:top w:w="0" w:type="dxa"/>
            <w:left w:w="108" w:type="dxa"/>
            <w:bottom w:w="0" w:type="dxa"/>
            <w:right w:w="108" w:type="dxa"/>
          </w:tblCellMar>
        </w:tblPrEx>
        <w:trPr>
          <w:trHeight w:val="946" w:hRule="atLeast"/>
        </w:trPr>
        <w:tc>
          <w:tcPr>
            <w:tcW w:w="5550" w:type="dxa"/>
            <w:tcBorders>
              <w:top w:val="single" w:color="000000" w:sz="4" w:space="0"/>
              <w:left w:val="single" w:color="000000" w:sz="4" w:space="0"/>
              <w:bottom w:val="single" w:color="000000" w:sz="4" w:space="0"/>
              <w:right w:val="single" w:color="000000" w:sz="4" w:space="0"/>
            </w:tcBorders>
          </w:tcPr>
          <w:p w14:paraId="74F7908E">
            <w:pPr>
              <w:pStyle w:val="150"/>
              <w:numPr>
                <w:ilvl w:val="1"/>
                <w:numId w:val="33"/>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2B6778E8">
            <w:pPr>
              <w:spacing w:before="0" w:after="0" w:line="240" w:lineRule="auto"/>
              <w:jc w:val="both"/>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203164DA">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5644354B">
            <w:pPr>
              <w:pStyle w:val="150"/>
              <w:numPr>
                <w:ilvl w:val="1"/>
                <w:numId w:val="33"/>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733F588A">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6F912016">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525A72B0">
            <w:pPr>
              <w:pStyle w:val="150"/>
              <w:numPr>
                <w:ilvl w:val="1"/>
                <w:numId w:val="33"/>
              </w:numPr>
              <w:tabs>
                <w:tab w:val="left" w:pos="830"/>
              </w:tabs>
              <w:ind w:left="0" w:firstLine="284"/>
            </w:pPr>
            <w:r>
              <w:rPr>
                <w:rFonts w:ascii="Times New Roman" w:hAnsi="Times New Roman" w:cs="Times New Roman"/>
                <w:sz w:val="28"/>
                <w:szCs w:val="28"/>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cs="Times New Roman"/>
                <w:bCs/>
                <w:sz w:val="28"/>
                <w:szCs w:val="28"/>
              </w:rPr>
              <w:t xml:space="preserve"> </w:t>
            </w:r>
            <w:r>
              <w:rPr>
                <w:rFonts w:ascii="Times New Roman" w:hAnsi="Times New Roman" w:cs="Times New Roman"/>
                <w:sz w:val="28"/>
                <w:szCs w:val="28"/>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451F9D6F">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5EADB001">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40D60FCD">
            <w:pPr>
              <w:pStyle w:val="150"/>
              <w:numPr>
                <w:ilvl w:val="0"/>
                <w:numId w:val="33"/>
              </w:numPr>
              <w:tabs>
                <w:tab w:val="left" w:pos="709"/>
              </w:tabs>
              <w:ind w:left="0" w:firstLine="284"/>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05CB8932">
        <w:tblPrEx>
          <w:tblCellMar>
            <w:top w:w="0" w:type="dxa"/>
            <w:left w:w="108" w:type="dxa"/>
            <w:bottom w:w="0" w:type="dxa"/>
            <w:right w:w="108" w:type="dxa"/>
          </w:tblCellMar>
        </w:tblPrEx>
        <w:trPr>
          <w:trHeight w:val="1956" w:hRule="atLeast"/>
        </w:trPr>
        <w:tc>
          <w:tcPr>
            <w:tcW w:w="5550" w:type="dxa"/>
            <w:tcBorders>
              <w:top w:val="single" w:color="000000" w:sz="4" w:space="0"/>
              <w:left w:val="single" w:color="000000" w:sz="4" w:space="0"/>
              <w:bottom w:val="single" w:color="000000" w:sz="4" w:space="0"/>
              <w:right w:val="single" w:color="000000" w:sz="4" w:space="0"/>
            </w:tcBorders>
          </w:tcPr>
          <w:p w14:paraId="118894C5">
            <w:pPr>
              <w:pStyle w:val="150"/>
              <w:numPr>
                <w:ilvl w:val="1"/>
                <w:numId w:val="33"/>
              </w:numPr>
              <w:tabs>
                <w:tab w:val="left" w:pos="851"/>
              </w:tabs>
              <w:ind w:left="0" w:firstLine="284"/>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1DE4A4DF">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27504548">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31319E7A">
            <w:pPr>
              <w:pStyle w:val="150"/>
              <w:numPr>
                <w:ilvl w:val="1"/>
                <w:numId w:val="33"/>
              </w:numPr>
              <w:tabs>
                <w:tab w:val="left" w:pos="851"/>
              </w:tabs>
              <w:ind w:left="0" w:firstLine="284"/>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3740D61D">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478636F4">
        <w:tblPrEx>
          <w:tblCellMar>
            <w:top w:w="0" w:type="dxa"/>
            <w:left w:w="108" w:type="dxa"/>
            <w:bottom w:w="0" w:type="dxa"/>
            <w:right w:w="108" w:type="dxa"/>
          </w:tblCellMar>
        </w:tblPrEx>
        <w:trPr>
          <w:trHeight w:val="331" w:hRule="atLeast"/>
        </w:trPr>
        <w:tc>
          <w:tcPr>
            <w:tcW w:w="5550" w:type="dxa"/>
            <w:tcBorders>
              <w:top w:val="single" w:color="000000" w:sz="4" w:space="0"/>
              <w:left w:val="single" w:color="000000" w:sz="4" w:space="0"/>
              <w:bottom w:val="single" w:color="000000" w:sz="4" w:space="0"/>
              <w:right w:val="single" w:color="000000" w:sz="4" w:space="0"/>
            </w:tcBorders>
          </w:tcPr>
          <w:p w14:paraId="30E05C9E">
            <w:pPr>
              <w:pStyle w:val="150"/>
              <w:numPr>
                <w:ilvl w:val="1"/>
                <w:numId w:val="33"/>
              </w:numPr>
              <w:tabs>
                <w:tab w:val="left" w:pos="851"/>
              </w:tabs>
              <w:ind w:left="0" w:firstLine="284"/>
            </w:pPr>
            <w:r>
              <w:rPr>
                <w:rFonts w:ascii="Times New Roman" w:hAnsi="Times New Roman" w:cs="Times New Roman"/>
                <w:sz w:val="28"/>
                <w:szCs w:val="28"/>
              </w:rPr>
              <w:t>Профессиональная активность работника.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1B5D0CAA">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0D4E6193">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84C9F6D">
            <w:pPr>
              <w:pStyle w:val="150"/>
              <w:numPr>
                <w:ilvl w:val="0"/>
                <w:numId w:val="33"/>
              </w:numPr>
              <w:tabs>
                <w:tab w:val="left" w:pos="720"/>
              </w:tabs>
              <w:ind w:left="0" w:firstLine="284"/>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3DC0F665">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726880C9">
            <w:pPr>
              <w:pStyle w:val="150"/>
              <w:numPr>
                <w:ilvl w:val="1"/>
                <w:numId w:val="33"/>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6CD5F90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23577DE1">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72DDB752">
            <w:pPr>
              <w:pStyle w:val="150"/>
              <w:numPr>
                <w:ilvl w:val="1"/>
                <w:numId w:val="33"/>
              </w:numPr>
              <w:tabs>
                <w:tab w:val="left" w:pos="830"/>
              </w:tabs>
              <w:ind w:left="0" w:firstLine="284"/>
            </w:pPr>
            <w:r>
              <w:rPr>
                <w:rFonts w:ascii="Times New Roman" w:hAnsi="Times New Roman" w:cs="Times New Roman"/>
                <w:sz w:val="28"/>
                <w:szCs w:val="28"/>
              </w:rPr>
              <w:t>Организация работником внеурочной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14A1372E">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068AB0B0">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285D0">
            <w:pPr>
              <w:pStyle w:val="150"/>
              <w:numPr>
                <w:ilvl w:val="0"/>
                <w:numId w:val="33"/>
              </w:numPr>
              <w:tabs>
                <w:tab w:val="left" w:pos="709"/>
              </w:tabs>
              <w:ind w:left="0" w:firstLine="284"/>
              <w:rPr>
                <w:rFonts w:ascii="Times New Roman" w:hAnsi="Times New Roman" w:cs="Times New Roman"/>
                <w:b/>
                <w:bCs/>
                <w:sz w:val="28"/>
                <w:szCs w:val="28"/>
              </w:rPr>
            </w:pPr>
            <w:r>
              <w:rPr>
                <w:rFonts w:ascii="Times New Roman" w:hAnsi="Times New Roman" w:cs="Times New Roman"/>
                <w:b/>
                <w:bCs/>
                <w:sz w:val="28"/>
                <w:szCs w:val="28"/>
              </w:rPr>
              <w:t>Показатели профессионального самосовершенствования</w:t>
            </w:r>
          </w:p>
        </w:tc>
      </w:tr>
      <w:tr w14:paraId="122F3537">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2B99E360">
            <w:pPr>
              <w:pStyle w:val="150"/>
              <w:numPr>
                <w:ilvl w:val="1"/>
                <w:numId w:val="33"/>
              </w:numPr>
              <w:tabs>
                <w:tab w:val="left" w:pos="861"/>
              </w:tabs>
              <w:ind w:left="0" w:firstLine="284"/>
              <w:rPr>
                <w:rFonts w:ascii="Times New Roman" w:hAnsi="Times New Roman" w:cs="Times New Roman"/>
                <w:sz w:val="28"/>
                <w:szCs w:val="28"/>
              </w:rPr>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69500E1C">
            <w:pPr>
              <w:spacing w:before="0" w:after="0" w:line="240" w:lineRule="auto"/>
              <w:jc w:val="both"/>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0093158C">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323D1E33">
            <w:pPr>
              <w:pStyle w:val="150"/>
              <w:numPr>
                <w:ilvl w:val="1"/>
                <w:numId w:val="33"/>
              </w:numPr>
              <w:tabs>
                <w:tab w:val="left" w:pos="861"/>
              </w:tabs>
              <w:ind w:left="0" w:firstLine="284"/>
              <w:rPr>
                <w:rFonts w:ascii="Times New Roman" w:hAnsi="Times New Roman" w:cs="Times New Roman"/>
                <w:sz w:val="28"/>
                <w:szCs w:val="28"/>
              </w:rPr>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0B84723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1C58C9B5">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0F3F885F">
            <w:pPr>
              <w:pStyle w:val="150"/>
              <w:numPr>
                <w:ilvl w:val="1"/>
                <w:numId w:val="33"/>
              </w:numPr>
              <w:tabs>
                <w:tab w:val="left" w:pos="861"/>
              </w:tabs>
              <w:ind w:left="0" w:firstLine="284"/>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17A8DBCD">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2680D173">
      <w:pPr>
        <w:spacing w:before="0" w:after="0" w:line="240" w:lineRule="auto"/>
        <w:rPr>
          <w:rFonts w:ascii="Times New Roman" w:hAnsi="Times New Roman" w:cs="Times New Roman"/>
          <w:sz w:val="28"/>
          <w:szCs w:val="28"/>
        </w:rPr>
      </w:pPr>
    </w:p>
    <w:p w14:paraId="55E01B69">
      <w:pPr>
        <w:spacing w:before="0" w:after="0" w:line="240" w:lineRule="auto"/>
        <w:contextualSpacing/>
        <w:jc w:val="both"/>
        <w:rPr>
          <w:rFonts w:ascii="Times New Roman" w:hAnsi="Times New Roman" w:cs="Times New Roman"/>
          <w:sz w:val="28"/>
          <w:szCs w:val="28"/>
        </w:rPr>
      </w:pPr>
    </w:p>
    <w:p w14:paraId="4D29DB3D">
      <w:pPr>
        <w:spacing w:before="0" w:after="0" w:line="240" w:lineRule="auto"/>
        <w:contextualSpacing/>
        <w:jc w:val="both"/>
        <w:rPr>
          <w:rFonts w:ascii="Times New Roman" w:hAnsi="Times New Roman" w:cs="Times New Roman"/>
          <w:sz w:val="28"/>
          <w:szCs w:val="28"/>
        </w:rPr>
      </w:pPr>
    </w:p>
    <w:p w14:paraId="11F615B4">
      <w:pPr>
        <w:spacing w:before="0" w:after="0" w:line="240" w:lineRule="auto"/>
        <w:contextualSpacing/>
        <w:jc w:val="both"/>
        <w:rPr>
          <w:rFonts w:ascii="Times New Roman" w:hAnsi="Times New Roman" w:cs="Times New Roman"/>
          <w:sz w:val="28"/>
          <w:szCs w:val="28"/>
        </w:rPr>
      </w:pPr>
    </w:p>
    <w:p w14:paraId="2E6122C9">
      <w:pPr>
        <w:spacing w:before="0" w:after="0" w:line="240" w:lineRule="auto"/>
        <w:contextualSpacing/>
        <w:jc w:val="both"/>
        <w:rPr>
          <w:rFonts w:ascii="Times New Roman" w:hAnsi="Times New Roman" w:cs="Times New Roman"/>
          <w:sz w:val="28"/>
          <w:szCs w:val="28"/>
        </w:rPr>
      </w:pPr>
    </w:p>
    <w:p w14:paraId="60D622A3">
      <w:pPr>
        <w:spacing w:before="0" w:after="0" w:line="240" w:lineRule="auto"/>
        <w:contextualSpacing/>
        <w:jc w:val="both"/>
        <w:rPr>
          <w:rFonts w:ascii="Times New Roman" w:hAnsi="Times New Roman" w:cs="Times New Roman"/>
          <w:sz w:val="28"/>
          <w:szCs w:val="28"/>
        </w:rPr>
      </w:pPr>
    </w:p>
    <w:p w14:paraId="169450EA">
      <w:pPr>
        <w:spacing w:before="0" w:after="0" w:line="240" w:lineRule="auto"/>
        <w:contextualSpacing/>
        <w:jc w:val="both"/>
        <w:rPr>
          <w:rFonts w:ascii="Times New Roman" w:hAnsi="Times New Roman" w:cs="Times New Roman"/>
          <w:sz w:val="28"/>
          <w:szCs w:val="28"/>
        </w:rPr>
      </w:pPr>
    </w:p>
    <w:p w14:paraId="11519CD1">
      <w:pPr>
        <w:spacing w:before="0" w:after="0" w:line="240" w:lineRule="auto"/>
        <w:contextualSpacing/>
        <w:jc w:val="both"/>
        <w:rPr>
          <w:rFonts w:ascii="Times New Roman" w:hAnsi="Times New Roman" w:cs="Times New Roman"/>
          <w:sz w:val="28"/>
          <w:szCs w:val="28"/>
        </w:rPr>
      </w:pPr>
    </w:p>
    <w:p w14:paraId="4308C226">
      <w:pPr>
        <w:spacing w:before="0" w:after="0" w:line="240" w:lineRule="auto"/>
        <w:contextualSpacing/>
        <w:jc w:val="both"/>
        <w:rPr>
          <w:rFonts w:ascii="Times New Roman" w:hAnsi="Times New Roman" w:cs="Times New Roman"/>
          <w:sz w:val="28"/>
          <w:szCs w:val="28"/>
        </w:rPr>
      </w:pPr>
    </w:p>
    <w:p w14:paraId="2F3652B9">
      <w:pPr>
        <w:spacing w:before="0" w:after="0" w:line="240" w:lineRule="auto"/>
        <w:contextualSpacing/>
        <w:jc w:val="both"/>
        <w:rPr>
          <w:rFonts w:ascii="Times New Roman" w:hAnsi="Times New Roman" w:cs="Times New Roman"/>
          <w:sz w:val="28"/>
          <w:szCs w:val="28"/>
        </w:rPr>
      </w:pPr>
    </w:p>
    <w:p w14:paraId="56B4C094">
      <w:pPr>
        <w:spacing w:before="0" w:after="0" w:line="240" w:lineRule="auto"/>
        <w:contextualSpacing/>
        <w:jc w:val="both"/>
        <w:rPr>
          <w:rFonts w:ascii="Times New Roman" w:hAnsi="Times New Roman" w:cs="Times New Roman"/>
          <w:sz w:val="28"/>
          <w:szCs w:val="28"/>
        </w:rPr>
      </w:pPr>
    </w:p>
    <w:p w14:paraId="51FB4177">
      <w:pPr>
        <w:spacing w:before="0" w:after="0" w:line="240" w:lineRule="auto"/>
        <w:contextualSpacing/>
        <w:jc w:val="both"/>
        <w:rPr>
          <w:rFonts w:ascii="Times New Roman" w:hAnsi="Times New Roman" w:cs="Times New Roman"/>
          <w:sz w:val="28"/>
          <w:szCs w:val="28"/>
        </w:rPr>
      </w:pPr>
    </w:p>
    <w:p w14:paraId="62CEA86C">
      <w:pPr>
        <w:spacing w:before="0" w:after="0" w:line="240" w:lineRule="auto"/>
        <w:contextualSpacing/>
        <w:jc w:val="both"/>
        <w:rPr>
          <w:rFonts w:ascii="Times New Roman" w:hAnsi="Times New Roman" w:cs="Times New Roman"/>
          <w:sz w:val="28"/>
          <w:szCs w:val="28"/>
        </w:rPr>
      </w:pPr>
    </w:p>
    <w:p w14:paraId="2A1C53FD">
      <w:pPr>
        <w:spacing w:before="0" w:after="0" w:line="240" w:lineRule="auto"/>
        <w:contextualSpacing/>
        <w:jc w:val="both"/>
        <w:rPr>
          <w:rFonts w:ascii="Times New Roman" w:hAnsi="Times New Roman" w:cs="Times New Roman"/>
          <w:sz w:val="28"/>
          <w:szCs w:val="28"/>
        </w:rPr>
      </w:pPr>
    </w:p>
    <w:p w14:paraId="679104FE">
      <w:pPr>
        <w:spacing w:before="0" w:after="0" w:line="240" w:lineRule="auto"/>
        <w:contextualSpacing/>
        <w:jc w:val="both"/>
        <w:rPr>
          <w:rFonts w:ascii="Times New Roman" w:hAnsi="Times New Roman" w:cs="Times New Roman"/>
          <w:sz w:val="28"/>
          <w:szCs w:val="28"/>
        </w:rPr>
      </w:pPr>
    </w:p>
    <w:p w14:paraId="136AF3EA">
      <w:pPr>
        <w:spacing w:before="0" w:after="0" w:line="240" w:lineRule="auto"/>
        <w:contextualSpacing/>
        <w:jc w:val="both"/>
        <w:rPr>
          <w:rFonts w:ascii="Times New Roman" w:hAnsi="Times New Roman" w:cs="Times New Roman"/>
          <w:sz w:val="28"/>
          <w:szCs w:val="28"/>
        </w:rPr>
      </w:pPr>
    </w:p>
    <w:p w14:paraId="105AC024">
      <w:pPr>
        <w:spacing w:before="0" w:after="0" w:line="240" w:lineRule="auto"/>
        <w:contextualSpacing/>
        <w:jc w:val="both"/>
        <w:rPr>
          <w:rFonts w:ascii="Times New Roman" w:hAnsi="Times New Roman" w:cs="Times New Roman"/>
          <w:sz w:val="28"/>
          <w:szCs w:val="28"/>
        </w:rPr>
      </w:pPr>
    </w:p>
    <w:p w14:paraId="264202F3">
      <w:pPr>
        <w:spacing w:before="0" w:after="0" w:line="240" w:lineRule="auto"/>
        <w:contextualSpacing/>
        <w:jc w:val="both"/>
        <w:rPr>
          <w:rFonts w:ascii="Times New Roman" w:hAnsi="Times New Roman" w:cs="Times New Roman"/>
          <w:sz w:val="28"/>
          <w:szCs w:val="28"/>
        </w:rPr>
      </w:pPr>
    </w:p>
    <w:p w14:paraId="49D92AC0">
      <w:pPr>
        <w:spacing w:before="0" w:after="0" w:line="240" w:lineRule="auto"/>
        <w:contextualSpacing/>
        <w:jc w:val="both"/>
        <w:rPr>
          <w:rFonts w:ascii="Times New Roman" w:hAnsi="Times New Roman" w:cs="Times New Roman"/>
          <w:sz w:val="28"/>
          <w:szCs w:val="28"/>
        </w:rPr>
      </w:pPr>
    </w:p>
    <w:p w14:paraId="7F585DCD">
      <w:pPr>
        <w:spacing w:before="0" w:after="0" w:line="240" w:lineRule="auto"/>
        <w:contextualSpacing/>
        <w:jc w:val="both"/>
        <w:rPr>
          <w:rFonts w:ascii="Times New Roman" w:hAnsi="Times New Roman" w:cs="Times New Roman"/>
          <w:sz w:val="28"/>
          <w:szCs w:val="28"/>
        </w:rPr>
      </w:pPr>
    </w:p>
    <w:p w14:paraId="25E69D21">
      <w:pPr>
        <w:spacing w:before="0" w:after="0" w:line="240" w:lineRule="auto"/>
        <w:contextualSpacing/>
        <w:jc w:val="both"/>
        <w:rPr>
          <w:rFonts w:ascii="Times New Roman" w:hAnsi="Times New Roman" w:cs="Times New Roman"/>
          <w:sz w:val="28"/>
          <w:szCs w:val="28"/>
        </w:rPr>
      </w:pPr>
    </w:p>
    <w:p w14:paraId="660D17F2">
      <w:pPr>
        <w:pStyle w:val="3"/>
        <w:spacing w:before="0" w:after="0" w:line="240" w:lineRule="auto"/>
        <w:jc w:val="center"/>
        <w:rPr>
          <w:rFonts w:ascii="Times New Roman" w:hAnsi="Times New Roman" w:cs="Times New Roman"/>
          <w:i w:val="0"/>
        </w:rPr>
      </w:pPr>
      <w:bookmarkStart w:id="21" w:name="__RefHeading___Toc169774720"/>
      <w:bookmarkEnd w:id="21"/>
      <w:r>
        <w:rPr>
          <w:rFonts w:ascii="Times New Roman" w:hAnsi="Times New Roman" w:cs="Times New Roman"/>
          <w:i w:val="0"/>
        </w:rPr>
        <w:t>МУЗЫКАЛЬНЫЙ РУКОВОДИТЕЛЬ ДОО (У)</w:t>
      </w:r>
    </w:p>
    <w:p w14:paraId="6C054C3E">
      <w:pPr>
        <w:spacing w:before="0" w:after="0" w:line="240" w:lineRule="auto"/>
        <w:contextualSpacing/>
        <w:jc w:val="both"/>
        <w:rPr>
          <w:rFonts w:ascii="Times New Roman" w:hAnsi="Times New Roman" w:cs="Times New Roman"/>
          <w:i/>
          <w:sz w:val="28"/>
          <w:szCs w:val="28"/>
        </w:rPr>
      </w:pPr>
    </w:p>
    <w:p w14:paraId="0A7EDBC8">
      <w:pPr>
        <w:pStyle w:val="172"/>
        <w:spacing w:before="0" w:after="0"/>
      </w:pPr>
      <w:r>
        <w:rPr>
          <w:rStyle w:val="140"/>
          <w:b/>
          <w:bCs/>
          <w:sz w:val="28"/>
          <w:szCs w:val="28"/>
        </w:rPr>
        <w:t xml:space="preserve">Сведения </w:t>
      </w:r>
    </w:p>
    <w:p w14:paraId="468170E8">
      <w:pPr>
        <w:pStyle w:val="172"/>
        <w:spacing w:before="0" w:after="0"/>
      </w:pPr>
      <w:r>
        <w:rPr>
          <w:rStyle w:val="140"/>
          <w:b/>
          <w:bCs/>
          <w:sz w:val="28"/>
          <w:szCs w:val="28"/>
        </w:rPr>
        <w:t>о профессиональной деятельности</w:t>
      </w:r>
    </w:p>
    <w:p w14:paraId="46E6AC58">
      <w:pPr>
        <w:pStyle w:val="172"/>
        <w:spacing w:before="0" w:after="0"/>
      </w:pPr>
      <w:r>
        <w:rPr>
          <w:rStyle w:val="140"/>
          <w:b/>
          <w:bCs/>
          <w:sz w:val="28"/>
          <w:szCs w:val="28"/>
        </w:rPr>
        <w:t xml:space="preserve">для анализа результатов педагогического работника </w:t>
      </w:r>
    </w:p>
    <w:p w14:paraId="0117EE84">
      <w:pPr>
        <w:pStyle w:val="172"/>
        <w:spacing w:before="0" w:after="0"/>
      </w:pPr>
      <w:r>
        <w:rPr>
          <w:rStyle w:val="140"/>
          <w:b/>
          <w:bCs/>
          <w:sz w:val="28"/>
          <w:szCs w:val="28"/>
        </w:rPr>
        <w:t>в межаттестационный период и в ходе аттестации</w:t>
      </w:r>
    </w:p>
    <w:p w14:paraId="23A1162C">
      <w:pPr>
        <w:pStyle w:val="172"/>
        <w:spacing w:before="0" w:after="0"/>
        <w:rPr>
          <w:rStyle w:val="140"/>
          <w:b/>
          <w:bCs/>
          <w:sz w:val="28"/>
          <w:szCs w:val="28"/>
        </w:rPr>
      </w:pPr>
    </w:p>
    <w:p w14:paraId="1DB3614A">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3F7660A9">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1EF765A7">
      <w:pPr>
        <w:pStyle w:val="172"/>
        <w:spacing w:before="0" w:after="0"/>
        <w:ind w:firstLine="567"/>
        <w:jc w:val="both"/>
      </w:pPr>
      <w:r>
        <w:rPr>
          <w:rStyle w:val="140"/>
          <w:sz w:val="28"/>
          <w:szCs w:val="28"/>
        </w:rPr>
        <w:t xml:space="preserve">Должность: </w:t>
      </w:r>
      <w:r>
        <w:rPr>
          <w:rStyle w:val="140"/>
          <w:b/>
          <w:sz w:val="28"/>
          <w:szCs w:val="28"/>
        </w:rPr>
        <w:t>МУЗЫКАЛЬНЫЙ РУКОВОДИТЕЛЬ ДОО(У)</w:t>
      </w:r>
      <w:r>
        <w:rPr>
          <w:rStyle w:val="140"/>
          <w:sz w:val="28"/>
          <w:szCs w:val="28"/>
        </w:rPr>
        <w:t xml:space="preserve"> ___________</w:t>
      </w:r>
    </w:p>
    <w:p w14:paraId="5ED6DFC9">
      <w:pPr>
        <w:pStyle w:val="172"/>
        <w:spacing w:before="0" w:after="0"/>
        <w:ind w:firstLine="567"/>
        <w:jc w:val="both"/>
      </w:pPr>
      <w:r>
        <w:rPr>
          <w:rStyle w:val="140"/>
          <w:sz w:val="28"/>
          <w:szCs w:val="28"/>
        </w:rPr>
        <w:t>Имеющаяся квалификационная категория: ___________________________</w:t>
      </w:r>
    </w:p>
    <w:p w14:paraId="50BA47AB">
      <w:pPr>
        <w:pStyle w:val="172"/>
        <w:spacing w:before="0" w:after="0"/>
        <w:ind w:firstLine="567"/>
        <w:jc w:val="both"/>
      </w:pPr>
      <w:r>
        <w:rPr>
          <w:rStyle w:val="140"/>
          <w:sz w:val="28"/>
          <w:szCs w:val="28"/>
        </w:rPr>
        <w:t>Период изучения профессиональной деятельности: ____________________</w:t>
      </w:r>
    </w:p>
    <w:p w14:paraId="09F32EA6">
      <w:pPr>
        <w:pStyle w:val="172"/>
        <w:spacing w:before="0" w:after="0"/>
        <w:ind w:firstLine="709"/>
        <w:jc w:val="both"/>
        <w:rPr>
          <w:rStyle w:val="140"/>
          <w:sz w:val="28"/>
          <w:szCs w:val="28"/>
        </w:rPr>
      </w:pPr>
    </w:p>
    <w:p w14:paraId="3457B359">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64AF66E2">
      <w:pPr>
        <w:pStyle w:val="172"/>
        <w:spacing w:before="0" w:after="0"/>
        <w:ind w:firstLine="709"/>
        <w:jc w:val="both"/>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767740C7">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54DA3DED">
      <w:pPr>
        <w:pStyle w:val="172"/>
        <w:spacing w:before="0" w:after="0"/>
        <w:ind w:firstLine="709"/>
        <w:jc w:val="both"/>
        <w:rPr>
          <w:rStyle w:val="140"/>
          <w:sz w:val="28"/>
          <w:szCs w:val="28"/>
        </w:rPr>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2F1C7A58">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289ED70B">
      <w:pPr>
        <w:pStyle w:val="150"/>
        <w:ind w:left="0" w:firstLine="567"/>
        <w:rPr>
          <w:rFonts w:ascii="Times New Roman" w:hAnsi="Times New Roman" w:cs="Times New Roman"/>
          <w:sz w:val="28"/>
          <w:szCs w:val="28"/>
        </w:rPr>
      </w:pPr>
      <w:r>
        <w:rPr>
          <w:rStyle w:val="140"/>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32792F30">
      <w:pPr>
        <w:pStyle w:val="172"/>
        <w:spacing w:before="0" w:after="0"/>
        <w:ind w:firstLine="709"/>
        <w:jc w:val="both"/>
        <w:rPr>
          <w:rFonts w:ascii="Times New Roman" w:hAnsi="Times New Roman" w:cs="Times New Roman"/>
          <w:sz w:val="28"/>
          <w:szCs w:val="28"/>
        </w:rPr>
      </w:pPr>
    </w:p>
    <w:p w14:paraId="5B7780AD">
      <w:pPr>
        <w:pStyle w:val="173"/>
        <w:ind w:left="2750" w:firstLine="0"/>
        <w:rPr>
          <w:rStyle w:val="141"/>
          <w:sz w:val="28"/>
          <w:szCs w:val="28"/>
        </w:rPr>
      </w:pPr>
      <w:r>
        <w:br w:type="page"/>
      </w:r>
    </w:p>
    <w:p w14:paraId="20E00FD4">
      <w:pPr>
        <w:spacing w:before="0" w:after="0" w:line="240" w:lineRule="auto"/>
        <w:jc w:val="center"/>
      </w:pPr>
      <w:r>
        <w:rPr>
          <w:rStyle w:val="141"/>
          <w:rFonts w:eastAsia="Calibri"/>
          <w:b/>
          <w:i/>
          <w:sz w:val="28"/>
          <w:szCs w:val="28"/>
        </w:rPr>
        <w:t>РЕЗУЛЬТАТЫ ПРОФЕССИОНАЛЬНОЙ ДЕЯТЕЛЬНОСТИ</w:t>
      </w:r>
    </w:p>
    <w:p w14:paraId="5C51ADB5">
      <w:pPr>
        <w:spacing w:before="0" w:after="0" w:line="240" w:lineRule="auto"/>
        <w:jc w:val="center"/>
        <w:rPr>
          <w:rStyle w:val="141"/>
          <w:rFonts w:eastAsia="Calibri"/>
          <w:b/>
          <w:i/>
          <w:sz w:val="28"/>
          <w:szCs w:val="28"/>
        </w:rPr>
      </w:pPr>
    </w:p>
    <w:p w14:paraId="056AA438">
      <w:pPr>
        <w:numPr>
          <w:ilvl w:val="0"/>
          <w:numId w:val="35"/>
        </w:numPr>
        <w:tabs>
          <w:tab w:val="left" w:pos="709"/>
        </w:tabs>
        <w:spacing w:before="0" w:after="0" w:line="240" w:lineRule="auto"/>
        <w:ind w:left="0" w:firstLine="284"/>
        <w:jc w:val="center"/>
      </w:pPr>
      <w:r>
        <w:rPr>
          <w:rStyle w:val="141"/>
          <w:rFonts w:eastAsia="Calibri"/>
          <w:b/>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14:paraId="27B7502F">
      <w:pPr>
        <w:pStyle w:val="173"/>
        <w:jc w:val="center"/>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3076"/>
        <w:gridCol w:w="3359"/>
        <w:gridCol w:w="300"/>
        <w:gridCol w:w="2922"/>
      </w:tblGrid>
      <w:tr w14:paraId="380E1357">
        <w:tblPrEx>
          <w:tblCellMar>
            <w:top w:w="0" w:type="dxa"/>
            <w:left w:w="10" w:type="dxa"/>
            <w:bottom w:w="0" w:type="dxa"/>
            <w:right w:w="10" w:type="dxa"/>
          </w:tblCellMar>
        </w:tblPrEx>
        <w:trPr>
          <w:trHeight w:val="1385" w:hRule="exact"/>
          <w:jc w:val="center"/>
        </w:trPr>
        <w:tc>
          <w:tcPr>
            <w:tcW w:w="9637" w:type="dxa"/>
            <w:gridSpan w:val="4"/>
            <w:tcBorders>
              <w:top w:val="single" w:color="000000" w:sz="4" w:space="0"/>
              <w:left w:val="single" w:color="000000" w:sz="4" w:space="0"/>
              <w:right w:val="single" w:color="000000" w:sz="4" w:space="0"/>
            </w:tcBorders>
            <w:vAlign w:val="center"/>
          </w:tcPr>
          <w:p w14:paraId="4F668F3F">
            <w:pPr>
              <w:pStyle w:val="173"/>
              <w:numPr>
                <w:ilvl w:val="1"/>
                <w:numId w:val="35"/>
              </w:numPr>
              <w:tabs>
                <w:tab w:val="left" w:pos="851"/>
              </w:tabs>
              <w:ind w:left="0" w:right="140" w:firstLine="284"/>
              <w:jc w:val="center"/>
              <w:rPr>
                <w:rStyle w:val="139"/>
                <w:sz w:val="28"/>
                <w:szCs w:val="28"/>
                <w:lang w:val="ru-RU" w:eastAsia="ru-RU"/>
              </w:rPr>
            </w:pPr>
            <w:r>
              <w:rPr>
                <w:sz w:val="28"/>
                <w:szCs w:val="28"/>
                <w:lang w:val="ru-RU" w:eastAsia="ru-RU"/>
              </w:rPr>
              <w:t>Удовлетворённость родителей работой педагога (по результатам ежегодного социологического и психолого-педагогического мониторинга ожиданий, удовлетворенности родителей качеством дошкольного образования)</w:t>
            </w:r>
          </w:p>
        </w:tc>
      </w:tr>
      <w:tr w14:paraId="1EC6B4F0">
        <w:tblPrEx>
          <w:tblCellMar>
            <w:top w:w="0" w:type="dxa"/>
            <w:left w:w="10" w:type="dxa"/>
            <w:bottom w:w="0" w:type="dxa"/>
            <w:right w:w="10" w:type="dxa"/>
          </w:tblCellMar>
        </w:tblPrEx>
        <w:trPr>
          <w:trHeight w:val="1973" w:hRule="exact"/>
          <w:jc w:val="center"/>
        </w:trPr>
        <w:tc>
          <w:tcPr>
            <w:tcW w:w="3070" w:type="dxa"/>
            <w:tcBorders>
              <w:top w:val="single" w:color="000000" w:sz="4" w:space="0"/>
              <w:left w:val="single" w:color="000000" w:sz="4" w:space="0"/>
            </w:tcBorders>
            <w:vAlign w:val="center"/>
          </w:tcPr>
          <w:p w14:paraId="3BB8576C">
            <w:pPr>
              <w:pStyle w:val="171"/>
              <w:jc w:val="center"/>
              <w:rPr>
                <w:sz w:val="28"/>
                <w:szCs w:val="28"/>
                <w:lang w:val="ru-RU" w:eastAsia="ru-RU"/>
              </w:rPr>
            </w:pPr>
            <w:r>
              <w:rPr>
                <w:rStyle w:val="139"/>
                <w:sz w:val="28"/>
                <w:szCs w:val="28"/>
                <w:lang w:val="ru-RU" w:eastAsia="ru-RU"/>
              </w:rPr>
              <w:t>Учебный год</w:t>
            </w:r>
          </w:p>
        </w:tc>
        <w:tc>
          <w:tcPr>
            <w:tcW w:w="3352" w:type="dxa"/>
            <w:tcBorders>
              <w:top w:val="single" w:color="000000" w:sz="4" w:space="0"/>
              <w:left w:val="single" w:color="000000" w:sz="4" w:space="0"/>
            </w:tcBorders>
            <w:vAlign w:val="center"/>
          </w:tcPr>
          <w:p w14:paraId="22BF63AF">
            <w:pPr>
              <w:pStyle w:val="171"/>
              <w:jc w:val="center"/>
              <w:rPr>
                <w:sz w:val="28"/>
                <w:szCs w:val="28"/>
                <w:lang w:val="ru-RU" w:eastAsia="ru-RU"/>
              </w:rPr>
            </w:pPr>
            <w:r>
              <w:rPr>
                <w:rStyle w:val="139"/>
                <w:sz w:val="28"/>
                <w:szCs w:val="28"/>
                <w:lang w:val="ru-RU" w:eastAsia="ru-RU"/>
              </w:rPr>
              <w:t>Удовлетворенность родителей (законных представителей) детей качеством организации образовательной деятельности (%)</w:t>
            </w:r>
          </w:p>
        </w:tc>
        <w:tc>
          <w:tcPr>
            <w:tcW w:w="3215" w:type="dxa"/>
            <w:gridSpan w:val="2"/>
            <w:tcBorders>
              <w:top w:val="single" w:color="000000" w:sz="4" w:space="0"/>
              <w:left w:val="single" w:color="000000" w:sz="4" w:space="0"/>
              <w:right w:val="single" w:color="000000" w:sz="4" w:space="0"/>
            </w:tcBorders>
            <w:vAlign w:val="center"/>
          </w:tcPr>
          <w:p w14:paraId="462A2C13">
            <w:pPr>
              <w:pStyle w:val="171"/>
              <w:jc w:val="center"/>
              <w:rPr>
                <w:sz w:val="28"/>
                <w:szCs w:val="28"/>
                <w:lang w:val="ru-RU" w:eastAsia="ru-RU"/>
              </w:rPr>
            </w:pPr>
            <w:r>
              <w:rPr>
                <w:rStyle w:val="139"/>
                <w:rFonts w:eastAsia="Calibri"/>
                <w:sz w:val="28"/>
                <w:szCs w:val="28"/>
                <w:lang w:val="ru-RU" w:eastAsia="ru-RU"/>
              </w:rPr>
              <w:t>Вовлеченность родителей (законных представителей) непосредственно в образовательную деятельность (%)</w:t>
            </w:r>
          </w:p>
        </w:tc>
      </w:tr>
      <w:tr w14:paraId="093C67B9">
        <w:tblPrEx>
          <w:tblCellMar>
            <w:top w:w="0" w:type="dxa"/>
            <w:left w:w="10" w:type="dxa"/>
            <w:bottom w:w="0" w:type="dxa"/>
            <w:right w:w="10" w:type="dxa"/>
          </w:tblCellMar>
        </w:tblPrEx>
        <w:trPr>
          <w:trHeight w:val="288" w:hRule="exact"/>
          <w:jc w:val="center"/>
        </w:trPr>
        <w:tc>
          <w:tcPr>
            <w:tcW w:w="3070" w:type="dxa"/>
            <w:tcBorders>
              <w:top w:val="single" w:color="000000" w:sz="4" w:space="0"/>
              <w:left w:val="single" w:color="000000" w:sz="4" w:space="0"/>
            </w:tcBorders>
          </w:tcPr>
          <w:p w14:paraId="7DA43D8F">
            <w:pPr>
              <w:snapToGrid w:val="0"/>
              <w:spacing w:before="0" w:after="0" w:line="240" w:lineRule="auto"/>
              <w:rPr>
                <w:rFonts w:ascii="Times New Roman" w:hAnsi="Times New Roman" w:cs="Times New Roman"/>
                <w:sz w:val="28"/>
                <w:szCs w:val="28"/>
                <w:lang w:val="ru-RU" w:eastAsia="ru-RU"/>
              </w:rPr>
            </w:pPr>
          </w:p>
        </w:tc>
        <w:tc>
          <w:tcPr>
            <w:tcW w:w="3352" w:type="dxa"/>
            <w:tcBorders>
              <w:top w:val="single" w:color="000000" w:sz="4" w:space="0"/>
              <w:left w:val="single" w:color="000000" w:sz="4" w:space="0"/>
            </w:tcBorders>
          </w:tcPr>
          <w:p w14:paraId="678224F4">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2BD18E18">
            <w:pPr>
              <w:snapToGrid w:val="0"/>
              <w:spacing w:before="0" w:after="0" w:line="240" w:lineRule="auto"/>
              <w:rPr>
                <w:rFonts w:ascii="Times New Roman" w:hAnsi="Times New Roman" w:cs="Times New Roman"/>
                <w:sz w:val="28"/>
                <w:szCs w:val="28"/>
              </w:rPr>
            </w:pPr>
          </w:p>
        </w:tc>
      </w:tr>
      <w:tr w14:paraId="66AFB2CB">
        <w:tblPrEx>
          <w:tblCellMar>
            <w:top w:w="0" w:type="dxa"/>
            <w:left w:w="10" w:type="dxa"/>
            <w:bottom w:w="0" w:type="dxa"/>
            <w:right w:w="10" w:type="dxa"/>
          </w:tblCellMar>
        </w:tblPrEx>
        <w:trPr>
          <w:trHeight w:val="288" w:hRule="exact"/>
          <w:jc w:val="center"/>
        </w:trPr>
        <w:tc>
          <w:tcPr>
            <w:tcW w:w="3070" w:type="dxa"/>
            <w:tcBorders>
              <w:top w:val="single" w:color="000000" w:sz="4" w:space="0"/>
              <w:left w:val="single" w:color="000000" w:sz="4" w:space="0"/>
            </w:tcBorders>
          </w:tcPr>
          <w:p w14:paraId="1C54D814">
            <w:pPr>
              <w:snapToGrid w:val="0"/>
              <w:spacing w:before="0" w:after="0" w:line="240" w:lineRule="auto"/>
              <w:rPr>
                <w:rFonts w:ascii="Times New Roman" w:hAnsi="Times New Roman" w:cs="Times New Roman"/>
                <w:sz w:val="28"/>
                <w:szCs w:val="28"/>
              </w:rPr>
            </w:pPr>
          </w:p>
        </w:tc>
        <w:tc>
          <w:tcPr>
            <w:tcW w:w="3352" w:type="dxa"/>
            <w:tcBorders>
              <w:top w:val="single" w:color="000000" w:sz="4" w:space="0"/>
              <w:left w:val="single" w:color="000000" w:sz="4" w:space="0"/>
            </w:tcBorders>
          </w:tcPr>
          <w:p w14:paraId="296C690F">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4E92BFDE">
            <w:pPr>
              <w:snapToGrid w:val="0"/>
              <w:spacing w:before="0" w:after="0" w:line="240" w:lineRule="auto"/>
              <w:rPr>
                <w:rFonts w:ascii="Times New Roman" w:hAnsi="Times New Roman" w:cs="Times New Roman"/>
                <w:sz w:val="28"/>
                <w:szCs w:val="28"/>
              </w:rPr>
            </w:pPr>
          </w:p>
        </w:tc>
      </w:tr>
      <w:tr w14:paraId="504245AA">
        <w:tblPrEx>
          <w:tblCellMar>
            <w:top w:w="0" w:type="dxa"/>
            <w:left w:w="10" w:type="dxa"/>
            <w:bottom w:w="0" w:type="dxa"/>
            <w:right w:w="10" w:type="dxa"/>
          </w:tblCellMar>
        </w:tblPrEx>
        <w:trPr>
          <w:trHeight w:val="288" w:hRule="exact"/>
          <w:jc w:val="center"/>
        </w:trPr>
        <w:tc>
          <w:tcPr>
            <w:tcW w:w="3070" w:type="dxa"/>
            <w:tcBorders>
              <w:top w:val="single" w:color="000000" w:sz="4" w:space="0"/>
              <w:left w:val="single" w:color="000000" w:sz="4" w:space="0"/>
            </w:tcBorders>
          </w:tcPr>
          <w:p w14:paraId="7EA5507E">
            <w:pPr>
              <w:snapToGrid w:val="0"/>
              <w:spacing w:before="0" w:after="0" w:line="240" w:lineRule="auto"/>
              <w:rPr>
                <w:rFonts w:ascii="Times New Roman" w:hAnsi="Times New Roman" w:cs="Times New Roman"/>
                <w:sz w:val="28"/>
                <w:szCs w:val="28"/>
              </w:rPr>
            </w:pPr>
          </w:p>
        </w:tc>
        <w:tc>
          <w:tcPr>
            <w:tcW w:w="3352" w:type="dxa"/>
            <w:tcBorders>
              <w:top w:val="single" w:color="000000" w:sz="4" w:space="0"/>
              <w:left w:val="single" w:color="000000" w:sz="4" w:space="0"/>
            </w:tcBorders>
          </w:tcPr>
          <w:p w14:paraId="5ED158FD">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3D1B127F">
            <w:pPr>
              <w:snapToGrid w:val="0"/>
              <w:spacing w:before="0" w:after="0" w:line="240" w:lineRule="auto"/>
              <w:rPr>
                <w:rFonts w:ascii="Times New Roman" w:hAnsi="Times New Roman" w:cs="Times New Roman"/>
                <w:sz w:val="28"/>
                <w:szCs w:val="28"/>
              </w:rPr>
            </w:pPr>
          </w:p>
        </w:tc>
      </w:tr>
      <w:tr w14:paraId="6573DFE1">
        <w:tblPrEx>
          <w:tblCellMar>
            <w:top w:w="0" w:type="dxa"/>
            <w:left w:w="10" w:type="dxa"/>
            <w:bottom w:w="0" w:type="dxa"/>
            <w:right w:w="10" w:type="dxa"/>
          </w:tblCellMar>
        </w:tblPrEx>
        <w:trPr>
          <w:trHeight w:val="667" w:hRule="exact"/>
          <w:jc w:val="center"/>
        </w:trPr>
        <w:tc>
          <w:tcPr>
            <w:tcW w:w="3070" w:type="dxa"/>
            <w:tcBorders>
              <w:top w:val="single" w:color="000000" w:sz="4" w:space="0"/>
              <w:left w:val="single" w:color="000000" w:sz="4" w:space="0"/>
              <w:bottom w:val="single" w:color="000000" w:sz="4" w:space="0"/>
            </w:tcBorders>
          </w:tcPr>
          <w:p w14:paraId="2B5906FD">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352" w:type="dxa"/>
            <w:tcBorders>
              <w:top w:val="single" w:color="000000" w:sz="4" w:space="0"/>
              <w:left w:val="single" w:color="000000" w:sz="4" w:space="0"/>
              <w:bottom w:val="single" w:color="000000" w:sz="4" w:space="0"/>
            </w:tcBorders>
          </w:tcPr>
          <w:p w14:paraId="0AF52188">
            <w:pPr>
              <w:pStyle w:val="171"/>
              <w:jc w:val="center"/>
              <w:rPr>
                <w:sz w:val="28"/>
                <w:szCs w:val="28"/>
                <w:lang w:val="ru-RU" w:eastAsia="ru-RU"/>
              </w:rPr>
            </w:pPr>
            <w:r>
              <w:rPr>
                <w:rStyle w:val="139"/>
                <w:rFonts w:eastAsia="Arial"/>
                <w:sz w:val="28"/>
                <w:szCs w:val="28"/>
                <w:lang w:val="ru-RU" w:eastAsia="ru-RU"/>
              </w:rPr>
              <w:t>V</w:t>
            </w:r>
          </w:p>
        </w:tc>
        <w:tc>
          <w:tcPr>
            <w:tcW w:w="3215" w:type="dxa"/>
            <w:gridSpan w:val="2"/>
            <w:tcBorders>
              <w:top w:val="single" w:color="000000" w:sz="4" w:space="0"/>
              <w:left w:val="single" w:color="000000" w:sz="4" w:space="0"/>
              <w:bottom w:val="single" w:color="000000" w:sz="4" w:space="0"/>
              <w:right w:val="single" w:color="000000" w:sz="4" w:space="0"/>
            </w:tcBorders>
          </w:tcPr>
          <w:p w14:paraId="511AAF24">
            <w:pPr>
              <w:pStyle w:val="171"/>
              <w:jc w:val="center"/>
              <w:rPr>
                <w:sz w:val="28"/>
                <w:szCs w:val="28"/>
                <w:lang w:val="ru-RU" w:eastAsia="ru-RU"/>
              </w:rPr>
            </w:pPr>
            <w:r>
              <w:rPr>
                <w:rStyle w:val="139"/>
                <w:rFonts w:eastAsia="Arial"/>
                <w:sz w:val="28"/>
                <w:szCs w:val="28"/>
                <w:lang w:val="ru-RU" w:eastAsia="ru-RU"/>
              </w:rPr>
              <w:t>V</w:t>
            </w:r>
          </w:p>
        </w:tc>
      </w:tr>
      <w:tr w14:paraId="69314364">
        <w:tblPrEx>
          <w:tblCellMar>
            <w:top w:w="0" w:type="dxa"/>
            <w:left w:w="10" w:type="dxa"/>
            <w:bottom w:w="0" w:type="dxa"/>
            <w:right w:w="10" w:type="dxa"/>
          </w:tblCellMar>
        </w:tblPrEx>
        <w:trPr>
          <w:trHeight w:val="946"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433A8054">
            <w:pPr>
              <w:pStyle w:val="171"/>
              <w:numPr>
                <w:ilvl w:val="1"/>
                <w:numId w:val="35"/>
              </w:numPr>
              <w:tabs>
                <w:tab w:val="left" w:pos="851"/>
              </w:tabs>
              <w:ind w:left="0" w:right="140" w:firstLine="284"/>
              <w:jc w:val="center"/>
              <w:rPr>
                <w:rStyle w:val="139"/>
                <w:rFonts w:eastAsia="Arial"/>
                <w:sz w:val="28"/>
                <w:szCs w:val="28"/>
                <w:lang w:val="ru-RU" w:eastAsia="ru-RU"/>
              </w:rPr>
            </w:pPr>
            <w:r>
              <w:rPr>
                <w:sz w:val="28"/>
                <w:szCs w:val="28"/>
                <w:lang w:val="ru-RU" w:eastAsia="ru-RU"/>
              </w:rPr>
              <w:t>Организация развивающей предметно-пространственной среды группы в соответствии с ФГОС ДО, федеральными образовательными программами дошкольного образования</w:t>
            </w:r>
          </w:p>
        </w:tc>
      </w:tr>
      <w:tr w14:paraId="2E23CB0F">
        <w:tblPrEx>
          <w:tblCellMar>
            <w:top w:w="0" w:type="dxa"/>
            <w:left w:w="10" w:type="dxa"/>
            <w:bottom w:w="0" w:type="dxa"/>
            <w:right w:w="10" w:type="dxa"/>
          </w:tblCellMar>
        </w:tblPrEx>
        <w:trPr>
          <w:trHeight w:val="2236" w:hRule="exact"/>
          <w:jc w:val="center"/>
        </w:trPr>
        <w:tc>
          <w:tcPr>
            <w:tcW w:w="3070" w:type="dxa"/>
            <w:tcBorders>
              <w:top w:val="single" w:color="000000" w:sz="4" w:space="0"/>
              <w:left w:val="single" w:color="000000" w:sz="4" w:space="0"/>
              <w:bottom w:val="single" w:color="000000" w:sz="4" w:space="0"/>
              <w:right w:val="single" w:color="000000" w:sz="4" w:space="0"/>
            </w:tcBorders>
            <w:vAlign w:val="center"/>
          </w:tcPr>
          <w:p w14:paraId="0AD74831">
            <w:pPr>
              <w:spacing w:before="0" w:after="0" w:line="240" w:lineRule="auto"/>
              <w:jc w:val="center"/>
            </w:pPr>
            <w:r>
              <w:rPr>
                <w:rFonts w:ascii="Times New Roman" w:hAnsi="Times New Roman" w:eastAsia="Times New Roman" w:cs="Times New Roman"/>
                <w:sz w:val="28"/>
                <w:szCs w:val="28"/>
              </w:rPr>
              <w:t>Учебный год</w:t>
            </w:r>
          </w:p>
        </w:tc>
        <w:tc>
          <w:tcPr>
            <w:tcW w:w="3651" w:type="dxa"/>
            <w:gridSpan w:val="2"/>
            <w:tcBorders>
              <w:top w:val="single" w:color="000000" w:sz="4" w:space="0"/>
              <w:left w:val="single" w:color="000000" w:sz="4" w:space="0"/>
              <w:bottom w:val="single" w:color="000000" w:sz="4" w:space="0"/>
              <w:right w:val="single" w:color="000000" w:sz="4" w:space="0"/>
            </w:tcBorders>
            <w:vAlign w:val="center"/>
          </w:tcPr>
          <w:p w14:paraId="4F698E55">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Положительные результаты работы по созданию и обновлению РППС в соответствии с образовательной программой, возрастом детей и пр.</w:t>
            </w:r>
            <w:r>
              <w:rPr>
                <w:rStyle w:val="142"/>
                <w:rFonts w:eastAsia="Calibri"/>
              </w:rPr>
              <w:t xml:space="preserve"> </w:t>
            </w:r>
            <w:r>
              <w:rPr>
                <w:rStyle w:val="139"/>
                <w:rFonts w:eastAsia="Calibri"/>
                <w:sz w:val="28"/>
                <w:szCs w:val="28"/>
              </w:rPr>
              <w:t>(%)</w:t>
            </w:r>
          </w:p>
        </w:tc>
        <w:tc>
          <w:tcPr>
            <w:tcW w:w="2916" w:type="dxa"/>
            <w:tcBorders>
              <w:top w:val="single" w:color="000000" w:sz="4" w:space="0"/>
              <w:left w:val="single" w:color="000000" w:sz="4" w:space="0"/>
              <w:bottom w:val="single" w:color="000000" w:sz="4" w:space="0"/>
              <w:right w:val="single" w:color="000000" w:sz="4" w:space="0"/>
            </w:tcBorders>
            <w:vAlign w:val="center"/>
          </w:tcPr>
          <w:p w14:paraId="643BF91E">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Доля родителей (законных представителей), вовлеченных непосредственно в образовательную деятельность (%)</w:t>
            </w:r>
          </w:p>
        </w:tc>
      </w:tr>
      <w:tr w14:paraId="4439FD6D">
        <w:tblPrEx>
          <w:tblCellMar>
            <w:top w:w="0" w:type="dxa"/>
            <w:left w:w="10" w:type="dxa"/>
            <w:bottom w:w="0" w:type="dxa"/>
            <w:right w:w="10" w:type="dxa"/>
          </w:tblCellMar>
        </w:tblPrEx>
        <w:trPr>
          <w:trHeight w:val="288" w:hRule="exact"/>
          <w:jc w:val="center"/>
        </w:trPr>
        <w:tc>
          <w:tcPr>
            <w:tcW w:w="3070" w:type="dxa"/>
            <w:tcBorders>
              <w:top w:val="single" w:color="000000" w:sz="4" w:space="0"/>
              <w:left w:val="single" w:color="000000" w:sz="4" w:space="0"/>
              <w:bottom w:val="single" w:color="000000" w:sz="4" w:space="0"/>
              <w:right w:val="single" w:color="000000" w:sz="4" w:space="0"/>
            </w:tcBorders>
          </w:tcPr>
          <w:p w14:paraId="227CFC06">
            <w:pPr>
              <w:snapToGrid w:val="0"/>
              <w:spacing w:before="0" w:after="0" w:line="240" w:lineRule="auto"/>
              <w:rPr>
                <w:rFonts w:ascii="Times New Roman" w:hAnsi="Times New Roman" w:eastAsia="Times New Roman" w:cs="Times New Roman"/>
                <w:sz w:val="28"/>
                <w:szCs w:val="28"/>
              </w:rPr>
            </w:pPr>
          </w:p>
        </w:tc>
        <w:tc>
          <w:tcPr>
            <w:tcW w:w="3651" w:type="dxa"/>
            <w:gridSpan w:val="2"/>
            <w:tcBorders>
              <w:top w:val="single" w:color="000000" w:sz="4" w:space="0"/>
              <w:left w:val="single" w:color="000000" w:sz="4" w:space="0"/>
              <w:bottom w:val="single" w:color="000000" w:sz="4" w:space="0"/>
              <w:right w:val="single" w:color="000000" w:sz="4" w:space="0"/>
            </w:tcBorders>
          </w:tcPr>
          <w:p w14:paraId="04A92990">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55DD74FF">
            <w:pPr>
              <w:snapToGrid w:val="0"/>
              <w:spacing w:before="0" w:after="0" w:line="240" w:lineRule="auto"/>
              <w:jc w:val="center"/>
              <w:rPr>
                <w:rFonts w:ascii="Times New Roman" w:hAnsi="Times New Roman" w:cs="Times New Roman"/>
                <w:sz w:val="28"/>
                <w:szCs w:val="28"/>
              </w:rPr>
            </w:pPr>
          </w:p>
        </w:tc>
      </w:tr>
      <w:tr w14:paraId="6DAA8AA1">
        <w:tblPrEx>
          <w:tblCellMar>
            <w:top w:w="0" w:type="dxa"/>
            <w:left w:w="10" w:type="dxa"/>
            <w:bottom w:w="0" w:type="dxa"/>
            <w:right w:w="10" w:type="dxa"/>
          </w:tblCellMar>
        </w:tblPrEx>
        <w:trPr>
          <w:trHeight w:val="288" w:hRule="exact"/>
          <w:jc w:val="center"/>
        </w:trPr>
        <w:tc>
          <w:tcPr>
            <w:tcW w:w="3070" w:type="dxa"/>
            <w:tcBorders>
              <w:top w:val="single" w:color="000000" w:sz="4" w:space="0"/>
              <w:left w:val="single" w:color="000000" w:sz="4" w:space="0"/>
              <w:bottom w:val="single" w:color="000000" w:sz="4" w:space="0"/>
              <w:right w:val="single" w:color="000000" w:sz="4" w:space="0"/>
            </w:tcBorders>
          </w:tcPr>
          <w:p w14:paraId="350AEF03">
            <w:pPr>
              <w:snapToGrid w:val="0"/>
              <w:spacing w:before="0" w:after="0" w:line="240" w:lineRule="auto"/>
              <w:rPr>
                <w:rFonts w:ascii="Times New Roman" w:hAnsi="Times New Roman" w:cs="Times New Roman"/>
                <w:sz w:val="28"/>
                <w:szCs w:val="28"/>
              </w:rPr>
            </w:pPr>
          </w:p>
        </w:tc>
        <w:tc>
          <w:tcPr>
            <w:tcW w:w="3651" w:type="dxa"/>
            <w:gridSpan w:val="2"/>
            <w:tcBorders>
              <w:top w:val="single" w:color="000000" w:sz="4" w:space="0"/>
              <w:left w:val="single" w:color="000000" w:sz="4" w:space="0"/>
              <w:bottom w:val="single" w:color="000000" w:sz="4" w:space="0"/>
              <w:right w:val="single" w:color="000000" w:sz="4" w:space="0"/>
            </w:tcBorders>
          </w:tcPr>
          <w:p w14:paraId="424CF831">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33BCB548">
            <w:pPr>
              <w:snapToGrid w:val="0"/>
              <w:spacing w:before="0" w:after="0" w:line="240" w:lineRule="auto"/>
              <w:jc w:val="center"/>
              <w:rPr>
                <w:rFonts w:ascii="Times New Roman" w:hAnsi="Times New Roman" w:cs="Times New Roman"/>
                <w:sz w:val="28"/>
                <w:szCs w:val="28"/>
              </w:rPr>
            </w:pPr>
          </w:p>
        </w:tc>
      </w:tr>
      <w:tr w14:paraId="40DC8AC4">
        <w:tblPrEx>
          <w:tblCellMar>
            <w:top w:w="0" w:type="dxa"/>
            <w:left w:w="10" w:type="dxa"/>
            <w:bottom w:w="0" w:type="dxa"/>
            <w:right w:w="10" w:type="dxa"/>
          </w:tblCellMar>
        </w:tblPrEx>
        <w:trPr>
          <w:trHeight w:val="288" w:hRule="exact"/>
          <w:jc w:val="center"/>
        </w:trPr>
        <w:tc>
          <w:tcPr>
            <w:tcW w:w="3070" w:type="dxa"/>
            <w:tcBorders>
              <w:top w:val="single" w:color="000000" w:sz="4" w:space="0"/>
              <w:left w:val="single" w:color="000000" w:sz="4" w:space="0"/>
              <w:bottom w:val="single" w:color="000000" w:sz="4" w:space="0"/>
              <w:right w:val="single" w:color="000000" w:sz="4" w:space="0"/>
            </w:tcBorders>
          </w:tcPr>
          <w:p w14:paraId="2B1B19D0">
            <w:pPr>
              <w:snapToGrid w:val="0"/>
              <w:spacing w:before="0" w:after="0" w:line="240" w:lineRule="auto"/>
              <w:rPr>
                <w:rFonts w:ascii="Times New Roman" w:hAnsi="Times New Roman" w:cs="Times New Roman"/>
                <w:sz w:val="28"/>
                <w:szCs w:val="28"/>
              </w:rPr>
            </w:pPr>
          </w:p>
        </w:tc>
        <w:tc>
          <w:tcPr>
            <w:tcW w:w="3651" w:type="dxa"/>
            <w:gridSpan w:val="2"/>
            <w:tcBorders>
              <w:top w:val="single" w:color="000000" w:sz="4" w:space="0"/>
              <w:left w:val="single" w:color="000000" w:sz="4" w:space="0"/>
              <w:bottom w:val="single" w:color="000000" w:sz="4" w:space="0"/>
              <w:right w:val="single" w:color="000000" w:sz="4" w:space="0"/>
            </w:tcBorders>
          </w:tcPr>
          <w:p w14:paraId="0A6850FF">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3C4C5891">
            <w:pPr>
              <w:snapToGrid w:val="0"/>
              <w:spacing w:before="0" w:after="0" w:line="240" w:lineRule="auto"/>
              <w:jc w:val="center"/>
              <w:rPr>
                <w:rFonts w:ascii="Times New Roman" w:hAnsi="Times New Roman" w:cs="Times New Roman"/>
                <w:sz w:val="28"/>
                <w:szCs w:val="28"/>
              </w:rPr>
            </w:pPr>
          </w:p>
        </w:tc>
      </w:tr>
      <w:tr w14:paraId="396CA321">
        <w:tblPrEx>
          <w:tblCellMar>
            <w:top w:w="0" w:type="dxa"/>
            <w:left w:w="10" w:type="dxa"/>
            <w:bottom w:w="0" w:type="dxa"/>
            <w:right w:w="10" w:type="dxa"/>
          </w:tblCellMar>
        </w:tblPrEx>
        <w:trPr>
          <w:trHeight w:val="692" w:hRule="exact"/>
          <w:jc w:val="center"/>
        </w:trPr>
        <w:tc>
          <w:tcPr>
            <w:tcW w:w="3070" w:type="dxa"/>
            <w:tcBorders>
              <w:top w:val="single" w:color="000000" w:sz="4" w:space="0"/>
              <w:left w:val="single" w:color="000000" w:sz="4" w:space="0"/>
              <w:bottom w:val="single" w:color="000000" w:sz="4" w:space="0"/>
              <w:right w:val="single" w:color="000000" w:sz="4" w:space="0"/>
            </w:tcBorders>
          </w:tcPr>
          <w:p w14:paraId="77509FBC">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651" w:type="dxa"/>
            <w:gridSpan w:val="2"/>
            <w:tcBorders>
              <w:top w:val="single" w:color="000000" w:sz="4" w:space="0"/>
              <w:left w:val="single" w:color="000000" w:sz="4" w:space="0"/>
              <w:bottom w:val="single" w:color="000000" w:sz="4" w:space="0"/>
              <w:right w:val="single" w:color="000000" w:sz="4" w:space="0"/>
            </w:tcBorders>
          </w:tcPr>
          <w:p w14:paraId="37CCF1B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916" w:type="dxa"/>
            <w:tcBorders>
              <w:top w:val="single" w:color="000000" w:sz="4" w:space="0"/>
              <w:left w:val="single" w:color="000000" w:sz="4" w:space="0"/>
              <w:bottom w:val="single" w:color="000000" w:sz="4" w:space="0"/>
              <w:right w:val="single" w:color="000000" w:sz="4" w:space="0"/>
            </w:tcBorders>
          </w:tcPr>
          <w:p w14:paraId="1E905E4C">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017CAA76">
        <w:tblPrEx>
          <w:tblCellMar>
            <w:top w:w="0" w:type="dxa"/>
            <w:left w:w="10" w:type="dxa"/>
            <w:bottom w:w="0" w:type="dxa"/>
            <w:right w:w="10" w:type="dxa"/>
          </w:tblCellMar>
        </w:tblPrEx>
        <w:trPr>
          <w:trHeight w:val="1695"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6845A34A">
            <w:pPr>
              <w:pStyle w:val="171"/>
              <w:numPr>
                <w:ilvl w:val="1"/>
                <w:numId w:val="35"/>
              </w:numPr>
              <w:tabs>
                <w:tab w:val="left" w:pos="851"/>
              </w:tabs>
              <w:ind w:left="0" w:right="140" w:firstLine="284"/>
              <w:jc w:val="center"/>
              <w:rPr>
                <w:rStyle w:val="141"/>
                <w:rFonts w:eastAsia="Arial"/>
                <w:sz w:val="28"/>
                <w:szCs w:val="28"/>
                <w:lang w:val="ru-RU" w:eastAsia="ru-RU"/>
              </w:rPr>
            </w:pPr>
            <w:r>
              <w:rPr>
                <w:rStyle w:val="141"/>
                <w:rFonts w:eastAsia="Calibri"/>
                <w:bCs/>
                <w:sz w:val="28"/>
                <w:szCs w:val="28"/>
                <w:lang w:val="ru-RU" w:eastAsia="ru-RU"/>
              </w:rPr>
              <w:t>Cоздание условий для получения дошкольного образования обучающимися с особыми образовательными потребностями различных целевых групп, в т.ч. обучающимися с ограниченными возможностями здоровья, испытывающими трудности в освоении программы, детьми иностранных граждан и др.</w:t>
            </w:r>
          </w:p>
          <w:p w14:paraId="6A05B58B">
            <w:pPr>
              <w:pStyle w:val="171"/>
              <w:numPr>
                <w:ilvl w:val="1"/>
                <w:numId w:val="35"/>
              </w:numPr>
              <w:tabs>
                <w:tab w:val="left" w:pos="851"/>
              </w:tabs>
              <w:ind w:left="0" w:right="140" w:firstLine="284"/>
              <w:jc w:val="center"/>
              <w:rPr>
                <w:rStyle w:val="141"/>
                <w:rFonts w:eastAsia="Arial"/>
                <w:sz w:val="28"/>
                <w:szCs w:val="28"/>
                <w:lang w:val="ru-RU" w:eastAsia="ru-RU"/>
              </w:rPr>
            </w:pPr>
          </w:p>
        </w:tc>
      </w:tr>
      <w:tr w14:paraId="4C5E27DD">
        <w:tblPrEx>
          <w:tblCellMar>
            <w:top w:w="0" w:type="dxa"/>
            <w:left w:w="10" w:type="dxa"/>
            <w:bottom w:w="0" w:type="dxa"/>
            <w:right w:w="10" w:type="dxa"/>
          </w:tblCellMar>
        </w:tblPrEx>
        <w:trPr>
          <w:trHeight w:val="3620" w:hRule="exact"/>
          <w:jc w:val="center"/>
        </w:trPr>
        <w:tc>
          <w:tcPr>
            <w:tcW w:w="3070" w:type="dxa"/>
            <w:tcBorders>
              <w:top w:val="single" w:color="000000" w:sz="4" w:space="0"/>
              <w:left w:val="single" w:color="000000" w:sz="4" w:space="0"/>
              <w:bottom w:val="single" w:color="000000" w:sz="4" w:space="0"/>
              <w:right w:val="single" w:color="000000" w:sz="4" w:space="0"/>
            </w:tcBorders>
            <w:vAlign w:val="center"/>
          </w:tcPr>
          <w:p w14:paraId="5100F9A6">
            <w:pPr>
              <w:spacing w:before="0" w:after="0" w:line="240" w:lineRule="auto"/>
              <w:jc w:val="center"/>
            </w:pPr>
            <w:r>
              <w:rPr>
                <w:rStyle w:val="139"/>
                <w:rFonts w:eastAsia="Microsoft Sans Serif"/>
                <w:bCs/>
                <w:sz w:val="28"/>
                <w:szCs w:val="28"/>
              </w:rPr>
              <w:t>Учебный год</w:t>
            </w:r>
          </w:p>
        </w:tc>
        <w:tc>
          <w:tcPr>
            <w:tcW w:w="3651" w:type="dxa"/>
            <w:gridSpan w:val="2"/>
            <w:tcBorders>
              <w:top w:val="single" w:color="000000" w:sz="4" w:space="0"/>
              <w:left w:val="single" w:color="000000" w:sz="4" w:space="0"/>
              <w:bottom w:val="single" w:color="000000" w:sz="4" w:space="0"/>
              <w:right w:val="single" w:color="000000" w:sz="4" w:space="0"/>
            </w:tcBorders>
            <w:vAlign w:val="center"/>
          </w:tcPr>
          <w:p w14:paraId="621905FF">
            <w:pPr>
              <w:spacing w:before="0" w:after="0" w:line="240" w:lineRule="auto"/>
              <w:jc w:val="center"/>
              <w:rPr>
                <w:rStyle w:val="139"/>
                <w:rFonts w:eastAsia="Microsoft Sans Serif"/>
                <w:bCs/>
                <w:sz w:val="28"/>
                <w:szCs w:val="28"/>
              </w:rPr>
            </w:pPr>
            <w:r>
              <w:rPr>
                <w:rStyle w:val="139"/>
                <w:rFonts w:eastAsia="Calibri"/>
                <w:sz w:val="28"/>
                <w:szCs w:val="28"/>
              </w:rPr>
              <w:t>Доля детей с лёгкой и средней степенью адаптации (%)</w:t>
            </w:r>
          </w:p>
        </w:tc>
        <w:tc>
          <w:tcPr>
            <w:tcW w:w="2916" w:type="dxa"/>
            <w:tcBorders>
              <w:top w:val="single" w:color="000000" w:sz="4" w:space="0"/>
              <w:left w:val="single" w:color="000000" w:sz="4" w:space="0"/>
              <w:bottom w:val="single" w:color="000000" w:sz="4" w:space="0"/>
              <w:right w:val="single" w:color="000000" w:sz="4" w:space="0"/>
            </w:tcBorders>
            <w:vAlign w:val="center"/>
          </w:tcPr>
          <w:p w14:paraId="4200ADCA">
            <w:pPr>
              <w:spacing w:before="0" w:after="0" w:line="240" w:lineRule="auto"/>
              <w:jc w:val="center"/>
            </w:pPr>
            <w:r>
              <w:rPr>
                <w:rStyle w:val="139"/>
                <w:rFonts w:eastAsia="Calibri"/>
                <w:sz w:val="28"/>
                <w:szCs w:val="28"/>
              </w:rPr>
              <w:t>Адаптация детей раннего возраста к условиям дошкольной образовательной организации (ДОО)*</w:t>
            </w:r>
            <w:r>
              <w:rPr>
                <w:rFonts w:ascii="Times New Roman" w:hAnsi="Times New Roman" w:eastAsia="Times New Roman" w:cs="Times New Roman"/>
                <w:sz w:val="28"/>
                <w:szCs w:val="28"/>
              </w:rPr>
              <w:t xml:space="preserve"> (%) </w:t>
            </w:r>
          </w:p>
          <w:p w14:paraId="7EDA7567">
            <w:pPr>
              <w:spacing w:before="0" w:after="0" w:line="240" w:lineRule="auto"/>
              <w:jc w:val="center"/>
              <w:rPr>
                <w:rStyle w:val="139"/>
                <w:rFonts w:eastAsia="Microsoft Sans Serif"/>
                <w:bCs/>
                <w:sz w:val="28"/>
                <w:szCs w:val="28"/>
              </w:rPr>
            </w:pPr>
            <w:r>
              <w:rPr>
                <w:rStyle w:val="139"/>
                <w:rFonts w:eastAsia="Calibri"/>
                <w:sz w:val="28"/>
                <w:szCs w:val="28"/>
              </w:rPr>
              <w:t>*только для воспитателей, постоянно работающих на группах раннего возраста</w:t>
            </w:r>
          </w:p>
        </w:tc>
      </w:tr>
      <w:tr w14:paraId="07D64941">
        <w:tblPrEx>
          <w:tblCellMar>
            <w:top w:w="0" w:type="dxa"/>
            <w:left w:w="10" w:type="dxa"/>
            <w:bottom w:w="0" w:type="dxa"/>
            <w:right w:w="10" w:type="dxa"/>
          </w:tblCellMar>
        </w:tblPrEx>
        <w:trPr>
          <w:trHeight w:val="310" w:hRule="exact"/>
          <w:jc w:val="center"/>
        </w:trPr>
        <w:tc>
          <w:tcPr>
            <w:tcW w:w="3070" w:type="dxa"/>
            <w:tcBorders>
              <w:top w:val="single" w:color="000000" w:sz="4" w:space="0"/>
              <w:left w:val="single" w:color="000000" w:sz="4" w:space="0"/>
              <w:bottom w:val="single" w:color="000000" w:sz="4" w:space="0"/>
              <w:right w:val="single" w:color="000000" w:sz="4" w:space="0"/>
            </w:tcBorders>
          </w:tcPr>
          <w:p w14:paraId="1522438F">
            <w:pPr>
              <w:snapToGrid w:val="0"/>
              <w:spacing w:before="0" w:after="0" w:line="240" w:lineRule="auto"/>
              <w:jc w:val="center"/>
              <w:rPr>
                <w:rStyle w:val="139"/>
                <w:rFonts w:eastAsia="Microsoft Sans Serif"/>
                <w:bCs/>
                <w:sz w:val="28"/>
                <w:szCs w:val="28"/>
              </w:rPr>
            </w:pPr>
          </w:p>
        </w:tc>
        <w:tc>
          <w:tcPr>
            <w:tcW w:w="3651" w:type="dxa"/>
            <w:gridSpan w:val="2"/>
            <w:tcBorders>
              <w:top w:val="single" w:color="000000" w:sz="4" w:space="0"/>
              <w:left w:val="single" w:color="000000" w:sz="4" w:space="0"/>
              <w:bottom w:val="single" w:color="000000" w:sz="4" w:space="0"/>
              <w:right w:val="single" w:color="000000" w:sz="4" w:space="0"/>
            </w:tcBorders>
          </w:tcPr>
          <w:p w14:paraId="697E72A6">
            <w:pPr>
              <w:snapToGrid w:val="0"/>
              <w:spacing w:before="0" w:after="0" w:line="240" w:lineRule="auto"/>
              <w:jc w:val="center"/>
              <w:rPr>
                <w:rStyle w:val="139"/>
                <w:rFonts w:eastAsia="Microsoft Sans Serif"/>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07C2CD5E">
            <w:pPr>
              <w:snapToGrid w:val="0"/>
              <w:spacing w:before="0" w:after="0" w:line="240" w:lineRule="auto"/>
              <w:jc w:val="center"/>
              <w:rPr>
                <w:rStyle w:val="139"/>
                <w:rFonts w:eastAsia="Microsoft Sans Serif"/>
                <w:bCs/>
                <w:sz w:val="28"/>
                <w:szCs w:val="28"/>
              </w:rPr>
            </w:pPr>
          </w:p>
        </w:tc>
      </w:tr>
      <w:tr w14:paraId="4E830266">
        <w:tblPrEx>
          <w:tblCellMar>
            <w:top w:w="0" w:type="dxa"/>
            <w:left w:w="10" w:type="dxa"/>
            <w:bottom w:w="0" w:type="dxa"/>
            <w:right w:w="10" w:type="dxa"/>
          </w:tblCellMar>
        </w:tblPrEx>
        <w:trPr>
          <w:trHeight w:val="310" w:hRule="exact"/>
          <w:jc w:val="center"/>
        </w:trPr>
        <w:tc>
          <w:tcPr>
            <w:tcW w:w="3070" w:type="dxa"/>
            <w:tcBorders>
              <w:top w:val="single" w:color="000000" w:sz="4" w:space="0"/>
              <w:left w:val="single" w:color="000000" w:sz="4" w:space="0"/>
              <w:bottom w:val="single" w:color="000000" w:sz="4" w:space="0"/>
              <w:right w:val="single" w:color="000000" w:sz="4" w:space="0"/>
            </w:tcBorders>
          </w:tcPr>
          <w:p w14:paraId="0A87EC51">
            <w:pPr>
              <w:snapToGrid w:val="0"/>
              <w:spacing w:before="0" w:after="0" w:line="240" w:lineRule="auto"/>
              <w:jc w:val="center"/>
              <w:rPr>
                <w:rStyle w:val="139"/>
                <w:rFonts w:eastAsia="Microsoft Sans Serif"/>
                <w:bCs/>
                <w:sz w:val="28"/>
                <w:szCs w:val="28"/>
              </w:rPr>
            </w:pPr>
          </w:p>
        </w:tc>
        <w:tc>
          <w:tcPr>
            <w:tcW w:w="3651" w:type="dxa"/>
            <w:gridSpan w:val="2"/>
            <w:tcBorders>
              <w:top w:val="single" w:color="000000" w:sz="4" w:space="0"/>
              <w:left w:val="single" w:color="000000" w:sz="4" w:space="0"/>
              <w:bottom w:val="single" w:color="000000" w:sz="4" w:space="0"/>
              <w:right w:val="single" w:color="000000" w:sz="4" w:space="0"/>
            </w:tcBorders>
          </w:tcPr>
          <w:p w14:paraId="707AC8E6">
            <w:pPr>
              <w:snapToGrid w:val="0"/>
              <w:spacing w:before="0" w:after="0" w:line="240" w:lineRule="auto"/>
              <w:jc w:val="center"/>
              <w:rPr>
                <w:rStyle w:val="139"/>
                <w:rFonts w:eastAsia="Microsoft Sans Serif"/>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041BB3FC">
            <w:pPr>
              <w:snapToGrid w:val="0"/>
              <w:spacing w:before="0" w:after="0" w:line="240" w:lineRule="auto"/>
              <w:jc w:val="center"/>
              <w:rPr>
                <w:rStyle w:val="139"/>
                <w:rFonts w:eastAsia="Microsoft Sans Serif"/>
                <w:bCs/>
                <w:sz w:val="28"/>
                <w:szCs w:val="28"/>
              </w:rPr>
            </w:pPr>
          </w:p>
        </w:tc>
      </w:tr>
      <w:tr w14:paraId="234165F2">
        <w:tblPrEx>
          <w:tblCellMar>
            <w:top w:w="0" w:type="dxa"/>
            <w:left w:w="10" w:type="dxa"/>
            <w:bottom w:w="0" w:type="dxa"/>
            <w:right w:w="10" w:type="dxa"/>
          </w:tblCellMar>
        </w:tblPrEx>
        <w:trPr>
          <w:trHeight w:val="310" w:hRule="exact"/>
          <w:jc w:val="center"/>
        </w:trPr>
        <w:tc>
          <w:tcPr>
            <w:tcW w:w="3070" w:type="dxa"/>
            <w:tcBorders>
              <w:top w:val="single" w:color="000000" w:sz="4" w:space="0"/>
              <w:left w:val="single" w:color="000000" w:sz="4" w:space="0"/>
              <w:bottom w:val="single" w:color="000000" w:sz="4" w:space="0"/>
              <w:right w:val="single" w:color="000000" w:sz="4" w:space="0"/>
            </w:tcBorders>
          </w:tcPr>
          <w:p w14:paraId="2E061697">
            <w:pPr>
              <w:snapToGrid w:val="0"/>
              <w:spacing w:before="0" w:after="0" w:line="240" w:lineRule="auto"/>
              <w:jc w:val="center"/>
              <w:rPr>
                <w:rStyle w:val="139"/>
                <w:rFonts w:eastAsia="Microsoft Sans Serif"/>
                <w:bCs/>
                <w:sz w:val="28"/>
                <w:szCs w:val="28"/>
              </w:rPr>
            </w:pPr>
          </w:p>
        </w:tc>
        <w:tc>
          <w:tcPr>
            <w:tcW w:w="3651" w:type="dxa"/>
            <w:gridSpan w:val="2"/>
            <w:tcBorders>
              <w:top w:val="single" w:color="000000" w:sz="4" w:space="0"/>
              <w:left w:val="single" w:color="000000" w:sz="4" w:space="0"/>
              <w:bottom w:val="single" w:color="000000" w:sz="4" w:space="0"/>
              <w:right w:val="single" w:color="000000" w:sz="4" w:space="0"/>
            </w:tcBorders>
          </w:tcPr>
          <w:p w14:paraId="6C571D51">
            <w:pPr>
              <w:snapToGrid w:val="0"/>
              <w:spacing w:before="0" w:after="0" w:line="240" w:lineRule="auto"/>
              <w:jc w:val="center"/>
              <w:rPr>
                <w:rStyle w:val="139"/>
                <w:rFonts w:ascii="Times New Roman" w:hAnsi="Times New Roman" w:eastAsia="Microsoft Sans Serif" w:cs="Times New Roman"/>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781B03DE">
            <w:pPr>
              <w:snapToGrid w:val="0"/>
              <w:spacing w:before="0" w:after="0" w:line="240" w:lineRule="auto"/>
              <w:jc w:val="center"/>
              <w:rPr>
                <w:rFonts w:ascii="Times New Roman" w:hAnsi="Times New Roman" w:eastAsia="Arial" w:cs="Times New Roman"/>
                <w:sz w:val="28"/>
                <w:szCs w:val="28"/>
              </w:rPr>
            </w:pPr>
          </w:p>
        </w:tc>
      </w:tr>
      <w:tr w14:paraId="41DFBA69">
        <w:tblPrEx>
          <w:tblCellMar>
            <w:top w:w="0" w:type="dxa"/>
            <w:left w:w="10" w:type="dxa"/>
            <w:bottom w:w="0" w:type="dxa"/>
            <w:right w:w="10" w:type="dxa"/>
          </w:tblCellMar>
        </w:tblPrEx>
        <w:trPr>
          <w:trHeight w:val="652" w:hRule="exact"/>
          <w:jc w:val="center"/>
        </w:trPr>
        <w:tc>
          <w:tcPr>
            <w:tcW w:w="3070" w:type="dxa"/>
            <w:tcBorders>
              <w:top w:val="single" w:color="000000" w:sz="4" w:space="0"/>
              <w:left w:val="single" w:color="000000" w:sz="4" w:space="0"/>
              <w:bottom w:val="single" w:color="000000" w:sz="4" w:space="0"/>
              <w:right w:val="single" w:color="000000" w:sz="4" w:space="0"/>
            </w:tcBorders>
          </w:tcPr>
          <w:p w14:paraId="4452A78A">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651" w:type="dxa"/>
            <w:gridSpan w:val="2"/>
            <w:tcBorders>
              <w:top w:val="single" w:color="000000" w:sz="4" w:space="0"/>
              <w:left w:val="single" w:color="000000" w:sz="4" w:space="0"/>
              <w:bottom w:val="single" w:color="000000" w:sz="4" w:space="0"/>
              <w:right w:val="single" w:color="000000" w:sz="4" w:space="0"/>
            </w:tcBorders>
          </w:tcPr>
          <w:p w14:paraId="376C1C83">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916" w:type="dxa"/>
            <w:tcBorders>
              <w:top w:val="single" w:color="000000" w:sz="4" w:space="0"/>
              <w:left w:val="single" w:color="000000" w:sz="4" w:space="0"/>
              <w:bottom w:val="single" w:color="000000" w:sz="4" w:space="0"/>
              <w:right w:val="single" w:color="000000" w:sz="4" w:space="0"/>
            </w:tcBorders>
          </w:tcPr>
          <w:p w14:paraId="1FB49420">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bl>
    <w:p w14:paraId="30B78AD8">
      <w:pPr>
        <w:pStyle w:val="172"/>
        <w:spacing w:before="0" w:after="0"/>
        <w:rPr>
          <w:rStyle w:val="140"/>
          <w:b/>
          <w:bCs/>
          <w:sz w:val="28"/>
          <w:szCs w:val="28"/>
        </w:rPr>
      </w:pPr>
    </w:p>
    <w:p w14:paraId="29C7C006">
      <w:pPr>
        <w:pStyle w:val="172"/>
        <w:numPr>
          <w:ilvl w:val="0"/>
          <w:numId w:val="35"/>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27AAA6AB">
      <w:pPr>
        <w:pStyle w:val="172"/>
        <w:tabs>
          <w:tab w:val="left" w:pos="709"/>
        </w:tabs>
        <w:spacing w:before="0" w:after="0"/>
        <w:ind w:left="284" w:firstLine="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46"/>
        <w:gridCol w:w="1821"/>
        <w:gridCol w:w="2738"/>
        <w:gridCol w:w="575"/>
        <w:gridCol w:w="1445"/>
        <w:gridCol w:w="1932"/>
      </w:tblGrid>
      <w:tr w14:paraId="75253035">
        <w:tblPrEx>
          <w:tblCellMar>
            <w:top w:w="0" w:type="dxa"/>
            <w:left w:w="10" w:type="dxa"/>
            <w:bottom w:w="0" w:type="dxa"/>
            <w:right w:w="10" w:type="dxa"/>
          </w:tblCellMar>
        </w:tblPrEx>
        <w:trPr>
          <w:trHeight w:val="721"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1FE7A622">
            <w:pPr>
              <w:pStyle w:val="172"/>
              <w:numPr>
                <w:ilvl w:val="1"/>
                <w:numId w:val="35"/>
              </w:numPr>
              <w:tabs>
                <w:tab w:val="left" w:pos="993"/>
              </w:tabs>
              <w:spacing w:before="0" w:after="0"/>
              <w:ind w:left="0" w:right="140" w:firstLine="284"/>
              <w:rPr>
                <w:rStyle w:val="139"/>
                <w:sz w:val="28"/>
                <w:szCs w:val="28"/>
                <w:lang w:val="ru-RU" w:eastAsia="ru-RU"/>
              </w:rPr>
            </w:pPr>
            <w:r>
              <w:rPr>
                <w:rStyle w:val="140"/>
                <w:bCs/>
                <w:sz w:val="28"/>
                <w:szCs w:val="28"/>
                <w:lang w:val="ru-RU" w:eastAsia="ru-RU"/>
              </w:rPr>
              <w:t>Результаты участия обучающихся в олимпиадах, конкурсах, фестивалях, соревнованиях</w:t>
            </w:r>
          </w:p>
        </w:tc>
      </w:tr>
      <w:tr w14:paraId="711A00AE">
        <w:tblPrEx>
          <w:tblCellMar>
            <w:top w:w="0" w:type="dxa"/>
            <w:left w:w="10" w:type="dxa"/>
            <w:bottom w:w="0" w:type="dxa"/>
            <w:right w:w="10" w:type="dxa"/>
          </w:tblCellMar>
        </w:tblPrEx>
        <w:trPr>
          <w:trHeight w:val="2588" w:hRule="exac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34B06047">
            <w:pPr>
              <w:pStyle w:val="171"/>
              <w:jc w:val="center"/>
              <w:rPr>
                <w:sz w:val="28"/>
                <w:szCs w:val="28"/>
                <w:lang w:val="ru-RU" w:eastAsia="ru-RU"/>
              </w:rPr>
            </w:pPr>
            <w:r>
              <w:rPr>
                <w:rStyle w:val="139"/>
                <w:sz w:val="28"/>
                <w:szCs w:val="28"/>
                <w:lang w:val="ru-RU" w:eastAsia="ru-RU"/>
              </w:rPr>
              <w:t>Учебный год</w:t>
            </w:r>
          </w:p>
        </w:tc>
        <w:tc>
          <w:tcPr>
            <w:tcW w:w="1817" w:type="dxa"/>
            <w:tcBorders>
              <w:top w:val="single" w:color="000000" w:sz="4" w:space="0"/>
              <w:left w:val="single" w:color="000000" w:sz="4" w:space="0"/>
              <w:bottom w:val="single" w:color="000000" w:sz="4" w:space="0"/>
              <w:right w:val="single" w:color="000000" w:sz="4" w:space="0"/>
            </w:tcBorders>
            <w:vAlign w:val="center"/>
          </w:tcPr>
          <w:p w14:paraId="680E1231">
            <w:pPr>
              <w:pStyle w:val="171"/>
              <w:jc w:val="center"/>
              <w:rPr>
                <w:sz w:val="28"/>
                <w:szCs w:val="28"/>
                <w:lang w:val="ru-RU" w:eastAsia="ru-RU"/>
              </w:rPr>
            </w:pPr>
            <w:r>
              <w:rPr>
                <w:rStyle w:val="139"/>
                <w:sz w:val="28"/>
                <w:szCs w:val="28"/>
                <w:lang w:val="ru-RU" w:eastAsia="ru-RU"/>
              </w:rPr>
              <w:t>Наименование мероприятия</w:t>
            </w:r>
          </w:p>
        </w:tc>
        <w:tc>
          <w:tcPr>
            <w:tcW w:w="3306" w:type="dxa"/>
            <w:gridSpan w:val="2"/>
            <w:tcBorders>
              <w:top w:val="single" w:color="000000" w:sz="4" w:space="0"/>
              <w:left w:val="single" w:color="000000" w:sz="4" w:space="0"/>
              <w:bottom w:val="single" w:color="000000" w:sz="4" w:space="0"/>
              <w:right w:val="single" w:color="000000" w:sz="4" w:space="0"/>
            </w:tcBorders>
            <w:vAlign w:val="bottom"/>
          </w:tcPr>
          <w:p w14:paraId="0C15F4C5">
            <w:pPr>
              <w:pStyle w:val="171"/>
              <w:jc w:val="center"/>
              <w:rPr>
                <w:sz w:val="28"/>
                <w:szCs w:val="28"/>
                <w:lang w:val="ru-RU" w:eastAsia="ru-RU"/>
              </w:rPr>
            </w:pPr>
            <w:r>
              <w:rPr>
                <w:rStyle w:val="139"/>
                <w:sz w:val="28"/>
                <w:szCs w:val="28"/>
                <w:lang w:val="ru-RU" w:eastAsia="ru-RU"/>
              </w:rPr>
              <w:t>Уровень</w:t>
            </w:r>
          </w:p>
          <w:p w14:paraId="4E14E45C">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2" w:type="dxa"/>
            <w:tcBorders>
              <w:top w:val="single" w:color="000000" w:sz="4" w:space="0"/>
              <w:left w:val="single" w:color="000000" w:sz="4" w:space="0"/>
              <w:bottom w:val="single" w:color="000000" w:sz="4" w:space="0"/>
              <w:right w:val="single" w:color="000000" w:sz="4" w:space="0"/>
            </w:tcBorders>
            <w:vAlign w:val="center"/>
          </w:tcPr>
          <w:p w14:paraId="46D17AD0">
            <w:pPr>
              <w:pStyle w:val="171"/>
              <w:jc w:val="center"/>
              <w:rPr>
                <w:sz w:val="28"/>
                <w:szCs w:val="28"/>
                <w:lang w:val="ru-RU" w:eastAsia="ru-RU"/>
              </w:rPr>
            </w:pPr>
            <w:r>
              <w:rPr>
                <w:rStyle w:val="139"/>
                <w:sz w:val="28"/>
                <w:szCs w:val="28"/>
                <w:lang w:val="ru-RU" w:eastAsia="ru-RU"/>
              </w:rPr>
              <w:t>Сроки проведения</w:t>
            </w:r>
          </w:p>
        </w:tc>
        <w:tc>
          <w:tcPr>
            <w:tcW w:w="1928" w:type="dxa"/>
            <w:tcBorders>
              <w:top w:val="single" w:color="000000" w:sz="4" w:space="0"/>
              <w:left w:val="single" w:color="000000" w:sz="4" w:space="0"/>
              <w:bottom w:val="single" w:color="000000" w:sz="4" w:space="0"/>
              <w:right w:val="single" w:color="000000" w:sz="4" w:space="0"/>
            </w:tcBorders>
            <w:vAlign w:val="center"/>
          </w:tcPr>
          <w:p w14:paraId="427D6981">
            <w:pPr>
              <w:pStyle w:val="171"/>
              <w:jc w:val="center"/>
              <w:rPr>
                <w:sz w:val="28"/>
                <w:szCs w:val="28"/>
                <w:lang w:val="ru-RU" w:eastAsia="ru-RU"/>
              </w:rPr>
            </w:pPr>
            <w:r>
              <w:rPr>
                <w:rStyle w:val="139"/>
                <w:sz w:val="28"/>
                <w:szCs w:val="28"/>
                <w:lang w:val="ru-RU" w:eastAsia="ru-RU"/>
              </w:rPr>
              <w:t>Результат</w:t>
            </w:r>
          </w:p>
        </w:tc>
      </w:tr>
      <w:tr w14:paraId="68FD4FDF">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bottom w:val="single" w:color="000000" w:sz="4" w:space="0"/>
              <w:right w:val="single" w:color="000000" w:sz="4" w:space="0"/>
            </w:tcBorders>
          </w:tcPr>
          <w:p w14:paraId="660653EB">
            <w:pPr>
              <w:snapToGrid w:val="0"/>
              <w:spacing w:before="0" w:after="0" w:line="240" w:lineRule="auto"/>
              <w:rPr>
                <w:rFonts w:ascii="Times New Roman" w:hAnsi="Times New Roman" w:cs="Times New Roman"/>
                <w:sz w:val="28"/>
                <w:szCs w:val="28"/>
                <w:lang w:val="ru-RU" w:eastAsia="ru-RU"/>
              </w:rPr>
            </w:pPr>
          </w:p>
        </w:tc>
        <w:tc>
          <w:tcPr>
            <w:tcW w:w="1817" w:type="dxa"/>
            <w:tcBorders>
              <w:top w:val="single" w:color="000000" w:sz="4" w:space="0"/>
              <w:left w:val="single" w:color="000000" w:sz="4" w:space="0"/>
              <w:bottom w:val="single" w:color="000000" w:sz="4" w:space="0"/>
              <w:right w:val="single" w:color="000000" w:sz="4" w:space="0"/>
            </w:tcBorders>
          </w:tcPr>
          <w:p w14:paraId="36CEAAAA">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2C7F0807">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29B25A1D">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3F9A4121">
            <w:pPr>
              <w:snapToGrid w:val="0"/>
              <w:spacing w:before="0" w:after="0" w:line="240" w:lineRule="auto"/>
              <w:rPr>
                <w:rFonts w:ascii="Times New Roman" w:hAnsi="Times New Roman" w:cs="Times New Roman"/>
                <w:sz w:val="28"/>
                <w:szCs w:val="28"/>
              </w:rPr>
            </w:pPr>
          </w:p>
        </w:tc>
      </w:tr>
      <w:tr w14:paraId="6DAF5024">
        <w:tblPrEx>
          <w:tblCellMar>
            <w:top w:w="0" w:type="dxa"/>
            <w:left w:w="10" w:type="dxa"/>
            <w:bottom w:w="0" w:type="dxa"/>
            <w:right w:w="10" w:type="dxa"/>
          </w:tblCellMar>
        </w:tblPrEx>
        <w:trPr>
          <w:trHeight w:val="284" w:hRule="exact"/>
          <w:jc w:val="center"/>
        </w:trPr>
        <w:tc>
          <w:tcPr>
            <w:tcW w:w="1144" w:type="dxa"/>
            <w:tcBorders>
              <w:top w:val="single" w:color="000000" w:sz="4" w:space="0"/>
              <w:left w:val="single" w:color="000000" w:sz="4" w:space="0"/>
              <w:bottom w:val="single" w:color="000000" w:sz="4" w:space="0"/>
              <w:right w:val="single" w:color="000000" w:sz="4" w:space="0"/>
            </w:tcBorders>
          </w:tcPr>
          <w:p w14:paraId="6A7883D3">
            <w:pPr>
              <w:snapToGrid w:val="0"/>
              <w:spacing w:before="0" w:after="0" w:line="240" w:lineRule="auto"/>
              <w:rPr>
                <w:rFonts w:ascii="Times New Roman" w:hAnsi="Times New Roman" w:cs="Times New Roman"/>
                <w:sz w:val="28"/>
                <w:szCs w:val="28"/>
              </w:rPr>
            </w:pPr>
          </w:p>
        </w:tc>
        <w:tc>
          <w:tcPr>
            <w:tcW w:w="1817" w:type="dxa"/>
            <w:tcBorders>
              <w:top w:val="single" w:color="000000" w:sz="4" w:space="0"/>
              <w:left w:val="single" w:color="000000" w:sz="4" w:space="0"/>
              <w:bottom w:val="single" w:color="000000" w:sz="4" w:space="0"/>
              <w:right w:val="single" w:color="000000" w:sz="4" w:space="0"/>
            </w:tcBorders>
          </w:tcPr>
          <w:p w14:paraId="751DA594">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31EB3EB3">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6EBE33C6">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22DD5E0F">
            <w:pPr>
              <w:snapToGrid w:val="0"/>
              <w:spacing w:before="0" w:after="0" w:line="240" w:lineRule="auto"/>
              <w:rPr>
                <w:rFonts w:ascii="Times New Roman" w:hAnsi="Times New Roman" w:cs="Times New Roman"/>
                <w:sz w:val="28"/>
                <w:szCs w:val="28"/>
              </w:rPr>
            </w:pPr>
          </w:p>
        </w:tc>
      </w:tr>
      <w:tr w14:paraId="52F7CF51">
        <w:tblPrEx>
          <w:tblCellMar>
            <w:top w:w="0" w:type="dxa"/>
            <w:left w:w="10" w:type="dxa"/>
            <w:bottom w:w="0" w:type="dxa"/>
            <w:right w:w="10" w:type="dxa"/>
          </w:tblCellMar>
        </w:tblPrEx>
        <w:trPr>
          <w:trHeight w:val="306" w:hRule="exact"/>
          <w:jc w:val="center"/>
        </w:trPr>
        <w:tc>
          <w:tcPr>
            <w:tcW w:w="1144" w:type="dxa"/>
            <w:tcBorders>
              <w:top w:val="single" w:color="000000" w:sz="4" w:space="0"/>
              <w:left w:val="single" w:color="000000" w:sz="4" w:space="0"/>
              <w:bottom w:val="single" w:color="000000" w:sz="4" w:space="0"/>
              <w:right w:val="single" w:color="000000" w:sz="4" w:space="0"/>
            </w:tcBorders>
          </w:tcPr>
          <w:p w14:paraId="752B463F">
            <w:pPr>
              <w:snapToGrid w:val="0"/>
              <w:spacing w:before="0" w:after="0" w:line="240" w:lineRule="auto"/>
              <w:rPr>
                <w:rFonts w:ascii="Times New Roman" w:hAnsi="Times New Roman" w:cs="Times New Roman"/>
                <w:sz w:val="28"/>
                <w:szCs w:val="28"/>
              </w:rPr>
            </w:pPr>
          </w:p>
        </w:tc>
        <w:tc>
          <w:tcPr>
            <w:tcW w:w="1817" w:type="dxa"/>
            <w:tcBorders>
              <w:top w:val="single" w:color="000000" w:sz="4" w:space="0"/>
              <w:left w:val="single" w:color="000000" w:sz="4" w:space="0"/>
              <w:bottom w:val="single" w:color="000000" w:sz="4" w:space="0"/>
              <w:right w:val="single" w:color="000000" w:sz="4" w:space="0"/>
            </w:tcBorders>
          </w:tcPr>
          <w:p w14:paraId="7A2743E1">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22E39827">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71424E25">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3A608AC3">
            <w:pPr>
              <w:snapToGrid w:val="0"/>
              <w:spacing w:before="0" w:after="0" w:line="240" w:lineRule="auto"/>
              <w:rPr>
                <w:rFonts w:ascii="Times New Roman" w:hAnsi="Times New Roman" w:cs="Times New Roman"/>
                <w:sz w:val="28"/>
                <w:szCs w:val="28"/>
              </w:rPr>
            </w:pPr>
          </w:p>
        </w:tc>
      </w:tr>
      <w:tr w14:paraId="43C9C51A">
        <w:tblPrEx>
          <w:tblCellMar>
            <w:top w:w="0" w:type="dxa"/>
            <w:left w:w="10" w:type="dxa"/>
            <w:bottom w:w="0" w:type="dxa"/>
            <w:right w:w="10" w:type="dxa"/>
          </w:tblCellMar>
        </w:tblPrEx>
        <w:trPr>
          <w:trHeight w:val="703"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3C5EB9FE">
            <w:pPr>
              <w:pStyle w:val="171"/>
              <w:numPr>
                <w:ilvl w:val="1"/>
                <w:numId w:val="35"/>
              </w:numPr>
              <w:tabs>
                <w:tab w:val="left" w:pos="851"/>
              </w:tabs>
              <w:ind w:left="0" w:right="140" w:firstLine="284"/>
              <w:jc w:val="center"/>
            </w:pPr>
            <w:r>
              <w:rPr>
                <w:rStyle w:val="139"/>
                <w:sz w:val="28"/>
                <w:szCs w:val="28"/>
                <w:lang w:val="ru-RU" w:eastAsia="ru-RU"/>
              </w:rPr>
              <w:t>Результаты участия обучающихся в научно-исследовательской, проектной деятельности</w:t>
            </w:r>
          </w:p>
        </w:tc>
      </w:tr>
      <w:tr w14:paraId="2D09D8C6">
        <w:tblPrEx>
          <w:tblCellMar>
            <w:top w:w="0" w:type="dxa"/>
            <w:left w:w="10" w:type="dxa"/>
            <w:bottom w:w="0" w:type="dxa"/>
            <w:right w:w="10" w:type="dxa"/>
          </w:tblCellMar>
        </w:tblPrEx>
        <w:trPr>
          <w:trHeight w:val="2026" w:hRule="exac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290AF1E9">
            <w:pPr>
              <w:pStyle w:val="171"/>
              <w:jc w:val="center"/>
              <w:rPr>
                <w:sz w:val="28"/>
                <w:szCs w:val="28"/>
                <w:lang w:val="ru-RU" w:eastAsia="ru-RU"/>
              </w:rPr>
            </w:pPr>
            <w:r>
              <w:rPr>
                <w:rStyle w:val="139"/>
                <w:sz w:val="28"/>
                <w:szCs w:val="28"/>
                <w:lang w:val="ru-RU" w:eastAsia="ru-RU"/>
              </w:rPr>
              <w:t>Учебный год</w:t>
            </w:r>
          </w:p>
        </w:tc>
        <w:tc>
          <w:tcPr>
            <w:tcW w:w="4549" w:type="dxa"/>
            <w:gridSpan w:val="2"/>
            <w:tcBorders>
              <w:top w:val="single" w:color="000000" w:sz="4" w:space="0"/>
              <w:left w:val="single" w:color="000000" w:sz="4" w:space="0"/>
              <w:bottom w:val="single" w:color="000000" w:sz="4" w:space="0"/>
              <w:right w:val="single" w:color="000000" w:sz="4" w:space="0"/>
            </w:tcBorders>
            <w:vAlign w:val="center"/>
          </w:tcPr>
          <w:p w14:paraId="7DCEB636">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944" w:type="dxa"/>
            <w:gridSpan w:val="3"/>
            <w:tcBorders>
              <w:top w:val="single" w:color="000000" w:sz="4" w:space="0"/>
              <w:left w:val="single" w:color="000000" w:sz="4" w:space="0"/>
              <w:bottom w:val="single" w:color="000000" w:sz="4" w:space="0"/>
              <w:right w:val="single" w:color="000000" w:sz="4" w:space="0"/>
            </w:tcBorders>
            <w:vAlign w:val="bottom"/>
          </w:tcPr>
          <w:p w14:paraId="56D99E95">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781154C6">
        <w:tblPrEx>
          <w:tblCellMar>
            <w:top w:w="0" w:type="dxa"/>
            <w:left w:w="10" w:type="dxa"/>
            <w:bottom w:w="0" w:type="dxa"/>
            <w:right w:w="10" w:type="dxa"/>
          </w:tblCellMar>
        </w:tblPrEx>
        <w:trPr>
          <w:trHeight w:val="292" w:hRule="exact"/>
          <w:jc w:val="center"/>
        </w:trPr>
        <w:tc>
          <w:tcPr>
            <w:tcW w:w="1144" w:type="dxa"/>
            <w:tcBorders>
              <w:top w:val="single" w:color="000000" w:sz="4" w:space="0"/>
              <w:left w:val="single" w:color="000000" w:sz="4" w:space="0"/>
              <w:bottom w:val="single" w:color="000000" w:sz="4" w:space="0"/>
              <w:right w:val="single" w:color="000000" w:sz="4" w:space="0"/>
            </w:tcBorders>
          </w:tcPr>
          <w:p w14:paraId="73F34000">
            <w:pPr>
              <w:snapToGrid w:val="0"/>
              <w:spacing w:before="0" w:after="0" w:line="240" w:lineRule="auto"/>
              <w:rPr>
                <w:rFonts w:ascii="Times New Roman" w:hAnsi="Times New Roman" w:cs="Times New Roman"/>
                <w:sz w:val="28"/>
                <w:szCs w:val="28"/>
                <w:lang w:val="ru-RU" w:eastAsia="ru-RU"/>
              </w:rPr>
            </w:pPr>
          </w:p>
        </w:tc>
        <w:tc>
          <w:tcPr>
            <w:tcW w:w="4549" w:type="dxa"/>
            <w:gridSpan w:val="2"/>
            <w:tcBorders>
              <w:top w:val="single" w:color="000000" w:sz="4" w:space="0"/>
              <w:left w:val="single" w:color="000000" w:sz="4" w:space="0"/>
              <w:bottom w:val="single" w:color="000000" w:sz="4" w:space="0"/>
              <w:right w:val="single" w:color="000000" w:sz="4" w:space="0"/>
            </w:tcBorders>
          </w:tcPr>
          <w:p w14:paraId="1137B165">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7D4C8631">
            <w:pPr>
              <w:snapToGrid w:val="0"/>
              <w:spacing w:before="0" w:after="0" w:line="240" w:lineRule="auto"/>
              <w:rPr>
                <w:rFonts w:ascii="Times New Roman" w:hAnsi="Times New Roman" w:cs="Times New Roman"/>
                <w:sz w:val="28"/>
                <w:szCs w:val="28"/>
              </w:rPr>
            </w:pPr>
          </w:p>
        </w:tc>
      </w:tr>
      <w:tr w14:paraId="4FC34D92">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tcBorders>
          </w:tcPr>
          <w:p w14:paraId="6F769EAF">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tcBorders>
          </w:tcPr>
          <w:p w14:paraId="681DF05B">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right w:val="single" w:color="000000" w:sz="4" w:space="0"/>
            </w:tcBorders>
          </w:tcPr>
          <w:p w14:paraId="73ECE1E0">
            <w:pPr>
              <w:snapToGrid w:val="0"/>
              <w:spacing w:before="0" w:after="0" w:line="240" w:lineRule="auto"/>
              <w:rPr>
                <w:rFonts w:ascii="Times New Roman" w:hAnsi="Times New Roman" w:cs="Times New Roman"/>
                <w:sz w:val="28"/>
                <w:szCs w:val="28"/>
              </w:rPr>
            </w:pPr>
          </w:p>
        </w:tc>
      </w:tr>
      <w:tr w14:paraId="192B502F">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tcBorders>
          </w:tcPr>
          <w:p w14:paraId="62CEFA41">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tcBorders>
          </w:tcPr>
          <w:p w14:paraId="7B50C901">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right w:val="single" w:color="000000" w:sz="4" w:space="0"/>
            </w:tcBorders>
          </w:tcPr>
          <w:p w14:paraId="13D03E7F">
            <w:pPr>
              <w:snapToGrid w:val="0"/>
              <w:spacing w:before="0" w:after="0" w:line="240" w:lineRule="auto"/>
              <w:rPr>
                <w:rFonts w:ascii="Times New Roman" w:hAnsi="Times New Roman" w:cs="Times New Roman"/>
                <w:sz w:val="28"/>
                <w:szCs w:val="28"/>
              </w:rPr>
            </w:pPr>
          </w:p>
        </w:tc>
      </w:tr>
      <w:tr w14:paraId="7BEC2906">
        <w:tblPrEx>
          <w:tblCellMar>
            <w:top w:w="0" w:type="dxa"/>
            <w:left w:w="10" w:type="dxa"/>
            <w:bottom w:w="0" w:type="dxa"/>
            <w:right w:w="10" w:type="dxa"/>
          </w:tblCellMar>
        </w:tblPrEx>
        <w:trPr>
          <w:trHeight w:val="614" w:hRule="exact"/>
          <w:jc w:val="center"/>
        </w:trPr>
        <w:tc>
          <w:tcPr>
            <w:tcW w:w="5693" w:type="dxa"/>
            <w:gridSpan w:val="3"/>
            <w:tcBorders>
              <w:top w:val="single" w:color="000000" w:sz="4" w:space="0"/>
              <w:left w:val="single" w:color="000000" w:sz="4" w:space="0"/>
              <w:bottom w:val="single" w:color="000000" w:sz="4" w:space="0"/>
            </w:tcBorders>
          </w:tcPr>
          <w:p w14:paraId="0EDBDBBE">
            <w:pPr>
              <w:spacing w:before="0" w:after="0" w:line="240" w:lineRule="auto"/>
              <w:ind w:left="142" w:right="132" w:firstLine="0"/>
              <w:jc w:val="both"/>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944" w:type="dxa"/>
            <w:gridSpan w:val="3"/>
            <w:tcBorders>
              <w:top w:val="single" w:color="000000" w:sz="4" w:space="0"/>
              <w:left w:val="single" w:color="000000" w:sz="4" w:space="0"/>
              <w:bottom w:val="single" w:color="000000" w:sz="4" w:space="0"/>
              <w:right w:val="single" w:color="000000" w:sz="4" w:space="0"/>
            </w:tcBorders>
          </w:tcPr>
          <w:p w14:paraId="55478C65">
            <w:pPr>
              <w:pStyle w:val="171"/>
              <w:jc w:val="center"/>
              <w:rPr>
                <w:sz w:val="28"/>
                <w:szCs w:val="28"/>
                <w:lang w:val="ru-RU" w:eastAsia="ru-RU"/>
              </w:rPr>
            </w:pPr>
            <w:r>
              <w:rPr>
                <w:sz w:val="28"/>
                <w:szCs w:val="28"/>
                <w:lang w:val="en-US" w:eastAsia="ru-RU"/>
              </w:rPr>
              <w:t>V</w:t>
            </w:r>
          </w:p>
        </w:tc>
      </w:tr>
      <w:tr w14:paraId="04A529FE">
        <w:tblPrEx>
          <w:tblCellMar>
            <w:top w:w="0" w:type="dxa"/>
            <w:left w:w="10" w:type="dxa"/>
            <w:bottom w:w="0" w:type="dxa"/>
            <w:right w:w="10" w:type="dxa"/>
          </w:tblCellMar>
        </w:tblPrEx>
        <w:trPr>
          <w:trHeight w:val="339" w:hRule="exact"/>
          <w:jc w:val="center"/>
        </w:trPr>
        <w:tc>
          <w:tcPr>
            <w:tcW w:w="9637" w:type="dxa"/>
            <w:gridSpan w:val="6"/>
            <w:tcBorders>
              <w:top w:val="single" w:color="000000" w:sz="4" w:space="0"/>
              <w:left w:val="single" w:color="000000" w:sz="4" w:space="0"/>
              <w:right w:val="single" w:color="000000" w:sz="4" w:space="0"/>
            </w:tcBorders>
            <w:vAlign w:val="center"/>
          </w:tcPr>
          <w:p w14:paraId="1E0F6647">
            <w:pPr>
              <w:pStyle w:val="150"/>
              <w:numPr>
                <w:ilvl w:val="1"/>
                <w:numId w:val="35"/>
              </w:numPr>
              <w:tabs>
                <w:tab w:val="left" w:pos="844"/>
              </w:tabs>
              <w:ind w:left="0" w:firstLine="284"/>
              <w:jc w:val="center"/>
              <w:rPr>
                <w:rFonts w:ascii="Times New Roman" w:hAnsi="Times New Roman" w:cs="Times New Roman"/>
                <w:sz w:val="28"/>
                <w:szCs w:val="28"/>
              </w:rPr>
            </w:pPr>
            <w:r>
              <w:rPr>
                <w:rFonts w:ascii="Times New Roman" w:hAnsi="Times New Roman" w:cs="Times New Roman"/>
                <w:sz w:val="28"/>
                <w:szCs w:val="28"/>
              </w:rPr>
              <w:t>Дополнительные результаты (по желанию работника, если имеются)</w:t>
            </w:r>
          </w:p>
        </w:tc>
      </w:tr>
      <w:tr w14:paraId="1B9A7907">
        <w:tblPrEx>
          <w:tblCellMar>
            <w:top w:w="0" w:type="dxa"/>
            <w:left w:w="10" w:type="dxa"/>
            <w:bottom w:w="0" w:type="dxa"/>
            <w:right w:w="10" w:type="dxa"/>
          </w:tblCellMar>
        </w:tblPrEx>
        <w:trPr>
          <w:trHeight w:val="625" w:hRule="exact"/>
          <w:jc w:val="center"/>
        </w:trPr>
        <w:tc>
          <w:tcPr>
            <w:tcW w:w="1144" w:type="dxa"/>
            <w:tcBorders>
              <w:top w:val="single" w:color="000000" w:sz="4" w:space="0"/>
              <w:left w:val="single" w:color="000000" w:sz="4" w:space="0"/>
              <w:bottom w:val="single" w:color="000000" w:sz="4" w:space="0"/>
            </w:tcBorders>
            <w:vAlign w:val="center"/>
          </w:tcPr>
          <w:p w14:paraId="1AC10567">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4549" w:type="dxa"/>
            <w:gridSpan w:val="2"/>
            <w:tcBorders>
              <w:top w:val="single" w:color="000000" w:sz="4" w:space="0"/>
              <w:left w:val="single" w:color="000000" w:sz="4" w:space="0"/>
              <w:bottom w:val="single" w:color="000000" w:sz="4" w:space="0"/>
              <w:right w:val="single" w:color="000000" w:sz="4" w:space="0"/>
            </w:tcBorders>
            <w:vAlign w:val="center"/>
          </w:tcPr>
          <w:p w14:paraId="18FA6A84">
            <w:pPr>
              <w:spacing w:before="0" w:after="0" w:line="240" w:lineRule="auto"/>
              <w:jc w:val="center"/>
            </w:pPr>
            <w:r>
              <w:rPr>
                <w:rFonts w:ascii="Times New Roman" w:hAnsi="Times New Roman" w:eastAsia="Times New Roman" w:cs="Times New Roman"/>
                <w:sz w:val="28"/>
                <w:szCs w:val="28"/>
              </w:rPr>
              <w:t>Дополнительный параметр</w:t>
            </w:r>
          </w:p>
        </w:tc>
        <w:tc>
          <w:tcPr>
            <w:tcW w:w="3944" w:type="dxa"/>
            <w:gridSpan w:val="3"/>
            <w:tcBorders>
              <w:top w:val="single" w:color="000000" w:sz="4" w:space="0"/>
              <w:left w:val="single" w:color="000000" w:sz="4" w:space="0"/>
              <w:bottom w:val="single" w:color="000000" w:sz="4" w:space="0"/>
              <w:right w:val="single" w:color="000000" w:sz="4" w:space="0"/>
            </w:tcBorders>
            <w:vAlign w:val="center"/>
          </w:tcPr>
          <w:p w14:paraId="4B1FCFE4">
            <w:pPr>
              <w:spacing w:before="0" w:after="0" w:line="240" w:lineRule="auto"/>
              <w:jc w:val="center"/>
            </w:pPr>
            <w:r>
              <w:rPr>
                <w:rFonts w:ascii="Times New Roman" w:hAnsi="Times New Roman" w:eastAsia="Times New Roman" w:cs="Times New Roman"/>
                <w:sz w:val="28"/>
                <w:szCs w:val="28"/>
              </w:rPr>
              <w:t xml:space="preserve">Результат </w:t>
            </w:r>
          </w:p>
        </w:tc>
      </w:tr>
      <w:tr w14:paraId="11FC6A7E">
        <w:tblPrEx>
          <w:tblCellMar>
            <w:top w:w="0" w:type="dxa"/>
            <w:left w:w="10" w:type="dxa"/>
            <w:bottom w:w="0" w:type="dxa"/>
            <w:right w:w="10" w:type="dxa"/>
          </w:tblCellMar>
        </w:tblPrEx>
        <w:trPr>
          <w:trHeight w:val="413" w:hRule="exact"/>
          <w:jc w:val="center"/>
        </w:trPr>
        <w:tc>
          <w:tcPr>
            <w:tcW w:w="1144" w:type="dxa"/>
            <w:tcBorders>
              <w:top w:val="single" w:color="000000" w:sz="4" w:space="0"/>
              <w:left w:val="single" w:color="000000" w:sz="4" w:space="0"/>
              <w:bottom w:val="single" w:color="000000" w:sz="4" w:space="0"/>
            </w:tcBorders>
          </w:tcPr>
          <w:p w14:paraId="095A33CA">
            <w:pPr>
              <w:snapToGrid w:val="0"/>
              <w:spacing w:before="0" w:after="0" w:line="240" w:lineRule="auto"/>
              <w:rPr>
                <w:rFonts w:ascii="Times New Roman" w:hAnsi="Times New Roman" w:eastAsia="Times New Roman" w:cs="Times New Roman"/>
                <w:sz w:val="28"/>
                <w:szCs w:val="28"/>
              </w:rPr>
            </w:pPr>
          </w:p>
        </w:tc>
        <w:tc>
          <w:tcPr>
            <w:tcW w:w="4549" w:type="dxa"/>
            <w:gridSpan w:val="2"/>
            <w:tcBorders>
              <w:top w:val="single" w:color="000000" w:sz="4" w:space="0"/>
              <w:left w:val="single" w:color="000000" w:sz="4" w:space="0"/>
              <w:bottom w:val="single" w:color="000000" w:sz="4" w:space="0"/>
              <w:right w:val="single" w:color="000000" w:sz="4" w:space="0"/>
            </w:tcBorders>
          </w:tcPr>
          <w:p w14:paraId="172C867A">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2D1373BB">
            <w:pPr>
              <w:snapToGrid w:val="0"/>
              <w:spacing w:before="0" w:after="0" w:line="240" w:lineRule="auto"/>
              <w:rPr>
                <w:rFonts w:ascii="Times New Roman" w:hAnsi="Times New Roman" w:cs="Times New Roman"/>
                <w:sz w:val="28"/>
                <w:szCs w:val="28"/>
              </w:rPr>
            </w:pPr>
          </w:p>
        </w:tc>
      </w:tr>
    </w:tbl>
    <w:p w14:paraId="5E26F659">
      <w:pPr>
        <w:pStyle w:val="173"/>
        <w:ind w:left="101" w:firstLine="0"/>
        <w:jc w:val="center"/>
        <w:rPr>
          <w:b/>
          <w:bCs/>
          <w:sz w:val="28"/>
          <w:szCs w:val="28"/>
        </w:rPr>
      </w:pPr>
    </w:p>
    <w:p w14:paraId="7687CAAB">
      <w:pPr>
        <w:pStyle w:val="173"/>
        <w:numPr>
          <w:ilvl w:val="0"/>
          <w:numId w:val="35"/>
        </w:numPr>
        <w:tabs>
          <w:tab w:val="left" w:pos="709"/>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43D8E6D9">
      <w:pPr>
        <w:pStyle w:val="173"/>
        <w:tabs>
          <w:tab w:val="left" w:pos="709"/>
        </w:tabs>
        <w:rPr>
          <w:rStyle w:val="141"/>
          <w:sz w:val="28"/>
          <w:szCs w:val="28"/>
        </w:rPr>
      </w:pPr>
    </w:p>
    <w:tbl>
      <w:tblPr>
        <w:tblStyle w:val="5"/>
        <w:tblW w:w="5000" w:type="pct"/>
        <w:jc w:val="center"/>
        <w:tblLayout w:type="fixed"/>
        <w:tblCellMar>
          <w:top w:w="0" w:type="dxa"/>
          <w:left w:w="10" w:type="dxa"/>
          <w:bottom w:w="0" w:type="dxa"/>
          <w:right w:w="10" w:type="dxa"/>
        </w:tblCellMar>
      </w:tblPr>
      <w:tblGrid>
        <w:gridCol w:w="1768"/>
        <w:gridCol w:w="81"/>
        <w:gridCol w:w="208"/>
        <w:gridCol w:w="1839"/>
        <w:gridCol w:w="212"/>
        <w:gridCol w:w="1458"/>
        <w:gridCol w:w="446"/>
        <w:gridCol w:w="1597"/>
        <w:gridCol w:w="200"/>
        <w:gridCol w:w="1847"/>
      </w:tblGrid>
      <w:tr w14:paraId="5B2709F0">
        <w:tblPrEx>
          <w:tblCellMar>
            <w:top w:w="0" w:type="dxa"/>
            <w:left w:w="10" w:type="dxa"/>
            <w:bottom w:w="0" w:type="dxa"/>
            <w:right w:w="10" w:type="dxa"/>
          </w:tblCellMar>
        </w:tblPrEx>
        <w:trPr>
          <w:trHeight w:val="687"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31B2C0E0">
            <w:pPr>
              <w:pStyle w:val="171"/>
              <w:numPr>
                <w:ilvl w:val="1"/>
                <w:numId w:val="35"/>
              </w:numPr>
              <w:tabs>
                <w:tab w:val="left" w:pos="823"/>
              </w:tabs>
              <w:ind w:left="0" w:firstLine="284"/>
              <w:jc w:val="cente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49AC0B47">
        <w:tblPrEx>
          <w:tblCellMar>
            <w:top w:w="0" w:type="dxa"/>
            <w:left w:w="10" w:type="dxa"/>
            <w:bottom w:w="0" w:type="dxa"/>
            <w:right w:w="10" w:type="dxa"/>
          </w:tblCellMar>
        </w:tblPrEx>
        <w:trPr>
          <w:trHeight w:val="2270" w:hRule="exact"/>
          <w:jc w:val="center"/>
        </w:trPr>
        <w:tc>
          <w:tcPr>
            <w:tcW w:w="1764" w:type="dxa"/>
            <w:tcBorders>
              <w:top w:val="single" w:color="000000" w:sz="4" w:space="0"/>
              <w:left w:val="single" w:color="000000" w:sz="4" w:space="0"/>
              <w:bottom w:val="single" w:color="000000" w:sz="4" w:space="0"/>
            </w:tcBorders>
            <w:vAlign w:val="center"/>
          </w:tcPr>
          <w:p w14:paraId="4304E9DB">
            <w:pPr>
              <w:pStyle w:val="171"/>
              <w:jc w:val="center"/>
              <w:rPr>
                <w:sz w:val="28"/>
                <w:szCs w:val="28"/>
                <w:lang w:val="ru-RU" w:eastAsia="ru-RU"/>
              </w:rPr>
            </w:pPr>
            <w:r>
              <w:rPr>
                <w:rStyle w:val="139"/>
                <w:sz w:val="28"/>
                <w:szCs w:val="28"/>
                <w:lang w:val="ru-RU" w:eastAsia="ru-RU"/>
              </w:rPr>
              <w:t>Тема опыта</w:t>
            </w:r>
          </w:p>
        </w:tc>
        <w:tc>
          <w:tcPr>
            <w:tcW w:w="2124" w:type="dxa"/>
            <w:gridSpan w:val="3"/>
            <w:tcBorders>
              <w:top w:val="single" w:color="000000" w:sz="4" w:space="0"/>
              <w:left w:val="single" w:color="000000" w:sz="4" w:space="0"/>
              <w:bottom w:val="single" w:color="000000" w:sz="4" w:space="0"/>
            </w:tcBorders>
            <w:vAlign w:val="center"/>
          </w:tcPr>
          <w:p w14:paraId="3820F2E0">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2112" w:type="dxa"/>
            <w:gridSpan w:val="3"/>
            <w:tcBorders>
              <w:top w:val="single" w:color="000000" w:sz="4" w:space="0"/>
              <w:left w:val="single" w:color="000000" w:sz="4" w:space="0"/>
              <w:bottom w:val="single" w:color="000000" w:sz="4" w:space="0"/>
            </w:tcBorders>
            <w:vAlign w:val="center"/>
          </w:tcPr>
          <w:p w14:paraId="731950A8">
            <w:pPr>
              <w:pStyle w:val="171"/>
              <w:jc w:val="center"/>
              <w:rPr>
                <w:sz w:val="28"/>
                <w:szCs w:val="28"/>
                <w:lang w:val="ru-RU" w:eastAsia="ru-RU"/>
              </w:rPr>
            </w:pPr>
            <w:r>
              <w:rPr>
                <w:rStyle w:val="139"/>
                <w:sz w:val="28"/>
                <w:szCs w:val="28"/>
                <w:lang w:val="ru-RU" w:eastAsia="ru-RU"/>
              </w:rPr>
              <w:t>Самостоятельно / в соавторстве</w:t>
            </w:r>
          </w:p>
        </w:tc>
        <w:tc>
          <w:tcPr>
            <w:tcW w:w="1794" w:type="dxa"/>
            <w:gridSpan w:val="2"/>
            <w:tcBorders>
              <w:top w:val="single" w:color="000000" w:sz="4" w:space="0"/>
              <w:left w:val="single" w:color="000000" w:sz="4" w:space="0"/>
              <w:bottom w:val="single" w:color="000000" w:sz="4" w:space="0"/>
            </w:tcBorders>
            <w:vAlign w:val="center"/>
          </w:tcPr>
          <w:p w14:paraId="74CFD764">
            <w:pPr>
              <w:pStyle w:val="171"/>
              <w:jc w:val="center"/>
              <w:rPr>
                <w:sz w:val="28"/>
                <w:szCs w:val="28"/>
                <w:lang w:val="ru-RU" w:eastAsia="ru-RU"/>
              </w:rPr>
            </w:pPr>
            <w:r>
              <w:rPr>
                <w:rStyle w:val="139"/>
                <w:sz w:val="28"/>
                <w:szCs w:val="28"/>
                <w:lang w:val="ru-RU" w:eastAsia="ru-RU"/>
              </w:rPr>
              <w:t>Кем обобщен опыт</w:t>
            </w:r>
          </w:p>
        </w:tc>
        <w:tc>
          <w:tcPr>
            <w:tcW w:w="1843" w:type="dxa"/>
            <w:tcBorders>
              <w:top w:val="single" w:color="000000" w:sz="4" w:space="0"/>
              <w:left w:val="single" w:color="000000" w:sz="4" w:space="0"/>
              <w:bottom w:val="single" w:color="000000" w:sz="4" w:space="0"/>
              <w:right w:val="single" w:color="000000" w:sz="4" w:space="0"/>
            </w:tcBorders>
            <w:vAlign w:val="bottom"/>
          </w:tcPr>
          <w:p w14:paraId="50973B86">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34F8CBF8">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3812A3E2">
            <w:pPr>
              <w:snapToGrid w:val="0"/>
              <w:spacing w:before="0" w:after="0" w:line="240" w:lineRule="auto"/>
              <w:rPr>
                <w:rFonts w:ascii="Times New Roman" w:hAnsi="Times New Roman" w:cs="Times New Roman"/>
                <w:sz w:val="28"/>
                <w:szCs w:val="28"/>
                <w:lang w:val="ru-RU" w:eastAsia="ru-RU"/>
              </w:rPr>
            </w:pPr>
          </w:p>
        </w:tc>
        <w:tc>
          <w:tcPr>
            <w:tcW w:w="2124" w:type="dxa"/>
            <w:gridSpan w:val="3"/>
            <w:tcBorders>
              <w:top w:val="single" w:color="000000" w:sz="4" w:space="0"/>
              <w:left w:val="single" w:color="000000" w:sz="4" w:space="0"/>
              <w:bottom w:val="single" w:color="000000" w:sz="4" w:space="0"/>
            </w:tcBorders>
          </w:tcPr>
          <w:p w14:paraId="78CFA9EA">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724E69A8">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288C026D">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4FEB00A5">
            <w:pPr>
              <w:snapToGrid w:val="0"/>
              <w:spacing w:before="0" w:after="0" w:line="240" w:lineRule="auto"/>
              <w:rPr>
                <w:rFonts w:ascii="Times New Roman" w:hAnsi="Times New Roman" w:cs="Times New Roman"/>
                <w:sz w:val="28"/>
                <w:szCs w:val="28"/>
              </w:rPr>
            </w:pPr>
          </w:p>
        </w:tc>
      </w:tr>
      <w:tr w14:paraId="4F353E43">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2B9E3316">
            <w:pPr>
              <w:snapToGrid w:val="0"/>
              <w:spacing w:before="0" w:after="0" w:line="240" w:lineRule="auto"/>
              <w:rPr>
                <w:rFonts w:ascii="Times New Roman" w:hAnsi="Times New Roman" w:cs="Times New Roman"/>
                <w:sz w:val="28"/>
                <w:szCs w:val="28"/>
              </w:rPr>
            </w:pPr>
          </w:p>
        </w:tc>
        <w:tc>
          <w:tcPr>
            <w:tcW w:w="2124" w:type="dxa"/>
            <w:gridSpan w:val="3"/>
            <w:tcBorders>
              <w:top w:val="single" w:color="000000" w:sz="4" w:space="0"/>
              <w:left w:val="single" w:color="000000" w:sz="4" w:space="0"/>
              <w:bottom w:val="single" w:color="000000" w:sz="4" w:space="0"/>
            </w:tcBorders>
          </w:tcPr>
          <w:p w14:paraId="7DEC7F11">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2499EA06">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09138D62">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4A44E1CE">
            <w:pPr>
              <w:snapToGrid w:val="0"/>
              <w:spacing w:before="0" w:after="0" w:line="240" w:lineRule="auto"/>
              <w:rPr>
                <w:rFonts w:ascii="Times New Roman" w:hAnsi="Times New Roman" w:cs="Times New Roman"/>
                <w:sz w:val="28"/>
                <w:szCs w:val="28"/>
              </w:rPr>
            </w:pPr>
          </w:p>
        </w:tc>
      </w:tr>
      <w:tr w14:paraId="70F647DF">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313D93F8">
            <w:pPr>
              <w:snapToGrid w:val="0"/>
              <w:spacing w:before="0" w:after="0" w:line="240" w:lineRule="auto"/>
              <w:rPr>
                <w:rFonts w:ascii="Times New Roman" w:hAnsi="Times New Roman" w:cs="Times New Roman"/>
                <w:sz w:val="28"/>
                <w:szCs w:val="28"/>
              </w:rPr>
            </w:pPr>
          </w:p>
        </w:tc>
        <w:tc>
          <w:tcPr>
            <w:tcW w:w="2124" w:type="dxa"/>
            <w:gridSpan w:val="3"/>
            <w:tcBorders>
              <w:top w:val="single" w:color="000000" w:sz="4" w:space="0"/>
              <w:left w:val="single" w:color="000000" w:sz="4" w:space="0"/>
              <w:bottom w:val="single" w:color="000000" w:sz="4" w:space="0"/>
            </w:tcBorders>
          </w:tcPr>
          <w:p w14:paraId="21C9FE9F">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21A5A011">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31255E5F">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68DBC9C4">
            <w:pPr>
              <w:snapToGrid w:val="0"/>
              <w:spacing w:before="0" w:after="0" w:line="240" w:lineRule="auto"/>
              <w:rPr>
                <w:rFonts w:ascii="Times New Roman" w:hAnsi="Times New Roman" w:cs="Times New Roman"/>
                <w:sz w:val="28"/>
                <w:szCs w:val="28"/>
              </w:rPr>
            </w:pPr>
          </w:p>
        </w:tc>
      </w:tr>
      <w:tr w14:paraId="12F8FC45">
        <w:tblPrEx>
          <w:tblCellMar>
            <w:top w:w="0" w:type="dxa"/>
            <w:left w:w="10" w:type="dxa"/>
            <w:bottom w:w="0" w:type="dxa"/>
            <w:right w:w="10" w:type="dxa"/>
          </w:tblCellMar>
        </w:tblPrEx>
        <w:trPr>
          <w:trHeight w:val="682"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65B5D150">
            <w:pPr>
              <w:pStyle w:val="171"/>
              <w:numPr>
                <w:ilvl w:val="1"/>
                <w:numId w:val="35"/>
              </w:numPr>
              <w:tabs>
                <w:tab w:val="left" w:pos="851"/>
              </w:tabs>
              <w:ind w:left="0" w:firstLine="284"/>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1CB8441D">
        <w:tblPrEx>
          <w:tblCellMar>
            <w:top w:w="0" w:type="dxa"/>
            <w:left w:w="10" w:type="dxa"/>
            <w:bottom w:w="0" w:type="dxa"/>
            <w:right w:w="10" w:type="dxa"/>
          </w:tblCellMar>
        </w:tblPrEx>
        <w:trPr>
          <w:trHeight w:val="2983" w:hRule="exact"/>
          <w:jc w:val="center"/>
        </w:trPr>
        <w:tc>
          <w:tcPr>
            <w:tcW w:w="1845" w:type="dxa"/>
            <w:gridSpan w:val="2"/>
            <w:tcBorders>
              <w:top w:val="single" w:color="000000" w:sz="4" w:space="0"/>
              <w:left w:val="single" w:color="000000" w:sz="4" w:space="0"/>
              <w:bottom w:val="single" w:color="000000" w:sz="4" w:space="0"/>
            </w:tcBorders>
            <w:vAlign w:val="center"/>
          </w:tcPr>
          <w:p w14:paraId="17019F01">
            <w:pPr>
              <w:pStyle w:val="171"/>
              <w:jc w:val="center"/>
              <w:rPr>
                <w:sz w:val="28"/>
                <w:szCs w:val="28"/>
                <w:lang w:val="ru-RU" w:eastAsia="ru-RU"/>
              </w:rPr>
            </w:pPr>
            <w:r>
              <w:rPr>
                <w:rStyle w:val="139"/>
                <w:sz w:val="28"/>
                <w:szCs w:val="28"/>
                <w:lang w:val="ru-RU" w:eastAsia="ru-RU"/>
              </w:rPr>
              <w:t>Тема публикации</w:t>
            </w:r>
          </w:p>
        </w:tc>
        <w:tc>
          <w:tcPr>
            <w:tcW w:w="2043" w:type="dxa"/>
            <w:gridSpan w:val="2"/>
            <w:tcBorders>
              <w:top w:val="single" w:color="000000" w:sz="4" w:space="0"/>
              <w:left w:val="single" w:color="000000" w:sz="4" w:space="0"/>
              <w:bottom w:val="single" w:color="000000" w:sz="4" w:space="0"/>
            </w:tcBorders>
            <w:vAlign w:val="center"/>
          </w:tcPr>
          <w:p w14:paraId="739CE3A9">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667" w:type="dxa"/>
            <w:gridSpan w:val="2"/>
            <w:tcBorders>
              <w:top w:val="single" w:color="000000" w:sz="4" w:space="0"/>
              <w:left w:val="single" w:color="000000" w:sz="4" w:space="0"/>
              <w:bottom w:val="single" w:color="000000" w:sz="4" w:space="0"/>
            </w:tcBorders>
            <w:vAlign w:val="center"/>
          </w:tcPr>
          <w:p w14:paraId="6BDBDD74">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2039" w:type="dxa"/>
            <w:gridSpan w:val="2"/>
            <w:tcBorders>
              <w:top w:val="single" w:color="000000" w:sz="4" w:space="0"/>
              <w:left w:val="single" w:color="000000" w:sz="4" w:space="0"/>
              <w:bottom w:val="single" w:color="000000" w:sz="4" w:space="0"/>
            </w:tcBorders>
            <w:vAlign w:val="center"/>
          </w:tcPr>
          <w:p w14:paraId="12B58627">
            <w:pPr>
              <w:pStyle w:val="171"/>
              <w:jc w:val="center"/>
              <w:rPr>
                <w:sz w:val="28"/>
                <w:szCs w:val="28"/>
                <w:lang w:val="ru-RU" w:eastAsia="ru-RU"/>
              </w:rPr>
            </w:pPr>
            <w:r>
              <w:rPr>
                <w:rStyle w:val="139"/>
                <w:sz w:val="28"/>
                <w:szCs w:val="28"/>
                <w:lang w:val="ru-RU" w:eastAsia="ru-RU"/>
              </w:rPr>
              <w:t>Самостоятельно / в соавторстве</w:t>
            </w:r>
          </w:p>
        </w:tc>
        <w:tc>
          <w:tcPr>
            <w:tcW w:w="2043" w:type="dxa"/>
            <w:gridSpan w:val="2"/>
            <w:tcBorders>
              <w:top w:val="single" w:color="000000" w:sz="4" w:space="0"/>
              <w:left w:val="single" w:color="000000" w:sz="4" w:space="0"/>
              <w:bottom w:val="single" w:color="000000" w:sz="4" w:space="0"/>
              <w:right w:val="single" w:color="000000" w:sz="4" w:space="0"/>
            </w:tcBorders>
            <w:vAlign w:val="bottom"/>
          </w:tcPr>
          <w:p w14:paraId="410FC576">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1C007A14">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6616DC6E">
            <w:pPr>
              <w:snapToGrid w:val="0"/>
              <w:spacing w:before="0" w:after="0" w:line="240" w:lineRule="auto"/>
              <w:rPr>
                <w:rFonts w:ascii="Times New Roman" w:hAnsi="Times New Roman" w:cs="Times New Roman"/>
                <w:sz w:val="28"/>
                <w:szCs w:val="28"/>
                <w:lang w:val="ru-RU" w:eastAsia="ru-RU"/>
              </w:rPr>
            </w:pPr>
          </w:p>
        </w:tc>
        <w:tc>
          <w:tcPr>
            <w:tcW w:w="2043" w:type="dxa"/>
            <w:gridSpan w:val="2"/>
            <w:tcBorders>
              <w:top w:val="single" w:color="000000" w:sz="4" w:space="0"/>
              <w:left w:val="single" w:color="000000" w:sz="4" w:space="0"/>
              <w:bottom w:val="single" w:color="000000" w:sz="4" w:space="0"/>
            </w:tcBorders>
          </w:tcPr>
          <w:p w14:paraId="678D1FFA">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tcBorders>
          </w:tcPr>
          <w:p w14:paraId="45FBE09E">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tcBorders>
          </w:tcPr>
          <w:p w14:paraId="0A44EA25">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77FD1BD5">
            <w:pPr>
              <w:snapToGrid w:val="0"/>
              <w:spacing w:before="0" w:after="0" w:line="240" w:lineRule="auto"/>
              <w:rPr>
                <w:rFonts w:ascii="Times New Roman" w:hAnsi="Times New Roman" w:cs="Times New Roman"/>
                <w:sz w:val="28"/>
                <w:szCs w:val="28"/>
              </w:rPr>
            </w:pPr>
          </w:p>
        </w:tc>
      </w:tr>
      <w:tr w14:paraId="4E792A38">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4753C03F">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tcBorders>
          </w:tcPr>
          <w:p w14:paraId="012E1A2B">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tcBorders>
          </w:tcPr>
          <w:p w14:paraId="752E4D24">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tcBorders>
          </w:tcPr>
          <w:p w14:paraId="07CE673A">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6E3D35A5">
            <w:pPr>
              <w:snapToGrid w:val="0"/>
              <w:spacing w:before="0" w:after="0" w:line="240" w:lineRule="auto"/>
              <w:rPr>
                <w:rFonts w:ascii="Times New Roman" w:hAnsi="Times New Roman" w:cs="Times New Roman"/>
                <w:sz w:val="28"/>
                <w:szCs w:val="28"/>
              </w:rPr>
            </w:pPr>
          </w:p>
        </w:tc>
      </w:tr>
      <w:tr w14:paraId="221F35FC">
        <w:tblPrEx>
          <w:tblCellMar>
            <w:top w:w="0" w:type="dxa"/>
            <w:left w:w="10" w:type="dxa"/>
            <w:bottom w:w="0" w:type="dxa"/>
            <w:right w:w="10" w:type="dxa"/>
          </w:tblCellMar>
        </w:tblPrEx>
        <w:trPr>
          <w:trHeight w:val="306" w:hRule="exact"/>
          <w:jc w:val="center"/>
        </w:trPr>
        <w:tc>
          <w:tcPr>
            <w:tcW w:w="1845" w:type="dxa"/>
            <w:gridSpan w:val="2"/>
            <w:tcBorders>
              <w:top w:val="single" w:color="000000" w:sz="4" w:space="0"/>
              <w:left w:val="single" w:color="000000" w:sz="4" w:space="0"/>
              <w:bottom w:val="single" w:color="000000" w:sz="4" w:space="0"/>
              <w:right w:val="single" w:color="000000" w:sz="4" w:space="0"/>
            </w:tcBorders>
          </w:tcPr>
          <w:p w14:paraId="2A738C94">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0FF42DE6">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right w:val="single" w:color="000000" w:sz="4" w:space="0"/>
            </w:tcBorders>
          </w:tcPr>
          <w:p w14:paraId="359F5A90">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right w:val="single" w:color="000000" w:sz="4" w:space="0"/>
            </w:tcBorders>
          </w:tcPr>
          <w:p w14:paraId="727588ED">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6551F746">
            <w:pPr>
              <w:snapToGrid w:val="0"/>
              <w:spacing w:before="0" w:after="0" w:line="240" w:lineRule="auto"/>
              <w:rPr>
                <w:rFonts w:ascii="Times New Roman" w:hAnsi="Times New Roman" w:cs="Times New Roman"/>
                <w:sz w:val="28"/>
                <w:szCs w:val="28"/>
              </w:rPr>
            </w:pPr>
          </w:p>
        </w:tc>
      </w:tr>
      <w:tr w14:paraId="695D7275">
        <w:tblPrEx>
          <w:tblCellMar>
            <w:top w:w="0" w:type="dxa"/>
            <w:left w:w="10" w:type="dxa"/>
            <w:bottom w:w="0" w:type="dxa"/>
            <w:right w:w="10" w:type="dxa"/>
          </w:tblCellMar>
        </w:tblPrEx>
        <w:trPr>
          <w:trHeight w:val="1104"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390C973C">
            <w:pPr>
              <w:pStyle w:val="171"/>
              <w:numPr>
                <w:ilvl w:val="1"/>
                <w:numId w:val="35"/>
              </w:numPr>
              <w:tabs>
                <w:tab w:val="left" w:pos="851"/>
              </w:tabs>
              <w:ind w:left="0" w:firstLine="284"/>
              <w:jc w:val="center"/>
            </w:pPr>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2A937334">
        <w:tblPrEx>
          <w:tblCellMar>
            <w:top w:w="0" w:type="dxa"/>
            <w:left w:w="10" w:type="dxa"/>
            <w:bottom w:w="0" w:type="dxa"/>
            <w:right w:w="10" w:type="dxa"/>
          </w:tblCellMar>
        </w:tblPrEx>
        <w:trPr>
          <w:trHeight w:val="2009" w:hRule="exact"/>
          <w:jc w:val="center"/>
        </w:trPr>
        <w:tc>
          <w:tcPr>
            <w:tcW w:w="1845" w:type="dxa"/>
            <w:gridSpan w:val="2"/>
            <w:tcBorders>
              <w:top w:val="single" w:color="000000" w:sz="4" w:space="0"/>
              <w:left w:val="single" w:color="000000" w:sz="4" w:space="0"/>
              <w:bottom w:val="single" w:color="000000" w:sz="4" w:space="0"/>
            </w:tcBorders>
            <w:vAlign w:val="center"/>
          </w:tcPr>
          <w:p w14:paraId="49A63F0B">
            <w:pPr>
              <w:pStyle w:val="171"/>
              <w:jc w:val="center"/>
              <w:rPr>
                <w:sz w:val="28"/>
                <w:szCs w:val="28"/>
                <w:lang w:val="ru-RU" w:eastAsia="ru-RU"/>
              </w:rPr>
            </w:pPr>
            <w:r>
              <w:rPr>
                <w:rStyle w:val="139"/>
                <w:sz w:val="28"/>
                <w:szCs w:val="28"/>
                <w:lang w:val="ru-RU" w:eastAsia="ru-RU"/>
              </w:rPr>
              <w:t>Учебный год</w:t>
            </w:r>
          </w:p>
        </w:tc>
        <w:tc>
          <w:tcPr>
            <w:tcW w:w="2255" w:type="dxa"/>
            <w:gridSpan w:val="3"/>
            <w:tcBorders>
              <w:top w:val="single" w:color="000000" w:sz="4" w:space="0"/>
              <w:left w:val="single" w:color="000000" w:sz="4" w:space="0"/>
              <w:bottom w:val="single" w:color="000000" w:sz="4" w:space="0"/>
            </w:tcBorders>
            <w:vAlign w:val="center"/>
          </w:tcPr>
          <w:p w14:paraId="14DBBCF7">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900" w:type="dxa"/>
            <w:gridSpan w:val="2"/>
            <w:tcBorders>
              <w:top w:val="single" w:color="000000" w:sz="4" w:space="0"/>
              <w:left w:val="single" w:color="000000" w:sz="4" w:space="0"/>
              <w:bottom w:val="single" w:color="000000" w:sz="4" w:space="0"/>
            </w:tcBorders>
            <w:vAlign w:val="center"/>
          </w:tcPr>
          <w:p w14:paraId="796E943B">
            <w:pPr>
              <w:pStyle w:val="171"/>
              <w:jc w:val="center"/>
              <w:rPr>
                <w:sz w:val="28"/>
                <w:szCs w:val="28"/>
                <w:lang w:val="ru-RU" w:eastAsia="ru-RU"/>
              </w:rPr>
            </w:pPr>
            <w:r>
              <w:rPr>
                <w:rStyle w:val="139"/>
                <w:sz w:val="28"/>
                <w:szCs w:val="28"/>
                <w:lang w:val="ru-RU" w:eastAsia="ru-RU"/>
              </w:rPr>
              <w:t>Наименование мероприятия</w:t>
            </w:r>
          </w:p>
        </w:tc>
        <w:tc>
          <w:tcPr>
            <w:tcW w:w="3637" w:type="dxa"/>
            <w:gridSpan w:val="3"/>
            <w:tcBorders>
              <w:top w:val="single" w:color="000000" w:sz="4" w:space="0"/>
              <w:left w:val="single" w:color="000000" w:sz="4" w:space="0"/>
              <w:bottom w:val="single" w:color="000000" w:sz="4" w:space="0"/>
              <w:right w:val="single" w:color="000000" w:sz="4" w:space="0"/>
            </w:tcBorders>
            <w:vAlign w:val="center"/>
          </w:tcPr>
          <w:p w14:paraId="1C44DE3E">
            <w:pPr>
              <w:pStyle w:val="171"/>
              <w:jc w:val="center"/>
              <w:rPr>
                <w:sz w:val="28"/>
                <w:szCs w:val="28"/>
                <w:lang w:val="ru-RU" w:eastAsia="ru-RU"/>
              </w:rPr>
            </w:pPr>
            <w:r>
              <w:rPr>
                <w:rStyle w:val="139"/>
                <w:sz w:val="28"/>
                <w:szCs w:val="28"/>
                <w:lang w:val="ru-RU" w:eastAsia="ru-RU"/>
              </w:rPr>
              <w:t>Тема выступления</w:t>
            </w:r>
          </w:p>
        </w:tc>
      </w:tr>
      <w:tr w14:paraId="02B874EB">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5F240342">
            <w:pPr>
              <w:snapToGrid w:val="0"/>
              <w:spacing w:before="0" w:after="0" w:line="240" w:lineRule="auto"/>
              <w:rPr>
                <w:rFonts w:ascii="Times New Roman" w:hAnsi="Times New Roman" w:cs="Times New Roman"/>
                <w:sz w:val="28"/>
                <w:szCs w:val="28"/>
                <w:lang w:val="ru-RU" w:eastAsia="ru-RU"/>
              </w:rPr>
            </w:pPr>
          </w:p>
        </w:tc>
        <w:tc>
          <w:tcPr>
            <w:tcW w:w="2255" w:type="dxa"/>
            <w:gridSpan w:val="3"/>
            <w:tcBorders>
              <w:top w:val="single" w:color="000000" w:sz="4" w:space="0"/>
              <w:left w:val="single" w:color="000000" w:sz="4" w:space="0"/>
              <w:bottom w:val="single" w:color="000000" w:sz="4" w:space="0"/>
            </w:tcBorders>
          </w:tcPr>
          <w:p w14:paraId="05976999">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695CB7FA">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5F48D285">
            <w:pPr>
              <w:snapToGrid w:val="0"/>
              <w:spacing w:before="0" w:after="0" w:line="240" w:lineRule="auto"/>
              <w:rPr>
                <w:rFonts w:ascii="Times New Roman" w:hAnsi="Times New Roman" w:cs="Times New Roman"/>
                <w:sz w:val="28"/>
                <w:szCs w:val="28"/>
              </w:rPr>
            </w:pPr>
          </w:p>
        </w:tc>
      </w:tr>
      <w:tr w14:paraId="1F546A1E">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36E8388C">
            <w:pPr>
              <w:snapToGrid w:val="0"/>
              <w:spacing w:before="0" w:after="0" w:line="240" w:lineRule="auto"/>
              <w:rPr>
                <w:rFonts w:ascii="Times New Roman" w:hAnsi="Times New Roman" w:cs="Times New Roman"/>
                <w:sz w:val="28"/>
                <w:szCs w:val="28"/>
              </w:rPr>
            </w:pPr>
          </w:p>
        </w:tc>
        <w:tc>
          <w:tcPr>
            <w:tcW w:w="2255" w:type="dxa"/>
            <w:gridSpan w:val="3"/>
            <w:tcBorders>
              <w:top w:val="single" w:color="000000" w:sz="4" w:space="0"/>
              <w:left w:val="single" w:color="000000" w:sz="4" w:space="0"/>
              <w:bottom w:val="single" w:color="000000" w:sz="4" w:space="0"/>
            </w:tcBorders>
          </w:tcPr>
          <w:p w14:paraId="40F4FF1E">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4D85ED18">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6ACFCD83">
            <w:pPr>
              <w:snapToGrid w:val="0"/>
              <w:spacing w:before="0" w:after="0" w:line="240" w:lineRule="auto"/>
              <w:rPr>
                <w:rFonts w:ascii="Times New Roman" w:hAnsi="Times New Roman" w:cs="Times New Roman"/>
                <w:sz w:val="28"/>
                <w:szCs w:val="28"/>
              </w:rPr>
            </w:pPr>
          </w:p>
        </w:tc>
      </w:tr>
      <w:tr w14:paraId="35E0CA27">
        <w:tblPrEx>
          <w:tblCellMar>
            <w:top w:w="0" w:type="dxa"/>
            <w:left w:w="10" w:type="dxa"/>
            <w:bottom w:w="0" w:type="dxa"/>
            <w:right w:w="10" w:type="dxa"/>
          </w:tblCellMar>
        </w:tblPrEx>
        <w:trPr>
          <w:trHeight w:val="306" w:hRule="exact"/>
          <w:jc w:val="center"/>
        </w:trPr>
        <w:tc>
          <w:tcPr>
            <w:tcW w:w="1845" w:type="dxa"/>
            <w:gridSpan w:val="2"/>
            <w:tcBorders>
              <w:top w:val="single" w:color="000000" w:sz="4" w:space="0"/>
              <w:left w:val="single" w:color="000000" w:sz="4" w:space="0"/>
              <w:bottom w:val="single" w:color="000000" w:sz="4" w:space="0"/>
              <w:right w:val="single" w:color="000000" w:sz="4" w:space="0"/>
            </w:tcBorders>
          </w:tcPr>
          <w:p w14:paraId="1886C2F5">
            <w:pPr>
              <w:snapToGrid w:val="0"/>
              <w:spacing w:before="0" w:after="0" w:line="240" w:lineRule="auto"/>
              <w:rPr>
                <w:rFonts w:ascii="Times New Roman" w:hAnsi="Times New Roman" w:cs="Times New Roman"/>
                <w:sz w:val="28"/>
                <w:szCs w:val="28"/>
              </w:rPr>
            </w:pPr>
          </w:p>
        </w:tc>
        <w:tc>
          <w:tcPr>
            <w:tcW w:w="2255" w:type="dxa"/>
            <w:gridSpan w:val="3"/>
            <w:tcBorders>
              <w:top w:val="single" w:color="000000" w:sz="4" w:space="0"/>
              <w:left w:val="single" w:color="000000" w:sz="4" w:space="0"/>
              <w:bottom w:val="single" w:color="000000" w:sz="4" w:space="0"/>
              <w:right w:val="single" w:color="000000" w:sz="4" w:space="0"/>
            </w:tcBorders>
          </w:tcPr>
          <w:p w14:paraId="020160CF">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right w:val="single" w:color="000000" w:sz="4" w:space="0"/>
            </w:tcBorders>
          </w:tcPr>
          <w:p w14:paraId="70046818">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74E6781A">
            <w:pPr>
              <w:snapToGrid w:val="0"/>
              <w:spacing w:before="0" w:after="0" w:line="240" w:lineRule="auto"/>
              <w:rPr>
                <w:rFonts w:ascii="Times New Roman" w:hAnsi="Times New Roman" w:cs="Times New Roman"/>
                <w:sz w:val="28"/>
                <w:szCs w:val="28"/>
              </w:rPr>
            </w:pPr>
          </w:p>
        </w:tc>
      </w:tr>
      <w:tr w14:paraId="739CEE05">
        <w:tblPrEx>
          <w:tblCellMar>
            <w:top w:w="0" w:type="dxa"/>
            <w:left w:w="10" w:type="dxa"/>
            <w:bottom w:w="0" w:type="dxa"/>
            <w:right w:w="10" w:type="dxa"/>
          </w:tblCellMar>
        </w:tblPrEx>
        <w:trPr>
          <w:trHeight w:val="1017"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71337F9E">
            <w:pPr>
              <w:pStyle w:val="171"/>
              <w:numPr>
                <w:ilvl w:val="1"/>
                <w:numId w:val="35"/>
              </w:numPr>
              <w:tabs>
                <w:tab w:val="left" w:pos="831"/>
              </w:tabs>
              <w:ind w:left="0" w:firstLine="284"/>
              <w:jc w:val="center"/>
            </w:pPr>
            <w:r>
              <w:rPr>
                <w:rStyle w:val="139"/>
                <w:sz w:val="28"/>
                <w:szCs w:val="28"/>
                <w:lang w:val="ru-RU" w:eastAsia="ru-RU"/>
              </w:rPr>
              <w:t xml:space="preserve">Продуктивное использование новых образовательных технологий, </w:t>
            </w:r>
          </w:p>
          <w:p w14:paraId="7017866C">
            <w:pPr>
              <w:pStyle w:val="171"/>
              <w:tabs>
                <w:tab w:val="left" w:pos="831"/>
              </w:tabs>
              <w:ind w:firstLine="284"/>
              <w:jc w:val="center"/>
            </w:pPr>
            <w:r>
              <w:rPr>
                <w:rStyle w:val="139"/>
                <w:sz w:val="28"/>
                <w:szCs w:val="28"/>
                <w:lang w:val="ru-RU" w:eastAsia="ru-RU"/>
              </w:rPr>
              <w:t>участие в экспериментальной, инновационной деятельности (для высшей категории)</w:t>
            </w:r>
          </w:p>
        </w:tc>
      </w:tr>
      <w:tr w14:paraId="29A83870">
        <w:tblPrEx>
          <w:tblCellMar>
            <w:top w:w="0" w:type="dxa"/>
            <w:left w:w="10" w:type="dxa"/>
            <w:bottom w:w="0" w:type="dxa"/>
            <w:right w:w="10" w:type="dxa"/>
          </w:tblCellMar>
        </w:tblPrEx>
        <w:trPr>
          <w:trHeight w:val="1697" w:hRule="exact"/>
          <w:jc w:val="center"/>
        </w:trPr>
        <w:tc>
          <w:tcPr>
            <w:tcW w:w="2053" w:type="dxa"/>
            <w:gridSpan w:val="3"/>
            <w:tcBorders>
              <w:top w:val="single" w:color="000000" w:sz="4" w:space="0"/>
              <w:left w:val="single" w:color="000000" w:sz="4" w:space="0"/>
              <w:bottom w:val="single" w:color="000000" w:sz="4" w:space="0"/>
            </w:tcBorders>
            <w:vAlign w:val="center"/>
          </w:tcPr>
          <w:p w14:paraId="43949986">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2047" w:type="dxa"/>
            <w:gridSpan w:val="2"/>
            <w:tcBorders>
              <w:top w:val="single" w:color="000000" w:sz="4" w:space="0"/>
              <w:left w:val="single" w:color="000000" w:sz="4" w:space="0"/>
              <w:bottom w:val="single" w:color="000000" w:sz="4" w:space="0"/>
            </w:tcBorders>
            <w:vAlign w:val="center"/>
          </w:tcPr>
          <w:p w14:paraId="519F20CD">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900" w:type="dxa"/>
            <w:gridSpan w:val="2"/>
            <w:tcBorders>
              <w:top w:val="single" w:color="000000" w:sz="4" w:space="0"/>
              <w:left w:val="single" w:color="000000" w:sz="4" w:space="0"/>
              <w:bottom w:val="single" w:color="000000" w:sz="4" w:space="0"/>
            </w:tcBorders>
            <w:vAlign w:val="center"/>
          </w:tcPr>
          <w:p w14:paraId="2A1E1286">
            <w:pPr>
              <w:pStyle w:val="171"/>
              <w:jc w:val="center"/>
              <w:rPr>
                <w:sz w:val="28"/>
                <w:szCs w:val="28"/>
                <w:lang w:val="ru-RU" w:eastAsia="ru-RU"/>
              </w:rPr>
            </w:pPr>
            <w:r>
              <w:rPr>
                <w:rStyle w:val="139"/>
                <w:sz w:val="28"/>
                <w:szCs w:val="28"/>
                <w:lang w:val="ru-RU" w:eastAsia="ru-RU"/>
              </w:rPr>
              <w:t>Наличие авторских наработок</w:t>
            </w:r>
          </w:p>
        </w:tc>
        <w:tc>
          <w:tcPr>
            <w:tcW w:w="3637" w:type="dxa"/>
            <w:gridSpan w:val="3"/>
            <w:tcBorders>
              <w:top w:val="single" w:color="000000" w:sz="4" w:space="0"/>
              <w:left w:val="single" w:color="000000" w:sz="4" w:space="0"/>
              <w:bottom w:val="single" w:color="000000" w:sz="4" w:space="0"/>
              <w:right w:val="single" w:color="000000" w:sz="4" w:space="0"/>
            </w:tcBorders>
            <w:vAlign w:val="center"/>
          </w:tcPr>
          <w:p w14:paraId="76D8DC42">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38B0FC8F">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tcBorders>
          </w:tcPr>
          <w:p w14:paraId="26A626B3">
            <w:pPr>
              <w:snapToGrid w:val="0"/>
              <w:spacing w:before="0" w:after="0" w:line="240" w:lineRule="auto"/>
              <w:jc w:val="center"/>
              <w:rPr>
                <w:rFonts w:ascii="Times New Roman" w:hAnsi="Times New Roman" w:cs="Times New Roman"/>
                <w:sz w:val="28"/>
                <w:szCs w:val="28"/>
                <w:lang w:val="ru-RU" w:eastAsia="ru-RU"/>
              </w:rPr>
            </w:pPr>
          </w:p>
        </w:tc>
        <w:tc>
          <w:tcPr>
            <w:tcW w:w="2047" w:type="dxa"/>
            <w:gridSpan w:val="2"/>
            <w:tcBorders>
              <w:top w:val="single" w:color="000000" w:sz="4" w:space="0"/>
              <w:left w:val="single" w:color="000000" w:sz="4" w:space="0"/>
              <w:bottom w:val="single" w:color="000000" w:sz="4" w:space="0"/>
            </w:tcBorders>
          </w:tcPr>
          <w:p w14:paraId="1C6FF020">
            <w:pPr>
              <w:snapToGrid w:val="0"/>
              <w:spacing w:before="0" w:after="0" w:line="240" w:lineRule="auto"/>
              <w:jc w:val="center"/>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0240BD7F">
            <w:pPr>
              <w:snapToGrid w:val="0"/>
              <w:spacing w:before="0" w:after="0" w:line="240" w:lineRule="auto"/>
              <w:jc w:val="center"/>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2D9D7D4D">
            <w:pPr>
              <w:snapToGrid w:val="0"/>
              <w:spacing w:before="0" w:after="0" w:line="240" w:lineRule="auto"/>
              <w:jc w:val="center"/>
              <w:rPr>
                <w:rFonts w:ascii="Times New Roman" w:hAnsi="Times New Roman" w:cs="Times New Roman"/>
                <w:sz w:val="28"/>
                <w:szCs w:val="28"/>
              </w:rPr>
            </w:pPr>
          </w:p>
        </w:tc>
      </w:tr>
      <w:tr w14:paraId="605EDCC8">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tcBorders>
          </w:tcPr>
          <w:p w14:paraId="2F2D3F45">
            <w:pPr>
              <w:snapToGrid w:val="0"/>
              <w:spacing w:before="0" w:after="0" w:line="240" w:lineRule="auto"/>
              <w:rPr>
                <w:rFonts w:ascii="Times New Roman" w:hAnsi="Times New Roman" w:cs="Times New Roman"/>
                <w:sz w:val="28"/>
                <w:szCs w:val="28"/>
              </w:rPr>
            </w:pPr>
          </w:p>
        </w:tc>
        <w:tc>
          <w:tcPr>
            <w:tcW w:w="2047" w:type="dxa"/>
            <w:gridSpan w:val="2"/>
            <w:tcBorders>
              <w:top w:val="single" w:color="000000" w:sz="4" w:space="0"/>
              <w:left w:val="single" w:color="000000" w:sz="4" w:space="0"/>
              <w:bottom w:val="single" w:color="000000" w:sz="4" w:space="0"/>
            </w:tcBorders>
          </w:tcPr>
          <w:p w14:paraId="74AC9DE6">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23242024">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463A3E76">
            <w:pPr>
              <w:snapToGrid w:val="0"/>
              <w:spacing w:before="0" w:after="0" w:line="240" w:lineRule="auto"/>
              <w:rPr>
                <w:rFonts w:ascii="Times New Roman" w:hAnsi="Times New Roman" w:cs="Times New Roman"/>
                <w:sz w:val="28"/>
                <w:szCs w:val="28"/>
              </w:rPr>
            </w:pPr>
          </w:p>
        </w:tc>
      </w:tr>
      <w:tr w14:paraId="30558402">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tcBorders>
          </w:tcPr>
          <w:p w14:paraId="65E96D1F">
            <w:pPr>
              <w:snapToGrid w:val="0"/>
              <w:spacing w:before="0" w:after="0" w:line="240" w:lineRule="auto"/>
              <w:rPr>
                <w:rFonts w:ascii="Times New Roman" w:hAnsi="Times New Roman" w:cs="Times New Roman"/>
                <w:sz w:val="28"/>
                <w:szCs w:val="28"/>
              </w:rPr>
            </w:pPr>
          </w:p>
        </w:tc>
        <w:tc>
          <w:tcPr>
            <w:tcW w:w="2047" w:type="dxa"/>
            <w:gridSpan w:val="2"/>
            <w:tcBorders>
              <w:top w:val="single" w:color="000000" w:sz="4" w:space="0"/>
              <w:left w:val="single" w:color="000000" w:sz="4" w:space="0"/>
              <w:bottom w:val="single" w:color="000000" w:sz="4" w:space="0"/>
            </w:tcBorders>
          </w:tcPr>
          <w:p w14:paraId="096B57A7">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6FDC4B05">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236D0112">
            <w:pPr>
              <w:snapToGrid w:val="0"/>
              <w:spacing w:before="0" w:after="0" w:line="240" w:lineRule="auto"/>
              <w:rPr>
                <w:rFonts w:ascii="Times New Roman" w:hAnsi="Times New Roman" w:cs="Times New Roman"/>
                <w:sz w:val="28"/>
                <w:szCs w:val="28"/>
              </w:rPr>
            </w:pPr>
          </w:p>
        </w:tc>
      </w:tr>
    </w:tbl>
    <w:p w14:paraId="31B0485C">
      <w:pPr>
        <w:pStyle w:val="173"/>
        <w:ind w:left="4637" w:firstLine="0"/>
        <w:rPr>
          <w:rStyle w:val="141"/>
          <w:sz w:val="28"/>
          <w:szCs w:val="28"/>
        </w:rPr>
      </w:pPr>
    </w:p>
    <w:p w14:paraId="251DA622">
      <w:pPr>
        <w:pStyle w:val="173"/>
        <w:numPr>
          <w:ilvl w:val="0"/>
          <w:numId w:val="35"/>
        </w:numPr>
        <w:tabs>
          <w:tab w:val="left" w:pos="709"/>
        </w:tabs>
        <w:ind w:left="0" w:firstLine="284"/>
        <w:jc w:val="center"/>
      </w:pPr>
      <w:r>
        <w:rPr>
          <w:b/>
          <w:bCs/>
          <w:sz w:val="28"/>
          <w:szCs w:val="28"/>
        </w:rPr>
        <w:t xml:space="preserve">Активное участие в работе методических объединений педагогических работников организации </w:t>
      </w:r>
    </w:p>
    <w:p w14:paraId="1F7DF51C">
      <w:pPr>
        <w:pStyle w:val="173"/>
        <w:ind w:left="101" w:firstLine="0"/>
        <w:jc w:val="center"/>
        <w:rPr>
          <w:b/>
          <w:bCs/>
          <w:sz w:val="28"/>
          <w:szCs w:val="28"/>
        </w:rPr>
      </w:pPr>
      <w:r>
        <w:rPr>
          <w:b/>
          <w:bCs/>
          <w:sz w:val="28"/>
          <w:szCs w:val="28"/>
        </w:rPr>
        <w:t xml:space="preserve">(для высшей категории – в разработке программно-методического сопровождения образовательного процесса, </w:t>
      </w:r>
    </w:p>
    <w:p w14:paraId="32C09C6F">
      <w:pPr>
        <w:pStyle w:val="173"/>
        <w:ind w:left="101" w:firstLine="0"/>
        <w:jc w:val="center"/>
        <w:rPr>
          <w:b/>
          <w:bCs/>
          <w:sz w:val="28"/>
          <w:szCs w:val="28"/>
        </w:rPr>
      </w:pPr>
      <w:r>
        <w:rPr>
          <w:b/>
          <w:bCs/>
          <w:sz w:val="28"/>
          <w:szCs w:val="28"/>
        </w:rPr>
        <w:t>профессиональных конкурсах)</w:t>
      </w:r>
    </w:p>
    <w:p w14:paraId="0BB4BC1B">
      <w:pPr>
        <w:pStyle w:val="173"/>
        <w:ind w:left="101" w:firstLine="0"/>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19E663CF">
        <w:tblPrEx>
          <w:tblCellMar>
            <w:top w:w="0" w:type="dxa"/>
            <w:left w:w="10" w:type="dxa"/>
            <w:bottom w:w="0" w:type="dxa"/>
            <w:right w:w="10" w:type="dxa"/>
          </w:tblCellMar>
        </w:tblPrEx>
        <w:trPr>
          <w:trHeight w:val="1000" w:hRule="exact"/>
          <w:jc w:val="center"/>
        </w:trPr>
        <w:tc>
          <w:tcPr>
            <w:tcW w:w="9637" w:type="dxa"/>
            <w:gridSpan w:val="4"/>
            <w:tcBorders>
              <w:top w:val="single" w:color="000000" w:sz="4" w:space="0"/>
              <w:left w:val="single" w:color="000000" w:sz="4" w:space="0"/>
              <w:right w:val="single" w:color="000000" w:sz="4" w:space="0"/>
            </w:tcBorders>
          </w:tcPr>
          <w:p w14:paraId="0B12B3FA">
            <w:pPr>
              <w:pStyle w:val="150"/>
              <w:numPr>
                <w:ilvl w:val="1"/>
                <w:numId w:val="35"/>
              </w:numPr>
              <w:tabs>
                <w:tab w:val="left" w:pos="844"/>
              </w:tabs>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19532BD0">
        <w:tblPrEx>
          <w:tblCellMar>
            <w:top w:w="0" w:type="dxa"/>
            <w:left w:w="10" w:type="dxa"/>
            <w:bottom w:w="0" w:type="dxa"/>
            <w:right w:w="10" w:type="dxa"/>
          </w:tblCellMar>
        </w:tblPrEx>
        <w:trPr>
          <w:trHeight w:val="2030" w:hRule="exact"/>
          <w:jc w:val="center"/>
        </w:trPr>
        <w:tc>
          <w:tcPr>
            <w:tcW w:w="1111" w:type="dxa"/>
            <w:tcBorders>
              <w:top w:val="single" w:color="000000" w:sz="4" w:space="0"/>
              <w:left w:val="single" w:color="000000" w:sz="4" w:space="0"/>
            </w:tcBorders>
            <w:vAlign w:val="center"/>
          </w:tcPr>
          <w:p w14:paraId="79E6C604">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7BEDD10C">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61CFD02D">
            <w:pPr>
              <w:pStyle w:val="171"/>
              <w:jc w:val="center"/>
              <w:rPr>
                <w:bCs/>
                <w:sz w:val="28"/>
                <w:szCs w:val="28"/>
                <w:lang w:val="ru-RU" w:eastAsia="ru-RU"/>
              </w:rPr>
            </w:pPr>
            <w:r>
              <w:rPr>
                <w:rStyle w:val="139"/>
                <w:bCs/>
                <w:sz w:val="28"/>
                <w:szCs w:val="28"/>
                <w:lang w:val="ru-RU" w:eastAsia="ru-RU"/>
              </w:rPr>
              <w:t>Уровень</w:t>
            </w:r>
          </w:p>
          <w:p w14:paraId="47CC1AFF">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11101B99">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332A929D">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1F2B2DB8">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32368CB6">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648D3C4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183652F0">
            <w:pPr>
              <w:snapToGrid w:val="0"/>
              <w:spacing w:before="0" w:after="0" w:line="240" w:lineRule="auto"/>
              <w:rPr>
                <w:rFonts w:ascii="Times New Roman" w:hAnsi="Times New Roman" w:cs="Times New Roman"/>
                <w:sz w:val="28"/>
                <w:szCs w:val="28"/>
              </w:rPr>
            </w:pPr>
          </w:p>
        </w:tc>
      </w:tr>
      <w:tr w14:paraId="576C544B">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2D124714">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0C32FAD2">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72BC7EB4">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1B04EBD1">
            <w:pPr>
              <w:snapToGrid w:val="0"/>
              <w:spacing w:before="0" w:after="0" w:line="240" w:lineRule="auto"/>
              <w:rPr>
                <w:rFonts w:ascii="Times New Roman" w:hAnsi="Times New Roman" w:cs="Times New Roman"/>
                <w:sz w:val="28"/>
                <w:szCs w:val="28"/>
              </w:rPr>
            </w:pPr>
          </w:p>
        </w:tc>
      </w:tr>
      <w:tr w14:paraId="756B22BB">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7D9D34F3">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1A2268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601152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5A7BB17">
            <w:pPr>
              <w:snapToGrid w:val="0"/>
              <w:spacing w:before="0" w:after="0" w:line="240" w:lineRule="auto"/>
              <w:rPr>
                <w:rFonts w:ascii="Times New Roman" w:hAnsi="Times New Roman" w:cs="Times New Roman"/>
                <w:sz w:val="28"/>
                <w:szCs w:val="28"/>
              </w:rPr>
            </w:pPr>
          </w:p>
        </w:tc>
      </w:tr>
      <w:tr w14:paraId="3F3C952C">
        <w:tblPrEx>
          <w:tblCellMar>
            <w:top w:w="0" w:type="dxa"/>
            <w:left w:w="10" w:type="dxa"/>
            <w:bottom w:w="0" w:type="dxa"/>
            <w:right w:w="10" w:type="dxa"/>
          </w:tblCellMar>
        </w:tblPrEx>
        <w:trPr>
          <w:trHeight w:val="1002"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3596CE09">
            <w:pPr>
              <w:pStyle w:val="150"/>
              <w:numPr>
                <w:ilvl w:val="1"/>
                <w:numId w:val="35"/>
              </w:numPr>
              <w:tabs>
                <w:tab w:val="left" w:pos="870"/>
              </w:tabs>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0FB91F88">
        <w:tblPrEx>
          <w:tblCellMar>
            <w:top w:w="0" w:type="dxa"/>
            <w:left w:w="10" w:type="dxa"/>
            <w:bottom w:w="0" w:type="dxa"/>
            <w:right w:w="10" w:type="dxa"/>
          </w:tblCellMar>
        </w:tblPrEx>
        <w:trPr>
          <w:trHeight w:val="2007" w:hRule="exact"/>
          <w:jc w:val="center"/>
        </w:trPr>
        <w:tc>
          <w:tcPr>
            <w:tcW w:w="1111" w:type="dxa"/>
            <w:tcBorders>
              <w:top w:val="single" w:color="000000" w:sz="4" w:space="0"/>
              <w:left w:val="single" w:color="000000" w:sz="4" w:space="0"/>
            </w:tcBorders>
            <w:vAlign w:val="center"/>
          </w:tcPr>
          <w:p w14:paraId="748E5D06">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392E76E6">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tcBorders>
            <w:vAlign w:val="center"/>
          </w:tcPr>
          <w:p w14:paraId="68EA54BA">
            <w:pPr>
              <w:pStyle w:val="171"/>
              <w:jc w:val="center"/>
              <w:rPr>
                <w:bCs/>
                <w:sz w:val="28"/>
                <w:szCs w:val="28"/>
                <w:lang w:val="ru-RU" w:eastAsia="ru-RU"/>
              </w:rPr>
            </w:pPr>
            <w:r>
              <w:rPr>
                <w:rStyle w:val="139"/>
                <w:bCs/>
                <w:sz w:val="28"/>
                <w:szCs w:val="28"/>
                <w:lang w:val="ru-RU" w:eastAsia="ru-RU"/>
              </w:rPr>
              <w:t>Уровень</w:t>
            </w:r>
          </w:p>
          <w:p w14:paraId="72FED7EB">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D790EEC">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1FD22605">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CE87F65">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1DF040E8">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1BB28094">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E71A6C3">
            <w:pPr>
              <w:snapToGrid w:val="0"/>
              <w:spacing w:before="0" w:after="0" w:line="240" w:lineRule="auto"/>
              <w:rPr>
                <w:rFonts w:ascii="Times New Roman" w:hAnsi="Times New Roman" w:cs="Times New Roman"/>
                <w:sz w:val="28"/>
                <w:szCs w:val="28"/>
              </w:rPr>
            </w:pPr>
          </w:p>
        </w:tc>
      </w:tr>
      <w:tr w14:paraId="07154AF6">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160AC628">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17DDCCD9">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778921F">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B196520">
            <w:pPr>
              <w:snapToGrid w:val="0"/>
              <w:spacing w:before="0" w:after="0" w:line="240" w:lineRule="auto"/>
              <w:rPr>
                <w:rFonts w:ascii="Times New Roman" w:hAnsi="Times New Roman" w:cs="Times New Roman"/>
                <w:sz w:val="28"/>
                <w:szCs w:val="28"/>
              </w:rPr>
            </w:pPr>
          </w:p>
        </w:tc>
      </w:tr>
      <w:tr w14:paraId="3858A742">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10DDF38">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253297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28337B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00C111C">
            <w:pPr>
              <w:snapToGrid w:val="0"/>
              <w:spacing w:before="0" w:after="0" w:line="240" w:lineRule="auto"/>
              <w:rPr>
                <w:rFonts w:ascii="Times New Roman" w:hAnsi="Times New Roman" w:cs="Times New Roman"/>
                <w:sz w:val="28"/>
                <w:szCs w:val="28"/>
              </w:rPr>
            </w:pPr>
          </w:p>
        </w:tc>
      </w:tr>
      <w:tr w14:paraId="1D822BC2">
        <w:tblPrEx>
          <w:tblCellMar>
            <w:top w:w="0" w:type="dxa"/>
            <w:left w:w="10" w:type="dxa"/>
            <w:bottom w:w="0" w:type="dxa"/>
            <w:right w:w="10" w:type="dxa"/>
          </w:tblCellMar>
        </w:tblPrEx>
        <w:trPr>
          <w:trHeight w:val="665"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4FEE1472">
            <w:pPr>
              <w:pStyle w:val="150"/>
              <w:numPr>
                <w:ilvl w:val="1"/>
                <w:numId w:val="35"/>
              </w:numPr>
              <w:tabs>
                <w:tab w:val="left" w:pos="851"/>
              </w:tabs>
              <w:ind w:left="0" w:firstLine="284"/>
              <w:jc w:val="center"/>
              <w:rPr>
                <w:rFonts w:ascii="Times New Roman" w:hAnsi="Times New Roman" w:cs="Times New Roman"/>
                <w:bCs/>
                <w:sz w:val="28"/>
                <w:szCs w:val="28"/>
              </w:rPr>
            </w:pPr>
            <w:r>
              <w:rPr>
                <w:rFonts w:ascii="Times New Roman" w:hAnsi="Times New Roman" w:cs="Times New Roman"/>
                <w:bCs/>
                <w:sz w:val="28"/>
                <w:szCs w:val="28"/>
              </w:rPr>
              <w:t xml:space="preserve">Профессиональная активность педагога. Участие в профессиональных конкурсах (для высшей категории) </w:t>
            </w:r>
          </w:p>
          <w:p w14:paraId="13A72772">
            <w:p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Участие в работе жюри конкурсов, олимпиад, предметных комиссий, экспертных групп.</w:t>
            </w:r>
          </w:p>
        </w:tc>
      </w:tr>
      <w:tr w14:paraId="5B14155B">
        <w:tblPrEx>
          <w:tblCellMar>
            <w:top w:w="0" w:type="dxa"/>
            <w:left w:w="10" w:type="dxa"/>
            <w:bottom w:w="0" w:type="dxa"/>
            <w:right w:w="10" w:type="dxa"/>
          </w:tblCellMar>
        </w:tblPrEx>
        <w:trPr>
          <w:trHeight w:val="1931" w:hRule="exact"/>
          <w:jc w:val="center"/>
        </w:trPr>
        <w:tc>
          <w:tcPr>
            <w:tcW w:w="1111" w:type="dxa"/>
            <w:tcBorders>
              <w:top w:val="single" w:color="000000" w:sz="4" w:space="0"/>
              <w:left w:val="single" w:color="000000" w:sz="4" w:space="0"/>
            </w:tcBorders>
            <w:vAlign w:val="center"/>
          </w:tcPr>
          <w:p w14:paraId="4EF72207">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1BFE4633">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tcBorders>
            <w:vAlign w:val="center"/>
          </w:tcPr>
          <w:p w14:paraId="345D7478">
            <w:pPr>
              <w:pStyle w:val="171"/>
              <w:jc w:val="center"/>
              <w:rPr>
                <w:bCs/>
                <w:sz w:val="28"/>
                <w:szCs w:val="28"/>
                <w:lang w:val="ru-RU" w:eastAsia="ru-RU"/>
              </w:rPr>
            </w:pPr>
            <w:r>
              <w:rPr>
                <w:rStyle w:val="139"/>
                <w:bCs/>
                <w:sz w:val="28"/>
                <w:szCs w:val="28"/>
                <w:lang w:val="ru-RU" w:eastAsia="ru-RU"/>
              </w:rPr>
              <w:t>Уровень</w:t>
            </w:r>
          </w:p>
          <w:p w14:paraId="555924FE">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1D54F0E1">
            <w:pPr>
              <w:pStyle w:val="171"/>
              <w:jc w:val="center"/>
              <w:rPr>
                <w:bCs/>
                <w:sz w:val="28"/>
                <w:szCs w:val="28"/>
                <w:lang w:val="ru-RU" w:eastAsia="ru-RU"/>
              </w:rPr>
            </w:pPr>
            <w:r>
              <w:rPr>
                <w:rStyle w:val="139"/>
                <w:bCs/>
                <w:sz w:val="28"/>
                <w:szCs w:val="28"/>
                <w:lang w:val="ru-RU" w:eastAsia="ru-RU"/>
              </w:rPr>
              <w:t>Результаты участия</w:t>
            </w:r>
          </w:p>
        </w:tc>
      </w:tr>
      <w:tr w14:paraId="3CDEE17D">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0D18D5A5">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48E6A1E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B50D706">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898E0ED">
            <w:pPr>
              <w:snapToGrid w:val="0"/>
              <w:spacing w:before="0" w:after="0" w:line="240" w:lineRule="auto"/>
              <w:rPr>
                <w:rFonts w:ascii="Times New Roman" w:hAnsi="Times New Roman" w:cs="Times New Roman"/>
                <w:sz w:val="28"/>
                <w:szCs w:val="28"/>
              </w:rPr>
            </w:pPr>
          </w:p>
        </w:tc>
      </w:tr>
      <w:tr w14:paraId="6677863F">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27AEFAD8">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178318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E61AA08">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3AB01BE">
            <w:pPr>
              <w:snapToGrid w:val="0"/>
              <w:spacing w:before="0" w:after="0" w:line="240" w:lineRule="auto"/>
              <w:rPr>
                <w:rFonts w:ascii="Times New Roman" w:hAnsi="Times New Roman" w:cs="Times New Roman"/>
                <w:sz w:val="28"/>
                <w:szCs w:val="28"/>
              </w:rPr>
            </w:pPr>
          </w:p>
        </w:tc>
      </w:tr>
      <w:tr w14:paraId="450100D8">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4951D320">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655B17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15CAC09">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9D570A5">
            <w:pPr>
              <w:snapToGrid w:val="0"/>
              <w:spacing w:before="0" w:after="0" w:line="240" w:lineRule="auto"/>
              <w:rPr>
                <w:rFonts w:ascii="Times New Roman" w:hAnsi="Times New Roman" w:cs="Times New Roman"/>
                <w:sz w:val="28"/>
                <w:szCs w:val="28"/>
              </w:rPr>
            </w:pPr>
          </w:p>
        </w:tc>
      </w:tr>
    </w:tbl>
    <w:p w14:paraId="6E072992">
      <w:pPr>
        <w:pStyle w:val="173"/>
        <w:ind w:left="4637" w:firstLine="0"/>
        <w:rPr>
          <w:rStyle w:val="141"/>
          <w:sz w:val="28"/>
          <w:szCs w:val="28"/>
        </w:rPr>
      </w:pPr>
    </w:p>
    <w:p w14:paraId="48316C4A">
      <w:pPr>
        <w:pStyle w:val="150"/>
        <w:numPr>
          <w:ilvl w:val="0"/>
          <w:numId w:val="35"/>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(только по желанию работника, если имеются)</w:t>
      </w:r>
    </w:p>
    <w:p w14:paraId="4B8ED814">
      <w:pPr>
        <w:tabs>
          <w:tab w:val="left" w:pos="709"/>
        </w:tabs>
        <w:spacing w:before="0" w:after="0" w:line="240" w:lineRule="auto"/>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5B21867A">
        <w:tblPrEx>
          <w:tblCellMar>
            <w:top w:w="0" w:type="dxa"/>
            <w:left w:w="10" w:type="dxa"/>
            <w:bottom w:w="0" w:type="dxa"/>
            <w:right w:w="10" w:type="dxa"/>
          </w:tblCellMar>
        </w:tblPrEx>
        <w:trPr>
          <w:trHeight w:val="660" w:hRule="exact"/>
          <w:jc w:val="center"/>
        </w:trPr>
        <w:tc>
          <w:tcPr>
            <w:tcW w:w="9637" w:type="dxa"/>
            <w:gridSpan w:val="4"/>
            <w:tcBorders>
              <w:top w:val="single" w:color="000000" w:sz="4" w:space="0"/>
              <w:left w:val="single" w:color="000000" w:sz="4" w:space="0"/>
              <w:right w:val="single" w:color="000000" w:sz="4" w:space="0"/>
            </w:tcBorders>
          </w:tcPr>
          <w:p w14:paraId="4D6CA205">
            <w:pPr>
              <w:pStyle w:val="150"/>
              <w:numPr>
                <w:ilvl w:val="1"/>
                <w:numId w:val="35"/>
              </w:numPr>
              <w:tabs>
                <w:tab w:val="left" w:pos="831"/>
              </w:tabs>
              <w:ind w:left="0" w:firstLine="284"/>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5277C25D">
        <w:tblPrEx>
          <w:tblCellMar>
            <w:top w:w="0" w:type="dxa"/>
            <w:left w:w="10" w:type="dxa"/>
            <w:bottom w:w="0" w:type="dxa"/>
            <w:right w:w="10" w:type="dxa"/>
          </w:tblCellMar>
        </w:tblPrEx>
        <w:trPr>
          <w:trHeight w:val="1928" w:hRule="exact"/>
          <w:jc w:val="center"/>
        </w:trPr>
        <w:tc>
          <w:tcPr>
            <w:tcW w:w="1111" w:type="dxa"/>
            <w:tcBorders>
              <w:top w:val="single" w:color="000000" w:sz="4" w:space="0"/>
              <w:left w:val="single" w:color="000000" w:sz="4" w:space="0"/>
            </w:tcBorders>
            <w:vAlign w:val="center"/>
          </w:tcPr>
          <w:p w14:paraId="62E23D5A">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18" w:type="dxa"/>
            <w:tcBorders>
              <w:top w:val="single" w:color="000000" w:sz="4" w:space="0"/>
              <w:left w:val="single" w:color="000000" w:sz="4" w:space="0"/>
            </w:tcBorders>
            <w:vAlign w:val="center"/>
          </w:tcPr>
          <w:p w14:paraId="61376E7F">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49" w:type="dxa"/>
            <w:tcBorders>
              <w:top w:val="single" w:color="000000" w:sz="4" w:space="0"/>
              <w:left w:val="single" w:color="000000" w:sz="4" w:space="0"/>
            </w:tcBorders>
            <w:vAlign w:val="center"/>
          </w:tcPr>
          <w:p w14:paraId="19034BFB">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47174222">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9D002A6">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7112F13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29CE8211">
            <w:pPr>
              <w:snapToGrid w:val="0"/>
              <w:spacing w:before="0" w:after="0" w:line="240" w:lineRule="auto"/>
              <w:rPr>
                <w:rFonts w:ascii="Times New Roman" w:hAnsi="Times New Roman" w:eastAsia="Times New Roman" w:cs="Times New Roman"/>
                <w:bCs/>
                <w:sz w:val="28"/>
                <w:szCs w:val="28"/>
              </w:rPr>
            </w:pPr>
          </w:p>
        </w:tc>
        <w:tc>
          <w:tcPr>
            <w:tcW w:w="2818" w:type="dxa"/>
            <w:tcBorders>
              <w:top w:val="single" w:color="000000" w:sz="4" w:space="0"/>
              <w:left w:val="single" w:color="000000" w:sz="4" w:space="0"/>
            </w:tcBorders>
          </w:tcPr>
          <w:p w14:paraId="7A635D63">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51303C5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2512BF36">
            <w:pPr>
              <w:snapToGrid w:val="0"/>
              <w:spacing w:before="0" w:after="0" w:line="240" w:lineRule="auto"/>
              <w:rPr>
                <w:rFonts w:ascii="Times New Roman" w:hAnsi="Times New Roman" w:cs="Times New Roman"/>
                <w:sz w:val="28"/>
                <w:szCs w:val="28"/>
              </w:rPr>
            </w:pPr>
          </w:p>
        </w:tc>
      </w:tr>
      <w:tr w14:paraId="4FFF5A81">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58B69F47">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6756112A">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B664093">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B6F0DF4">
            <w:pPr>
              <w:snapToGrid w:val="0"/>
              <w:spacing w:before="0" w:after="0" w:line="240" w:lineRule="auto"/>
              <w:rPr>
                <w:rFonts w:ascii="Times New Roman" w:hAnsi="Times New Roman" w:cs="Times New Roman"/>
                <w:sz w:val="28"/>
                <w:szCs w:val="28"/>
              </w:rPr>
            </w:pPr>
          </w:p>
        </w:tc>
      </w:tr>
      <w:tr w14:paraId="67F5E24D">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3019DB08">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0FACC64">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37B8B63">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8BB6DB7">
            <w:pPr>
              <w:snapToGrid w:val="0"/>
              <w:spacing w:before="0" w:after="0" w:line="240" w:lineRule="auto"/>
              <w:rPr>
                <w:rFonts w:ascii="Times New Roman" w:hAnsi="Times New Roman" w:cs="Times New Roman"/>
                <w:sz w:val="28"/>
                <w:szCs w:val="28"/>
              </w:rPr>
            </w:pPr>
          </w:p>
        </w:tc>
      </w:tr>
      <w:tr w14:paraId="75D3FDB9">
        <w:tblPrEx>
          <w:tblCellMar>
            <w:top w:w="0" w:type="dxa"/>
            <w:left w:w="10" w:type="dxa"/>
            <w:bottom w:w="0" w:type="dxa"/>
            <w:right w:w="10" w:type="dxa"/>
          </w:tblCellMar>
        </w:tblPrEx>
        <w:trPr>
          <w:trHeight w:val="381"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4DC129BC">
            <w:pPr>
              <w:pStyle w:val="150"/>
              <w:numPr>
                <w:ilvl w:val="1"/>
                <w:numId w:val="35"/>
              </w:numPr>
              <w:tabs>
                <w:tab w:val="left" w:pos="870"/>
              </w:tabs>
              <w:ind w:left="0" w:firstLine="284"/>
              <w:jc w:val="center"/>
              <w:rPr>
                <w:rFonts w:ascii="Times New Roman" w:hAnsi="Times New Roman" w:cs="Times New Roman"/>
                <w:bCs/>
                <w:sz w:val="28"/>
                <w:szCs w:val="28"/>
              </w:rPr>
            </w:pPr>
            <w:r>
              <w:rPr>
                <w:rFonts w:ascii="Times New Roman" w:hAnsi="Times New Roman" w:cs="Times New Roman"/>
                <w:bCs/>
                <w:sz w:val="28"/>
                <w:szCs w:val="28"/>
              </w:rPr>
              <w:t>Организация работником внеурочной деятельности по предмету</w:t>
            </w:r>
          </w:p>
        </w:tc>
      </w:tr>
      <w:tr w14:paraId="24BDA140">
        <w:tblPrEx>
          <w:tblCellMar>
            <w:top w:w="0" w:type="dxa"/>
            <w:left w:w="10" w:type="dxa"/>
            <w:bottom w:w="0" w:type="dxa"/>
            <w:right w:w="10" w:type="dxa"/>
          </w:tblCellMar>
        </w:tblPrEx>
        <w:trPr>
          <w:trHeight w:val="1768" w:hRule="exact"/>
          <w:jc w:val="center"/>
        </w:trPr>
        <w:tc>
          <w:tcPr>
            <w:tcW w:w="1111" w:type="dxa"/>
            <w:tcBorders>
              <w:top w:val="single" w:color="000000" w:sz="4" w:space="0"/>
              <w:left w:val="single" w:color="000000" w:sz="4" w:space="0"/>
              <w:bottom w:val="single" w:color="000000" w:sz="4" w:space="0"/>
            </w:tcBorders>
            <w:vAlign w:val="center"/>
          </w:tcPr>
          <w:p w14:paraId="0926A698">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5667" w:type="dxa"/>
            <w:gridSpan w:val="2"/>
            <w:tcBorders>
              <w:top w:val="single" w:color="000000" w:sz="4" w:space="0"/>
              <w:left w:val="single" w:color="000000" w:sz="4" w:space="0"/>
              <w:bottom w:val="single" w:color="000000" w:sz="4" w:space="0"/>
            </w:tcBorders>
            <w:vAlign w:val="center"/>
          </w:tcPr>
          <w:p w14:paraId="5C00D45A">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2859" w:type="dxa"/>
            <w:tcBorders>
              <w:top w:val="single" w:color="000000" w:sz="4" w:space="0"/>
              <w:left w:val="single" w:color="000000" w:sz="4" w:space="0"/>
              <w:bottom w:val="single" w:color="000000" w:sz="4" w:space="0"/>
              <w:right w:val="single" w:color="000000" w:sz="4" w:space="0"/>
            </w:tcBorders>
            <w:vAlign w:val="center"/>
          </w:tcPr>
          <w:p w14:paraId="691A6806">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Наименование программы внеурочной деятельности, реализуемой работником</w:t>
            </w:r>
          </w:p>
        </w:tc>
      </w:tr>
      <w:tr w14:paraId="6BDD020B">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1E943149">
            <w:pPr>
              <w:snapToGrid w:val="0"/>
              <w:spacing w:before="0" w:after="0" w:line="240" w:lineRule="auto"/>
              <w:rPr>
                <w:rFonts w:ascii="Times New Roman" w:hAnsi="Times New Roman" w:cs="Times New Roman"/>
                <w:bCs/>
                <w:sz w:val="28"/>
                <w:szCs w:val="28"/>
              </w:rPr>
            </w:pPr>
          </w:p>
        </w:tc>
        <w:tc>
          <w:tcPr>
            <w:tcW w:w="2818" w:type="dxa"/>
            <w:tcBorders>
              <w:top w:val="single" w:color="000000" w:sz="4" w:space="0"/>
              <w:left w:val="single" w:color="000000" w:sz="4" w:space="0"/>
              <w:bottom w:val="single" w:color="000000" w:sz="4" w:space="0"/>
            </w:tcBorders>
          </w:tcPr>
          <w:p w14:paraId="64417CB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1302641F">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7032A06">
            <w:pPr>
              <w:snapToGrid w:val="0"/>
              <w:spacing w:before="0" w:after="0" w:line="240" w:lineRule="auto"/>
              <w:rPr>
                <w:rFonts w:ascii="Times New Roman" w:hAnsi="Times New Roman" w:cs="Times New Roman"/>
                <w:sz w:val="28"/>
                <w:szCs w:val="28"/>
              </w:rPr>
            </w:pPr>
          </w:p>
        </w:tc>
      </w:tr>
      <w:tr w14:paraId="7F285453">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66D8D887">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33EE6A4">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667F0BF">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05A41F5">
            <w:pPr>
              <w:snapToGrid w:val="0"/>
              <w:spacing w:before="0" w:after="0" w:line="240" w:lineRule="auto"/>
              <w:rPr>
                <w:rFonts w:ascii="Times New Roman" w:hAnsi="Times New Roman" w:cs="Times New Roman"/>
                <w:sz w:val="28"/>
                <w:szCs w:val="28"/>
              </w:rPr>
            </w:pPr>
          </w:p>
        </w:tc>
      </w:tr>
      <w:tr w14:paraId="4D6C2E22">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28CE50B0">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5B215CA3">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951F1F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89DDC9D">
            <w:pPr>
              <w:snapToGrid w:val="0"/>
              <w:spacing w:before="0" w:after="0" w:line="240" w:lineRule="auto"/>
              <w:rPr>
                <w:rFonts w:ascii="Times New Roman" w:hAnsi="Times New Roman" w:cs="Times New Roman"/>
                <w:sz w:val="28"/>
                <w:szCs w:val="28"/>
              </w:rPr>
            </w:pPr>
          </w:p>
        </w:tc>
      </w:tr>
    </w:tbl>
    <w:p w14:paraId="0FDDD51C">
      <w:pPr>
        <w:pStyle w:val="173"/>
        <w:ind w:left="4637" w:firstLine="0"/>
        <w:rPr>
          <w:rStyle w:val="141"/>
          <w:sz w:val="28"/>
          <w:szCs w:val="28"/>
        </w:rPr>
      </w:pPr>
    </w:p>
    <w:p w14:paraId="4E7CFAA3">
      <w:pPr>
        <w:pStyle w:val="150"/>
        <w:numPr>
          <w:ilvl w:val="0"/>
          <w:numId w:val="35"/>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10EE80ED">
      <w:pPr>
        <w:tabs>
          <w:tab w:val="left" w:pos="709"/>
        </w:tabs>
        <w:spacing w:before="0" w:after="0" w:line="240" w:lineRule="auto"/>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5696"/>
        <w:gridCol w:w="2848"/>
      </w:tblGrid>
      <w:tr w14:paraId="3326F05E">
        <w:tblPrEx>
          <w:tblCellMar>
            <w:top w:w="0" w:type="dxa"/>
            <w:left w:w="10" w:type="dxa"/>
            <w:bottom w:w="0" w:type="dxa"/>
            <w:right w:w="10" w:type="dxa"/>
          </w:tblCellMar>
        </w:tblPrEx>
        <w:trPr>
          <w:trHeight w:val="734"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4477C248">
            <w:pPr>
              <w:pStyle w:val="171"/>
              <w:numPr>
                <w:ilvl w:val="1"/>
                <w:numId w:val="35"/>
              </w:numPr>
              <w:tabs>
                <w:tab w:val="left" w:pos="857"/>
              </w:tabs>
              <w:ind w:left="0" w:firstLine="284"/>
              <w:jc w:val="center"/>
              <w:rPr>
                <w:sz w:val="28"/>
                <w:szCs w:val="28"/>
                <w:lang w:val="ru-RU" w:eastAsia="ru-RU"/>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14:paraId="22C0C655">
        <w:tblPrEx>
          <w:tblCellMar>
            <w:top w:w="0" w:type="dxa"/>
            <w:left w:w="10" w:type="dxa"/>
            <w:bottom w:w="0" w:type="dxa"/>
            <w:right w:w="10" w:type="dxa"/>
          </w:tblCellMar>
        </w:tblPrEx>
        <w:trPr>
          <w:trHeight w:val="991" w:hRule="exact"/>
          <w:jc w:val="center"/>
        </w:trPr>
        <w:tc>
          <w:tcPr>
            <w:tcW w:w="1111" w:type="dxa"/>
            <w:tcBorders>
              <w:top w:val="single" w:color="000000" w:sz="4" w:space="0"/>
              <w:left w:val="single" w:color="000000" w:sz="4" w:space="0"/>
              <w:bottom w:val="single" w:color="000000" w:sz="4" w:space="0"/>
            </w:tcBorders>
            <w:vAlign w:val="center"/>
          </w:tcPr>
          <w:p w14:paraId="42BB95F0">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bottom w:val="single" w:color="000000" w:sz="4" w:space="0"/>
            </w:tcBorders>
            <w:vAlign w:val="bottom"/>
          </w:tcPr>
          <w:p w14:paraId="7F1CA2B7">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color="000000" w:sz="4" w:space="0"/>
              <w:left w:val="single" w:color="000000" w:sz="4" w:space="0"/>
              <w:bottom w:val="single" w:color="000000" w:sz="4" w:space="0"/>
              <w:right w:val="single" w:color="000000" w:sz="4" w:space="0"/>
            </w:tcBorders>
            <w:vAlign w:val="bottom"/>
          </w:tcPr>
          <w:p w14:paraId="0EE08E7C">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2823E25E">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560BD32D">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50A8F22F">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20FCFA8C">
            <w:pPr>
              <w:snapToGrid w:val="0"/>
              <w:spacing w:before="0" w:after="0" w:line="240" w:lineRule="auto"/>
              <w:rPr>
                <w:rFonts w:ascii="Times New Roman" w:hAnsi="Times New Roman" w:cs="Times New Roman"/>
                <w:sz w:val="28"/>
                <w:szCs w:val="28"/>
              </w:rPr>
            </w:pPr>
          </w:p>
        </w:tc>
      </w:tr>
      <w:tr w14:paraId="00BDF2B9">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21741A70">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017232C8">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081BEB41">
            <w:pPr>
              <w:snapToGrid w:val="0"/>
              <w:spacing w:before="0" w:after="0" w:line="240" w:lineRule="auto"/>
              <w:rPr>
                <w:rFonts w:ascii="Times New Roman" w:hAnsi="Times New Roman" w:cs="Times New Roman"/>
                <w:sz w:val="28"/>
                <w:szCs w:val="28"/>
              </w:rPr>
            </w:pPr>
          </w:p>
        </w:tc>
      </w:tr>
      <w:tr w14:paraId="3C409DA0">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5230D3DA">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3ED03A8A">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32828AFD">
            <w:pPr>
              <w:snapToGrid w:val="0"/>
              <w:spacing w:before="0" w:after="0" w:line="240" w:lineRule="auto"/>
              <w:rPr>
                <w:rFonts w:ascii="Times New Roman" w:hAnsi="Times New Roman" w:cs="Times New Roman"/>
                <w:sz w:val="28"/>
                <w:szCs w:val="28"/>
              </w:rPr>
            </w:pPr>
          </w:p>
        </w:tc>
      </w:tr>
      <w:tr w14:paraId="2DED9D29">
        <w:tblPrEx>
          <w:tblCellMar>
            <w:top w:w="0" w:type="dxa"/>
            <w:left w:w="10" w:type="dxa"/>
            <w:bottom w:w="0" w:type="dxa"/>
            <w:right w:w="10" w:type="dxa"/>
          </w:tblCellMar>
        </w:tblPrEx>
        <w:trPr>
          <w:trHeight w:val="974"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5E31500D">
            <w:pPr>
              <w:pStyle w:val="171"/>
              <w:numPr>
                <w:ilvl w:val="1"/>
                <w:numId w:val="35"/>
              </w:numPr>
              <w:tabs>
                <w:tab w:val="left" w:pos="851"/>
              </w:tabs>
              <w:ind w:left="0" w:firstLine="284"/>
              <w:jc w:val="center"/>
              <w:rPr>
                <w:sz w:val="28"/>
                <w:szCs w:val="28"/>
                <w:lang w:val="ru-RU" w:eastAsia="ru-RU"/>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3CDE97ED">
        <w:tblPrEx>
          <w:tblCellMar>
            <w:top w:w="0" w:type="dxa"/>
            <w:left w:w="10" w:type="dxa"/>
            <w:bottom w:w="0" w:type="dxa"/>
            <w:right w:w="10" w:type="dxa"/>
          </w:tblCellMar>
        </w:tblPrEx>
        <w:trPr>
          <w:trHeight w:val="719" w:hRule="exact"/>
          <w:jc w:val="center"/>
        </w:trPr>
        <w:tc>
          <w:tcPr>
            <w:tcW w:w="1111" w:type="dxa"/>
            <w:tcBorders>
              <w:top w:val="single" w:color="000000" w:sz="4" w:space="0"/>
              <w:left w:val="single" w:color="000000" w:sz="4" w:space="0"/>
            </w:tcBorders>
            <w:vAlign w:val="center"/>
          </w:tcPr>
          <w:p w14:paraId="5015046C">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tcBorders>
            <w:vAlign w:val="center"/>
          </w:tcPr>
          <w:p w14:paraId="4C5AF74E">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42" w:type="dxa"/>
            <w:tcBorders>
              <w:top w:val="single" w:color="000000" w:sz="4" w:space="0"/>
              <w:left w:val="single" w:color="000000" w:sz="4" w:space="0"/>
              <w:right w:val="single" w:color="000000" w:sz="4" w:space="0"/>
            </w:tcBorders>
            <w:vAlign w:val="center"/>
          </w:tcPr>
          <w:p w14:paraId="040C03E7">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1091E4CC">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02665AC2">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tcBorders>
          </w:tcPr>
          <w:p w14:paraId="16F951C4">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355D4973">
            <w:pPr>
              <w:snapToGrid w:val="0"/>
              <w:spacing w:before="0" w:after="0" w:line="240" w:lineRule="auto"/>
              <w:rPr>
                <w:rFonts w:ascii="Times New Roman" w:hAnsi="Times New Roman" w:cs="Times New Roman"/>
                <w:sz w:val="28"/>
                <w:szCs w:val="28"/>
              </w:rPr>
            </w:pPr>
          </w:p>
        </w:tc>
      </w:tr>
      <w:tr w14:paraId="03D79EF0">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18EA29C1">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4940A900">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3DD77741">
            <w:pPr>
              <w:snapToGrid w:val="0"/>
              <w:spacing w:before="0" w:after="0" w:line="240" w:lineRule="auto"/>
              <w:rPr>
                <w:rFonts w:ascii="Times New Roman" w:hAnsi="Times New Roman" w:cs="Times New Roman"/>
                <w:sz w:val="28"/>
                <w:szCs w:val="28"/>
              </w:rPr>
            </w:pPr>
          </w:p>
        </w:tc>
      </w:tr>
      <w:tr w14:paraId="34FCD4CA">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1A0E346D">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0C130937">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79181007">
            <w:pPr>
              <w:snapToGrid w:val="0"/>
              <w:spacing w:before="0" w:after="0" w:line="240" w:lineRule="auto"/>
              <w:rPr>
                <w:rFonts w:ascii="Times New Roman" w:hAnsi="Times New Roman" w:cs="Times New Roman"/>
                <w:sz w:val="28"/>
                <w:szCs w:val="28"/>
              </w:rPr>
            </w:pPr>
          </w:p>
        </w:tc>
      </w:tr>
      <w:tr w14:paraId="3297C796">
        <w:tblPrEx>
          <w:tblCellMar>
            <w:top w:w="0" w:type="dxa"/>
            <w:left w:w="10" w:type="dxa"/>
            <w:bottom w:w="0" w:type="dxa"/>
            <w:right w:w="10" w:type="dxa"/>
          </w:tblCellMar>
        </w:tblPrEx>
        <w:trPr>
          <w:trHeight w:val="968"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06F63FC8">
            <w:pPr>
              <w:pStyle w:val="171"/>
              <w:numPr>
                <w:ilvl w:val="1"/>
                <w:numId w:val="35"/>
              </w:numPr>
              <w:tabs>
                <w:tab w:val="left" w:pos="823"/>
              </w:tabs>
              <w:ind w:left="0" w:firstLine="284"/>
              <w:jc w:val="cente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5ACF9A97">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47743512">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556DFCDB">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7B3E6AA8">
            <w:pPr>
              <w:snapToGrid w:val="0"/>
              <w:spacing w:before="0" w:after="0" w:line="240" w:lineRule="auto"/>
              <w:rPr>
                <w:rFonts w:ascii="Times New Roman" w:hAnsi="Times New Roman" w:cs="Times New Roman"/>
                <w:sz w:val="28"/>
                <w:szCs w:val="28"/>
              </w:rPr>
            </w:pPr>
          </w:p>
        </w:tc>
      </w:tr>
      <w:tr w14:paraId="42604C74">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04D636D5">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5ED00D18">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20934C27">
            <w:pPr>
              <w:snapToGrid w:val="0"/>
              <w:spacing w:before="0" w:after="0" w:line="240" w:lineRule="auto"/>
              <w:rPr>
                <w:rFonts w:ascii="Times New Roman" w:hAnsi="Times New Roman" w:cs="Times New Roman"/>
                <w:sz w:val="28"/>
                <w:szCs w:val="28"/>
              </w:rPr>
            </w:pPr>
          </w:p>
        </w:tc>
      </w:tr>
      <w:tr w14:paraId="3F98D47E">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016D4B33">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03D7D0A4">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5ED815A8">
            <w:pPr>
              <w:snapToGrid w:val="0"/>
              <w:spacing w:before="0" w:after="0" w:line="240" w:lineRule="auto"/>
              <w:rPr>
                <w:rFonts w:ascii="Times New Roman" w:hAnsi="Times New Roman" w:cs="Times New Roman"/>
                <w:sz w:val="28"/>
                <w:szCs w:val="28"/>
              </w:rPr>
            </w:pPr>
          </w:p>
        </w:tc>
      </w:tr>
    </w:tbl>
    <w:p w14:paraId="001E8F91">
      <w:pPr>
        <w:spacing w:before="0" w:after="0" w:line="240" w:lineRule="auto"/>
        <w:rPr>
          <w:rFonts w:ascii="Times New Roman" w:hAnsi="Times New Roman" w:cs="Times New Roman"/>
          <w:sz w:val="28"/>
          <w:szCs w:val="28"/>
        </w:rPr>
      </w:pPr>
    </w:p>
    <w:p w14:paraId="1270CC50">
      <w:pPr>
        <w:pStyle w:val="172"/>
        <w:numPr>
          <w:ilvl w:val="0"/>
          <w:numId w:val="35"/>
        </w:numPr>
        <w:tabs>
          <w:tab w:val="left" w:pos="709"/>
        </w:tabs>
        <w:spacing w:before="0" w:after="0"/>
        <w:ind w:left="0" w:firstLine="284"/>
        <w:rPr>
          <w:b/>
          <w:bCs/>
          <w:sz w:val="28"/>
          <w:szCs w:val="28"/>
        </w:rPr>
      </w:pPr>
      <w:r>
        <w:rPr>
          <w:b/>
          <w:bCs/>
          <w:sz w:val="28"/>
          <w:szCs w:val="28"/>
        </w:rPr>
        <w:t>Описание дополнительных направлений деятельности и результатов (только по желанию работника, если имеются).</w:t>
      </w:r>
    </w:p>
    <w:p w14:paraId="7D23BBA3">
      <w:pPr>
        <w:pStyle w:val="172"/>
        <w:spacing w:before="0" w:after="0"/>
        <w:rPr>
          <w:b/>
          <w:bCs/>
          <w:sz w:val="28"/>
          <w:szCs w:val="28"/>
        </w:rPr>
      </w:pPr>
      <w:r>
        <w:rPr>
          <w:b/>
          <w:bCs/>
          <w:sz w:val="28"/>
          <w:szCs w:val="28"/>
        </w:rPr>
        <w:t>Подается в свободной форме</w:t>
      </w:r>
    </w:p>
    <w:p w14:paraId="6A26838B">
      <w:pPr>
        <w:pStyle w:val="172"/>
        <w:spacing w:before="0" w:after="0"/>
        <w:jc w:val="both"/>
      </w:pPr>
      <w:r>
        <w:rPr>
          <w:b/>
          <w:bCs/>
          <w:sz w:val="28"/>
          <w:szCs w:val="28"/>
        </w:rPr>
        <w:t>____________________________________________________________________________________________________________________________________________________________________________________________________________</w:t>
      </w:r>
    </w:p>
    <w:p w14:paraId="6D9ABD39">
      <w:pPr>
        <w:pStyle w:val="172"/>
        <w:spacing w:before="0" w:after="0"/>
        <w:rPr>
          <w:b/>
          <w:bCs/>
          <w:sz w:val="28"/>
          <w:szCs w:val="28"/>
        </w:rPr>
      </w:pPr>
      <w:r>
        <w:rPr>
          <w:b/>
          <w:bCs/>
          <w:sz w:val="28"/>
          <w:szCs w:val="28"/>
        </w:rPr>
        <w:t>____________________________________________________________________</w:t>
      </w:r>
    </w:p>
    <w:p w14:paraId="504D26CF">
      <w:pPr>
        <w:pStyle w:val="172"/>
        <w:spacing w:before="0" w:after="0"/>
        <w:rPr>
          <w:b/>
          <w:bCs/>
          <w:sz w:val="28"/>
          <w:szCs w:val="28"/>
        </w:rPr>
      </w:pPr>
    </w:p>
    <w:p w14:paraId="39184395">
      <w:pPr>
        <w:pStyle w:val="172"/>
        <w:spacing w:before="0" w:after="0"/>
        <w:jc w:val="both"/>
      </w:pPr>
      <w:r>
        <w:rPr>
          <w:b/>
          <w:bCs/>
          <w:sz w:val="28"/>
          <w:szCs w:val="28"/>
        </w:rPr>
        <w:t>Составил               _______________               _________      _______________</w:t>
      </w:r>
    </w:p>
    <w:p w14:paraId="0DC32B5C">
      <w:pPr>
        <w:pStyle w:val="172"/>
        <w:spacing w:before="0" w:after="0"/>
        <w:jc w:val="both"/>
        <w:rPr>
          <w:bCs/>
          <w:sz w:val="24"/>
          <w:szCs w:val="24"/>
        </w:rPr>
      </w:pPr>
      <w:r>
        <w:rPr>
          <w:bCs/>
          <w:sz w:val="24"/>
          <w:szCs w:val="24"/>
        </w:rPr>
        <w:t xml:space="preserve">                                    должность работника                     подпись          инициалы, фамилия</w:t>
      </w:r>
    </w:p>
    <w:p w14:paraId="2D6FE8F5">
      <w:pPr>
        <w:pStyle w:val="172"/>
        <w:spacing w:before="0" w:after="0"/>
        <w:jc w:val="both"/>
        <w:rPr>
          <w:b/>
          <w:bCs/>
          <w:sz w:val="28"/>
          <w:szCs w:val="28"/>
        </w:rPr>
      </w:pPr>
    </w:p>
    <w:p w14:paraId="193741AC">
      <w:pPr>
        <w:pStyle w:val="172"/>
        <w:spacing w:before="0" w:after="0"/>
        <w:jc w:val="both"/>
        <w:rPr>
          <w:b/>
          <w:bCs/>
          <w:sz w:val="28"/>
          <w:szCs w:val="28"/>
        </w:rPr>
      </w:pPr>
      <w:r>
        <w:rPr>
          <w:b/>
          <w:bCs/>
          <w:sz w:val="28"/>
          <w:szCs w:val="28"/>
        </w:rPr>
        <w:t>Согласовано          _______________               _________      _______________</w:t>
      </w:r>
    </w:p>
    <w:p w14:paraId="2FBE1157">
      <w:pPr>
        <w:pStyle w:val="172"/>
        <w:spacing w:before="0" w:after="0"/>
        <w:jc w:val="both"/>
      </w:pPr>
      <w:r>
        <w:rPr>
          <w:bCs/>
          <w:sz w:val="24"/>
          <w:szCs w:val="24"/>
        </w:rPr>
        <w:t xml:space="preserve">                              должность руководителя ОО              подпись          инициалы, фамилия</w:t>
      </w:r>
    </w:p>
    <w:p w14:paraId="7CD8C44B">
      <w:pPr>
        <w:pStyle w:val="172"/>
        <w:spacing w:before="0" w:after="0"/>
        <w:jc w:val="both"/>
        <w:rPr>
          <w:b/>
          <w:bCs/>
          <w:sz w:val="28"/>
          <w:szCs w:val="28"/>
        </w:rPr>
      </w:pPr>
    </w:p>
    <w:p w14:paraId="61361161">
      <w:pPr>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МП</w:t>
      </w:r>
      <w:r>
        <w:br w:type="page"/>
      </w:r>
    </w:p>
    <w:p w14:paraId="1D3945FA">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Примерный перечень материалов,</w:t>
      </w:r>
    </w:p>
    <w:p w14:paraId="3ABAB19A">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44454F87">
      <w:pPr>
        <w:pStyle w:val="150"/>
        <w:ind w:left="0" w:firstLine="0"/>
        <w:jc w:val="center"/>
      </w:pPr>
      <w:r>
        <w:rPr>
          <w:rFonts w:ascii="Times New Roman" w:hAnsi="Times New Roman" w:cs="Times New Roman"/>
          <w:b/>
          <w:bCs/>
          <w:sz w:val="28"/>
          <w:szCs w:val="28"/>
        </w:rPr>
        <w:t>(для должности МУЗЫКАЛЬНЫЙ РУКОВОДИТЕЛЬ ДОО(У)</w:t>
      </w:r>
    </w:p>
    <w:p w14:paraId="0DAF0A42">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6CBF5064">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2B362E01">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63906D05">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77C04620">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393AC611">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06B9FD3C">
            <w:pPr>
              <w:pStyle w:val="150"/>
              <w:tabs>
                <w:tab w:val="left" w:pos="709"/>
              </w:tabs>
              <w:ind w:left="0" w:firstLine="0"/>
              <w:jc w:val="center"/>
            </w:pPr>
            <w:r>
              <w:rPr>
                <w:rFonts w:ascii="Times New Roman" w:hAnsi="Times New Roman" w:cs="Times New Roman"/>
                <w:b/>
                <w:bCs/>
                <w:sz w:val="28"/>
                <w:szCs w:val="28"/>
              </w:rPr>
              <w:t>1. 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7470514D">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07991665">
            <w:pPr>
              <w:pStyle w:val="150"/>
              <w:numPr>
                <w:ilvl w:val="1"/>
                <w:numId w:val="36"/>
              </w:numPr>
              <w:tabs>
                <w:tab w:val="left" w:pos="851"/>
              </w:tabs>
              <w:ind w:left="0" w:firstLine="284"/>
            </w:pPr>
            <w:r>
              <w:rPr>
                <w:rFonts w:ascii="Times New Roman" w:hAnsi="Times New Roman" w:cs="Times New Roman"/>
                <w:sz w:val="28"/>
                <w:szCs w:val="28"/>
              </w:rPr>
              <w:t>Удовлетворённость родителей работой педагога (по результатам ежегодного социологического и психолого-педагогического мониторинга ожиданий, удовлетворенности родителей качеством дошкольного образования)</w:t>
            </w:r>
          </w:p>
        </w:tc>
        <w:tc>
          <w:tcPr>
            <w:tcW w:w="4087" w:type="dxa"/>
            <w:tcBorders>
              <w:top w:val="single" w:color="000000" w:sz="4" w:space="0"/>
              <w:left w:val="single" w:color="000000" w:sz="4" w:space="0"/>
              <w:bottom w:val="single" w:color="000000" w:sz="4" w:space="0"/>
              <w:right w:val="single" w:color="000000" w:sz="4" w:space="0"/>
            </w:tcBorders>
          </w:tcPr>
          <w:p w14:paraId="0F9DB651">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Справка руководителя ОО</w:t>
            </w:r>
          </w:p>
        </w:tc>
      </w:tr>
      <w:tr w14:paraId="02B42F1D">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2FA07178">
            <w:pPr>
              <w:pStyle w:val="150"/>
              <w:numPr>
                <w:ilvl w:val="1"/>
                <w:numId w:val="36"/>
              </w:numPr>
              <w:tabs>
                <w:tab w:val="left" w:pos="851"/>
              </w:tabs>
              <w:ind w:left="0" w:firstLine="284"/>
              <w:rPr>
                <w:rFonts w:ascii="Times New Roman" w:hAnsi="Times New Roman" w:cs="Times New Roman"/>
                <w:sz w:val="28"/>
                <w:szCs w:val="28"/>
              </w:rPr>
            </w:pPr>
            <w:r>
              <w:rPr>
                <w:rFonts w:ascii="Times New Roman" w:hAnsi="Times New Roman" w:cs="Times New Roman"/>
                <w:sz w:val="28"/>
                <w:szCs w:val="28"/>
              </w:rPr>
              <w:t>Организация развивающей предметно-пространственной среды группы в соответствии с ФГОС ДО, федеральными образовательными программами дошкольного образования</w:t>
            </w:r>
          </w:p>
        </w:tc>
        <w:tc>
          <w:tcPr>
            <w:tcW w:w="4087" w:type="dxa"/>
            <w:tcBorders>
              <w:top w:val="single" w:color="000000" w:sz="4" w:space="0"/>
              <w:left w:val="single" w:color="000000" w:sz="4" w:space="0"/>
              <w:bottom w:val="single" w:color="000000" w:sz="4" w:space="0"/>
              <w:right w:val="single" w:color="000000" w:sz="4" w:space="0"/>
            </w:tcBorders>
          </w:tcPr>
          <w:p w14:paraId="5B22B436">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Справка руководителя ОО</w:t>
            </w:r>
          </w:p>
        </w:tc>
      </w:tr>
      <w:tr w14:paraId="5483CA20">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247625D5">
            <w:pPr>
              <w:pStyle w:val="150"/>
              <w:numPr>
                <w:ilvl w:val="1"/>
                <w:numId w:val="36"/>
              </w:numPr>
              <w:tabs>
                <w:tab w:val="left" w:pos="851"/>
              </w:tabs>
              <w:ind w:left="0" w:firstLine="284"/>
            </w:pPr>
            <w:r>
              <w:rPr>
                <w:rStyle w:val="141"/>
                <w:rFonts w:eastAsia="Calibri"/>
                <w:bCs/>
                <w:sz w:val="28"/>
                <w:szCs w:val="28"/>
              </w:rPr>
              <w:t>Создание условий для получения дошкольного образования обучающимися с особыми образовательными потребностями различных целевых групп, в т.ч. обучающимися с ограниченными возможностями здоровья, испытывающими трудности в освоении программы, детьми иностранных граждан и др.</w:t>
            </w:r>
          </w:p>
        </w:tc>
        <w:tc>
          <w:tcPr>
            <w:tcW w:w="4087" w:type="dxa"/>
            <w:tcBorders>
              <w:top w:val="single" w:color="000000" w:sz="4" w:space="0"/>
              <w:left w:val="single" w:color="000000" w:sz="4" w:space="0"/>
              <w:bottom w:val="single" w:color="000000" w:sz="4" w:space="0"/>
              <w:right w:val="single" w:color="000000" w:sz="4" w:space="0"/>
            </w:tcBorders>
          </w:tcPr>
          <w:p w14:paraId="5DCE0738">
            <w:pPr>
              <w:spacing w:before="0" w:after="0" w:line="240" w:lineRule="auto"/>
              <w:jc w:val="both"/>
            </w:pPr>
            <w:r>
              <w:rPr>
                <w:rFonts w:ascii="Times New Roman" w:hAnsi="Times New Roman" w:eastAsia="Times New Roman" w:cs="Times New Roman"/>
                <w:sz w:val="28"/>
                <w:szCs w:val="28"/>
                <w:lang w:eastAsia="ru-RU"/>
              </w:rPr>
              <w:t>Выписка из протокола заседания ППк ОО (по индивидуальному сопровождению), приказ руководителя ОО</w:t>
            </w:r>
          </w:p>
        </w:tc>
      </w:tr>
      <w:tr w14:paraId="61B34B3C">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E5BC808">
            <w:pPr>
              <w:pStyle w:val="150"/>
              <w:numPr>
                <w:ilvl w:val="0"/>
                <w:numId w:val="36"/>
              </w:numPr>
              <w:tabs>
                <w:tab w:val="left" w:pos="709"/>
              </w:tabs>
              <w:ind w:left="0" w:firstLine="284"/>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6CC4FEEC">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3EAC84B2">
            <w:pPr>
              <w:pStyle w:val="150"/>
              <w:numPr>
                <w:ilvl w:val="1"/>
                <w:numId w:val="36"/>
              </w:numPr>
              <w:tabs>
                <w:tab w:val="left" w:pos="851"/>
              </w:tabs>
              <w:ind w:left="0" w:firstLine="284"/>
              <w:rPr>
                <w:rFonts w:ascii="Times New Roman" w:hAnsi="Times New Roman" w:cs="Times New Roman"/>
                <w:sz w:val="28"/>
                <w:szCs w:val="28"/>
              </w:rPr>
            </w:pPr>
            <w:r>
              <w:rPr>
                <w:rStyle w:val="140"/>
                <w:rFonts w:eastAsia="Calibri"/>
                <w:bCs/>
                <w:sz w:val="28"/>
                <w:szCs w:val="28"/>
              </w:rPr>
              <w:t>Результаты участия обучающихся в олимпиадах, конкурсах, фестивалях, соревнованиях</w:t>
            </w:r>
          </w:p>
        </w:tc>
        <w:tc>
          <w:tcPr>
            <w:tcW w:w="4087" w:type="dxa"/>
            <w:tcBorders>
              <w:top w:val="single" w:color="000000" w:sz="4" w:space="0"/>
              <w:left w:val="single" w:color="000000" w:sz="4" w:space="0"/>
              <w:bottom w:val="single" w:color="000000" w:sz="4" w:space="0"/>
              <w:right w:val="single" w:color="000000" w:sz="4" w:space="0"/>
            </w:tcBorders>
          </w:tcPr>
          <w:p w14:paraId="56D9BDA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мероприятий </w:t>
            </w:r>
          </w:p>
        </w:tc>
      </w:tr>
      <w:tr w14:paraId="1A4213D1">
        <w:tblPrEx>
          <w:tblCellMar>
            <w:top w:w="0" w:type="dxa"/>
            <w:left w:w="108" w:type="dxa"/>
            <w:bottom w:w="0" w:type="dxa"/>
            <w:right w:w="108" w:type="dxa"/>
          </w:tblCellMar>
        </w:tblPrEx>
        <w:trPr>
          <w:trHeight w:val="264" w:hRule="atLeast"/>
        </w:trPr>
        <w:tc>
          <w:tcPr>
            <w:tcW w:w="5550" w:type="dxa"/>
            <w:tcBorders>
              <w:top w:val="single" w:color="000000" w:sz="4" w:space="0"/>
              <w:left w:val="single" w:color="000000" w:sz="4" w:space="0"/>
              <w:bottom w:val="single" w:color="000000" w:sz="4" w:space="0"/>
              <w:right w:val="single" w:color="000000" w:sz="4" w:space="0"/>
            </w:tcBorders>
          </w:tcPr>
          <w:p w14:paraId="1067891C">
            <w:pPr>
              <w:pStyle w:val="150"/>
              <w:numPr>
                <w:ilvl w:val="1"/>
                <w:numId w:val="36"/>
              </w:numPr>
              <w:tabs>
                <w:tab w:val="left" w:pos="851"/>
              </w:tabs>
              <w:ind w:left="0" w:firstLine="284"/>
              <w:rPr>
                <w:rFonts w:ascii="Times New Roman" w:hAnsi="Times New Roman" w:cs="Times New Roman"/>
                <w:sz w:val="28"/>
                <w:szCs w:val="28"/>
              </w:rPr>
            </w:pPr>
            <w:r>
              <w:rPr>
                <w:rStyle w:val="139"/>
                <w:rFonts w:eastAsia="Calibri"/>
                <w:sz w:val="28"/>
                <w:szCs w:val="28"/>
              </w:rPr>
              <w:t>Результаты участия обучающихся в научно-исследовательской, проектной деятельности</w:t>
            </w:r>
          </w:p>
        </w:tc>
        <w:tc>
          <w:tcPr>
            <w:tcW w:w="4087" w:type="dxa"/>
            <w:tcBorders>
              <w:top w:val="single" w:color="000000" w:sz="4" w:space="0"/>
              <w:left w:val="single" w:color="000000" w:sz="4" w:space="0"/>
              <w:bottom w:val="single" w:color="000000" w:sz="4" w:space="0"/>
              <w:right w:val="single" w:color="000000" w:sz="4" w:space="0"/>
            </w:tcBorders>
          </w:tcPr>
          <w:p w14:paraId="39EFFD0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мероприятий </w:t>
            </w:r>
          </w:p>
        </w:tc>
      </w:tr>
      <w:tr w14:paraId="4DD9D039">
        <w:tblPrEx>
          <w:tblCellMar>
            <w:top w:w="0" w:type="dxa"/>
            <w:left w:w="108" w:type="dxa"/>
            <w:bottom w:w="0" w:type="dxa"/>
            <w:right w:w="108" w:type="dxa"/>
          </w:tblCellMar>
        </w:tblPrEx>
        <w:trPr>
          <w:trHeight w:val="663" w:hRule="atLeast"/>
        </w:trPr>
        <w:tc>
          <w:tcPr>
            <w:tcW w:w="5550" w:type="dxa"/>
            <w:tcBorders>
              <w:top w:val="single" w:color="000000" w:sz="4" w:space="0"/>
              <w:left w:val="single" w:color="000000" w:sz="4" w:space="0"/>
              <w:bottom w:val="single" w:color="000000" w:sz="4" w:space="0"/>
              <w:right w:val="single" w:color="000000" w:sz="4" w:space="0"/>
            </w:tcBorders>
          </w:tcPr>
          <w:p w14:paraId="0D708336">
            <w:pPr>
              <w:pStyle w:val="150"/>
              <w:numPr>
                <w:ilvl w:val="1"/>
                <w:numId w:val="36"/>
              </w:numPr>
              <w:tabs>
                <w:tab w:val="left" w:pos="851"/>
              </w:tabs>
              <w:ind w:left="0" w:firstLine="284"/>
              <w:rPr>
                <w:rStyle w:val="139"/>
                <w:rFonts w:eastAsia="Calibri"/>
                <w:sz w:val="28"/>
                <w:szCs w:val="28"/>
              </w:rPr>
            </w:pPr>
            <w:r>
              <w:rPr>
                <w:rFonts w:ascii="Times New Roman" w:hAnsi="Times New Roman" w:cs="Times New Roman"/>
                <w:sz w:val="28"/>
                <w:szCs w:val="28"/>
              </w:rPr>
              <w:t>Дополнительные результаты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0458195A">
            <w:pPr>
              <w:snapToGrid w:val="0"/>
              <w:spacing w:before="0" w:after="0" w:line="240" w:lineRule="auto"/>
              <w:rPr>
                <w:rStyle w:val="139"/>
                <w:rFonts w:ascii="Times New Roman" w:hAnsi="Times New Roman" w:eastAsia="Times New Roman" w:cs="Times New Roman"/>
                <w:sz w:val="28"/>
                <w:szCs w:val="28"/>
                <w:lang w:eastAsia="ru-RU"/>
              </w:rPr>
            </w:pPr>
          </w:p>
        </w:tc>
      </w:tr>
      <w:tr w14:paraId="28811067">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F296E5E">
            <w:pPr>
              <w:pStyle w:val="150"/>
              <w:numPr>
                <w:ilvl w:val="0"/>
                <w:numId w:val="36"/>
              </w:numPr>
              <w:tabs>
                <w:tab w:val="left" w:pos="709"/>
              </w:tabs>
              <w:ind w:left="0" w:firstLine="284"/>
              <w:jc w:val="cente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 (</w:t>
            </w:r>
            <w:r>
              <w:rPr>
                <w:rFonts w:ascii="Times New Roman" w:hAnsi="Times New Roman" w:cs="Times New Roman"/>
                <w:b/>
                <w:bCs/>
                <w:i/>
                <w:iCs/>
                <w:sz w:val="28"/>
                <w:szCs w:val="28"/>
              </w:rPr>
              <w:t>продуктивного использования новых образовательных технологий – для высшей категории</w:t>
            </w:r>
            <w:r>
              <w:rPr>
                <w:rFonts w:ascii="Times New Roman" w:hAnsi="Times New Roman" w:cs="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cs="Times New Roman"/>
                <w:b/>
                <w:bCs/>
                <w:i/>
                <w:iCs/>
                <w:sz w:val="28"/>
                <w:szCs w:val="28"/>
              </w:rPr>
              <w:t>в том числе экспериментальной и инновационной – для высшей категории</w:t>
            </w:r>
            <w:r>
              <w:rPr>
                <w:rFonts w:ascii="Times New Roman" w:hAnsi="Times New Roman" w:cs="Times New Roman"/>
                <w:b/>
                <w:bCs/>
                <w:sz w:val="28"/>
                <w:szCs w:val="28"/>
              </w:rPr>
              <w:t>)</w:t>
            </w:r>
          </w:p>
        </w:tc>
      </w:tr>
      <w:tr w14:paraId="6F12B321">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4ED81D81">
            <w:pPr>
              <w:pStyle w:val="150"/>
              <w:numPr>
                <w:ilvl w:val="1"/>
                <w:numId w:val="36"/>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38227BD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7A2D8EC0">
        <w:tblPrEx>
          <w:tblCellMar>
            <w:top w:w="0" w:type="dxa"/>
            <w:left w:w="108" w:type="dxa"/>
            <w:bottom w:w="0" w:type="dxa"/>
            <w:right w:w="108" w:type="dxa"/>
          </w:tblCellMar>
        </w:tblPrEx>
        <w:trPr>
          <w:trHeight w:val="946" w:hRule="atLeast"/>
        </w:trPr>
        <w:tc>
          <w:tcPr>
            <w:tcW w:w="5550" w:type="dxa"/>
            <w:tcBorders>
              <w:top w:val="single" w:color="000000" w:sz="4" w:space="0"/>
              <w:left w:val="single" w:color="000000" w:sz="4" w:space="0"/>
              <w:bottom w:val="single" w:color="000000" w:sz="4" w:space="0"/>
              <w:right w:val="single" w:color="000000" w:sz="4" w:space="0"/>
            </w:tcBorders>
          </w:tcPr>
          <w:p w14:paraId="7F67825C">
            <w:pPr>
              <w:pStyle w:val="150"/>
              <w:numPr>
                <w:ilvl w:val="1"/>
                <w:numId w:val="36"/>
              </w:numPr>
              <w:tabs>
                <w:tab w:val="left" w:pos="830"/>
              </w:tabs>
              <w:ind w:left="0" w:firstLine="284"/>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47F9221C">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64BE7D15">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2284039E">
            <w:pPr>
              <w:pStyle w:val="150"/>
              <w:numPr>
                <w:ilvl w:val="1"/>
                <w:numId w:val="36"/>
              </w:numPr>
              <w:tabs>
                <w:tab w:val="left" w:pos="830"/>
              </w:tabs>
              <w:ind w:left="0" w:firstLine="284"/>
            </w:pPr>
            <w:r>
              <w:rPr>
                <w:rFonts w:ascii="Times New Roman" w:hAnsi="Times New Roman" w:cs="Times New Roman"/>
                <w:sz w:val="28"/>
                <w:szCs w:val="28"/>
              </w:rPr>
              <w:t>Выступления на научно-практических конференциях, педчтениях,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1C00BADB">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435668DE">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2C728048">
            <w:pPr>
              <w:pStyle w:val="150"/>
              <w:numPr>
                <w:ilvl w:val="1"/>
                <w:numId w:val="36"/>
              </w:numPr>
              <w:tabs>
                <w:tab w:val="left" w:pos="830"/>
              </w:tabs>
              <w:ind w:left="0" w:firstLine="284"/>
            </w:pPr>
            <w:r>
              <w:rPr>
                <w:rFonts w:ascii="Times New Roman" w:hAnsi="Times New Roman" w:cs="Times New Roman"/>
                <w:sz w:val="28"/>
                <w:szCs w:val="28"/>
              </w:rPr>
              <w:t>Продуктивное использование новых образовательных технологий, участие в экспериментальной, инновационной деятельности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21D8713D">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49EB8CE5">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1E3CB45">
            <w:pPr>
              <w:pStyle w:val="150"/>
              <w:numPr>
                <w:ilvl w:val="0"/>
                <w:numId w:val="36"/>
              </w:numPr>
              <w:tabs>
                <w:tab w:val="left" w:pos="709"/>
              </w:tabs>
              <w:ind w:left="0" w:firstLine="284"/>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22D008EB">
        <w:tblPrEx>
          <w:tblCellMar>
            <w:top w:w="0" w:type="dxa"/>
            <w:left w:w="108" w:type="dxa"/>
            <w:bottom w:w="0" w:type="dxa"/>
            <w:right w:w="108" w:type="dxa"/>
          </w:tblCellMar>
        </w:tblPrEx>
        <w:trPr>
          <w:trHeight w:val="1956" w:hRule="atLeast"/>
        </w:trPr>
        <w:tc>
          <w:tcPr>
            <w:tcW w:w="5550" w:type="dxa"/>
            <w:tcBorders>
              <w:top w:val="single" w:color="000000" w:sz="4" w:space="0"/>
              <w:left w:val="single" w:color="000000" w:sz="4" w:space="0"/>
              <w:bottom w:val="single" w:color="000000" w:sz="4" w:space="0"/>
              <w:right w:val="single" w:color="000000" w:sz="4" w:space="0"/>
            </w:tcBorders>
          </w:tcPr>
          <w:p w14:paraId="7B53C50F">
            <w:pPr>
              <w:pStyle w:val="150"/>
              <w:numPr>
                <w:ilvl w:val="1"/>
                <w:numId w:val="36"/>
              </w:numPr>
              <w:tabs>
                <w:tab w:val="left" w:pos="851"/>
              </w:tabs>
              <w:ind w:left="0" w:firstLine="284"/>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6FF19551">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5AE06866">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60F1E8BA">
            <w:pPr>
              <w:pStyle w:val="150"/>
              <w:numPr>
                <w:ilvl w:val="1"/>
                <w:numId w:val="36"/>
              </w:numPr>
              <w:tabs>
                <w:tab w:val="left" w:pos="851"/>
              </w:tabs>
              <w:ind w:left="0" w:firstLine="284"/>
              <w:rPr>
                <w:rFonts w:ascii="Times New Roman" w:hAnsi="Times New Roman" w:cs="Times New Roman"/>
                <w:sz w:val="28"/>
                <w:szCs w:val="28"/>
              </w:rPr>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0D8FF4A8">
            <w:pPr>
              <w:spacing w:before="0" w:after="0" w:line="240" w:lineRule="auto"/>
              <w:jc w:val="both"/>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557871DC">
        <w:tblPrEx>
          <w:tblCellMar>
            <w:top w:w="0" w:type="dxa"/>
            <w:left w:w="108" w:type="dxa"/>
            <w:bottom w:w="0" w:type="dxa"/>
            <w:right w:w="108" w:type="dxa"/>
          </w:tblCellMar>
        </w:tblPrEx>
        <w:trPr>
          <w:trHeight w:val="428" w:hRule="atLeast"/>
        </w:trPr>
        <w:tc>
          <w:tcPr>
            <w:tcW w:w="5550" w:type="dxa"/>
            <w:tcBorders>
              <w:top w:val="single" w:color="000000" w:sz="4" w:space="0"/>
              <w:left w:val="single" w:color="000000" w:sz="4" w:space="0"/>
              <w:bottom w:val="single" w:color="000000" w:sz="4" w:space="0"/>
              <w:right w:val="single" w:color="000000" w:sz="4" w:space="0"/>
            </w:tcBorders>
          </w:tcPr>
          <w:p w14:paraId="76C0DC84">
            <w:pPr>
              <w:pStyle w:val="150"/>
              <w:numPr>
                <w:ilvl w:val="1"/>
                <w:numId w:val="36"/>
              </w:numPr>
              <w:tabs>
                <w:tab w:val="left" w:pos="851"/>
              </w:tabs>
              <w:ind w:left="0" w:firstLine="284"/>
            </w:pPr>
            <w:r>
              <w:rPr>
                <w:rFonts w:ascii="Times New Roman" w:hAnsi="Times New Roman" w:cs="Times New Roman"/>
                <w:sz w:val="28"/>
                <w:szCs w:val="28"/>
              </w:rPr>
              <w:t>Профессиональная активность работника.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17FC9423">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74274425">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4F94A1B3">
            <w:pPr>
              <w:pStyle w:val="150"/>
              <w:numPr>
                <w:ilvl w:val="0"/>
                <w:numId w:val="36"/>
              </w:numPr>
              <w:tabs>
                <w:tab w:val="left" w:pos="720"/>
              </w:tabs>
              <w:ind w:left="0" w:firstLine="284"/>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2AD39B68">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23E5CF50">
            <w:pPr>
              <w:pStyle w:val="150"/>
              <w:numPr>
                <w:ilvl w:val="1"/>
                <w:numId w:val="36"/>
              </w:numPr>
              <w:tabs>
                <w:tab w:val="left" w:pos="830"/>
              </w:tabs>
              <w:ind w:left="0" w:firstLine="284"/>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0673EC6F">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677E6A49">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2B74584A">
            <w:pPr>
              <w:pStyle w:val="150"/>
              <w:numPr>
                <w:ilvl w:val="1"/>
                <w:numId w:val="36"/>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Другие подготовленные материалы (учитываются по решению аттестационной комиссии)</w:t>
            </w:r>
          </w:p>
        </w:tc>
        <w:tc>
          <w:tcPr>
            <w:tcW w:w="4087" w:type="dxa"/>
            <w:tcBorders>
              <w:top w:val="single" w:color="000000" w:sz="4" w:space="0"/>
              <w:left w:val="single" w:color="000000" w:sz="4" w:space="0"/>
              <w:bottom w:val="single" w:color="000000" w:sz="4" w:space="0"/>
              <w:right w:val="single" w:color="000000" w:sz="4" w:space="0"/>
            </w:tcBorders>
          </w:tcPr>
          <w:p w14:paraId="5C3C08C7">
            <w:pPr>
              <w:snapToGrid w:val="0"/>
              <w:spacing w:before="0" w:after="0" w:line="240" w:lineRule="auto"/>
              <w:jc w:val="both"/>
              <w:rPr>
                <w:rFonts w:ascii="Times New Roman" w:hAnsi="Times New Roman" w:eastAsia="Times New Roman" w:cs="Times New Roman"/>
                <w:sz w:val="28"/>
                <w:szCs w:val="28"/>
                <w:lang w:eastAsia="ru-RU"/>
              </w:rPr>
            </w:pPr>
          </w:p>
        </w:tc>
      </w:tr>
      <w:tr w14:paraId="633C69D9">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39395">
            <w:pPr>
              <w:pStyle w:val="150"/>
              <w:numPr>
                <w:ilvl w:val="0"/>
                <w:numId w:val="36"/>
              </w:numPr>
              <w:tabs>
                <w:tab w:val="left" w:pos="709"/>
              </w:tabs>
              <w:ind w:left="0" w:firstLine="284"/>
              <w:rPr>
                <w:rFonts w:ascii="Times New Roman" w:hAnsi="Times New Roman" w:cs="Times New Roman"/>
                <w:b/>
                <w:bCs/>
                <w:sz w:val="28"/>
                <w:szCs w:val="28"/>
              </w:rPr>
            </w:pPr>
            <w:r>
              <w:rPr>
                <w:rFonts w:ascii="Times New Roman" w:hAnsi="Times New Roman" w:cs="Times New Roman"/>
                <w:b/>
                <w:bCs/>
                <w:sz w:val="28"/>
                <w:szCs w:val="28"/>
              </w:rPr>
              <w:t>Показатели профессионального самосовершенствования</w:t>
            </w:r>
          </w:p>
        </w:tc>
      </w:tr>
      <w:tr w14:paraId="7B8BB290">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7499B8D3">
            <w:pPr>
              <w:pStyle w:val="150"/>
              <w:numPr>
                <w:ilvl w:val="1"/>
                <w:numId w:val="36"/>
              </w:numPr>
              <w:tabs>
                <w:tab w:val="left" w:pos="861"/>
              </w:tabs>
              <w:ind w:left="0" w:firstLine="284"/>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69DAA723">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35DB380F">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610D7691">
            <w:pPr>
              <w:pStyle w:val="150"/>
              <w:numPr>
                <w:ilvl w:val="1"/>
                <w:numId w:val="36"/>
              </w:numPr>
              <w:tabs>
                <w:tab w:val="left" w:pos="861"/>
              </w:tabs>
              <w:ind w:left="0" w:firstLine="284"/>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c>
          <w:tcPr>
            <w:tcW w:w="4087" w:type="dxa"/>
            <w:tcBorders>
              <w:top w:val="single" w:color="000000" w:sz="4" w:space="0"/>
              <w:left w:val="single" w:color="000000" w:sz="4" w:space="0"/>
              <w:bottom w:val="single" w:color="000000" w:sz="4" w:space="0"/>
              <w:right w:val="single" w:color="000000" w:sz="4" w:space="0"/>
            </w:tcBorders>
          </w:tcPr>
          <w:p w14:paraId="7E0C967E">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6927CE83">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568BA3DB">
            <w:pPr>
              <w:pStyle w:val="150"/>
              <w:numPr>
                <w:ilvl w:val="1"/>
                <w:numId w:val="36"/>
              </w:numPr>
              <w:tabs>
                <w:tab w:val="left" w:pos="861"/>
              </w:tabs>
              <w:ind w:left="0" w:firstLine="284"/>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5D5B800C">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r w14:paraId="0673361C">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26A78A15">
            <w:pPr>
              <w:pStyle w:val="150"/>
              <w:numPr>
                <w:ilvl w:val="1"/>
                <w:numId w:val="36"/>
              </w:numPr>
              <w:tabs>
                <w:tab w:val="left" w:pos="861"/>
              </w:tabs>
              <w:ind w:left="0" w:firstLine="284"/>
              <w:rPr>
                <w:rFonts w:ascii="Times New Roman" w:hAnsi="Times New Roman" w:cs="Times New Roman"/>
                <w:sz w:val="28"/>
                <w:szCs w:val="28"/>
              </w:rPr>
            </w:pPr>
            <w:r>
              <w:rPr>
                <w:rFonts w:ascii="Times New Roman" w:hAnsi="Times New Roman" w:cs="Times New Roman"/>
                <w:sz w:val="28"/>
                <w:szCs w:val="28"/>
              </w:rPr>
              <w:t>Другие формы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68DA3345">
            <w:pPr>
              <w:snapToGrid w:val="0"/>
              <w:spacing w:before="0" w:after="0" w:line="240" w:lineRule="auto"/>
              <w:jc w:val="both"/>
              <w:rPr>
                <w:rFonts w:ascii="Times New Roman" w:hAnsi="Times New Roman" w:eastAsia="Times New Roman" w:cs="Times New Roman"/>
                <w:sz w:val="28"/>
                <w:szCs w:val="28"/>
                <w:lang w:eastAsia="ru-RU"/>
              </w:rPr>
            </w:pPr>
          </w:p>
        </w:tc>
      </w:tr>
    </w:tbl>
    <w:p w14:paraId="12C41208">
      <w:pPr>
        <w:spacing w:before="0" w:after="0" w:line="240" w:lineRule="auto"/>
        <w:rPr>
          <w:rFonts w:ascii="Times New Roman" w:hAnsi="Times New Roman" w:cs="Times New Roman"/>
          <w:sz w:val="28"/>
          <w:szCs w:val="28"/>
        </w:rPr>
      </w:pPr>
    </w:p>
    <w:p w14:paraId="0DE60669">
      <w:pPr>
        <w:spacing w:before="0" w:after="0" w:line="240" w:lineRule="auto"/>
        <w:contextualSpacing/>
        <w:jc w:val="both"/>
        <w:rPr>
          <w:rFonts w:ascii="Times New Roman" w:hAnsi="Times New Roman" w:cs="Times New Roman"/>
          <w:sz w:val="28"/>
          <w:szCs w:val="28"/>
        </w:rPr>
      </w:pPr>
    </w:p>
    <w:p w14:paraId="6CDCBA55">
      <w:pPr>
        <w:spacing w:before="0" w:after="0" w:line="240" w:lineRule="auto"/>
        <w:contextualSpacing/>
        <w:jc w:val="both"/>
        <w:rPr>
          <w:rFonts w:ascii="Times New Roman" w:hAnsi="Times New Roman" w:cs="Times New Roman"/>
          <w:sz w:val="28"/>
          <w:szCs w:val="28"/>
        </w:rPr>
      </w:pPr>
    </w:p>
    <w:p w14:paraId="38BD17B0">
      <w:pPr>
        <w:spacing w:before="0" w:after="0" w:line="240" w:lineRule="auto"/>
        <w:contextualSpacing/>
        <w:jc w:val="both"/>
        <w:rPr>
          <w:rFonts w:ascii="Times New Roman" w:hAnsi="Times New Roman" w:cs="Times New Roman"/>
          <w:sz w:val="28"/>
          <w:szCs w:val="28"/>
        </w:rPr>
      </w:pPr>
    </w:p>
    <w:p w14:paraId="1F49ABF1">
      <w:pPr>
        <w:spacing w:before="0" w:after="0" w:line="240" w:lineRule="auto"/>
        <w:contextualSpacing/>
        <w:jc w:val="both"/>
        <w:rPr>
          <w:rFonts w:ascii="Times New Roman" w:hAnsi="Times New Roman" w:cs="Times New Roman"/>
          <w:sz w:val="28"/>
          <w:szCs w:val="28"/>
        </w:rPr>
      </w:pPr>
    </w:p>
    <w:p w14:paraId="4EE45ED1">
      <w:pPr>
        <w:spacing w:before="0" w:after="0" w:line="240" w:lineRule="auto"/>
        <w:contextualSpacing/>
        <w:jc w:val="both"/>
        <w:rPr>
          <w:rFonts w:ascii="Times New Roman" w:hAnsi="Times New Roman" w:cs="Times New Roman"/>
          <w:sz w:val="28"/>
          <w:szCs w:val="28"/>
        </w:rPr>
      </w:pPr>
    </w:p>
    <w:p w14:paraId="0EC94295">
      <w:pPr>
        <w:spacing w:before="0" w:after="0" w:line="240" w:lineRule="auto"/>
        <w:contextualSpacing/>
        <w:jc w:val="both"/>
        <w:rPr>
          <w:rFonts w:ascii="Times New Roman" w:hAnsi="Times New Roman" w:cs="Times New Roman"/>
          <w:sz w:val="28"/>
          <w:szCs w:val="28"/>
        </w:rPr>
      </w:pPr>
    </w:p>
    <w:p w14:paraId="6E05514B">
      <w:pPr>
        <w:spacing w:before="0" w:after="0" w:line="240" w:lineRule="auto"/>
        <w:contextualSpacing/>
        <w:jc w:val="both"/>
        <w:rPr>
          <w:rFonts w:ascii="Times New Roman" w:hAnsi="Times New Roman" w:cs="Times New Roman"/>
          <w:sz w:val="28"/>
          <w:szCs w:val="28"/>
        </w:rPr>
      </w:pPr>
    </w:p>
    <w:p w14:paraId="0909B2E9">
      <w:pPr>
        <w:spacing w:before="0" w:after="0" w:line="240" w:lineRule="auto"/>
        <w:contextualSpacing/>
        <w:jc w:val="both"/>
        <w:rPr>
          <w:rFonts w:ascii="Times New Roman" w:hAnsi="Times New Roman" w:cs="Times New Roman"/>
          <w:sz w:val="28"/>
          <w:szCs w:val="28"/>
        </w:rPr>
      </w:pPr>
    </w:p>
    <w:p w14:paraId="5955CFDC">
      <w:pPr>
        <w:spacing w:before="0" w:after="0" w:line="240" w:lineRule="auto"/>
        <w:contextualSpacing/>
        <w:jc w:val="both"/>
        <w:rPr>
          <w:rFonts w:ascii="Times New Roman" w:hAnsi="Times New Roman" w:cs="Times New Roman"/>
          <w:sz w:val="28"/>
          <w:szCs w:val="28"/>
        </w:rPr>
      </w:pPr>
    </w:p>
    <w:p w14:paraId="1DA19BA4">
      <w:pPr>
        <w:spacing w:before="0" w:after="0" w:line="240" w:lineRule="auto"/>
        <w:contextualSpacing/>
        <w:jc w:val="both"/>
        <w:rPr>
          <w:rFonts w:ascii="Times New Roman" w:hAnsi="Times New Roman" w:cs="Times New Roman"/>
          <w:sz w:val="28"/>
          <w:szCs w:val="28"/>
        </w:rPr>
      </w:pPr>
    </w:p>
    <w:p w14:paraId="5A66F4C4">
      <w:pPr>
        <w:spacing w:before="0" w:after="0" w:line="240" w:lineRule="auto"/>
        <w:contextualSpacing/>
        <w:jc w:val="both"/>
        <w:rPr>
          <w:rFonts w:ascii="Times New Roman" w:hAnsi="Times New Roman" w:cs="Times New Roman"/>
          <w:sz w:val="28"/>
          <w:szCs w:val="28"/>
        </w:rPr>
      </w:pPr>
    </w:p>
    <w:p w14:paraId="28984215">
      <w:pPr>
        <w:spacing w:before="0" w:after="0" w:line="240" w:lineRule="auto"/>
        <w:contextualSpacing/>
        <w:jc w:val="both"/>
        <w:rPr>
          <w:rFonts w:ascii="Times New Roman" w:hAnsi="Times New Roman" w:cs="Times New Roman"/>
          <w:sz w:val="28"/>
          <w:szCs w:val="28"/>
        </w:rPr>
      </w:pPr>
    </w:p>
    <w:p w14:paraId="075F3352">
      <w:pPr>
        <w:spacing w:before="0" w:after="0" w:line="240" w:lineRule="auto"/>
        <w:contextualSpacing/>
        <w:jc w:val="both"/>
        <w:rPr>
          <w:rFonts w:ascii="Times New Roman" w:hAnsi="Times New Roman" w:cs="Times New Roman"/>
          <w:sz w:val="28"/>
          <w:szCs w:val="28"/>
        </w:rPr>
      </w:pPr>
    </w:p>
    <w:p w14:paraId="3F28ADC7">
      <w:pPr>
        <w:spacing w:before="0" w:after="0" w:line="240" w:lineRule="auto"/>
        <w:contextualSpacing/>
        <w:jc w:val="both"/>
        <w:rPr>
          <w:rFonts w:ascii="Times New Roman" w:hAnsi="Times New Roman" w:cs="Times New Roman"/>
          <w:sz w:val="28"/>
          <w:szCs w:val="28"/>
        </w:rPr>
      </w:pPr>
    </w:p>
    <w:p w14:paraId="6EE3F7FF">
      <w:pPr>
        <w:spacing w:before="0" w:after="0" w:line="240" w:lineRule="auto"/>
        <w:contextualSpacing/>
        <w:jc w:val="both"/>
        <w:rPr>
          <w:rFonts w:ascii="Times New Roman" w:hAnsi="Times New Roman" w:cs="Times New Roman"/>
          <w:sz w:val="28"/>
          <w:szCs w:val="28"/>
        </w:rPr>
      </w:pPr>
    </w:p>
    <w:p w14:paraId="4B12EA17">
      <w:pPr>
        <w:spacing w:before="0" w:after="0" w:line="240" w:lineRule="auto"/>
        <w:contextualSpacing/>
        <w:jc w:val="both"/>
        <w:rPr>
          <w:rFonts w:ascii="Times New Roman" w:hAnsi="Times New Roman" w:cs="Times New Roman"/>
          <w:sz w:val="28"/>
          <w:szCs w:val="28"/>
        </w:rPr>
      </w:pPr>
    </w:p>
    <w:p w14:paraId="366872B7">
      <w:pPr>
        <w:spacing w:before="0" w:after="0" w:line="240" w:lineRule="auto"/>
        <w:contextualSpacing/>
        <w:jc w:val="both"/>
        <w:rPr>
          <w:rFonts w:ascii="Times New Roman" w:hAnsi="Times New Roman" w:cs="Times New Roman"/>
          <w:sz w:val="28"/>
          <w:szCs w:val="28"/>
        </w:rPr>
      </w:pPr>
    </w:p>
    <w:p w14:paraId="66D26531">
      <w:pPr>
        <w:spacing w:before="0" w:after="0" w:line="240" w:lineRule="auto"/>
        <w:contextualSpacing/>
        <w:jc w:val="both"/>
        <w:rPr>
          <w:rFonts w:ascii="Times New Roman" w:hAnsi="Times New Roman" w:cs="Times New Roman"/>
          <w:sz w:val="28"/>
          <w:szCs w:val="28"/>
        </w:rPr>
      </w:pPr>
    </w:p>
    <w:p w14:paraId="617D195E">
      <w:pPr>
        <w:spacing w:before="0" w:after="0" w:line="240" w:lineRule="auto"/>
        <w:contextualSpacing/>
        <w:jc w:val="both"/>
        <w:rPr>
          <w:rFonts w:ascii="Times New Roman" w:hAnsi="Times New Roman" w:cs="Times New Roman"/>
          <w:sz w:val="28"/>
          <w:szCs w:val="28"/>
        </w:rPr>
      </w:pPr>
    </w:p>
    <w:p w14:paraId="2297AE99">
      <w:pPr>
        <w:pStyle w:val="3"/>
        <w:spacing w:before="0" w:after="0" w:line="240" w:lineRule="auto"/>
        <w:jc w:val="center"/>
        <w:rPr>
          <w:rFonts w:ascii="Times New Roman" w:hAnsi="Times New Roman" w:cs="Times New Roman"/>
          <w:i w:val="0"/>
        </w:rPr>
      </w:pPr>
      <w:bookmarkStart w:id="22" w:name="__RefHeading___Toc169774721"/>
      <w:bookmarkEnd w:id="22"/>
      <w:r>
        <w:rPr>
          <w:rFonts w:ascii="Times New Roman" w:hAnsi="Times New Roman" w:cs="Times New Roman"/>
          <w:i w:val="0"/>
        </w:rPr>
        <w:t>УЧИТЕЛЬ-ДЕФЕКТОЛОГ</w:t>
      </w:r>
    </w:p>
    <w:p w14:paraId="276BF469">
      <w:pPr>
        <w:spacing w:before="0" w:after="0" w:line="240" w:lineRule="auto"/>
        <w:contextualSpacing/>
        <w:jc w:val="both"/>
        <w:rPr>
          <w:rFonts w:ascii="Times New Roman" w:hAnsi="Times New Roman" w:cs="Times New Roman"/>
          <w:i/>
          <w:sz w:val="28"/>
          <w:szCs w:val="28"/>
        </w:rPr>
      </w:pPr>
    </w:p>
    <w:p w14:paraId="3B463A8E">
      <w:pPr>
        <w:pStyle w:val="172"/>
        <w:spacing w:before="0" w:after="0"/>
      </w:pPr>
      <w:r>
        <w:rPr>
          <w:rStyle w:val="140"/>
          <w:b/>
          <w:bCs/>
          <w:sz w:val="28"/>
          <w:szCs w:val="28"/>
        </w:rPr>
        <w:t xml:space="preserve">Сведения </w:t>
      </w:r>
    </w:p>
    <w:p w14:paraId="0D17B3A6">
      <w:pPr>
        <w:pStyle w:val="172"/>
        <w:spacing w:before="0" w:after="0"/>
      </w:pPr>
      <w:r>
        <w:rPr>
          <w:rStyle w:val="140"/>
          <w:b/>
          <w:bCs/>
          <w:sz w:val="28"/>
          <w:szCs w:val="28"/>
        </w:rPr>
        <w:t>о профессиональной деятельности</w:t>
      </w:r>
    </w:p>
    <w:p w14:paraId="7F807F24">
      <w:pPr>
        <w:pStyle w:val="172"/>
        <w:spacing w:before="0" w:after="0"/>
      </w:pPr>
      <w:r>
        <w:rPr>
          <w:rStyle w:val="140"/>
          <w:b/>
          <w:bCs/>
          <w:sz w:val="28"/>
          <w:szCs w:val="28"/>
        </w:rPr>
        <w:t xml:space="preserve">для анализа результатов педагогического работника </w:t>
      </w:r>
    </w:p>
    <w:p w14:paraId="2DB95BFB">
      <w:pPr>
        <w:pStyle w:val="172"/>
        <w:spacing w:before="0" w:after="0"/>
      </w:pPr>
      <w:r>
        <w:rPr>
          <w:rStyle w:val="140"/>
          <w:b/>
          <w:bCs/>
          <w:sz w:val="28"/>
          <w:szCs w:val="28"/>
        </w:rPr>
        <w:t>в межаттестационный период и в ходе аттестации</w:t>
      </w:r>
    </w:p>
    <w:p w14:paraId="68382EB3">
      <w:pPr>
        <w:pStyle w:val="172"/>
        <w:spacing w:before="0" w:after="0"/>
        <w:rPr>
          <w:rStyle w:val="140"/>
          <w:b/>
          <w:bCs/>
          <w:sz w:val="28"/>
          <w:szCs w:val="28"/>
        </w:rPr>
      </w:pPr>
    </w:p>
    <w:p w14:paraId="3C48A52E">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555FEC62">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31C42D33">
      <w:pPr>
        <w:pStyle w:val="172"/>
        <w:spacing w:before="0" w:after="0"/>
        <w:ind w:firstLine="567"/>
        <w:jc w:val="both"/>
      </w:pPr>
      <w:r>
        <w:rPr>
          <w:rStyle w:val="140"/>
          <w:sz w:val="28"/>
          <w:szCs w:val="28"/>
        </w:rPr>
        <w:t xml:space="preserve">Должность: </w:t>
      </w:r>
      <w:r>
        <w:rPr>
          <w:rStyle w:val="140"/>
          <w:b/>
          <w:sz w:val="28"/>
          <w:szCs w:val="28"/>
        </w:rPr>
        <w:t>УЧИТЕЛЬ-ДЕФЕКТОЛОГ</w:t>
      </w:r>
      <w:r>
        <w:rPr>
          <w:rStyle w:val="140"/>
          <w:sz w:val="28"/>
          <w:szCs w:val="28"/>
        </w:rPr>
        <w:t xml:space="preserve"> ____________________________</w:t>
      </w:r>
    </w:p>
    <w:p w14:paraId="0E7B4F5B">
      <w:pPr>
        <w:pStyle w:val="172"/>
        <w:spacing w:before="0" w:after="0"/>
        <w:ind w:firstLine="567"/>
        <w:jc w:val="both"/>
      </w:pPr>
      <w:r>
        <w:rPr>
          <w:rStyle w:val="140"/>
          <w:sz w:val="28"/>
          <w:szCs w:val="28"/>
        </w:rPr>
        <w:t>Имеющаяся квалификационная категория: ___________________________</w:t>
      </w:r>
    </w:p>
    <w:p w14:paraId="63B27100">
      <w:pPr>
        <w:pStyle w:val="172"/>
        <w:spacing w:before="0" w:after="0"/>
        <w:ind w:firstLine="567"/>
        <w:jc w:val="both"/>
      </w:pPr>
      <w:r>
        <w:rPr>
          <w:rStyle w:val="140"/>
          <w:sz w:val="28"/>
          <w:szCs w:val="28"/>
        </w:rPr>
        <w:t>Период изучения профессиональной деятельности: ____________________</w:t>
      </w:r>
    </w:p>
    <w:p w14:paraId="2E1429E5">
      <w:pPr>
        <w:pStyle w:val="172"/>
        <w:spacing w:before="0" w:after="0"/>
        <w:ind w:firstLine="709"/>
        <w:jc w:val="both"/>
        <w:rPr>
          <w:rStyle w:val="140"/>
          <w:sz w:val="28"/>
          <w:szCs w:val="28"/>
        </w:rPr>
      </w:pPr>
    </w:p>
    <w:p w14:paraId="47503ABD">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4F8981F7">
      <w:pPr>
        <w:pStyle w:val="172"/>
        <w:spacing w:before="0" w:after="0"/>
        <w:ind w:firstLine="709"/>
        <w:jc w:val="both"/>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0E3DC034">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28AF0525">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5E03B6B5">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77D33E87">
      <w:pPr>
        <w:pStyle w:val="150"/>
        <w:ind w:left="0" w:firstLine="567"/>
        <w:rPr>
          <w:rFonts w:ascii="Times New Roman" w:hAnsi="Times New Roman" w:cs="Times New Roman"/>
          <w:sz w:val="28"/>
          <w:szCs w:val="28"/>
        </w:rPr>
      </w:pPr>
      <w:r>
        <w:rPr>
          <w:rStyle w:val="140"/>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306A83E8">
      <w:pPr>
        <w:pStyle w:val="172"/>
        <w:spacing w:before="0" w:after="0"/>
        <w:ind w:firstLine="709"/>
        <w:jc w:val="both"/>
        <w:rPr>
          <w:rFonts w:ascii="Times New Roman" w:hAnsi="Times New Roman" w:cs="Times New Roman"/>
          <w:sz w:val="28"/>
          <w:szCs w:val="28"/>
        </w:rPr>
      </w:pPr>
    </w:p>
    <w:p w14:paraId="65A3A3F0">
      <w:pPr>
        <w:pStyle w:val="173"/>
        <w:ind w:left="2750" w:firstLine="0"/>
        <w:rPr>
          <w:rStyle w:val="141"/>
          <w:sz w:val="28"/>
          <w:szCs w:val="28"/>
        </w:rPr>
      </w:pPr>
      <w:r>
        <w:br w:type="page"/>
      </w:r>
    </w:p>
    <w:p w14:paraId="42AB221E">
      <w:pPr>
        <w:spacing w:before="0" w:after="0" w:line="240" w:lineRule="auto"/>
        <w:jc w:val="center"/>
      </w:pPr>
      <w:r>
        <w:rPr>
          <w:rStyle w:val="141"/>
          <w:rFonts w:eastAsia="Calibri"/>
          <w:b/>
          <w:i/>
          <w:sz w:val="28"/>
          <w:szCs w:val="28"/>
        </w:rPr>
        <w:t>РЕЗУЛЬТАТЫ ПРОФЕССИОНАЛЬНОЙ ДЕЯТЕЛЬНОСТИ</w:t>
      </w:r>
    </w:p>
    <w:p w14:paraId="50AA1C50">
      <w:pPr>
        <w:spacing w:before="0" w:after="0" w:line="240" w:lineRule="auto"/>
        <w:jc w:val="center"/>
        <w:rPr>
          <w:rStyle w:val="141"/>
          <w:rFonts w:eastAsia="Calibri"/>
          <w:b/>
          <w:i/>
          <w:sz w:val="28"/>
          <w:szCs w:val="28"/>
        </w:rPr>
      </w:pPr>
    </w:p>
    <w:p w14:paraId="581A06EE">
      <w:pPr>
        <w:pStyle w:val="173"/>
        <w:numPr>
          <w:ilvl w:val="0"/>
          <w:numId w:val="37"/>
        </w:numPr>
        <w:tabs>
          <w:tab w:val="left" w:pos="709"/>
        </w:tabs>
        <w:ind w:left="0" w:firstLine="284"/>
        <w:jc w:val="center"/>
      </w:pPr>
      <w:r>
        <w:rPr>
          <w:rStyle w:val="141"/>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14:paraId="4B716627">
      <w:pPr>
        <w:pStyle w:val="173"/>
        <w:jc w:val="center"/>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1240"/>
        <w:gridCol w:w="231"/>
        <w:gridCol w:w="1605"/>
        <w:gridCol w:w="877"/>
        <w:gridCol w:w="2482"/>
        <w:gridCol w:w="300"/>
        <w:gridCol w:w="2922"/>
      </w:tblGrid>
      <w:tr w14:paraId="365564EF">
        <w:tblPrEx>
          <w:tblCellMar>
            <w:top w:w="0" w:type="dxa"/>
            <w:left w:w="10" w:type="dxa"/>
            <w:bottom w:w="0" w:type="dxa"/>
            <w:right w:w="10" w:type="dxa"/>
          </w:tblCellMar>
        </w:tblPrEx>
        <w:trPr>
          <w:trHeight w:val="651" w:hRule="exact"/>
          <w:jc w:val="center"/>
        </w:trPr>
        <w:tc>
          <w:tcPr>
            <w:tcW w:w="9637" w:type="dxa"/>
            <w:gridSpan w:val="7"/>
            <w:tcBorders>
              <w:top w:val="single" w:color="000000" w:sz="4" w:space="0"/>
              <w:left w:val="single" w:color="000000" w:sz="4" w:space="0"/>
              <w:right w:val="single" w:color="000000" w:sz="4" w:space="0"/>
            </w:tcBorders>
            <w:vAlign w:val="center"/>
          </w:tcPr>
          <w:p w14:paraId="17760076">
            <w:pPr>
              <w:pStyle w:val="173"/>
              <w:numPr>
                <w:ilvl w:val="1"/>
                <w:numId w:val="16"/>
              </w:numPr>
              <w:tabs>
                <w:tab w:val="left" w:pos="851"/>
              </w:tabs>
              <w:ind w:left="0" w:firstLine="284"/>
              <w:jc w:val="center"/>
              <w:rPr>
                <w:rStyle w:val="139"/>
                <w:sz w:val="28"/>
                <w:szCs w:val="28"/>
                <w:lang w:val="ru-RU" w:eastAsia="ru-RU"/>
              </w:rPr>
            </w:pPr>
            <w:r>
              <w:rPr>
                <w:rStyle w:val="141"/>
                <w:bCs/>
                <w:sz w:val="28"/>
                <w:szCs w:val="28"/>
                <w:lang w:val="ru-RU" w:eastAsia="ru-RU"/>
              </w:rPr>
              <w:t>Результаты коррекционно-развивающей деятельности учителя-дефектолога (результаты диагностики за 3 года)</w:t>
            </w:r>
          </w:p>
        </w:tc>
      </w:tr>
      <w:tr w14:paraId="14AC58F9">
        <w:tblPrEx>
          <w:tblCellMar>
            <w:top w:w="0" w:type="dxa"/>
            <w:left w:w="10" w:type="dxa"/>
            <w:bottom w:w="0" w:type="dxa"/>
            <w:right w:w="10" w:type="dxa"/>
          </w:tblCellMar>
        </w:tblPrEx>
        <w:trPr>
          <w:trHeight w:val="2971" w:hRule="exact"/>
          <w:jc w:val="center"/>
        </w:trPr>
        <w:tc>
          <w:tcPr>
            <w:tcW w:w="3070" w:type="dxa"/>
            <w:gridSpan w:val="3"/>
            <w:tcBorders>
              <w:top w:val="single" w:color="000000" w:sz="4" w:space="0"/>
              <w:left w:val="single" w:color="000000" w:sz="4" w:space="0"/>
            </w:tcBorders>
            <w:vAlign w:val="center"/>
          </w:tcPr>
          <w:p w14:paraId="3AEF3553">
            <w:pPr>
              <w:pStyle w:val="171"/>
              <w:jc w:val="center"/>
              <w:rPr>
                <w:sz w:val="28"/>
                <w:szCs w:val="28"/>
                <w:lang w:val="ru-RU" w:eastAsia="ru-RU"/>
              </w:rPr>
            </w:pPr>
            <w:r>
              <w:rPr>
                <w:rStyle w:val="139"/>
                <w:sz w:val="28"/>
                <w:szCs w:val="28"/>
                <w:lang w:val="ru-RU" w:eastAsia="ru-RU"/>
              </w:rPr>
              <w:t>Учебный год</w:t>
            </w:r>
          </w:p>
        </w:tc>
        <w:tc>
          <w:tcPr>
            <w:tcW w:w="3352" w:type="dxa"/>
            <w:gridSpan w:val="2"/>
            <w:tcBorders>
              <w:top w:val="single" w:color="000000" w:sz="4" w:space="0"/>
              <w:left w:val="single" w:color="000000" w:sz="4" w:space="0"/>
            </w:tcBorders>
            <w:vAlign w:val="center"/>
          </w:tcPr>
          <w:p w14:paraId="1FBAFF1D">
            <w:pPr>
              <w:pStyle w:val="171"/>
              <w:jc w:val="center"/>
              <w:rPr>
                <w:sz w:val="28"/>
                <w:szCs w:val="28"/>
                <w:lang w:val="ru-RU" w:eastAsia="ru-RU"/>
              </w:rPr>
            </w:pPr>
            <w:r>
              <w:rPr>
                <w:rStyle w:val="139"/>
                <w:sz w:val="28"/>
                <w:szCs w:val="28"/>
                <w:lang w:val="ru-RU" w:eastAsia="ru-RU"/>
              </w:rPr>
              <w:t>Положительная динамика освоения обучающимися, воспитанниками адаптированных образовательных программ по итогам мониторингов, проводимых организацией (%)</w:t>
            </w:r>
          </w:p>
        </w:tc>
        <w:tc>
          <w:tcPr>
            <w:tcW w:w="3215" w:type="dxa"/>
            <w:gridSpan w:val="2"/>
            <w:tcBorders>
              <w:top w:val="single" w:color="000000" w:sz="4" w:space="0"/>
              <w:left w:val="single" w:color="000000" w:sz="4" w:space="0"/>
              <w:right w:val="single" w:color="000000" w:sz="4" w:space="0"/>
            </w:tcBorders>
            <w:vAlign w:val="center"/>
          </w:tcPr>
          <w:p w14:paraId="0529F60D">
            <w:pPr>
              <w:pStyle w:val="171"/>
              <w:jc w:val="center"/>
              <w:rPr>
                <w:sz w:val="28"/>
                <w:szCs w:val="28"/>
                <w:lang w:val="ru-RU" w:eastAsia="ru-RU"/>
              </w:rPr>
            </w:pPr>
            <w:r>
              <w:rPr>
                <w:rStyle w:val="139"/>
                <w:sz w:val="28"/>
                <w:szCs w:val="28"/>
                <w:lang w:val="ru-RU" w:eastAsia="ru-RU"/>
              </w:rPr>
              <w:t xml:space="preserve">Положительные результаты деятельности педагогического работника в области социализации, в формировании и развитии коммуникативных навыков обучающихся, воспитанников </w:t>
            </w:r>
            <w:r>
              <w:rPr>
                <w:rStyle w:val="139"/>
                <w:rFonts w:eastAsia="Calibri"/>
                <w:sz w:val="28"/>
                <w:szCs w:val="28"/>
                <w:lang w:val="ru-RU" w:eastAsia="ru-RU"/>
              </w:rPr>
              <w:t>(%)</w:t>
            </w:r>
          </w:p>
        </w:tc>
      </w:tr>
      <w:tr w14:paraId="7ADD9494">
        <w:tblPrEx>
          <w:tblCellMar>
            <w:top w:w="0" w:type="dxa"/>
            <w:left w:w="10" w:type="dxa"/>
            <w:bottom w:w="0" w:type="dxa"/>
            <w:right w:w="10" w:type="dxa"/>
          </w:tblCellMar>
        </w:tblPrEx>
        <w:trPr>
          <w:trHeight w:val="288" w:hRule="exact"/>
          <w:jc w:val="center"/>
        </w:trPr>
        <w:tc>
          <w:tcPr>
            <w:tcW w:w="3070" w:type="dxa"/>
            <w:gridSpan w:val="3"/>
            <w:tcBorders>
              <w:top w:val="single" w:color="000000" w:sz="4" w:space="0"/>
              <w:left w:val="single" w:color="000000" w:sz="4" w:space="0"/>
            </w:tcBorders>
          </w:tcPr>
          <w:p w14:paraId="3E4AC382">
            <w:pPr>
              <w:snapToGrid w:val="0"/>
              <w:spacing w:before="0" w:after="0" w:line="240" w:lineRule="auto"/>
              <w:rPr>
                <w:rFonts w:ascii="Times New Roman" w:hAnsi="Times New Roman" w:cs="Times New Roman"/>
                <w:sz w:val="28"/>
                <w:szCs w:val="28"/>
                <w:lang w:val="ru-RU" w:eastAsia="ru-RU"/>
              </w:rPr>
            </w:pPr>
          </w:p>
        </w:tc>
        <w:tc>
          <w:tcPr>
            <w:tcW w:w="3352" w:type="dxa"/>
            <w:gridSpan w:val="2"/>
            <w:tcBorders>
              <w:top w:val="single" w:color="000000" w:sz="4" w:space="0"/>
              <w:left w:val="single" w:color="000000" w:sz="4" w:space="0"/>
            </w:tcBorders>
          </w:tcPr>
          <w:p w14:paraId="275DC02A">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4C0245C0">
            <w:pPr>
              <w:snapToGrid w:val="0"/>
              <w:spacing w:before="0" w:after="0" w:line="240" w:lineRule="auto"/>
              <w:rPr>
                <w:rFonts w:ascii="Times New Roman" w:hAnsi="Times New Roman" w:cs="Times New Roman"/>
                <w:sz w:val="28"/>
                <w:szCs w:val="28"/>
              </w:rPr>
            </w:pPr>
          </w:p>
        </w:tc>
      </w:tr>
      <w:tr w14:paraId="73C002F1">
        <w:tblPrEx>
          <w:tblCellMar>
            <w:top w:w="0" w:type="dxa"/>
            <w:left w:w="10" w:type="dxa"/>
            <w:bottom w:w="0" w:type="dxa"/>
            <w:right w:w="10" w:type="dxa"/>
          </w:tblCellMar>
        </w:tblPrEx>
        <w:trPr>
          <w:trHeight w:val="288" w:hRule="exact"/>
          <w:jc w:val="center"/>
        </w:trPr>
        <w:tc>
          <w:tcPr>
            <w:tcW w:w="3070" w:type="dxa"/>
            <w:gridSpan w:val="3"/>
            <w:tcBorders>
              <w:top w:val="single" w:color="000000" w:sz="4" w:space="0"/>
              <w:left w:val="single" w:color="000000" w:sz="4" w:space="0"/>
            </w:tcBorders>
          </w:tcPr>
          <w:p w14:paraId="571043F9">
            <w:pPr>
              <w:snapToGrid w:val="0"/>
              <w:spacing w:before="0" w:after="0" w:line="240" w:lineRule="auto"/>
              <w:rPr>
                <w:rFonts w:ascii="Times New Roman" w:hAnsi="Times New Roman" w:cs="Times New Roman"/>
                <w:sz w:val="28"/>
                <w:szCs w:val="28"/>
              </w:rPr>
            </w:pPr>
          </w:p>
        </w:tc>
        <w:tc>
          <w:tcPr>
            <w:tcW w:w="3352" w:type="dxa"/>
            <w:gridSpan w:val="2"/>
            <w:tcBorders>
              <w:top w:val="single" w:color="000000" w:sz="4" w:space="0"/>
              <w:left w:val="single" w:color="000000" w:sz="4" w:space="0"/>
            </w:tcBorders>
          </w:tcPr>
          <w:p w14:paraId="4183B33B">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34F53064">
            <w:pPr>
              <w:snapToGrid w:val="0"/>
              <w:spacing w:before="0" w:after="0" w:line="240" w:lineRule="auto"/>
              <w:rPr>
                <w:rFonts w:ascii="Times New Roman" w:hAnsi="Times New Roman" w:cs="Times New Roman"/>
                <w:sz w:val="28"/>
                <w:szCs w:val="28"/>
              </w:rPr>
            </w:pPr>
          </w:p>
        </w:tc>
      </w:tr>
      <w:tr w14:paraId="523F3256">
        <w:tblPrEx>
          <w:tblCellMar>
            <w:top w:w="0" w:type="dxa"/>
            <w:left w:w="10" w:type="dxa"/>
            <w:bottom w:w="0" w:type="dxa"/>
            <w:right w:w="10" w:type="dxa"/>
          </w:tblCellMar>
        </w:tblPrEx>
        <w:trPr>
          <w:trHeight w:val="288" w:hRule="exact"/>
          <w:jc w:val="center"/>
        </w:trPr>
        <w:tc>
          <w:tcPr>
            <w:tcW w:w="3070" w:type="dxa"/>
            <w:gridSpan w:val="3"/>
            <w:tcBorders>
              <w:top w:val="single" w:color="000000" w:sz="4" w:space="0"/>
              <w:left w:val="single" w:color="000000" w:sz="4" w:space="0"/>
            </w:tcBorders>
          </w:tcPr>
          <w:p w14:paraId="390AD748">
            <w:pPr>
              <w:snapToGrid w:val="0"/>
              <w:spacing w:before="0" w:after="0" w:line="240" w:lineRule="auto"/>
              <w:rPr>
                <w:rFonts w:ascii="Times New Roman" w:hAnsi="Times New Roman" w:cs="Times New Roman"/>
                <w:sz w:val="28"/>
                <w:szCs w:val="28"/>
              </w:rPr>
            </w:pPr>
          </w:p>
        </w:tc>
        <w:tc>
          <w:tcPr>
            <w:tcW w:w="3352" w:type="dxa"/>
            <w:gridSpan w:val="2"/>
            <w:tcBorders>
              <w:top w:val="single" w:color="000000" w:sz="4" w:space="0"/>
              <w:left w:val="single" w:color="000000" w:sz="4" w:space="0"/>
            </w:tcBorders>
          </w:tcPr>
          <w:p w14:paraId="1D22754D">
            <w:pPr>
              <w:snapToGrid w:val="0"/>
              <w:spacing w:before="0" w:after="0" w:line="240" w:lineRule="auto"/>
              <w:rPr>
                <w:rFonts w:ascii="Times New Roman" w:hAnsi="Times New Roman" w:cs="Times New Roman"/>
                <w:sz w:val="28"/>
                <w:szCs w:val="28"/>
              </w:rPr>
            </w:pPr>
          </w:p>
        </w:tc>
        <w:tc>
          <w:tcPr>
            <w:tcW w:w="3215" w:type="dxa"/>
            <w:gridSpan w:val="2"/>
            <w:tcBorders>
              <w:top w:val="single" w:color="000000" w:sz="4" w:space="0"/>
              <w:left w:val="single" w:color="000000" w:sz="4" w:space="0"/>
              <w:right w:val="single" w:color="000000" w:sz="4" w:space="0"/>
            </w:tcBorders>
          </w:tcPr>
          <w:p w14:paraId="3F168ED3">
            <w:pPr>
              <w:snapToGrid w:val="0"/>
              <w:spacing w:before="0" w:after="0" w:line="240" w:lineRule="auto"/>
              <w:rPr>
                <w:rFonts w:ascii="Times New Roman" w:hAnsi="Times New Roman" w:cs="Times New Roman"/>
                <w:sz w:val="28"/>
                <w:szCs w:val="28"/>
              </w:rPr>
            </w:pPr>
          </w:p>
        </w:tc>
      </w:tr>
      <w:tr w14:paraId="2971CADD">
        <w:tblPrEx>
          <w:tblCellMar>
            <w:top w:w="0" w:type="dxa"/>
            <w:left w:w="10" w:type="dxa"/>
            <w:bottom w:w="0" w:type="dxa"/>
            <w:right w:w="10" w:type="dxa"/>
          </w:tblCellMar>
        </w:tblPrEx>
        <w:trPr>
          <w:trHeight w:val="667" w:hRule="exact"/>
          <w:jc w:val="center"/>
        </w:trPr>
        <w:tc>
          <w:tcPr>
            <w:tcW w:w="3070" w:type="dxa"/>
            <w:gridSpan w:val="3"/>
            <w:tcBorders>
              <w:top w:val="single" w:color="000000" w:sz="4" w:space="0"/>
              <w:left w:val="single" w:color="000000" w:sz="4" w:space="0"/>
              <w:bottom w:val="single" w:color="000000" w:sz="4" w:space="0"/>
            </w:tcBorders>
          </w:tcPr>
          <w:p w14:paraId="1A705C76">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352" w:type="dxa"/>
            <w:gridSpan w:val="2"/>
            <w:tcBorders>
              <w:top w:val="single" w:color="000000" w:sz="4" w:space="0"/>
              <w:left w:val="single" w:color="000000" w:sz="4" w:space="0"/>
              <w:bottom w:val="single" w:color="000000" w:sz="4" w:space="0"/>
            </w:tcBorders>
          </w:tcPr>
          <w:p w14:paraId="48348830">
            <w:pPr>
              <w:pStyle w:val="171"/>
              <w:jc w:val="center"/>
              <w:rPr>
                <w:sz w:val="28"/>
                <w:szCs w:val="28"/>
                <w:lang w:val="ru-RU" w:eastAsia="ru-RU"/>
              </w:rPr>
            </w:pPr>
            <w:r>
              <w:rPr>
                <w:rStyle w:val="139"/>
                <w:rFonts w:eastAsia="Arial"/>
                <w:sz w:val="28"/>
                <w:szCs w:val="28"/>
                <w:lang w:val="ru-RU" w:eastAsia="ru-RU"/>
              </w:rPr>
              <w:t>V</w:t>
            </w:r>
          </w:p>
        </w:tc>
        <w:tc>
          <w:tcPr>
            <w:tcW w:w="3215" w:type="dxa"/>
            <w:gridSpan w:val="2"/>
            <w:tcBorders>
              <w:top w:val="single" w:color="000000" w:sz="4" w:space="0"/>
              <w:left w:val="single" w:color="000000" w:sz="4" w:space="0"/>
              <w:bottom w:val="single" w:color="000000" w:sz="4" w:space="0"/>
              <w:right w:val="single" w:color="000000" w:sz="4" w:space="0"/>
            </w:tcBorders>
          </w:tcPr>
          <w:p w14:paraId="5BEE3999">
            <w:pPr>
              <w:pStyle w:val="171"/>
              <w:jc w:val="center"/>
              <w:rPr>
                <w:sz w:val="28"/>
                <w:szCs w:val="28"/>
                <w:lang w:val="ru-RU" w:eastAsia="ru-RU"/>
              </w:rPr>
            </w:pPr>
            <w:r>
              <w:rPr>
                <w:rStyle w:val="139"/>
                <w:rFonts w:eastAsia="Arial"/>
                <w:sz w:val="28"/>
                <w:szCs w:val="28"/>
                <w:lang w:val="ru-RU" w:eastAsia="ru-RU"/>
              </w:rPr>
              <w:t>V</w:t>
            </w:r>
          </w:p>
        </w:tc>
      </w:tr>
      <w:tr w14:paraId="61455493">
        <w:tblPrEx>
          <w:tblCellMar>
            <w:top w:w="0" w:type="dxa"/>
            <w:left w:w="10" w:type="dxa"/>
            <w:bottom w:w="0" w:type="dxa"/>
            <w:right w:w="10" w:type="dxa"/>
          </w:tblCellMar>
        </w:tblPrEx>
        <w:trPr>
          <w:trHeight w:val="1022" w:hRule="exact"/>
          <w:jc w:val="center"/>
        </w:trPr>
        <w:tc>
          <w:tcPr>
            <w:tcW w:w="9637" w:type="dxa"/>
            <w:gridSpan w:val="7"/>
            <w:tcBorders>
              <w:top w:val="single" w:color="000000" w:sz="4" w:space="0"/>
              <w:left w:val="single" w:color="000000" w:sz="4" w:space="0"/>
              <w:bottom w:val="single" w:color="000000" w:sz="4" w:space="0"/>
              <w:right w:val="single" w:color="000000" w:sz="4" w:space="0"/>
            </w:tcBorders>
          </w:tcPr>
          <w:p w14:paraId="0F74E12E">
            <w:pPr>
              <w:pStyle w:val="171"/>
              <w:numPr>
                <w:ilvl w:val="1"/>
                <w:numId w:val="16"/>
              </w:numPr>
              <w:tabs>
                <w:tab w:val="left" w:pos="851"/>
              </w:tabs>
              <w:ind w:left="0" w:firstLine="284"/>
              <w:jc w:val="center"/>
              <w:rPr>
                <w:rStyle w:val="139"/>
                <w:rFonts w:eastAsia="Arial"/>
                <w:sz w:val="28"/>
                <w:szCs w:val="28"/>
                <w:lang w:val="ru-RU" w:eastAsia="ru-RU"/>
              </w:rPr>
            </w:pPr>
            <w:r>
              <w:rPr>
                <w:rStyle w:val="141"/>
                <w:bCs/>
                <w:sz w:val="28"/>
                <w:szCs w:val="28"/>
                <w:lang w:val="ru-RU" w:eastAsia="ru-RU"/>
              </w:rPr>
              <w:t>Сопровождение обучающихся с тяжелыми и множественными нарушениями развития (со сложной структурой дефекта). Результаты усвоения специальной индивидуальной программы развития (СИПР)</w:t>
            </w:r>
          </w:p>
        </w:tc>
      </w:tr>
      <w:tr w14:paraId="7A6D25CB">
        <w:tblPrEx>
          <w:tblCellMar>
            <w:top w:w="0" w:type="dxa"/>
            <w:left w:w="10" w:type="dxa"/>
            <w:bottom w:w="0" w:type="dxa"/>
            <w:right w:w="10" w:type="dxa"/>
          </w:tblCellMar>
        </w:tblPrEx>
        <w:trPr>
          <w:trHeight w:val="2540" w:hRule="exact"/>
          <w:jc w:val="center"/>
        </w:trPr>
        <w:tc>
          <w:tcPr>
            <w:tcW w:w="1468" w:type="dxa"/>
            <w:gridSpan w:val="2"/>
            <w:tcBorders>
              <w:top w:val="single" w:color="000000" w:sz="4" w:space="0"/>
              <w:left w:val="single" w:color="000000" w:sz="4" w:space="0"/>
              <w:bottom w:val="single" w:color="000000" w:sz="4" w:space="0"/>
              <w:right w:val="single" w:color="000000" w:sz="4" w:space="0"/>
            </w:tcBorders>
            <w:vAlign w:val="center"/>
          </w:tcPr>
          <w:p w14:paraId="2B312F32">
            <w:pPr>
              <w:spacing w:before="0" w:after="0" w:line="240" w:lineRule="auto"/>
              <w:ind w:firstLine="180"/>
              <w:jc w:val="center"/>
            </w:pPr>
            <w:r>
              <w:rPr>
                <w:rFonts w:ascii="Times New Roman" w:hAnsi="Times New Roman" w:eastAsia="Times New Roman" w:cs="Times New Roman"/>
                <w:sz w:val="28"/>
                <w:szCs w:val="28"/>
              </w:rPr>
              <w:t>Учебный год</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14:paraId="3315D400">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Динамика психофизического развития обучающихся</w:t>
            </w:r>
            <w:r>
              <w:rPr>
                <w:rStyle w:val="142"/>
                <w:rFonts w:eastAsia="Calibri"/>
              </w:rPr>
              <w:t xml:space="preserve"> </w:t>
            </w:r>
            <w:r>
              <w:rPr>
                <w:rStyle w:val="141"/>
                <w:rFonts w:eastAsia="Calibri"/>
                <w:bCs/>
                <w:sz w:val="28"/>
                <w:szCs w:val="28"/>
              </w:rPr>
              <w:t>с тяжелыми и множественными нарушениями развития</w:t>
            </w:r>
            <w:r>
              <w:rPr>
                <w:rStyle w:val="139"/>
                <w:rFonts w:eastAsia="Calibri"/>
                <w:sz w:val="28"/>
                <w:szCs w:val="28"/>
              </w:rPr>
              <w:t xml:space="preserve"> (%)</w:t>
            </w:r>
          </w:p>
        </w:tc>
        <w:tc>
          <w:tcPr>
            <w:tcW w:w="2776" w:type="dxa"/>
            <w:gridSpan w:val="2"/>
            <w:tcBorders>
              <w:top w:val="single" w:color="000000" w:sz="4" w:space="0"/>
              <w:left w:val="single" w:color="000000" w:sz="4" w:space="0"/>
              <w:bottom w:val="single" w:color="000000" w:sz="4" w:space="0"/>
              <w:right w:val="single" w:color="000000" w:sz="4" w:space="0"/>
            </w:tcBorders>
            <w:vAlign w:val="center"/>
          </w:tcPr>
          <w:p w14:paraId="125F5621">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Уровень усвоения обучающимися СИПР(%)</w:t>
            </w:r>
          </w:p>
        </w:tc>
        <w:tc>
          <w:tcPr>
            <w:tcW w:w="2916" w:type="dxa"/>
            <w:tcBorders>
              <w:top w:val="single" w:color="000000" w:sz="4" w:space="0"/>
              <w:left w:val="single" w:color="000000" w:sz="4" w:space="0"/>
              <w:bottom w:val="single" w:color="000000" w:sz="4" w:space="0"/>
              <w:right w:val="single" w:color="000000" w:sz="4" w:space="0"/>
            </w:tcBorders>
            <w:vAlign w:val="center"/>
          </w:tcPr>
          <w:p w14:paraId="438F6BAF">
            <w:pPr>
              <w:spacing w:before="0" w:after="0" w:line="240" w:lineRule="auto"/>
              <w:jc w:val="center"/>
              <w:rPr>
                <w:rFonts w:ascii="Times New Roman" w:hAnsi="Times New Roman" w:eastAsia="Times New Roman" w:cs="Times New Roman"/>
                <w:sz w:val="28"/>
                <w:szCs w:val="28"/>
              </w:rPr>
            </w:pPr>
            <w:r>
              <w:rPr>
                <w:rStyle w:val="139"/>
                <w:rFonts w:eastAsia="Calibri"/>
                <w:sz w:val="28"/>
                <w:szCs w:val="28"/>
              </w:rPr>
              <w:t>Уровень взаимодействия с родителями обучающихся (%)</w:t>
            </w:r>
          </w:p>
        </w:tc>
      </w:tr>
      <w:tr w14:paraId="69BAF747">
        <w:tblPrEx>
          <w:tblCellMar>
            <w:top w:w="0" w:type="dxa"/>
            <w:left w:w="10" w:type="dxa"/>
            <w:bottom w:w="0" w:type="dxa"/>
            <w:right w:w="10" w:type="dxa"/>
          </w:tblCellMar>
        </w:tblPrEx>
        <w:trPr>
          <w:trHeight w:val="288" w:hRule="exact"/>
          <w:jc w:val="center"/>
        </w:trPr>
        <w:tc>
          <w:tcPr>
            <w:tcW w:w="1468" w:type="dxa"/>
            <w:gridSpan w:val="2"/>
            <w:tcBorders>
              <w:top w:val="single" w:color="000000" w:sz="4" w:space="0"/>
              <w:left w:val="single" w:color="000000" w:sz="4" w:space="0"/>
              <w:bottom w:val="single" w:color="000000" w:sz="4" w:space="0"/>
              <w:right w:val="single" w:color="000000" w:sz="4" w:space="0"/>
            </w:tcBorders>
          </w:tcPr>
          <w:p w14:paraId="05BB2C69">
            <w:pPr>
              <w:snapToGrid w:val="0"/>
              <w:spacing w:before="0" w:after="0" w:line="240" w:lineRule="auto"/>
              <w:rPr>
                <w:rFonts w:ascii="Times New Roman" w:hAnsi="Times New Roman" w:eastAsia="Times New Roman" w:cs="Times New Roman"/>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tcPr>
          <w:p w14:paraId="4565BC0B">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2B1B2A9E">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48CE8FDA">
            <w:pPr>
              <w:snapToGrid w:val="0"/>
              <w:spacing w:before="0" w:after="0" w:line="240" w:lineRule="auto"/>
              <w:jc w:val="center"/>
              <w:rPr>
                <w:rFonts w:ascii="Times New Roman" w:hAnsi="Times New Roman" w:cs="Times New Roman"/>
                <w:sz w:val="28"/>
                <w:szCs w:val="28"/>
              </w:rPr>
            </w:pPr>
          </w:p>
        </w:tc>
      </w:tr>
      <w:tr w14:paraId="7F5D4300">
        <w:tblPrEx>
          <w:tblCellMar>
            <w:top w:w="0" w:type="dxa"/>
            <w:left w:w="10" w:type="dxa"/>
            <w:bottom w:w="0" w:type="dxa"/>
            <w:right w:w="10" w:type="dxa"/>
          </w:tblCellMar>
        </w:tblPrEx>
        <w:trPr>
          <w:trHeight w:val="288" w:hRule="exact"/>
          <w:jc w:val="center"/>
        </w:trPr>
        <w:tc>
          <w:tcPr>
            <w:tcW w:w="1468" w:type="dxa"/>
            <w:gridSpan w:val="2"/>
            <w:tcBorders>
              <w:top w:val="single" w:color="000000" w:sz="4" w:space="0"/>
              <w:left w:val="single" w:color="000000" w:sz="4" w:space="0"/>
              <w:bottom w:val="single" w:color="000000" w:sz="4" w:space="0"/>
              <w:right w:val="single" w:color="000000" w:sz="4" w:space="0"/>
            </w:tcBorders>
          </w:tcPr>
          <w:p w14:paraId="2F354B93">
            <w:pPr>
              <w:snapToGrid w:val="0"/>
              <w:spacing w:before="0" w:after="0" w:line="240" w:lineRule="auto"/>
              <w:rPr>
                <w:rFonts w:ascii="Times New Roman" w:hAnsi="Times New Roman" w:cs="Times New Roman"/>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tcPr>
          <w:p w14:paraId="2700C22C">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782A56A6">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2987AF11">
            <w:pPr>
              <w:snapToGrid w:val="0"/>
              <w:spacing w:before="0" w:after="0" w:line="240" w:lineRule="auto"/>
              <w:jc w:val="center"/>
              <w:rPr>
                <w:rFonts w:ascii="Times New Roman" w:hAnsi="Times New Roman" w:cs="Times New Roman"/>
                <w:sz w:val="28"/>
                <w:szCs w:val="28"/>
              </w:rPr>
            </w:pPr>
          </w:p>
        </w:tc>
      </w:tr>
      <w:tr w14:paraId="5A5DF06C">
        <w:tblPrEx>
          <w:tblCellMar>
            <w:top w:w="0" w:type="dxa"/>
            <w:left w:w="10" w:type="dxa"/>
            <w:bottom w:w="0" w:type="dxa"/>
            <w:right w:w="10" w:type="dxa"/>
          </w:tblCellMar>
        </w:tblPrEx>
        <w:trPr>
          <w:trHeight w:val="288" w:hRule="exact"/>
          <w:jc w:val="center"/>
        </w:trPr>
        <w:tc>
          <w:tcPr>
            <w:tcW w:w="1468" w:type="dxa"/>
            <w:gridSpan w:val="2"/>
            <w:tcBorders>
              <w:top w:val="single" w:color="000000" w:sz="4" w:space="0"/>
              <w:left w:val="single" w:color="000000" w:sz="4" w:space="0"/>
              <w:bottom w:val="single" w:color="000000" w:sz="4" w:space="0"/>
              <w:right w:val="single" w:color="000000" w:sz="4" w:space="0"/>
            </w:tcBorders>
          </w:tcPr>
          <w:p w14:paraId="2DD1C1C1">
            <w:pPr>
              <w:snapToGrid w:val="0"/>
              <w:spacing w:before="0" w:after="0" w:line="240" w:lineRule="auto"/>
              <w:rPr>
                <w:rFonts w:ascii="Times New Roman" w:hAnsi="Times New Roman" w:cs="Times New Roman"/>
                <w:sz w:val="28"/>
                <w:szCs w:val="28"/>
              </w:rPr>
            </w:pPr>
          </w:p>
        </w:tc>
        <w:tc>
          <w:tcPr>
            <w:tcW w:w="2477" w:type="dxa"/>
            <w:gridSpan w:val="2"/>
            <w:tcBorders>
              <w:top w:val="single" w:color="000000" w:sz="4" w:space="0"/>
              <w:left w:val="single" w:color="000000" w:sz="4" w:space="0"/>
              <w:bottom w:val="single" w:color="000000" w:sz="4" w:space="0"/>
              <w:right w:val="single" w:color="000000" w:sz="4" w:space="0"/>
            </w:tcBorders>
          </w:tcPr>
          <w:p w14:paraId="6BB04111">
            <w:pPr>
              <w:snapToGrid w:val="0"/>
              <w:spacing w:before="0" w:after="0" w:line="240" w:lineRule="auto"/>
              <w:rPr>
                <w:rFonts w:ascii="Times New Roman" w:hAnsi="Times New Roman" w:cs="Times New Roman"/>
                <w:sz w:val="28"/>
                <w:szCs w:val="28"/>
              </w:rPr>
            </w:pPr>
          </w:p>
        </w:tc>
        <w:tc>
          <w:tcPr>
            <w:tcW w:w="2776" w:type="dxa"/>
            <w:gridSpan w:val="2"/>
            <w:tcBorders>
              <w:top w:val="single" w:color="000000" w:sz="4" w:space="0"/>
              <w:left w:val="single" w:color="000000" w:sz="4" w:space="0"/>
              <w:bottom w:val="single" w:color="000000" w:sz="4" w:space="0"/>
              <w:right w:val="single" w:color="000000" w:sz="4" w:space="0"/>
            </w:tcBorders>
          </w:tcPr>
          <w:p w14:paraId="258C88C9">
            <w:pPr>
              <w:snapToGrid w:val="0"/>
              <w:spacing w:before="0" w:after="0" w:line="240" w:lineRule="auto"/>
              <w:jc w:val="center"/>
              <w:rPr>
                <w:rFonts w:ascii="Times New Roman" w:hAnsi="Times New Roman" w:cs="Times New Roman"/>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49810803">
            <w:pPr>
              <w:snapToGrid w:val="0"/>
              <w:spacing w:before="0" w:after="0" w:line="240" w:lineRule="auto"/>
              <w:jc w:val="center"/>
              <w:rPr>
                <w:rFonts w:ascii="Times New Roman" w:hAnsi="Times New Roman" w:cs="Times New Roman"/>
                <w:sz w:val="28"/>
                <w:szCs w:val="28"/>
              </w:rPr>
            </w:pPr>
          </w:p>
        </w:tc>
      </w:tr>
      <w:tr w14:paraId="2083A5D9">
        <w:tblPrEx>
          <w:tblCellMar>
            <w:top w:w="0" w:type="dxa"/>
            <w:left w:w="10" w:type="dxa"/>
            <w:bottom w:w="0" w:type="dxa"/>
            <w:right w:w="10" w:type="dxa"/>
          </w:tblCellMar>
        </w:tblPrEx>
        <w:trPr>
          <w:trHeight w:val="2007" w:hRule="exact"/>
          <w:jc w:val="center"/>
        </w:trPr>
        <w:tc>
          <w:tcPr>
            <w:tcW w:w="1468" w:type="dxa"/>
            <w:gridSpan w:val="2"/>
            <w:tcBorders>
              <w:top w:val="single" w:color="000000" w:sz="4" w:space="0"/>
              <w:left w:val="single" w:color="000000" w:sz="4" w:space="0"/>
              <w:bottom w:val="single" w:color="000000" w:sz="4" w:space="0"/>
              <w:right w:val="single" w:color="000000" w:sz="4" w:space="0"/>
            </w:tcBorders>
          </w:tcPr>
          <w:p w14:paraId="12C8DE0E">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2477" w:type="dxa"/>
            <w:gridSpan w:val="2"/>
            <w:tcBorders>
              <w:top w:val="single" w:color="000000" w:sz="4" w:space="0"/>
              <w:left w:val="single" w:color="000000" w:sz="4" w:space="0"/>
              <w:bottom w:val="single" w:color="000000" w:sz="4" w:space="0"/>
              <w:right w:val="single" w:color="000000" w:sz="4" w:space="0"/>
            </w:tcBorders>
          </w:tcPr>
          <w:p w14:paraId="26AA4B13">
            <w:pPr>
              <w:spacing w:before="0" w:after="0" w:line="240" w:lineRule="auto"/>
              <w:jc w:val="center"/>
              <w:rPr>
                <w:rFonts w:ascii="Times New Roman" w:hAnsi="Times New Roman" w:cs="Times New Roman"/>
                <w:bCs/>
                <w:sz w:val="28"/>
                <w:szCs w:val="28"/>
              </w:rPr>
            </w:pPr>
            <w:r>
              <w:rPr>
                <w:rFonts w:ascii="Times New Roman" w:hAnsi="Times New Roman" w:cs="Times New Roman"/>
                <w:sz w:val="28"/>
                <w:szCs w:val="28"/>
              </w:rPr>
              <w:t>V</w:t>
            </w:r>
          </w:p>
        </w:tc>
        <w:tc>
          <w:tcPr>
            <w:tcW w:w="2776" w:type="dxa"/>
            <w:gridSpan w:val="2"/>
            <w:tcBorders>
              <w:top w:val="single" w:color="000000" w:sz="4" w:space="0"/>
              <w:left w:val="single" w:color="000000" w:sz="4" w:space="0"/>
              <w:bottom w:val="single" w:color="000000" w:sz="4" w:space="0"/>
              <w:right w:val="single" w:color="000000" w:sz="4" w:space="0"/>
            </w:tcBorders>
          </w:tcPr>
          <w:p w14:paraId="49DC842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916" w:type="dxa"/>
            <w:tcBorders>
              <w:top w:val="single" w:color="000000" w:sz="4" w:space="0"/>
              <w:left w:val="single" w:color="000000" w:sz="4" w:space="0"/>
              <w:bottom w:val="single" w:color="000000" w:sz="4" w:space="0"/>
              <w:right w:val="single" w:color="000000" w:sz="4" w:space="0"/>
            </w:tcBorders>
          </w:tcPr>
          <w:p w14:paraId="301B213A">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2141157D">
        <w:tblPrEx>
          <w:tblCellMar>
            <w:top w:w="0" w:type="dxa"/>
            <w:left w:w="10" w:type="dxa"/>
            <w:bottom w:w="0" w:type="dxa"/>
            <w:right w:w="10" w:type="dxa"/>
          </w:tblCellMar>
        </w:tblPrEx>
        <w:trPr>
          <w:trHeight w:val="419" w:hRule="exact"/>
          <w:jc w:val="center"/>
        </w:trPr>
        <w:tc>
          <w:tcPr>
            <w:tcW w:w="9637" w:type="dxa"/>
            <w:gridSpan w:val="7"/>
            <w:tcBorders>
              <w:top w:val="single" w:color="000000" w:sz="4" w:space="0"/>
              <w:left w:val="single" w:color="000000" w:sz="4" w:space="0"/>
              <w:bottom w:val="single" w:color="000000" w:sz="4" w:space="0"/>
              <w:right w:val="single" w:color="000000" w:sz="4" w:space="0"/>
            </w:tcBorders>
          </w:tcPr>
          <w:p w14:paraId="311D2DB0">
            <w:pPr>
              <w:pStyle w:val="171"/>
              <w:numPr>
                <w:ilvl w:val="1"/>
                <w:numId w:val="16"/>
              </w:numPr>
              <w:tabs>
                <w:tab w:val="left" w:pos="831"/>
              </w:tabs>
              <w:ind w:left="0" w:firstLine="284"/>
              <w:jc w:val="center"/>
              <w:rPr>
                <w:rFonts w:eastAsia="Arial"/>
                <w:sz w:val="28"/>
                <w:szCs w:val="28"/>
                <w:lang w:val="ru-RU" w:eastAsia="ru-RU"/>
              </w:rPr>
            </w:pPr>
            <w:r>
              <w:rPr>
                <w:rFonts w:eastAsia="Arial"/>
                <w:sz w:val="28"/>
                <w:szCs w:val="28"/>
                <w:lang w:val="ru-RU" w:eastAsia="ru-RU"/>
              </w:rPr>
              <w:t>Дополнительные параметры (по желанию работника, если имеются)</w:t>
            </w:r>
          </w:p>
        </w:tc>
      </w:tr>
      <w:tr w14:paraId="33548969">
        <w:tblPrEx>
          <w:tblCellMar>
            <w:top w:w="0" w:type="dxa"/>
            <w:left w:w="10" w:type="dxa"/>
            <w:bottom w:w="0" w:type="dxa"/>
            <w:right w:w="10" w:type="dxa"/>
          </w:tblCellMar>
        </w:tblPrEx>
        <w:trPr>
          <w:trHeight w:val="634" w:hRule="exact"/>
          <w:jc w:val="center"/>
        </w:trPr>
        <w:tc>
          <w:tcPr>
            <w:tcW w:w="1237" w:type="dxa"/>
            <w:tcBorders>
              <w:top w:val="single" w:color="000000" w:sz="4" w:space="0"/>
              <w:left w:val="single" w:color="000000" w:sz="4" w:space="0"/>
              <w:bottom w:val="single" w:color="000000" w:sz="4" w:space="0"/>
              <w:right w:val="single" w:color="000000" w:sz="4" w:space="0"/>
            </w:tcBorders>
          </w:tcPr>
          <w:p w14:paraId="6B540A44">
            <w:pPr>
              <w:spacing w:before="0" w:after="0" w:line="240" w:lineRule="auto"/>
              <w:jc w:val="center"/>
            </w:pPr>
            <w:r>
              <w:rPr>
                <w:rStyle w:val="139"/>
                <w:rFonts w:eastAsia="Microsoft Sans Serif"/>
                <w:bCs/>
                <w:sz w:val="28"/>
                <w:szCs w:val="28"/>
              </w:rPr>
              <w:t>Учебный год</w:t>
            </w:r>
          </w:p>
        </w:tc>
        <w:tc>
          <w:tcPr>
            <w:tcW w:w="5484" w:type="dxa"/>
            <w:gridSpan w:val="5"/>
            <w:tcBorders>
              <w:top w:val="single" w:color="000000" w:sz="4" w:space="0"/>
              <w:left w:val="single" w:color="000000" w:sz="4" w:space="0"/>
              <w:bottom w:val="single" w:color="000000" w:sz="4" w:space="0"/>
              <w:right w:val="single" w:color="000000" w:sz="4" w:space="0"/>
            </w:tcBorders>
            <w:vAlign w:val="center"/>
          </w:tcPr>
          <w:p w14:paraId="0184C970">
            <w:pPr>
              <w:spacing w:before="0" w:after="0" w:line="240" w:lineRule="auto"/>
              <w:jc w:val="center"/>
            </w:pPr>
            <w:r>
              <w:rPr>
                <w:rStyle w:val="139"/>
                <w:rFonts w:eastAsia="Microsoft Sans Serif"/>
                <w:bCs/>
                <w:sz w:val="28"/>
                <w:szCs w:val="28"/>
              </w:rPr>
              <w:t>Дополнительный параметр</w:t>
            </w:r>
          </w:p>
        </w:tc>
        <w:tc>
          <w:tcPr>
            <w:tcW w:w="2916" w:type="dxa"/>
            <w:tcBorders>
              <w:top w:val="single" w:color="000000" w:sz="4" w:space="0"/>
              <w:left w:val="single" w:color="000000" w:sz="4" w:space="0"/>
              <w:bottom w:val="single" w:color="000000" w:sz="4" w:space="0"/>
              <w:right w:val="single" w:color="000000" w:sz="4" w:space="0"/>
            </w:tcBorders>
            <w:vAlign w:val="center"/>
          </w:tcPr>
          <w:p w14:paraId="75F83D9F">
            <w:pPr>
              <w:spacing w:before="0" w:after="0" w:line="240" w:lineRule="auto"/>
              <w:jc w:val="center"/>
            </w:pPr>
            <w:r>
              <w:rPr>
                <w:rStyle w:val="139"/>
                <w:rFonts w:eastAsia="Microsoft Sans Serif"/>
                <w:bCs/>
                <w:sz w:val="28"/>
                <w:szCs w:val="28"/>
              </w:rPr>
              <w:t>Результат</w:t>
            </w:r>
          </w:p>
        </w:tc>
      </w:tr>
      <w:tr w14:paraId="44258083">
        <w:tblPrEx>
          <w:tblCellMar>
            <w:top w:w="0" w:type="dxa"/>
            <w:left w:w="10" w:type="dxa"/>
            <w:bottom w:w="0" w:type="dxa"/>
            <w:right w:w="10" w:type="dxa"/>
          </w:tblCellMar>
        </w:tblPrEx>
        <w:trPr>
          <w:trHeight w:val="289" w:hRule="exact"/>
          <w:jc w:val="center"/>
        </w:trPr>
        <w:tc>
          <w:tcPr>
            <w:tcW w:w="1237" w:type="dxa"/>
            <w:tcBorders>
              <w:top w:val="single" w:color="000000" w:sz="4" w:space="0"/>
              <w:left w:val="single" w:color="000000" w:sz="4" w:space="0"/>
              <w:bottom w:val="single" w:color="000000" w:sz="4" w:space="0"/>
              <w:right w:val="single" w:color="000000" w:sz="4" w:space="0"/>
            </w:tcBorders>
          </w:tcPr>
          <w:p w14:paraId="0B7D40BC">
            <w:pPr>
              <w:snapToGrid w:val="0"/>
              <w:spacing w:before="0" w:after="0" w:line="240" w:lineRule="auto"/>
              <w:jc w:val="center"/>
              <w:rPr>
                <w:rStyle w:val="139"/>
                <w:rFonts w:eastAsia="Microsoft Sans Serif"/>
                <w:bCs/>
                <w:sz w:val="28"/>
                <w:szCs w:val="28"/>
              </w:rPr>
            </w:pPr>
          </w:p>
        </w:tc>
        <w:tc>
          <w:tcPr>
            <w:tcW w:w="5484" w:type="dxa"/>
            <w:gridSpan w:val="5"/>
            <w:tcBorders>
              <w:top w:val="single" w:color="000000" w:sz="4" w:space="0"/>
              <w:left w:val="single" w:color="000000" w:sz="4" w:space="0"/>
              <w:bottom w:val="single" w:color="000000" w:sz="4" w:space="0"/>
              <w:right w:val="single" w:color="000000" w:sz="4" w:space="0"/>
            </w:tcBorders>
          </w:tcPr>
          <w:p w14:paraId="0CFD49B1">
            <w:pPr>
              <w:snapToGrid w:val="0"/>
              <w:spacing w:before="0" w:after="0" w:line="240" w:lineRule="auto"/>
              <w:jc w:val="center"/>
              <w:rPr>
                <w:rStyle w:val="139"/>
                <w:rFonts w:eastAsia="Microsoft Sans Serif"/>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4CE7C6ED">
            <w:pPr>
              <w:snapToGrid w:val="0"/>
              <w:spacing w:before="0" w:after="0" w:line="240" w:lineRule="auto"/>
              <w:jc w:val="center"/>
              <w:rPr>
                <w:rStyle w:val="139"/>
                <w:rFonts w:eastAsia="Microsoft Sans Serif"/>
                <w:bCs/>
                <w:sz w:val="28"/>
                <w:szCs w:val="28"/>
              </w:rPr>
            </w:pPr>
          </w:p>
        </w:tc>
      </w:tr>
      <w:tr w14:paraId="2CADBA76">
        <w:tblPrEx>
          <w:tblCellMar>
            <w:top w:w="0" w:type="dxa"/>
            <w:left w:w="10" w:type="dxa"/>
            <w:bottom w:w="0" w:type="dxa"/>
            <w:right w:w="10" w:type="dxa"/>
          </w:tblCellMar>
        </w:tblPrEx>
        <w:trPr>
          <w:trHeight w:val="278" w:hRule="exact"/>
          <w:jc w:val="center"/>
        </w:trPr>
        <w:tc>
          <w:tcPr>
            <w:tcW w:w="1237" w:type="dxa"/>
            <w:tcBorders>
              <w:top w:val="single" w:color="000000" w:sz="4" w:space="0"/>
              <w:left w:val="single" w:color="000000" w:sz="4" w:space="0"/>
              <w:bottom w:val="single" w:color="000000" w:sz="4" w:space="0"/>
              <w:right w:val="single" w:color="000000" w:sz="4" w:space="0"/>
            </w:tcBorders>
          </w:tcPr>
          <w:p w14:paraId="7C69C655">
            <w:pPr>
              <w:snapToGrid w:val="0"/>
              <w:spacing w:before="0" w:after="0" w:line="240" w:lineRule="auto"/>
              <w:jc w:val="center"/>
              <w:rPr>
                <w:rStyle w:val="139"/>
                <w:rFonts w:eastAsia="Microsoft Sans Serif"/>
                <w:bCs/>
                <w:sz w:val="28"/>
                <w:szCs w:val="28"/>
              </w:rPr>
            </w:pPr>
          </w:p>
        </w:tc>
        <w:tc>
          <w:tcPr>
            <w:tcW w:w="5484" w:type="dxa"/>
            <w:gridSpan w:val="5"/>
            <w:tcBorders>
              <w:top w:val="single" w:color="000000" w:sz="4" w:space="0"/>
              <w:left w:val="single" w:color="000000" w:sz="4" w:space="0"/>
              <w:bottom w:val="single" w:color="000000" w:sz="4" w:space="0"/>
              <w:right w:val="single" w:color="000000" w:sz="4" w:space="0"/>
            </w:tcBorders>
          </w:tcPr>
          <w:p w14:paraId="7569B7B4">
            <w:pPr>
              <w:snapToGrid w:val="0"/>
              <w:spacing w:before="0" w:after="0" w:line="240" w:lineRule="auto"/>
              <w:jc w:val="center"/>
              <w:rPr>
                <w:rStyle w:val="139"/>
                <w:rFonts w:eastAsia="Microsoft Sans Serif"/>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4775B50C">
            <w:pPr>
              <w:snapToGrid w:val="0"/>
              <w:spacing w:before="0" w:after="0" w:line="240" w:lineRule="auto"/>
              <w:jc w:val="center"/>
              <w:rPr>
                <w:rStyle w:val="139"/>
                <w:rFonts w:eastAsia="Microsoft Sans Serif"/>
                <w:bCs/>
                <w:sz w:val="28"/>
                <w:szCs w:val="28"/>
              </w:rPr>
            </w:pPr>
          </w:p>
        </w:tc>
      </w:tr>
      <w:tr w14:paraId="1510B78A">
        <w:tblPrEx>
          <w:tblCellMar>
            <w:top w:w="0" w:type="dxa"/>
            <w:left w:w="10" w:type="dxa"/>
            <w:bottom w:w="0" w:type="dxa"/>
            <w:right w:w="10" w:type="dxa"/>
          </w:tblCellMar>
        </w:tblPrEx>
        <w:trPr>
          <w:trHeight w:val="310" w:hRule="exact"/>
          <w:jc w:val="center"/>
        </w:trPr>
        <w:tc>
          <w:tcPr>
            <w:tcW w:w="1237" w:type="dxa"/>
            <w:tcBorders>
              <w:top w:val="single" w:color="000000" w:sz="4" w:space="0"/>
              <w:left w:val="single" w:color="000000" w:sz="4" w:space="0"/>
              <w:bottom w:val="single" w:color="000000" w:sz="4" w:space="0"/>
              <w:right w:val="single" w:color="000000" w:sz="4" w:space="0"/>
            </w:tcBorders>
          </w:tcPr>
          <w:p w14:paraId="57652856">
            <w:pPr>
              <w:snapToGrid w:val="0"/>
              <w:spacing w:before="0" w:after="0" w:line="240" w:lineRule="auto"/>
              <w:jc w:val="center"/>
              <w:rPr>
                <w:rStyle w:val="139"/>
                <w:rFonts w:eastAsia="Microsoft Sans Serif"/>
                <w:bCs/>
                <w:sz w:val="28"/>
                <w:szCs w:val="28"/>
              </w:rPr>
            </w:pPr>
          </w:p>
        </w:tc>
        <w:tc>
          <w:tcPr>
            <w:tcW w:w="5484" w:type="dxa"/>
            <w:gridSpan w:val="5"/>
            <w:tcBorders>
              <w:top w:val="single" w:color="000000" w:sz="4" w:space="0"/>
              <w:left w:val="single" w:color="000000" w:sz="4" w:space="0"/>
              <w:bottom w:val="single" w:color="000000" w:sz="4" w:space="0"/>
              <w:right w:val="single" w:color="000000" w:sz="4" w:space="0"/>
            </w:tcBorders>
          </w:tcPr>
          <w:p w14:paraId="26F884AE">
            <w:pPr>
              <w:snapToGrid w:val="0"/>
              <w:spacing w:before="0" w:after="0" w:line="240" w:lineRule="auto"/>
              <w:jc w:val="center"/>
              <w:rPr>
                <w:rStyle w:val="139"/>
                <w:rFonts w:ascii="Times New Roman" w:hAnsi="Times New Roman" w:eastAsia="Microsoft Sans Serif" w:cs="Times New Roman"/>
                <w:bCs/>
                <w:sz w:val="28"/>
                <w:szCs w:val="28"/>
              </w:rPr>
            </w:pPr>
          </w:p>
        </w:tc>
        <w:tc>
          <w:tcPr>
            <w:tcW w:w="2916" w:type="dxa"/>
            <w:tcBorders>
              <w:top w:val="single" w:color="000000" w:sz="4" w:space="0"/>
              <w:left w:val="single" w:color="000000" w:sz="4" w:space="0"/>
              <w:bottom w:val="single" w:color="000000" w:sz="4" w:space="0"/>
              <w:right w:val="single" w:color="000000" w:sz="4" w:space="0"/>
            </w:tcBorders>
          </w:tcPr>
          <w:p w14:paraId="2E1D8CA4">
            <w:pPr>
              <w:snapToGrid w:val="0"/>
              <w:spacing w:before="0" w:after="0" w:line="240" w:lineRule="auto"/>
              <w:jc w:val="center"/>
              <w:rPr>
                <w:rFonts w:ascii="Times New Roman" w:hAnsi="Times New Roman" w:eastAsia="Arial" w:cs="Times New Roman"/>
                <w:sz w:val="28"/>
                <w:szCs w:val="28"/>
              </w:rPr>
            </w:pPr>
          </w:p>
        </w:tc>
      </w:tr>
    </w:tbl>
    <w:p w14:paraId="5760622A">
      <w:pPr>
        <w:pStyle w:val="172"/>
        <w:spacing w:before="0" w:after="0"/>
        <w:rPr>
          <w:rStyle w:val="140"/>
          <w:b/>
          <w:bCs/>
          <w:sz w:val="28"/>
          <w:szCs w:val="28"/>
        </w:rPr>
      </w:pPr>
    </w:p>
    <w:p w14:paraId="5D1B420C">
      <w:pPr>
        <w:pStyle w:val="172"/>
        <w:numPr>
          <w:ilvl w:val="0"/>
          <w:numId w:val="16"/>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0A54EF9A">
      <w:pPr>
        <w:pStyle w:val="172"/>
        <w:tabs>
          <w:tab w:val="left" w:pos="709"/>
        </w:tabs>
        <w:spacing w:before="0" w:after="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46"/>
        <w:gridCol w:w="1821"/>
        <w:gridCol w:w="2738"/>
        <w:gridCol w:w="575"/>
        <w:gridCol w:w="1445"/>
        <w:gridCol w:w="1932"/>
      </w:tblGrid>
      <w:tr w14:paraId="2985CA83">
        <w:tblPrEx>
          <w:tblCellMar>
            <w:top w:w="0" w:type="dxa"/>
            <w:left w:w="10" w:type="dxa"/>
            <w:bottom w:w="0" w:type="dxa"/>
            <w:right w:w="10" w:type="dxa"/>
          </w:tblCellMar>
        </w:tblPrEx>
        <w:trPr>
          <w:trHeight w:val="725"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3FA3D28B">
            <w:pPr>
              <w:pStyle w:val="172"/>
              <w:numPr>
                <w:ilvl w:val="1"/>
                <w:numId w:val="16"/>
              </w:numPr>
              <w:tabs>
                <w:tab w:val="left" w:pos="857"/>
              </w:tabs>
              <w:spacing w:before="0" w:after="0"/>
              <w:ind w:left="0" w:firstLine="284"/>
              <w:rPr>
                <w:rStyle w:val="139"/>
                <w:sz w:val="28"/>
                <w:szCs w:val="28"/>
                <w:lang w:val="ru-RU" w:eastAsia="ru-RU"/>
              </w:rPr>
            </w:pPr>
            <w:r>
              <w:rPr>
                <w:rStyle w:val="140"/>
                <w:bCs/>
                <w:sz w:val="28"/>
                <w:szCs w:val="28"/>
                <w:lang w:val="ru-RU" w:eastAsia="ru-RU"/>
              </w:rPr>
              <w:t>Результаты участия обучающихся в олимпиадах, конкурсах, фестивалях различных уровней</w:t>
            </w:r>
          </w:p>
        </w:tc>
      </w:tr>
      <w:tr w14:paraId="25C46C73">
        <w:tblPrEx>
          <w:tblCellMar>
            <w:top w:w="0" w:type="dxa"/>
            <w:left w:w="10" w:type="dxa"/>
            <w:bottom w:w="0" w:type="dxa"/>
            <w:right w:w="10" w:type="dxa"/>
          </w:tblCellMar>
        </w:tblPrEx>
        <w:trPr>
          <w:trHeight w:val="2588" w:hRule="exac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2937F686">
            <w:pPr>
              <w:pStyle w:val="171"/>
              <w:jc w:val="center"/>
              <w:rPr>
                <w:sz w:val="28"/>
                <w:szCs w:val="28"/>
                <w:lang w:val="ru-RU" w:eastAsia="ru-RU"/>
              </w:rPr>
            </w:pPr>
            <w:r>
              <w:rPr>
                <w:rStyle w:val="139"/>
                <w:sz w:val="28"/>
                <w:szCs w:val="28"/>
                <w:lang w:val="ru-RU" w:eastAsia="ru-RU"/>
              </w:rPr>
              <w:t>Учебный год</w:t>
            </w:r>
          </w:p>
        </w:tc>
        <w:tc>
          <w:tcPr>
            <w:tcW w:w="1817" w:type="dxa"/>
            <w:tcBorders>
              <w:top w:val="single" w:color="000000" w:sz="4" w:space="0"/>
              <w:left w:val="single" w:color="000000" w:sz="4" w:space="0"/>
              <w:bottom w:val="single" w:color="000000" w:sz="4" w:space="0"/>
              <w:right w:val="single" w:color="000000" w:sz="4" w:space="0"/>
            </w:tcBorders>
            <w:vAlign w:val="center"/>
          </w:tcPr>
          <w:p w14:paraId="185EC063">
            <w:pPr>
              <w:pStyle w:val="171"/>
              <w:jc w:val="center"/>
              <w:rPr>
                <w:sz w:val="28"/>
                <w:szCs w:val="28"/>
                <w:lang w:val="ru-RU" w:eastAsia="ru-RU"/>
              </w:rPr>
            </w:pPr>
            <w:r>
              <w:rPr>
                <w:rStyle w:val="139"/>
                <w:sz w:val="28"/>
                <w:szCs w:val="28"/>
                <w:lang w:val="ru-RU" w:eastAsia="ru-RU"/>
              </w:rPr>
              <w:t>Наименование мероприятия</w:t>
            </w:r>
          </w:p>
        </w:tc>
        <w:tc>
          <w:tcPr>
            <w:tcW w:w="3306" w:type="dxa"/>
            <w:gridSpan w:val="2"/>
            <w:tcBorders>
              <w:top w:val="single" w:color="000000" w:sz="4" w:space="0"/>
              <w:left w:val="single" w:color="000000" w:sz="4" w:space="0"/>
              <w:bottom w:val="single" w:color="000000" w:sz="4" w:space="0"/>
              <w:right w:val="single" w:color="000000" w:sz="4" w:space="0"/>
            </w:tcBorders>
            <w:vAlign w:val="bottom"/>
          </w:tcPr>
          <w:p w14:paraId="5741D561">
            <w:pPr>
              <w:pStyle w:val="171"/>
              <w:jc w:val="center"/>
              <w:rPr>
                <w:sz w:val="28"/>
                <w:szCs w:val="28"/>
                <w:lang w:val="ru-RU" w:eastAsia="ru-RU"/>
              </w:rPr>
            </w:pPr>
            <w:r>
              <w:rPr>
                <w:rStyle w:val="139"/>
                <w:sz w:val="28"/>
                <w:szCs w:val="28"/>
                <w:lang w:val="ru-RU" w:eastAsia="ru-RU"/>
              </w:rPr>
              <w:t>Уровень</w:t>
            </w:r>
          </w:p>
          <w:p w14:paraId="3CF7E460">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2" w:type="dxa"/>
            <w:tcBorders>
              <w:top w:val="single" w:color="000000" w:sz="4" w:space="0"/>
              <w:left w:val="single" w:color="000000" w:sz="4" w:space="0"/>
              <w:bottom w:val="single" w:color="000000" w:sz="4" w:space="0"/>
              <w:right w:val="single" w:color="000000" w:sz="4" w:space="0"/>
            </w:tcBorders>
            <w:vAlign w:val="center"/>
          </w:tcPr>
          <w:p w14:paraId="42F9804F">
            <w:pPr>
              <w:pStyle w:val="171"/>
              <w:jc w:val="center"/>
              <w:rPr>
                <w:sz w:val="28"/>
                <w:szCs w:val="28"/>
                <w:lang w:val="ru-RU" w:eastAsia="ru-RU"/>
              </w:rPr>
            </w:pPr>
            <w:r>
              <w:rPr>
                <w:rStyle w:val="139"/>
                <w:sz w:val="28"/>
                <w:szCs w:val="28"/>
                <w:lang w:val="ru-RU" w:eastAsia="ru-RU"/>
              </w:rPr>
              <w:t>Сроки проведения</w:t>
            </w:r>
          </w:p>
        </w:tc>
        <w:tc>
          <w:tcPr>
            <w:tcW w:w="1928" w:type="dxa"/>
            <w:tcBorders>
              <w:top w:val="single" w:color="000000" w:sz="4" w:space="0"/>
              <w:left w:val="single" w:color="000000" w:sz="4" w:space="0"/>
              <w:bottom w:val="single" w:color="000000" w:sz="4" w:space="0"/>
              <w:right w:val="single" w:color="000000" w:sz="4" w:space="0"/>
            </w:tcBorders>
            <w:vAlign w:val="center"/>
          </w:tcPr>
          <w:p w14:paraId="174818A5">
            <w:pPr>
              <w:pStyle w:val="171"/>
              <w:jc w:val="center"/>
              <w:rPr>
                <w:sz w:val="28"/>
                <w:szCs w:val="28"/>
                <w:lang w:val="ru-RU" w:eastAsia="ru-RU"/>
              </w:rPr>
            </w:pPr>
            <w:r>
              <w:rPr>
                <w:rStyle w:val="139"/>
                <w:sz w:val="28"/>
                <w:szCs w:val="28"/>
                <w:lang w:val="ru-RU" w:eastAsia="ru-RU"/>
              </w:rPr>
              <w:t>Результат</w:t>
            </w:r>
          </w:p>
        </w:tc>
      </w:tr>
      <w:tr w14:paraId="3D0CA543">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bottom w:val="single" w:color="000000" w:sz="4" w:space="0"/>
              <w:right w:val="single" w:color="000000" w:sz="4" w:space="0"/>
            </w:tcBorders>
          </w:tcPr>
          <w:p w14:paraId="11BF02F3">
            <w:pPr>
              <w:snapToGrid w:val="0"/>
              <w:spacing w:before="0" w:after="0" w:line="240" w:lineRule="auto"/>
              <w:rPr>
                <w:rFonts w:ascii="Times New Roman" w:hAnsi="Times New Roman" w:cs="Times New Roman"/>
                <w:sz w:val="28"/>
                <w:szCs w:val="28"/>
                <w:lang w:val="ru-RU" w:eastAsia="ru-RU"/>
              </w:rPr>
            </w:pPr>
          </w:p>
        </w:tc>
        <w:tc>
          <w:tcPr>
            <w:tcW w:w="1817" w:type="dxa"/>
            <w:tcBorders>
              <w:top w:val="single" w:color="000000" w:sz="4" w:space="0"/>
              <w:left w:val="single" w:color="000000" w:sz="4" w:space="0"/>
              <w:bottom w:val="single" w:color="000000" w:sz="4" w:space="0"/>
              <w:right w:val="single" w:color="000000" w:sz="4" w:space="0"/>
            </w:tcBorders>
          </w:tcPr>
          <w:p w14:paraId="7E65ED55">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5DFDDDAD">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36A02473">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495993AC">
            <w:pPr>
              <w:snapToGrid w:val="0"/>
              <w:spacing w:before="0" w:after="0" w:line="240" w:lineRule="auto"/>
              <w:rPr>
                <w:rFonts w:ascii="Times New Roman" w:hAnsi="Times New Roman" w:cs="Times New Roman"/>
                <w:sz w:val="28"/>
                <w:szCs w:val="28"/>
              </w:rPr>
            </w:pPr>
          </w:p>
        </w:tc>
      </w:tr>
      <w:tr w14:paraId="342D9D7E">
        <w:tblPrEx>
          <w:tblCellMar>
            <w:top w:w="0" w:type="dxa"/>
            <w:left w:w="10" w:type="dxa"/>
            <w:bottom w:w="0" w:type="dxa"/>
            <w:right w:w="10" w:type="dxa"/>
          </w:tblCellMar>
        </w:tblPrEx>
        <w:trPr>
          <w:trHeight w:val="284" w:hRule="exact"/>
          <w:jc w:val="center"/>
        </w:trPr>
        <w:tc>
          <w:tcPr>
            <w:tcW w:w="1144" w:type="dxa"/>
            <w:tcBorders>
              <w:top w:val="single" w:color="000000" w:sz="4" w:space="0"/>
              <w:left w:val="single" w:color="000000" w:sz="4" w:space="0"/>
              <w:bottom w:val="single" w:color="000000" w:sz="4" w:space="0"/>
              <w:right w:val="single" w:color="000000" w:sz="4" w:space="0"/>
            </w:tcBorders>
          </w:tcPr>
          <w:p w14:paraId="63C1A8F2">
            <w:pPr>
              <w:snapToGrid w:val="0"/>
              <w:spacing w:before="0" w:after="0" w:line="240" w:lineRule="auto"/>
              <w:rPr>
                <w:rFonts w:ascii="Times New Roman" w:hAnsi="Times New Roman" w:cs="Times New Roman"/>
                <w:sz w:val="28"/>
                <w:szCs w:val="28"/>
              </w:rPr>
            </w:pPr>
          </w:p>
        </w:tc>
        <w:tc>
          <w:tcPr>
            <w:tcW w:w="1817" w:type="dxa"/>
            <w:tcBorders>
              <w:top w:val="single" w:color="000000" w:sz="4" w:space="0"/>
              <w:left w:val="single" w:color="000000" w:sz="4" w:space="0"/>
              <w:bottom w:val="single" w:color="000000" w:sz="4" w:space="0"/>
              <w:right w:val="single" w:color="000000" w:sz="4" w:space="0"/>
            </w:tcBorders>
          </w:tcPr>
          <w:p w14:paraId="67D1E78C">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44EC5B7C">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20FE81C1">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2CBD280B">
            <w:pPr>
              <w:snapToGrid w:val="0"/>
              <w:spacing w:before="0" w:after="0" w:line="240" w:lineRule="auto"/>
              <w:rPr>
                <w:rFonts w:ascii="Times New Roman" w:hAnsi="Times New Roman" w:cs="Times New Roman"/>
                <w:sz w:val="28"/>
                <w:szCs w:val="28"/>
              </w:rPr>
            </w:pPr>
          </w:p>
        </w:tc>
      </w:tr>
      <w:tr w14:paraId="6172985C">
        <w:tblPrEx>
          <w:tblCellMar>
            <w:top w:w="0" w:type="dxa"/>
            <w:left w:w="10" w:type="dxa"/>
            <w:bottom w:w="0" w:type="dxa"/>
            <w:right w:w="10" w:type="dxa"/>
          </w:tblCellMar>
        </w:tblPrEx>
        <w:trPr>
          <w:trHeight w:val="306" w:hRule="exact"/>
          <w:jc w:val="center"/>
        </w:trPr>
        <w:tc>
          <w:tcPr>
            <w:tcW w:w="1144" w:type="dxa"/>
            <w:tcBorders>
              <w:top w:val="single" w:color="000000" w:sz="4" w:space="0"/>
              <w:left w:val="single" w:color="000000" w:sz="4" w:space="0"/>
              <w:bottom w:val="single" w:color="000000" w:sz="4" w:space="0"/>
              <w:right w:val="single" w:color="000000" w:sz="4" w:space="0"/>
            </w:tcBorders>
          </w:tcPr>
          <w:p w14:paraId="0DD053CB">
            <w:pPr>
              <w:snapToGrid w:val="0"/>
              <w:spacing w:before="0" w:after="0" w:line="240" w:lineRule="auto"/>
              <w:rPr>
                <w:rFonts w:ascii="Times New Roman" w:hAnsi="Times New Roman" w:cs="Times New Roman"/>
                <w:sz w:val="28"/>
                <w:szCs w:val="28"/>
              </w:rPr>
            </w:pPr>
          </w:p>
        </w:tc>
        <w:tc>
          <w:tcPr>
            <w:tcW w:w="1817" w:type="dxa"/>
            <w:tcBorders>
              <w:top w:val="single" w:color="000000" w:sz="4" w:space="0"/>
              <w:left w:val="single" w:color="000000" w:sz="4" w:space="0"/>
              <w:bottom w:val="single" w:color="000000" w:sz="4" w:space="0"/>
              <w:right w:val="single" w:color="000000" w:sz="4" w:space="0"/>
            </w:tcBorders>
          </w:tcPr>
          <w:p w14:paraId="624B8CBA">
            <w:pPr>
              <w:snapToGrid w:val="0"/>
              <w:spacing w:before="0" w:after="0" w:line="240" w:lineRule="auto"/>
              <w:rPr>
                <w:rFonts w:ascii="Times New Roman" w:hAnsi="Times New Roman" w:cs="Times New Roman"/>
                <w:sz w:val="28"/>
                <w:szCs w:val="28"/>
              </w:rPr>
            </w:pPr>
          </w:p>
        </w:tc>
        <w:tc>
          <w:tcPr>
            <w:tcW w:w="3306" w:type="dxa"/>
            <w:gridSpan w:val="2"/>
            <w:tcBorders>
              <w:top w:val="single" w:color="000000" w:sz="4" w:space="0"/>
              <w:left w:val="single" w:color="000000" w:sz="4" w:space="0"/>
              <w:bottom w:val="single" w:color="000000" w:sz="4" w:space="0"/>
              <w:right w:val="single" w:color="000000" w:sz="4" w:space="0"/>
            </w:tcBorders>
          </w:tcPr>
          <w:p w14:paraId="6383DB79">
            <w:pPr>
              <w:snapToGrid w:val="0"/>
              <w:spacing w:before="0" w:after="0" w:line="240" w:lineRule="auto"/>
              <w:rPr>
                <w:rFonts w:ascii="Times New Roman" w:hAnsi="Times New Roman" w:cs="Times New Roman"/>
                <w:sz w:val="28"/>
                <w:szCs w:val="28"/>
              </w:rPr>
            </w:pPr>
          </w:p>
        </w:tc>
        <w:tc>
          <w:tcPr>
            <w:tcW w:w="1442" w:type="dxa"/>
            <w:tcBorders>
              <w:top w:val="single" w:color="000000" w:sz="4" w:space="0"/>
              <w:left w:val="single" w:color="000000" w:sz="4" w:space="0"/>
              <w:bottom w:val="single" w:color="000000" w:sz="4" w:space="0"/>
              <w:right w:val="single" w:color="000000" w:sz="4" w:space="0"/>
            </w:tcBorders>
          </w:tcPr>
          <w:p w14:paraId="7027B72A">
            <w:pPr>
              <w:snapToGrid w:val="0"/>
              <w:spacing w:before="0" w:after="0" w:line="240" w:lineRule="auto"/>
              <w:rPr>
                <w:rFonts w:ascii="Times New Roman" w:hAnsi="Times New Roman" w:cs="Times New Roman"/>
                <w:sz w:val="28"/>
                <w:szCs w:val="28"/>
              </w:rPr>
            </w:pPr>
          </w:p>
        </w:tc>
        <w:tc>
          <w:tcPr>
            <w:tcW w:w="1928" w:type="dxa"/>
            <w:tcBorders>
              <w:top w:val="single" w:color="000000" w:sz="4" w:space="0"/>
              <w:left w:val="single" w:color="000000" w:sz="4" w:space="0"/>
              <w:bottom w:val="single" w:color="000000" w:sz="4" w:space="0"/>
              <w:right w:val="single" w:color="000000" w:sz="4" w:space="0"/>
            </w:tcBorders>
          </w:tcPr>
          <w:p w14:paraId="6F3A9659">
            <w:pPr>
              <w:snapToGrid w:val="0"/>
              <w:spacing w:before="0" w:after="0" w:line="240" w:lineRule="auto"/>
              <w:rPr>
                <w:rFonts w:ascii="Times New Roman" w:hAnsi="Times New Roman" w:cs="Times New Roman"/>
                <w:sz w:val="28"/>
                <w:szCs w:val="28"/>
              </w:rPr>
            </w:pPr>
          </w:p>
        </w:tc>
      </w:tr>
      <w:tr w14:paraId="7BE54379">
        <w:tblPrEx>
          <w:tblCellMar>
            <w:top w:w="0" w:type="dxa"/>
            <w:left w:w="10" w:type="dxa"/>
            <w:bottom w:w="0" w:type="dxa"/>
            <w:right w:w="10" w:type="dxa"/>
          </w:tblCellMar>
        </w:tblPrEx>
        <w:trPr>
          <w:trHeight w:val="1052"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1F26C517">
            <w:pPr>
              <w:pStyle w:val="171"/>
              <w:numPr>
                <w:ilvl w:val="1"/>
                <w:numId w:val="16"/>
              </w:numPr>
              <w:tabs>
                <w:tab w:val="left" w:pos="835"/>
              </w:tabs>
              <w:ind w:left="0" w:firstLine="284"/>
              <w:jc w:val="center"/>
            </w:pPr>
            <w:r>
              <w:rPr>
                <w:rStyle w:val="139"/>
                <w:sz w:val="28"/>
                <w:szCs w:val="28"/>
                <w:lang w:val="ru-RU" w:eastAsia="ru-RU"/>
              </w:rPr>
              <w:t>Результаты участия обучающихся с тяжелыми и множественными нарушениями развития (со сложной структурой дефекта) в массовых мероприятиях</w:t>
            </w:r>
          </w:p>
        </w:tc>
      </w:tr>
      <w:tr w14:paraId="244948E8">
        <w:tblPrEx>
          <w:tblCellMar>
            <w:top w:w="0" w:type="dxa"/>
            <w:left w:w="10" w:type="dxa"/>
            <w:bottom w:w="0" w:type="dxa"/>
            <w:right w:w="10" w:type="dxa"/>
          </w:tblCellMar>
        </w:tblPrEx>
        <w:trPr>
          <w:trHeight w:val="2026" w:hRule="exac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9DA419A">
            <w:pPr>
              <w:pStyle w:val="171"/>
              <w:jc w:val="center"/>
              <w:rPr>
                <w:sz w:val="28"/>
                <w:szCs w:val="28"/>
                <w:lang w:val="ru-RU" w:eastAsia="ru-RU"/>
              </w:rPr>
            </w:pPr>
            <w:r>
              <w:rPr>
                <w:rStyle w:val="139"/>
                <w:sz w:val="28"/>
                <w:szCs w:val="28"/>
                <w:lang w:val="ru-RU" w:eastAsia="ru-RU"/>
              </w:rPr>
              <w:t>Учебный год</w:t>
            </w:r>
          </w:p>
        </w:tc>
        <w:tc>
          <w:tcPr>
            <w:tcW w:w="4549" w:type="dxa"/>
            <w:gridSpan w:val="2"/>
            <w:tcBorders>
              <w:top w:val="single" w:color="000000" w:sz="4" w:space="0"/>
              <w:left w:val="single" w:color="000000" w:sz="4" w:space="0"/>
              <w:bottom w:val="single" w:color="000000" w:sz="4" w:space="0"/>
              <w:right w:val="single" w:color="000000" w:sz="4" w:space="0"/>
            </w:tcBorders>
            <w:vAlign w:val="center"/>
          </w:tcPr>
          <w:p w14:paraId="3326A62F">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944" w:type="dxa"/>
            <w:gridSpan w:val="3"/>
            <w:tcBorders>
              <w:top w:val="single" w:color="000000" w:sz="4" w:space="0"/>
              <w:left w:val="single" w:color="000000" w:sz="4" w:space="0"/>
              <w:bottom w:val="single" w:color="000000" w:sz="4" w:space="0"/>
              <w:right w:val="single" w:color="000000" w:sz="4" w:space="0"/>
            </w:tcBorders>
            <w:vAlign w:val="bottom"/>
          </w:tcPr>
          <w:p w14:paraId="74462860">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0DE4E8D1">
        <w:tblPrEx>
          <w:tblCellMar>
            <w:top w:w="0" w:type="dxa"/>
            <w:left w:w="10" w:type="dxa"/>
            <w:bottom w:w="0" w:type="dxa"/>
            <w:right w:w="10" w:type="dxa"/>
          </w:tblCellMar>
        </w:tblPrEx>
        <w:trPr>
          <w:trHeight w:val="292" w:hRule="exact"/>
          <w:jc w:val="center"/>
        </w:trPr>
        <w:tc>
          <w:tcPr>
            <w:tcW w:w="1144" w:type="dxa"/>
            <w:tcBorders>
              <w:top w:val="single" w:color="000000" w:sz="4" w:space="0"/>
              <w:left w:val="single" w:color="000000" w:sz="4" w:space="0"/>
              <w:bottom w:val="single" w:color="000000" w:sz="4" w:space="0"/>
              <w:right w:val="single" w:color="000000" w:sz="4" w:space="0"/>
            </w:tcBorders>
          </w:tcPr>
          <w:p w14:paraId="57229569">
            <w:pPr>
              <w:snapToGrid w:val="0"/>
              <w:spacing w:before="0" w:after="0" w:line="240" w:lineRule="auto"/>
              <w:rPr>
                <w:rFonts w:ascii="Times New Roman" w:hAnsi="Times New Roman" w:cs="Times New Roman"/>
                <w:sz w:val="28"/>
                <w:szCs w:val="28"/>
                <w:lang w:val="ru-RU" w:eastAsia="ru-RU"/>
              </w:rPr>
            </w:pPr>
          </w:p>
        </w:tc>
        <w:tc>
          <w:tcPr>
            <w:tcW w:w="4549" w:type="dxa"/>
            <w:gridSpan w:val="2"/>
            <w:tcBorders>
              <w:top w:val="single" w:color="000000" w:sz="4" w:space="0"/>
              <w:left w:val="single" w:color="000000" w:sz="4" w:space="0"/>
              <w:bottom w:val="single" w:color="000000" w:sz="4" w:space="0"/>
              <w:right w:val="single" w:color="000000" w:sz="4" w:space="0"/>
            </w:tcBorders>
          </w:tcPr>
          <w:p w14:paraId="79638CFE">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763C4533">
            <w:pPr>
              <w:snapToGrid w:val="0"/>
              <w:spacing w:before="0" w:after="0" w:line="240" w:lineRule="auto"/>
              <w:rPr>
                <w:rFonts w:ascii="Times New Roman" w:hAnsi="Times New Roman" w:cs="Times New Roman"/>
                <w:sz w:val="28"/>
                <w:szCs w:val="28"/>
              </w:rPr>
            </w:pPr>
          </w:p>
        </w:tc>
      </w:tr>
      <w:tr w14:paraId="4672B50B">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tcBorders>
          </w:tcPr>
          <w:p w14:paraId="5DC73D0E">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tcBorders>
          </w:tcPr>
          <w:p w14:paraId="1A884604">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right w:val="single" w:color="000000" w:sz="4" w:space="0"/>
            </w:tcBorders>
          </w:tcPr>
          <w:p w14:paraId="3764303F">
            <w:pPr>
              <w:snapToGrid w:val="0"/>
              <w:spacing w:before="0" w:after="0" w:line="240" w:lineRule="auto"/>
              <w:rPr>
                <w:rFonts w:ascii="Times New Roman" w:hAnsi="Times New Roman" w:cs="Times New Roman"/>
                <w:sz w:val="28"/>
                <w:szCs w:val="28"/>
              </w:rPr>
            </w:pPr>
          </w:p>
        </w:tc>
      </w:tr>
      <w:tr w14:paraId="5087590E">
        <w:tblPrEx>
          <w:tblCellMar>
            <w:top w:w="0" w:type="dxa"/>
            <w:left w:w="10" w:type="dxa"/>
            <w:bottom w:w="0" w:type="dxa"/>
            <w:right w:w="10" w:type="dxa"/>
          </w:tblCellMar>
        </w:tblPrEx>
        <w:trPr>
          <w:trHeight w:val="288" w:hRule="exact"/>
          <w:jc w:val="center"/>
        </w:trPr>
        <w:tc>
          <w:tcPr>
            <w:tcW w:w="1144" w:type="dxa"/>
            <w:tcBorders>
              <w:top w:val="single" w:color="000000" w:sz="4" w:space="0"/>
              <w:left w:val="single" w:color="000000" w:sz="4" w:space="0"/>
            </w:tcBorders>
          </w:tcPr>
          <w:p w14:paraId="6F45DA8B">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tcBorders>
          </w:tcPr>
          <w:p w14:paraId="65AC7AD5">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right w:val="single" w:color="000000" w:sz="4" w:space="0"/>
            </w:tcBorders>
          </w:tcPr>
          <w:p w14:paraId="27201488">
            <w:pPr>
              <w:snapToGrid w:val="0"/>
              <w:spacing w:before="0" w:after="0" w:line="240" w:lineRule="auto"/>
              <w:rPr>
                <w:rFonts w:ascii="Times New Roman" w:hAnsi="Times New Roman" w:cs="Times New Roman"/>
                <w:sz w:val="28"/>
                <w:szCs w:val="28"/>
              </w:rPr>
            </w:pPr>
          </w:p>
        </w:tc>
      </w:tr>
      <w:tr w14:paraId="5F4357A8">
        <w:tblPrEx>
          <w:tblCellMar>
            <w:top w:w="0" w:type="dxa"/>
            <w:left w:w="10" w:type="dxa"/>
            <w:bottom w:w="0" w:type="dxa"/>
            <w:right w:w="10" w:type="dxa"/>
          </w:tblCellMar>
        </w:tblPrEx>
        <w:trPr>
          <w:trHeight w:val="373" w:hRule="exact"/>
          <w:jc w:val="center"/>
        </w:trPr>
        <w:tc>
          <w:tcPr>
            <w:tcW w:w="5693" w:type="dxa"/>
            <w:gridSpan w:val="3"/>
            <w:tcBorders>
              <w:top w:val="single" w:color="000000" w:sz="4" w:space="0"/>
              <w:left w:val="single" w:color="000000" w:sz="4" w:space="0"/>
              <w:bottom w:val="single" w:color="000000" w:sz="4" w:space="0"/>
            </w:tcBorders>
          </w:tcPr>
          <w:p w14:paraId="4ED66426">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944" w:type="dxa"/>
            <w:gridSpan w:val="3"/>
            <w:tcBorders>
              <w:top w:val="single" w:color="000000" w:sz="4" w:space="0"/>
              <w:left w:val="single" w:color="000000" w:sz="4" w:space="0"/>
              <w:bottom w:val="single" w:color="000000" w:sz="4" w:space="0"/>
              <w:right w:val="single" w:color="000000" w:sz="4" w:space="0"/>
            </w:tcBorders>
          </w:tcPr>
          <w:p w14:paraId="2D284B81">
            <w:pPr>
              <w:pStyle w:val="171"/>
              <w:snapToGrid w:val="0"/>
              <w:rPr>
                <w:rFonts w:ascii="Times New Roman" w:hAnsi="Times New Roman" w:cs="Times New Roman"/>
                <w:bCs/>
                <w:sz w:val="28"/>
                <w:szCs w:val="28"/>
                <w:lang w:val="ru-RU" w:eastAsia="ru-RU"/>
              </w:rPr>
            </w:pPr>
          </w:p>
        </w:tc>
      </w:tr>
      <w:tr w14:paraId="3C09DC7B">
        <w:tblPrEx>
          <w:tblCellMar>
            <w:top w:w="0" w:type="dxa"/>
            <w:left w:w="10" w:type="dxa"/>
            <w:bottom w:w="0" w:type="dxa"/>
            <w:right w:w="10" w:type="dxa"/>
          </w:tblCellMar>
        </w:tblPrEx>
        <w:trPr>
          <w:trHeight w:val="339" w:hRule="exact"/>
          <w:jc w:val="center"/>
        </w:trPr>
        <w:tc>
          <w:tcPr>
            <w:tcW w:w="9637" w:type="dxa"/>
            <w:gridSpan w:val="6"/>
            <w:tcBorders>
              <w:top w:val="single" w:color="000000" w:sz="4" w:space="0"/>
              <w:left w:val="single" w:color="000000" w:sz="4" w:space="0"/>
              <w:right w:val="single" w:color="000000" w:sz="4" w:space="0"/>
            </w:tcBorders>
            <w:vAlign w:val="center"/>
          </w:tcPr>
          <w:p w14:paraId="2F3E6ECC">
            <w:pPr>
              <w:pStyle w:val="150"/>
              <w:numPr>
                <w:ilvl w:val="1"/>
                <w:numId w:val="16"/>
              </w:numPr>
              <w:tabs>
                <w:tab w:val="left" w:pos="844"/>
              </w:tabs>
              <w:ind w:left="0" w:firstLine="284"/>
              <w:jc w:val="center"/>
              <w:rPr>
                <w:rFonts w:ascii="Times New Roman" w:hAnsi="Times New Roman" w:cs="Times New Roman"/>
                <w:sz w:val="28"/>
                <w:szCs w:val="28"/>
              </w:rPr>
            </w:pPr>
            <w:r>
              <w:rPr>
                <w:rFonts w:ascii="Times New Roman" w:hAnsi="Times New Roman" w:cs="Times New Roman"/>
                <w:sz w:val="28"/>
                <w:szCs w:val="28"/>
              </w:rPr>
              <w:t>Дополнительные параметры (по желанию работника, если имеются)</w:t>
            </w:r>
          </w:p>
        </w:tc>
      </w:tr>
      <w:tr w14:paraId="0FBD570D">
        <w:tblPrEx>
          <w:tblCellMar>
            <w:top w:w="0" w:type="dxa"/>
            <w:left w:w="10" w:type="dxa"/>
            <w:bottom w:w="0" w:type="dxa"/>
            <w:right w:w="10" w:type="dxa"/>
          </w:tblCellMar>
        </w:tblPrEx>
        <w:trPr>
          <w:trHeight w:val="625" w:hRule="exact"/>
          <w:jc w:val="center"/>
        </w:trPr>
        <w:tc>
          <w:tcPr>
            <w:tcW w:w="1144" w:type="dxa"/>
            <w:tcBorders>
              <w:top w:val="single" w:color="000000" w:sz="4" w:space="0"/>
              <w:left w:val="single" w:color="000000" w:sz="4" w:space="0"/>
              <w:bottom w:val="single" w:color="000000" w:sz="4" w:space="0"/>
            </w:tcBorders>
            <w:vAlign w:val="center"/>
          </w:tcPr>
          <w:p w14:paraId="0DDD3E80">
            <w:pPr>
              <w:spacing w:before="0" w:after="0" w:line="240" w:lineRule="auto"/>
              <w:jc w:val="center"/>
            </w:pPr>
            <w:r>
              <w:rPr>
                <w:rFonts w:ascii="Times New Roman" w:hAnsi="Times New Roman" w:eastAsia="Times New Roman" w:cs="Times New Roman"/>
                <w:sz w:val="28"/>
                <w:szCs w:val="28"/>
              </w:rPr>
              <w:t>Учебный год</w:t>
            </w:r>
          </w:p>
        </w:tc>
        <w:tc>
          <w:tcPr>
            <w:tcW w:w="4549" w:type="dxa"/>
            <w:gridSpan w:val="2"/>
            <w:tcBorders>
              <w:top w:val="single" w:color="000000" w:sz="4" w:space="0"/>
              <w:left w:val="single" w:color="000000" w:sz="4" w:space="0"/>
              <w:bottom w:val="single" w:color="000000" w:sz="4" w:space="0"/>
              <w:right w:val="single" w:color="000000" w:sz="4" w:space="0"/>
            </w:tcBorders>
            <w:vAlign w:val="center"/>
          </w:tcPr>
          <w:p w14:paraId="097F4CDC">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Дополнительный параметр </w:t>
            </w:r>
          </w:p>
        </w:tc>
        <w:tc>
          <w:tcPr>
            <w:tcW w:w="3944" w:type="dxa"/>
            <w:gridSpan w:val="3"/>
            <w:tcBorders>
              <w:top w:val="single" w:color="000000" w:sz="4" w:space="0"/>
              <w:left w:val="single" w:color="000000" w:sz="4" w:space="0"/>
              <w:bottom w:val="single" w:color="000000" w:sz="4" w:space="0"/>
              <w:right w:val="single" w:color="000000" w:sz="4" w:space="0"/>
            </w:tcBorders>
            <w:vAlign w:val="center"/>
          </w:tcPr>
          <w:p w14:paraId="382A8F6F">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 </w:t>
            </w:r>
          </w:p>
        </w:tc>
      </w:tr>
      <w:tr w14:paraId="55D236B8">
        <w:tblPrEx>
          <w:tblCellMar>
            <w:top w:w="0" w:type="dxa"/>
            <w:left w:w="10" w:type="dxa"/>
            <w:bottom w:w="0" w:type="dxa"/>
            <w:right w:w="10" w:type="dxa"/>
          </w:tblCellMar>
        </w:tblPrEx>
        <w:trPr>
          <w:trHeight w:val="307" w:hRule="exact"/>
          <w:jc w:val="center"/>
        </w:trPr>
        <w:tc>
          <w:tcPr>
            <w:tcW w:w="1144" w:type="dxa"/>
            <w:tcBorders>
              <w:top w:val="single" w:color="000000" w:sz="4" w:space="0"/>
              <w:left w:val="single" w:color="000000" w:sz="4" w:space="0"/>
              <w:bottom w:val="single" w:color="000000" w:sz="4" w:space="0"/>
            </w:tcBorders>
          </w:tcPr>
          <w:p w14:paraId="6FD4DE0A">
            <w:pPr>
              <w:snapToGrid w:val="0"/>
              <w:spacing w:before="0" w:after="0" w:line="240" w:lineRule="auto"/>
              <w:rPr>
                <w:rFonts w:ascii="Times New Roman" w:hAnsi="Times New Roman" w:eastAsia="Times New Roman" w:cs="Times New Roman"/>
                <w:sz w:val="28"/>
                <w:szCs w:val="28"/>
              </w:rPr>
            </w:pPr>
          </w:p>
        </w:tc>
        <w:tc>
          <w:tcPr>
            <w:tcW w:w="4549" w:type="dxa"/>
            <w:gridSpan w:val="2"/>
            <w:tcBorders>
              <w:top w:val="single" w:color="000000" w:sz="4" w:space="0"/>
              <w:left w:val="single" w:color="000000" w:sz="4" w:space="0"/>
              <w:bottom w:val="single" w:color="000000" w:sz="4" w:space="0"/>
              <w:right w:val="single" w:color="000000" w:sz="4" w:space="0"/>
            </w:tcBorders>
          </w:tcPr>
          <w:p w14:paraId="3F9E20D1">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5B4AA3F9">
            <w:pPr>
              <w:snapToGrid w:val="0"/>
              <w:spacing w:before="0" w:after="0" w:line="240" w:lineRule="auto"/>
              <w:rPr>
                <w:rFonts w:ascii="Times New Roman" w:hAnsi="Times New Roman" w:cs="Times New Roman"/>
                <w:sz w:val="28"/>
                <w:szCs w:val="28"/>
              </w:rPr>
            </w:pPr>
          </w:p>
        </w:tc>
      </w:tr>
      <w:tr w14:paraId="4BC4B9F3">
        <w:tblPrEx>
          <w:tblCellMar>
            <w:top w:w="0" w:type="dxa"/>
            <w:left w:w="10" w:type="dxa"/>
            <w:bottom w:w="0" w:type="dxa"/>
            <w:right w:w="10" w:type="dxa"/>
          </w:tblCellMar>
        </w:tblPrEx>
        <w:trPr>
          <w:trHeight w:val="307" w:hRule="exact"/>
          <w:jc w:val="center"/>
        </w:trPr>
        <w:tc>
          <w:tcPr>
            <w:tcW w:w="1144" w:type="dxa"/>
            <w:tcBorders>
              <w:top w:val="single" w:color="000000" w:sz="4" w:space="0"/>
              <w:left w:val="single" w:color="000000" w:sz="4" w:space="0"/>
              <w:bottom w:val="single" w:color="000000" w:sz="4" w:space="0"/>
            </w:tcBorders>
          </w:tcPr>
          <w:p w14:paraId="5F9EF853">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bottom w:val="single" w:color="000000" w:sz="4" w:space="0"/>
              <w:right w:val="single" w:color="000000" w:sz="4" w:space="0"/>
            </w:tcBorders>
          </w:tcPr>
          <w:p w14:paraId="1D234532">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6544D963">
            <w:pPr>
              <w:snapToGrid w:val="0"/>
              <w:spacing w:before="0" w:after="0" w:line="240" w:lineRule="auto"/>
              <w:rPr>
                <w:rFonts w:ascii="Times New Roman" w:hAnsi="Times New Roman" w:cs="Times New Roman"/>
                <w:sz w:val="28"/>
                <w:szCs w:val="28"/>
              </w:rPr>
            </w:pPr>
          </w:p>
        </w:tc>
      </w:tr>
      <w:tr w14:paraId="7B2DD147">
        <w:tblPrEx>
          <w:tblCellMar>
            <w:top w:w="0" w:type="dxa"/>
            <w:left w:w="10" w:type="dxa"/>
            <w:bottom w:w="0" w:type="dxa"/>
            <w:right w:w="10" w:type="dxa"/>
          </w:tblCellMar>
        </w:tblPrEx>
        <w:trPr>
          <w:trHeight w:val="307" w:hRule="exact"/>
          <w:jc w:val="center"/>
        </w:trPr>
        <w:tc>
          <w:tcPr>
            <w:tcW w:w="1144" w:type="dxa"/>
            <w:tcBorders>
              <w:top w:val="single" w:color="000000" w:sz="4" w:space="0"/>
              <w:left w:val="single" w:color="000000" w:sz="4" w:space="0"/>
              <w:bottom w:val="single" w:color="000000" w:sz="4" w:space="0"/>
            </w:tcBorders>
          </w:tcPr>
          <w:p w14:paraId="579C24C5">
            <w:pPr>
              <w:snapToGrid w:val="0"/>
              <w:spacing w:before="0" w:after="0" w:line="240" w:lineRule="auto"/>
              <w:rPr>
                <w:rFonts w:ascii="Times New Roman" w:hAnsi="Times New Roman" w:cs="Times New Roman"/>
                <w:sz w:val="28"/>
                <w:szCs w:val="28"/>
              </w:rPr>
            </w:pPr>
          </w:p>
        </w:tc>
        <w:tc>
          <w:tcPr>
            <w:tcW w:w="4549" w:type="dxa"/>
            <w:gridSpan w:val="2"/>
            <w:tcBorders>
              <w:top w:val="single" w:color="000000" w:sz="4" w:space="0"/>
              <w:left w:val="single" w:color="000000" w:sz="4" w:space="0"/>
              <w:bottom w:val="single" w:color="000000" w:sz="4" w:space="0"/>
              <w:right w:val="single" w:color="000000" w:sz="4" w:space="0"/>
            </w:tcBorders>
          </w:tcPr>
          <w:p w14:paraId="05AA26D3">
            <w:pPr>
              <w:snapToGrid w:val="0"/>
              <w:spacing w:before="0" w:after="0" w:line="240" w:lineRule="auto"/>
              <w:rPr>
                <w:rFonts w:ascii="Times New Roman" w:hAnsi="Times New Roman" w:cs="Times New Roman"/>
                <w:sz w:val="28"/>
                <w:szCs w:val="28"/>
              </w:rPr>
            </w:pPr>
          </w:p>
        </w:tc>
        <w:tc>
          <w:tcPr>
            <w:tcW w:w="3944" w:type="dxa"/>
            <w:gridSpan w:val="3"/>
            <w:tcBorders>
              <w:top w:val="single" w:color="000000" w:sz="4" w:space="0"/>
              <w:left w:val="single" w:color="000000" w:sz="4" w:space="0"/>
              <w:bottom w:val="single" w:color="000000" w:sz="4" w:space="0"/>
              <w:right w:val="single" w:color="000000" w:sz="4" w:space="0"/>
            </w:tcBorders>
          </w:tcPr>
          <w:p w14:paraId="5A23D55D">
            <w:pPr>
              <w:snapToGrid w:val="0"/>
              <w:spacing w:before="0" w:after="0" w:line="240" w:lineRule="auto"/>
              <w:rPr>
                <w:rFonts w:ascii="Times New Roman" w:hAnsi="Times New Roman" w:cs="Times New Roman"/>
                <w:sz w:val="28"/>
                <w:szCs w:val="28"/>
              </w:rPr>
            </w:pPr>
          </w:p>
        </w:tc>
      </w:tr>
    </w:tbl>
    <w:p w14:paraId="408512D2">
      <w:pPr>
        <w:pStyle w:val="173"/>
        <w:tabs>
          <w:tab w:val="left" w:pos="709"/>
        </w:tabs>
        <w:ind w:left="284" w:firstLine="0"/>
        <w:rPr>
          <w:sz w:val="28"/>
          <w:szCs w:val="28"/>
        </w:rPr>
      </w:pPr>
    </w:p>
    <w:p w14:paraId="63DCF6DE">
      <w:pPr>
        <w:pStyle w:val="173"/>
        <w:numPr>
          <w:ilvl w:val="0"/>
          <w:numId w:val="16"/>
        </w:numPr>
        <w:tabs>
          <w:tab w:val="left" w:pos="709"/>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1763DFC3">
      <w:pPr>
        <w:pStyle w:val="173"/>
        <w:tabs>
          <w:tab w:val="left" w:pos="709"/>
        </w:tabs>
        <w:rPr>
          <w:rStyle w:val="141"/>
          <w:sz w:val="28"/>
          <w:szCs w:val="28"/>
        </w:rPr>
      </w:pPr>
    </w:p>
    <w:tbl>
      <w:tblPr>
        <w:tblStyle w:val="5"/>
        <w:tblW w:w="5000" w:type="pct"/>
        <w:jc w:val="center"/>
        <w:tblLayout w:type="fixed"/>
        <w:tblCellMar>
          <w:top w:w="0" w:type="dxa"/>
          <w:left w:w="10" w:type="dxa"/>
          <w:bottom w:w="0" w:type="dxa"/>
          <w:right w:w="10" w:type="dxa"/>
        </w:tblCellMar>
      </w:tblPr>
      <w:tblGrid>
        <w:gridCol w:w="1768"/>
        <w:gridCol w:w="81"/>
        <w:gridCol w:w="208"/>
        <w:gridCol w:w="1839"/>
        <w:gridCol w:w="212"/>
        <w:gridCol w:w="1458"/>
        <w:gridCol w:w="446"/>
        <w:gridCol w:w="1597"/>
        <w:gridCol w:w="200"/>
        <w:gridCol w:w="1847"/>
      </w:tblGrid>
      <w:tr w14:paraId="13B0E224">
        <w:tblPrEx>
          <w:tblCellMar>
            <w:top w:w="0" w:type="dxa"/>
            <w:left w:w="10" w:type="dxa"/>
            <w:bottom w:w="0" w:type="dxa"/>
            <w:right w:w="10" w:type="dxa"/>
          </w:tblCellMar>
        </w:tblPrEx>
        <w:trPr>
          <w:trHeight w:val="368"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0961D42A">
            <w:pPr>
              <w:pStyle w:val="171"/>
              <w:numPr>
                <w:ilvl w:val="1"/>
                <w:numId w:val="16"/>
              </w:numPr>
              <w:tabs>
                <w:tab w:val="left" w:pos="805"/>
              </w:tabs>
              <w:ind w:left="0" w:firstLine="284"/>
              <w:jc w:val="center"/>
            </w:pPr>
            <w:r>
              <w:rPr>
                <w:rStyle w:val="139"/>
                <w:sz w:val="28"/>
                <w:szCs w:val="28"/>
                <w:lang w:val="ru-RU" w:eastAsia="ru-RU"/>
              </w:rPr>
              <w:t>Наличие изученного и обобщенного актуального педагогического опыта</w:t>
            </w:r>
          </w:p>
        </w:tc>
      </w:tr>
      <w:tr w14:paraId="5B8F55F7">
        <w:tblPrEx>
          <w:tblCellMar>
            <w:top w:w="0" w:type="dxa"/>
            <w:left w:w="10" w:type="dxa"/>
            <w:bottom w:w="0" w:type="dxa"/>
            <w:right w:w="10" w:type="dxa"/>
          </w:tblCellMar>
        </w:tblPrEx>
        <w:trPr>
          <w:trHeight w:val="2270" w:hRule="exact"/>
          <w:jc w:val="center"/>
        </w:trPr>
        <w:tc>
          <w:tcPr>
            <w:tcW w:w="1764" w:type="dxa"/>
            <w:tcBorders>
              <w:top w:val="single" w:color="000000" w:sz="4" w:space="0"/>
              <w:left w:val="single" w:color="000000" w:sz="4" w:space="0"/>
              <w:bottom w:val="single" w:color="000000" w:sz="4" w:space="0"/>
            </w:tcBorders>
            <w:vAlign w:val="center"/>
          </w:tcPr>
          <w:p w14:paraId="51F52502">
            <w:pPr>
              <w:pStyle w:val="171"/>
              <w:jc w:val="center"/>
              <w:rPr>
                <w:sz w:val="28"/>
                <w:szCs w:val="28"/>
                <w:lang w:val="ru-RU" w:eastAsia="ru-RU"/>
              </w:rPr>
            </w:pPr>
            <w:r>
              <w:rPr>
                <w:rStyle w:val="139"/>
                <w:sz w:val="28"/>
                <w:szCs w:val="28"/>
                <w:lang w:val="ru-RU" w:eastAsia="ru-RU"/>
              </w:rPr>
              <w:t>Тема опыта</w:t>
            </w:r>
          </w:p>
        </w:tc>
        <w:tc>
          <w:tcPr>
            <w:tcW w:w="2124" w:type="dxa"/>
            <w:gridSpan w:val="3"/>
            <w:tcBorders>
              <w:top w:val="single" w:color="000000" w:sz="4" w:space="0"/>
              <w:left w:val="single" w:color="000000" w:sz="4" w:space="0"/>
              <w:bottom w:val="single" w:color="000000" w:sz="4" w:space="0"/>
            </w:tcBorders>
            <w:vAlign w:val="center"/>
          </w:tcPr>
          <w:p w14:paraId="60018115">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2112" w:type="dxa"/>
            <w:gridSpan w:val="3"/>
            <w:tcBorders>
              <w:top w:val="single" w:color="000000" w:sz="4" w:space="0"/>
              <w:left w:val="single" w:color="000000" w:sz="4" w:space="0"/>
              <w:bottom w:val="single" w:color="000000" w:sz="4" w:space="0"/>
            </w:tcBorders>
            <w:vAlign w:val="center"/>
          </w:tcPr>
          <w:p w14:paraId="750BA5A8">
            <w:pPr>
              <w:pStyle w:val="171"/>
              <w:jc w:val="center"/>
              <w:rPr>
                <w:sz w:val="28"/>
                <w:szCs w:val="28"/>
                <w:lang w:val="ru-RU" w:eastAsia="ru-RU"/>
              </w:rPr>
            </w:pPr>
            <w:r>
              <w:rPr>
                <w:rStyle w:val="139"/>
                <w:sz w:val="28"/>
                <w:szCs w:val="28"/>
                <w:lang w:val="ru-RU" w:eastAsia="ru-RU"/>
              </w:rPr>
              <w:t>Самостоятельно / в соавторстве</w:t>
            </w:r>
          </w:p>
        </w:tc>
        <w:tc>
          <w:tcPr>
            <w:tcW w:w="1794" w:type="dxa"/>
            <w:gridSpan w:val="2"/>
            <w:tcBorders>
              <w:top w:val="single" w:color="000000" w:sz="4" w:space="0"/>
              <w:left w:val="single" w:color="000000" w:sz="4" w:space="0"/>
              <w:bottom w:val="single" w:color="000000" w:sz="4" w:space="0"/>
            </w:tcBorders>
            <w:vAlign w:val="center"/>
          </w:tcPr>
          <w:p w14:paraId="2BDB7865">
            <w:pPr>
              <w:pStyle w:val="171"/>
              <w:jc w:val="center"/>
              <w:rPr>
                <w:sz w:val="28"/>
                <w:szCs w:val="28"/>
                <w:lang w:val="ru-RU" w:eastAsia="ru-RU"/>
              </w:rPr>
            </w:pPr>
            <w:r>
              <w:rPr>
                <w:rStyle w:val="139"/>
                <w:sz w:val="28"/>
                <w:szCs w:val="28"/>
                <w:lang w:val="ru-RU" w:eastAsia="ru-RU"/>
              </w:rPr>
              <w:t>Кем обобщен опыт</w:t>
            </w:r>
          </w:p>
        </w:tc>
        <w:tc>
          <w:tcPr>
            <w:tcW w:w="1843" w:type="dxa"/>
            <w:tcBorders>
              <w:top w:val="single" w:color="000000" w:sz="4" w:space="0"/>
              <w:left w:val="single" w:color="000000" w:sz="4" w:space="0"/>
              <w:bottom w:val="single" w:color="000000" w:sz="4" w:space="0"/>
              <w:right w:val="single" w:color="000000" w:sz="4" w:space="0"/>
            </w:tcBorders>
            <w:vAlign w:val="bottom"/>
          </w:tcPr>
          <w:p w14:paraId="1721E52F">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1F727F0E">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75C6FCF6">
            <w:pPr>
              <w:snapToGrid w:val="0"/>
              <w:spacing w:before="0" w:after="0" w:line="240" w:lineRule="auto"/>
              <w:rPr>
                <w:rFonts w:ascii="Times New Roman" w:hAnsi="Times New Roman" w:cs="Times New Roman"/>
                <w:sz w:val="28"/>
                <w:szCs w:val="28"/>
                <w:lang w:val="ru-RU" w:eastAsia="ru-RU"/>
              </w:rPr>
            </w:pPr>
          </w:p>
        </w:tc>
        <w:tc>
          <w:tcPr>
            <w:tcW w:w="2124" w:type="dxa"/>
            <w:gridSpan w:val="3"/>
            <w:tcBorders>
              <w:top w:val="single" w:color="000000" w:sz="4" w:space="0"/>
              <w:left w:val="single" w:color="000000" w:sz="4" w:space="0"/>
              <w:bottom w:val="single" w:color="000000" w:sz="4" w:space="0"/>
            </w:tcBorders>
          </w:tcPr>
          <w:p w14:paraId="20C5D5E8">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2297DCE1">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62827F0B">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1C0E1D15">
            <w:pPr>
              <w:snapToGrid w:val="0"/>
              <w:spacing w:before="0" w:after="0" w:line="240" w:lineRule="auto"/>
              <w:rPr>
                <w:rFonts w:ascii="Times New Roman" w:hAnsi="Times New Roman" w:cs="Times New Roman"/>
                <w:sz w:val="28"/>
                <w:szCs w:val="28"/>
              </w:rPr>
            </w:pPr>
          </w:p>
        </w:tc>
      </w:tr>
      <w:tr w14:paraId="16B46A96">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229D74B9">
            <w:pPr>
              <w:snapToGrid w:val="0"/>
              <w:spacing w:before="0" w:after="0" w:line="240" w:lineRule="auto"/>
              <w:rPr>
                <w:rFonts w:ascii="Times New Roman" w:hAnsi="Times New Roman" w:cs="Times New Roman"/>
                <w:sz w:val="28"/>
                <w:szCs w:val="28"/>
              </w:rPr>
            </w:pPr>
          </w:p>
        </w:tc>
        <w:tc>
          <w:tcPr>
            <w:tcW w:w="2124" w:type="dxa"/>
            <w:gridSpan w:val="3"/>
            <w:tcBorders>
              <w:top w:val="single" w:color="000000" w:sz="4" w:space="0"/>
              <w:left w:val="single" w:color="000000" w:sz="4" w:space="0"/>
              <w:bottom w:val="single" w:color="000000" w:sz="4" w:space="0"/>
            </w:tcBorders>
          </w:tcPr>
          <w:p w14:paraId="00206365">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34932229">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7EC9C1B1">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5AAE7ED4">
            <w:pPr>
              <w:snapToGrid w:val="0"/>
              <w:spacing w:before="0" w:after="0" w:line="240" w:lineRule="auto"/>
              <w:rPr>
                <w:rFonts w:ascii="Times New Roman" w:hAnsi="Times New Roman" w:cs="Times New Roman"/>
                <w:sz w:val="28"/>
                <w:szCs w:val="28"/>
              </w:rPr>
            </w:pPr>
          </w:p>
        </w:tc>
      </w:tr>
      <w:tr w14:paraId="0FD56C41">
        <w:tblPrEx>
          <w:tblCellMar>
            <w:top w:w="0" w:type="dxa"/>
            <w:left w:w="10" w:type="dxa"/>
            <w:bottom w:w="0" w:type="dxa"/>
            <w:right w:w="10" w:type="dxa"/>
          </w:tblCellMar>
        </w:tblPrEx>
        <w:trPr>
          <w:trHeight w:val="288" w:hRule="exact"/>
          <w:jc w:val="center"/>
        </w:trPr>
        <w:tc>
          <w:tcPr>
            <w:tcW w:w="1764" w:type="dxa"/>
            <w:tcBorders>
              <w:top w:val="single" w:color="000000" w:sz="4" w:space="0"/>
              <w:left w:val="single" w:color="000000" w:sz="4" w:space="0"/>
              <w:bottom w:val="single" w:color="000000" w:sz="4" w:space="0"/>
            </w:tcBorders>
          </w:tcPr>
          <w:p w14:paraId="2AA675B1">
            <w:pPr>
              <w:snapToGrid w:val="0"/>
              <w:spacing w:before="0" w:after="0" w:line="240" w:lineRule="auto"/>
              <w:rPr>
                <w:rFonts w:ascii="Times New Roman" w:hAnsi="Times New Roman" w:cs="Times New Roman"/>
                <w:sz w:val="28"/>
                <w:szCs w:val="28"/>
              </w:rPr>
            </w:pPr>
          </w:p>
        </w:tc>
        <w:tc>
          <w:tcPr>
            <w:tcW w:w="2124" w:type="dxa"/>
            <w:gridSpan w:val="3"/>
            <w:tcBorders>
              <w:top w:val="single" w:color="000000" w:sz="4" w:space="0"/>
              <w:left w:val="single" w:color="000000" w:sz="4" w:space="0"/>
              <w:bottom w:val="single" w:color="000000" w:sz="4" w:space="0"/>
            </w:tcBorders>
          </w:tcPr>
          <w:p w14:paraId="3A8B2C85">
            <w:pPr>
              <w:snapToGrid w:val="0"/>
              <w:spacing w:before="0" w:after="0" w:line="240" w:lineRule="auto"/>
              <w:rPr>
                <w:rFonts w:ascii="Times New Roman" w:hAnsi="Times New Roman" w:cs="Times New Roman"/>
                <w:sz w:val="28"/>
                <w:szCs w:val="28"/>
              </w:rPr>
            </w:pPr>
          </w:p>
        </w:tc>
        <w:tc>
          <w:tcPr>
            <w:tcW w:w="2112" w:type="dxa"/>
            <w:gridSpan w:val="3"/>
            <w:tcBorders>
              <w:top w:val="single" w:color="000000" w:sz="4" w:space="0"/>
              <w:left w:val="single" w:color="000000" w:sz="4" w:space="0"/>
              <w:bottom w:val="single" w:color="000000" w:sz="4" w:space="0"/>
            </w:tcBorders>
          </w:tcPr>
          <w:p w14:paraId="5EF72898">
            <w:pPr>
              <w:snapToGrid w:val="0"/>
              <w:spacing w:before="0" w:after="0" w:line="240" w:lineRule="auto"/>
              <w:rPr>
                <w:rFonts w:ascii="Times New Roman" w:hAnsi="Times New Roman" w:cs="Times New Roman"/>
                <w:sz w:val="28"/>
                <w:szCs w:val="28"/>
              </w:rPr>
            </w:pPr>
          </w:p>
        </w:tc>
        <w:tc>
          <w:tcPr>
            <w:tcW w:w="1794" w:type="dxa"/>
            <w:gridSpan w:val="2"/>
            <w:tcBorders>
              <w:top w:val="single" w:color="000000" w:sz="4" w:space="0"/>
              <w:left w:val="single" w:color="000000" w:sz="4" w:space="0"/>
              <w:bottom w:val="single" w:color="000000" w:sz="4" w:space="0"/>
            </w:tcBorders>
          </w:tcPr>
          <w:p w14:paraId="41251714">
            <w:pPr>
              <w:snapToGrid w:val="0"/>
              <w:spacing w:before="0" w:after="0" w:line="240" w:lineRule="auto"/>
              <w:rPr>
                <w:rFonts w:ascii="Times New Roman" w:hAnsi="Times New Roman" w:cs="Times New Roman"/>
                <w:sz w:val="28"/>
                <w:szCs w:val="28"/>
              </w:rPr>
            </w:pPr>
          </w:p>
        </w:tc>
        <w:tc>
          <w:tcPr>
            <w:tcW w:w="1843" w:type="dxa"/>
            <w:tcBorders>
              <w:top w:val="single" w:color="000000" w:sz="4" w:space="0"/>
              <w:left w:val="single" w:color="000000" w:sz="4" w:space="0"/>
              <w:bottom w:val="single" w:color="000000" w:sz="4" w:space="0"/>
              <w:right w:val="single" w:color="000000" w:sz="4" w:space="0"/>
            </w:tcBorders>
          </w:tcPr>
          <w:p w14:paraId="1ADE7C9B">
            <w:pPr>
              <w:snapToGrid w:val="0"/>
              <w:spacing w:before="0" w:after="0" w:line="240" w:lineRule="auto"/>
              <w:rPr>
                <w:rFonts w:ascii="Times New Roman" w:hAnsi="Times New Roman" w:cs="Times New Roman"/>
                <w:sz w:val="28"/>
                <w:szCs w:val="28"/>
              </w:rPr>
            </w:pPr>
          </w:p>
        </w:tc>
      </w:tr>
      <w:tr w14:paraId="7D9D74B7">
        <w:tblPrEx>
          <w:tblCellMar>
            <w:top w:w="0" w:type="dxa"/>
            <w:left w:w="10" w:type="dxa"/>
            <w:bottom w:w="0" w:type="dxa"/>
            <w:right w:w="10" w:type="dxa"/>
          </w:tblCellMar>
        </w:tblPrEx>
        <w:trPr>
          <w:trHeight w:val="682"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198AF152">
            <w:pPr>
              <w:pStyle w:val="171"/>
              <w:numPr>
                <w:ilvl w:val="1"/>
                <w:numId w:val="16"/>
              </w:numPr>
              <w:tabs>
                <w:tab w:val="left" w:pos="831"/>
              </w:tabs>
              <w:ind w:left="0" w:firstLine="284"/>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4906C4FF">
        <w:tblPrEx>
          <w:tblCellMar>
            <w:top w:w="0" w:type="dxa"/>
            <w:left w:w="10" w:type="dxa"/>
            <w:bottom w:w="0" w:type="dxa"/>
            <w:right w:w="10" w:type="dxa"/>
          </w:tblCellMar>
        </w:tblPrEx>
        <w:trPr>
          <w:trHeight w:val="3564" w:hRule="exact"/>
          <w:jc w:val="center"/>
        </w:trPr>
        <w:tc>
          <w:tcPr>
            <w:tcW w:w="1845" w:type="dxa"/>
            <w:gridSpan w:val="2"/>
            <w:tcBorders>
              <w:top w:val="single" w:color="000000" w:sz="4" w:space="0"/>
              <w:left w:val="single" w:color="000000" w:sz="4" w:space="0"/>
              <w:bottom w:val="single" w:color="000000" w:sz="4" w:space="0"/>
            </w:tcBorders>
            <w:vAlign w:val="center"/>
          </w:tcPr>
          <w:p w14:paraId="1EBD3106">
            <w:pPr>
              <w:pStyle w:val="171"/>
              <w:jc w:val="center"/>
              <w:rPr>
                <w:sz w:val="28"/>
                <w:szCs w:val="28"/>
                <w:lang w:val="ru-RU" w:eastAsia="ru-RU"/>
              </w:rPr>
            </w:pPr>
            <w:r>
              <w:rPr>
                <w:rStyle w:val="139"/>
                <w:sz w:val="28"/>
                <w:szCs w:val="28"/>
                <w:lang w:val="ru-RU" w:eastAsia="ru-RU"/>
              </w:rPr>
              <w:t>Тема публикации</w:t>
            </w:r>
          </w:p>
        </w:tc>
        <w:tc>
          <w:tcPr>
            <w:tcW w:w="2043" w:type="dxa"/>
            <w:gridSpan w:val="2"/>
            <w:tcBorders>
              <w:top w:val="single" w:color="000000" w:sz="4" w:space="0"/>
              <w:left w:val="single" w:color="000000" w:sz="4" w:space="0"/>
              <w:bottom w:val="single" w:color="000000" w:sz="4" w:space="0"/>
            </w:tcBorders>
            <w:vAlign w:val="center"/>
          </w:tcPr>
          <w:p w14:paraId="79ABBBD1">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667" w:type="dxa"/>
            <w:gridSpan w:val="2"/>
            <w:tcBorders>
              <w:top w:val="single" w:color="000000" w:sz="4" w:space="0"/>
              <w:left w:val="single" w:color="000000" w:sz="4" w:space="0"/>
              <w:bottom w:val="single" w:color="000000" w:sz="4" w:space="0"/>
            </w:tcBorders>
            <w:vAlign w:val="center"/>
          </w:tcPr>
          <w:p w14:paraId="3E98D6F1">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2039" w:type="dxa"/>
            <w:gridSpan w:val="2"/>
            <w:tcBorders>
              <w:top w:val="single" w:color="000000" w:sz="4" w:space="0"/>
              <w:left w:val="single" w:color="000000" w:sz="4" w:space="0"/>
              <w:bottom w:val="single" w:color="000000" w:sz="4" w:space="0"/>
            </w:tcBorders>
            <w:vAlign w:val="center"/>
          </w:tcPr>
          <w:p w14:paraId="506FAF0E">
            <w:pPr>
              <w:pStyle w:val="171"/>
              <w:jc w:val="center"/>
              <w:rPr>
                <w:sz w:val="28"/>
                <w:szCs w:val="28"/>
                <w:lang w:val="ru-RU" w:eastAsia="ru-RU"/>
              </w:rPr>
            </w:pPr>
            <w:r>
              <w:rPr>
                <w:rStyle w:val="139"/>
                <w:sz w:val="28"/>
                <w:szCs w:val="28"/>
                <w:lang w:val="ru-RU" w:eastAsia="ru-RU"/>
              </w:rPr>
              <w:t>Самостоятельно / в соавторстве</w:t>
            </w:r>
          </w:p>
        </w:tc>
        <w:tc>
          <w:tcPr>
            <w:tcW w:w="2043" w:type="dxa"/>
            <w:gridSpan w:val="2"/>
            <w:tcBorders>
              <w:top w:val="single" w:color="000000" w:sz="4" w:space="0"/>
              <w:left w:val="single" w:color="000000" w:sz="4" w:space="0"/>
              <w:bottom w:val="single" w:color="000000" w:sz="4" w:space="0"/>
              <w:right w:val="single" w:color="000000" w:sz="4" w:space="0"/>
            </w:tcBorders>
            <w:vAlign w:val="bottom"/>
          </w:tcPr>
          <w:p w14:paraId="0C28362C">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471BCF78">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1B01983C">
            <w:pPr>
              <w:snapToGrid w:val="0"/>
              <w:spacing w:before="0" w:after="0" w:line="240" w:lineRule="auto"/>
              <w:rPr>
                <w:rFonts w:ascii="Times New Roman" w:hAnsi="Times New Roman" w:cs="Times New Roman"/>
                <w:sz w:val="28"/>
                <w:szCs w:val="28"/>
                <w:lang w:val="ru-RU" w:eastAsia="ru-RU"/>
              </w:rPr>
            </w:pPr>
          </w:p>
        </w:tc>
        <w:tc>
          <w:tcPr>
            <w:tcW w:w="2043" w:type="dxa"/>
            <w:gridSpan w:val="2"/>
            <w:tcBorders>
              <w:top w:val="single" w:color="000000" w:sz="4" w:space="0"/>
              <w:left w:val="single" w:color="000000" w:sz="4" w:space="0"/>
              <w:bottom w:val="single" w:color="000000" w:sz="4" w:space="0"/>
            </w:tcBorders>
          </w:tcPr>
          <w:p w14:paraId="13CA7E26">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tcBorders>
          </w:tcPr>
          <w:p w14:paraId="46BF2032">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tcBorders>
          </w:tcPr>
          <w:p w14:paraId="4A44F5EF">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3DACF8EE">
            <w:pPr>
              <w:snapToGrid w:val="0"/>
              <w:spacing w:before="0" w:after="0" w:line="240" w:lineRule="auto"/>
              <w:rPr>
                <w:rFonts w:ascii="Times New Roman" w:hAnsi="Times New Roman" w:cs="Times New Roman"/>
                <w:sz w:val="28"/>
                <w:szCs w:val="28"/>
              </w:rPr>
            </w:pPr>
          </w:p>
        </w:tc>
      </w:tr>
      <w:tr w14:paraId="624FEADF">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5B05FD1F">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tcBorders>
          </w:tcPr>
          <w:p w14:paraId="69BCA0B0">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tcBorders>
          </w:tcPr>
          <w:p w14:paraId="4F856F7B">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tcBorders>
          </w:tcPr>
          <w:p w14:paraId="5D83CB18">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19F11950">
            <w:pPr>
              <w:snapToGrid w:val="0"/>
              <w:spacing w:before="0" w:after="0" w:line="240" w:lineRule="auto"/>
              <w:rPr>
                <w:rFonts w:ascii="Times New Roman" w:hAnsi="Times New Roman" w:cs="Times New Roman"/>
                <w:sz w:val="28"/>
                <w:szCs w:val="28"/>
              </w:rPr>
            </w:pPr>
          </w:p>
        </w:tc>
      </w:tr>
      <w:tr w14:paraId="57F5C222">
        <w:tblPrEx>
          <w:tblCellMar>
            <w:top w:w="0" w:type="dxa"/>
            <w:left w:w="10" w:type="dxa"/>
            <w:bottom w:w="0" w:type="dxa"/>
            <w:right w:w="10" w:type="dxa"/>
          </w:tblCellMar>
        </w:tblPrEx>
        <w:trPr>
          <w:trHeight w:val="306" w:hRule="exact"/>
          <w:jc w:val="center"/>
        </w:trPr>
        <w:tc>
          <w:tcPr>
            <w:tcW w:w="1845" w:type="dxa"/>
            <w:gridSpan w:val="2"/>
            <w:tcBorders>
              <w:top w:val="single" w:color="000000" w:sz="4" w:space="0"/>
              <w:left w:val="single" w:color="000000" w:sz="4" w:space="0"/>
              <w:bottom w:val="single" w:color="000000" w:sz="4" w:space="0"/>
              <w:right w:val="single" w:color="000000" w:sz="4" w:space="0"/>
            </w:tcBorders>
          </w:tcPr>
          <w:p w14:paraId="1190CA2C">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49758D74">
            <w:pPr>
              <w:snapToGrid w:val="0"/>
              <w:spacing w:before="0" w:after="0" w:line="240" w:lineRule="auto"/>
              <w:rPr>
                <w:rFonts w:ascii="Times New Roman" w:hAnsi="Times New Roman" w:cs="Times New Roman"/>
                <w:sz w:val="28"/>
                <w:szCs w:val="28"/>
              </w:rPr>
            </w:pPr>
          </w:p>
        </w:tc>
        <w:tc>
          <w:tcPr>
            <w:tcW w:w="1667" w:type="dxa"/>
            <w:gridSpan w:val="2"/>
            <w:tcBorders>
              <w:top w:val="single" w:color="000000" w:sz="4" w:space="0"/>
              <w:left w:val="single" w:color="000000" w:sz="4" w:space="0"/>
              <w:bottom w:val="single" w:color="000000" w:sz="4" w:space="0"/>
              <w:right w:val="single" w:color="000000" w:sz="4" w:space="0"/>
            </w:tcBorders>
          </w:tcPr>
          <w:p w14:paraId="569E7ED7">
            <w:pPr>
              <w:snapToGrid w:val="0"/>
              <w:spacing w:before="0" w:after="0" w:line="240" w:lineRule="auto"/>
              <w:rPr>
                <w:rFonts w:ascii="Times New Roman" w:hAnsi="Times New Roman" w:cs="Times New Roman"/>
                <w:sz w:val="28"/>
                <w:szCs w:val="28"/>
              </w:rPr>
            </w:pPr>
          </w:p>
        </w:tc>
        <w:tc>
          <w:tcPr>
            <w:tcW w:w="2039" w:type="dxa"/>
            <w:gridSpan w:val="2"/>
            <w:tcBorders>
              <w:top w:val="single" w:color="000000" w:sz="4" w:space="0"/>
              <w:left w:val="single" w:color="000000" w:sz="4" w:space="0"/>
              <w:bottom w:val="single" w:color="000000" w:sz="4" w:space="0"/>
              <w:right w:val="single" w:color="000000" w:sz="4" w:space="0"/>
            </w:tcBorders>
          </w:tcPr>
          <w:p w14:paraId="618F94CC">
            <w:pPr>
              <w:snapToGrid w:val="0"/>
              <w:spacing w:before="0" w:after="0" w:line="240" w:lineRule="auto"/>
              <w:rPr>
                <w:rFonts w:ascii="Times New Roman" w:hAnsi="Times New Roman" w:cs="Times New Roman"/>
                <w:sz w:val="28"/>
                <w:szCs w:val="28"/>
              </w:rPr>
            </w:pPr>
          </w:p>
        </w:tc>
        <w:tc>
          <w:tcPr>
            <w:tcW w:w="2043" w:type="dxa"/>
            <w:gridSpan w:val="2"/>
            <w:tcBorders>
              <w:top w:val="single" w:color="000000" w:sz="4" w:space="0"/>
              <w:left w:val="single" w:color="000000" w:sz="4" w:space="0"/>
              <w:bottom w:val="single" w:color="000000" w:sz="4" w:space="0"/>
              <w:right w:val="single" w:color="000000" w:sz="4" w:space="0"/>
            </w:tcBorders>
          </w:tcPr>
          <w:p w14:paraId="28791EEF">
            <w:pPr>
              <w:snapToGrid w:val="0"/>
              <w:spacing w:before="0" w:after="0" w:line="240" w:lineRule="auto"/>
              <w:rPr>
                <w:rFonts w:ascii="Times New Roman" w:hAnsi="Times New Roman" w:cs="Times New Roman"/>
                <w:sz w:val="28"/>
                <w:szCs w:val="28"/>
              </w:rPr>
            </w:pPr>
          </w:p>
        </w:tc>
      </w:tr>
      <w:tr w14:paraId="17726DA3">
        <w:tblPrEx>
          <w:tblCellMar>
            <w:top w:w="0" w:type="dxa"/>
            <w:left w:w="10" w:type="dxa"/>
            <w:bottom w:w="0" w:type="dxa"/>
            <w:right w:w="10" w:type="dxa"/>
          </w:tblCellMar>
        </w:tblPrEx>
        <w:trPr>
          <w:trHeight w:val="930"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434F232D">
            <w:pPr>
              <w:pStyle w:val="171"/>
              <w:numPr>
                <w:ilvl w:val="1"/>
                <w:numId w:val="16"/>
              </w:numPr>
              <w:tabs>
                <w:tab w:val="left" w:pos="851"/>
              </w:tabs>
              <w:ind w:left="0" w:firstLine="284"/>
              <w:jc w:val="center"/>
            </w:pPr>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7CEAC5C5">
        <w:tblPrEx>
          <w:tblCellMar>
            <w:top w:w="0" w:type="dxa"/>
            <w:left w:w="10" w:type="dxa"/>
            <w:bottom w:w="0" w:type="dxa"/>
            <w:right w:w="10" w:type="dxa"/>
          </w:tblCellMar>
        </w:tblPrEx>
        <w:trPr>
          <w:trHeight w:val="1979" w:hRule="exact"/>
          <w:jc w:val="center"/>
        </w:trPr>
        <w:tc>
          <w:tcPr>
            <w:tcW w:w="1845" w:type="dxa"/>
            <w:gridSpan w:val="2"/>
            <w:tcBorders>
              <w:top w:val="single" w:color="000000" w:sz="4" w:space="0"/>
              <w:left w:val="single" w:color="000000" w:sz="4" w:space="0"/>
              <w:bottom w:val="single" w:color="000000" w:sz="4" w:space="0"/>
            </w:tcBorders>
            <w:vAlign w:val="center"/>
          </w:tcPr>
          <w:p w14:paraId="34EE3991">
            <w:pPr>
              <w:pStyle w:val="171"/>
              <w:jc w:val="center"/>
              <w:rPr>
                <w:sz w:val="28"/>
                <w:szCs w:val="28"/>
                <w:lang w:val="ru-RU" w:eastAsia="ru-RU"/>
              </w:rPr>
            </w:pPr>
            <w:r>
              <w:rPr>
                <w:rStyle w:val="139"/>
                <w:sz w:val="28"/>
                <w:szCs w:val="28"/>
                <w:lang w:val="ru-RU" w:eastAsia="ru-RU"/>
              </w:rPr>
              <w:t>Учебный год</w:t>
            </w:r>
          </w:p>
        </w:tc>
        <w:tc>
          <w:tcPr>
            <w:tcW w:w="2255" w:type="dxa"/>
            <w:gridSpan w:val="3"/>
            <w:tcBorders>
              <w:top w:val="single" w:color="000000" w:sz="4" w:space="0"/>
              <w:left w:val="single" w:color="000000" w:sz="4" w:space="0"/>
              <w:bottom w:val="single" w:color="000000" w:sz="4" w:space="0"/>
            </w:tcBorders>
            <w:vAlign w:val="center"/>
          </w:tcPr>
          <w:p w14:paraId="07BA5BBB">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900" w:type="dxa"/>
            <w:gridSpan w:val="2"/>
            <w:tcBorders>
              <w:top w:val="single" w:color="000000" w:sz="4" w:space="0"/>
              <w:left w:val="single" w:color="000000" w:sz="4" w:space="0"/>
              <w:bottom w:val="single" w:color="000000" w:sz="4" w:space="0"/>
            </w:tcBorders>
            <w:vAlign w:val="center"/>
          </w:tcPr>
          <w:p w14:paraId="56F5AAE2">
            <w:pPr>
              <w:pStyle w:val="171"/>
              <w:jc w:val="center"/>
              <w:rPr>
                <w:sz w:val="28"/>
                <w:szCs w:val="28"/>
                <w:lang w:val="ru-RU" w:eastAsia="ru-RU"/>
              </w:rPr>
            </w:pPr>
            <w:r>
              <w:rPr>
                <w:rStyle w:val="139"/>
                <w:sz w:val="28"/>
                <w:szCs w:val="28"/>
                <w:lang w:val="ru-RU" w:eastAsia="ru-RU"/>
              </w:rPr>
              <w:t>Наименование мероприятия</w:t>
            </w:r>
          </w:p>
        </w:tc>
        <w:tc>
          <w:tcPr>
            <w:tcW w:w="3637" w:type="dxa"/>
            <w:gridSpan w:val="3"/>
            <w:tcBorders>
              <w:top w:val="single" w:color="000000" w:sz="4" w:space="0"/>
              <w:left w:val="single" w:color="000000" w:sz="4" w:space="0"/>
              <w:bottom w:val="single" w:color="000000" w:sz="4" w:space="0"/>
              <w:right w:val="single" w:color="000000" w:sz="4" w:space="0"/>
            </w:tcBorders>
            <w:vAlign w:val="center"/>
          </w:tcPr>
          <w:p w14:paraId="5693408E">
            <w:pPr>
              <w:pStyle w:val="171"/>
              <w:jc w:val="center"/>
              <w:rPr>
                <w:sz w:val="28"/>
                <w:szCs w:val="28"/>
                <w:lang w:val="ru-RU" w:eastAsia="ru-RU"/>
              </w:rPr>
            </w:pPr>
            <w:r>
              <w:rPr>
                <w:rStyle w:val="139"/>
                <w:sz w:val="28"/>
                <w:szCs w:val="28"/>
                <w:lang w:val="ru-RU" w:eastAsia="ru-RU"/>
              </w:rPr>
              <w:t>Тема выступления</w:t>
            </w:r>
          </w:p>
        </w:tc>
      </w:tr>
      <w:tr w14:paraId="3D3B1962">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027FE94F">
            <w:pPr>
              <w:snapToGrid w:val="0"/>
              <w:spacing w:before="0" w:after="0" w:line="240" w:lineRule="auto"/>
              <w:rPr>
                <w:rFonts w:ascii="Times New Roman" w:hAnsi="Times New Roman" w:cs="Times New Roman"/>
                <w:sz w:val="28"/>
                <w:szCs w:val="28"/>
                <w:lang w:val="ru-RU" w:eastAsia="ru-RU"/>
              </w:rPr>
            </w:pPr>
          </w:p>
        </w:tc>
        <w:tc>
          <w:tcPr>
            <w:tcW w:w="2255" w:type="dxa"/>
            <w:gridSpan w:val="3"/>
            <w:tcBorders>
              <w:top w:val="single" w:color="000000" w:sz="4" w:space="0"/>
              <w:left w:val="single" w:color="000000" w:sz="4" w:space="0"/>
              <w:bottom w:val="single" w:color="000000" w:sz="4" w:space="0"/>
            </w:tcBorders>
          </w:tcPr>
          <w:p w14:paraId="0C7BC1F4">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1F20D82E">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0E8995B1">
            <w:pPr>
              <w:snapToGrid w:val="0"/>
              <w:spacing w:before="0" w:after="0" w:line="240" w:lineRule="auto"/>
              <w:rPr>
                <w:rFonts w:ascii="Times New Roman" w:hAnsi="Times New Roman" w:cs="Times New Roman"/>
                <w:sz w:val="28"/>
                <w:szCs w:val="28"/>
              </w:rPr>
            </w:pPr>
          </w:p>
        </w:tc>
      </w:tr>
      <w:tr w14:paraId="4FAAD8C4">
        <w:tblPrEx>
          <w:tblCellMar>
            <w:top w:w="0" w:type="dxa"/>
            <w:left w:w="10" w:type="dxa"/>
            <w:bottom w:w="0" w:type="dxa"/>
            <w:right w:w="10" w:type="dxa"/>
          </w:tblCellMar>
        </w:tblPrEx>
        <w:trPr>
          <w:trHeight w:val="288" w:hRule="exact"/>
          <w:jc w:val="center"/>
        </w:trPr>
        <w:tc>
          <w:tcPr>
            <w:tcW w:w="1845" w:type="dxa"/>
            <w:gridSpan w:val="2"/>
            <w:tcBorders>
              <w:top w:val="single" w:color="000000" w:sz="4" w:space="0"/>
              <w:left w:val="single" w:color="000000" w:sz="4" w:space="0"/>
              <w:bottom w:val="single" w:color="000000" w:sz="4" w:space="0"/>
            </w:tcBorders>
          </w:tcPr>
          <w:p w14:paraId="1ABB0131">
            <w:pPr>
              <w:snapToGrid w:val="0"/>
              <w:spacing w:before="0" w:after="0" w:line="240" w:lineRule="auto"/>
              <w:rPr>
                <w:rFonts w:ascii="Times New Roman" w:hAnsi="Times New Roman" w:cs="Times New Roman"/>
                <w:sz w:val="28"/>
                <w:szCs w:val="28"/>
              </w:rPr>
            </w:pPr>
          </w:p>
        </w:tc>
        <w:tc>
          <w:tcPr>
            <w:tcW w:w="2255" w:type="dxa"/>
            <w:gridSpan w:val="3"/>
            <w:tcBorders>
              <w:top w:val="single" w:color="000000" w:sz="4" w:space="0"/>
              <w:left w:val="single" w:color="000000" w:sz="4" w:space="0"/>
              <w:bottom w:val="single" w:color="000000" w:sz="4" w:space="0"/>
            </w:tcBorders>
          </w:tcPr>
          <w:p w14:paraId="152026FD">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tcBorders>
          </w:tcPr>
          <w:p w14:paraId="34B87F0F">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6129B6BB">
            <w:pPr>
              <w:snapToGrid w:val="0"/>
              <w:spacing w:before="0" w:after="0" w:line="240" w:lineRule="auto"/>
              <w:rPr>
                <w:rFonts w:ascii="Times New Roman" w:hAnsi="Times New Roman" w:cs="Times New Roman"/>
                <w:sz w:val="28"/>
                <w:szCs w:val="28"/>
              </w:rPr>
            </w:pPr>
          </w:p>
        </w:tc>
      </w:tr>
      <w:tr w14:paraId="3A8959DD">
        <w:tblPrEx>
          <w:tblCellMar>
            <w:top w:w="0" w:type="dxa"/>
            <w:left w:w="10" w:type="dxa"/>
            <w:bottom w:w="0" w:type="dxa"/>
            <w:right w:w="10" w:type="dxa"/>
          </w:tblCellMar>
        </w:tblPrEx>
        <w:trPr>
          <w:trHeight w:val="306" w:hRule="exact"/>
          <w:jc w:val="center"/>
        </w:trPr>
        <w:tc>
          <w:tcPr>
            <w:tcW w:w="1845" w:type="dxa"/>
            <w:gridSpan w:val="2"/>
            <w:tcBorders>
              <w:top w:val="single" w:color="000000" w:sz="4" w:space="0"/>
              <w:left w:val="single" w:color="000000" w:sz="4" w:space="0"/>
              <w:bottom w:val="single" w:color="000000" w:sz="4" w:space="0"/>
              <w:right w:val="single" w:color="000000" w:sz="4" w:space="0"/>
            </w:tcBorders>
          </w:tcPr>
          <w:p w14:paraId="4DF870E9">
            <w:pPr>
              <w:snapToGrid w:val="0"/>
              <w:spacing w:before="0" w:after="0" w:line="240" w:lineRule="auto"/>
              <w:rPr>
                <w:rFonts w:ascii="Times New Roman" w:hAnsi="Times New Roman" w:cs="Times New Roman"/>
                <w:sz w:val="28"/>
                <w:szCs w:val="28"/>
              </w:rPr>
            </w:pPr>
          </w:p>
        </w:tc>
        <w:tc>
          <w:tcPr>
            <w:tcW w:w="2255" w:type="dxa"/>
            <w:gridSpan w:val="3"/>
            <w:tcBorders>
              <w:top w:val="single" w:color="000000" w:sz="4" w:space="0"/>
              <w:left w:val="single" w:color="000000" w:sz="4" w:space="0"/>
              <w:bottom w:val="single" w:color="000000" w:sz="4" w:space="0"/>
              <w:right w:val="single" w:color="000000" w:sz="4" w:space="0"/>
            </w:tcBorders>
          </w:tcPr>
          <w:p w14:paraId="671D7ADF">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right w:val="single" w:color="000000" w:sz="4" w:space="0"/>
            </w:tcBorders>
          </w:tcPr>
          <w:p w14:paraId="16204ED3">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3BA0B82C">
            <w:pPr>
              <w:snapToGrid w:val="0"/>
              <w:spacing w:before="0" w:after="0" w:line="240" w:lineRule="auto"/>
              <w:rPr>
                <w:rFonts w:ascii="Times New Roman" w:hAnsi="Times New Roman" w:cs="Times New Roman"/>
                <w:sz w:val="28"/>
                <w:szCs w:val="28"/>
              </w:rPr>
            </w:pPr>
          </w:p>
        </w:tc>
      </w:tr>
      <w:tr w14:paraId="2B74AFAB">
        <w:tblPrEx>
          <w:tblCellMar>
            <w:top w:w="0" w:type="dxa"/>
            <w:left w:w="10" w:type="dxa"/>
            <w:bottom w:w="0" w:type="dxa"/>
            <w:right w:w="10" w:type="dxa"/>
          </w:tblCellMar>
        </w:tblPrEx>
        <w:trPr>
          <w:trHeight w:val="1035" w:hRule="exact"/>
          <w:jc w:val="center"/>
        </w:trPr>
        <w:tc>
          <w:tcPr>
            <w:tcW w:w="9637" w:type="dxa"/>
            <w:gridSpan w:val="10"/>
            <w:tcBorders>
              <w:top w:val="single" w:color="000000" w:sz="4" w:space="0"/>
              <w:left w:val="single" w:color="000000" w:sz="4" w:space="0"/>
              <w:bottom w:val="single" w:color="000000" w:sz="4" w:space="0"/>
              <w:right w:val="single" w:color="000000" w:sz="4" w:space="0"/>
            </w:tcBorders>
            <w:vAlign w:val="center"/>
          </w:tcPr>
          <w:p w14:paraId="49E9F089">
            <w:pPr>
              <w:pStyle w:val="171"/>
              <w:numPr>
                <w:ilvl w:val="1"/>
                <w:numId w:val="16"/>
              </w:numPr>
              <w:tabs>
                <w:tab w:val="left" w:pos="831"/>
              </w:tabs>
              <w:ind w:left="0" w:firstLine="284"/>
              <w:jc w:val="center"/>
            </w:pPr>
            <w:r>
              <w:rPr>
                <w:rStyle w:val="139"/>
                <w:sz w:val="28"/>
                <w:szCs w:val="28"/>
                <w:lang w:val="ru-RU" w:eastAsia="ru-RU"/>
              </w:rPr>
              <w:t xml:space="preserve">Продуктивное использование новых образовательных технологий, </w:t>
            </w:r>
          </w:p>
          <w:p w14:paraId="354CBAC4">
            <w:pPr>
              <w:pStyle w:val="171"/>
              <w:tabs>
                <w:tab w:val="left" w:pos="831"/>
              </w:tabs>
              <w:ind w:firstLine="284"/>
              <w:jc w:val="center"/>
            </w:pPr>
            <w:r>
              <w:rPr>
                <w:rStyle w:val="139"/>
                <w:sz w:val="28"/>
                <w:szCs w:val="28"/>
                <w:lang w:val="ru-RU" w:eastAsia="ru-RU"/>
              </w:rPr>
              <w:t>участие в экспериментальной, инновационной деятельности (для высшей категории)</w:t>
            </w:r>
          </w:p>
        </w:tc>
      </w:tr>
      <w:tr w14:paraId="7CF129C1">
        <w:tblPrEx>
          <w:tblCellMar>
            <w:top w:w="0" w:type="dxa"/>
            <w:left w:w="10" w:type="dxa"/>
            <w:bottom w:w="0" w:type="dxa"/>
            <w:right w:w="10" w:type="dxa"/>
          </w:tblCellMar>
        </w:tblPrEx>
        <w:trPr>
          <w:trHeight w:val="1697" w:hRule="exact"/>
          <w:jc w:val="center"/>
        </w:trPr>
        <w:tc>
          <w:tcPr>
            <w:tcW w:w="2053" w:type="dxa"/>
            <w:gridSpan w:val="3"/>
            <w:tcBorders>
              <w:top w:val="single" w:color="000000" w:sz="4" w:space="0"/>
              <w:left w:val="single" w:color="000000" w:sz="4" w:space="0"/>
              <w:bottom w:val="single" w:color="000000" w:sz="4" w:space="0"/>
              <w:right w:val="single" w:color="000000" w:sz="4" w:space="0"/>
            </w:tcBorders>
            <w:vAlign w:val="center"/>
          </w:tcPr>
          <w:p w14:paraId="177CE111">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7849AAA4">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14:paraId="3D6DE917">
            <w:pPr>
              <w:pStyle w:val="171"/>
              <w:jc w:val="center"/>
              <w:rPr>
                <w:sz w:val="28"/>
                <w:szCs w:val="28"/>
                <w:lang w:val="ru-RU" w:eastAsia="ru-RU"/>
              </w:rPr>
            </w:pPr>
            <w:r>
              <w:rPr>
                <w:rStyle w:val="139"/>
                <w:sz w:val="28"/>
                <w:szCs w:val="28"/>
                <w:lang w:val="ru-RU" w:eastAsia="ru-RU"/>
              </w:rPr>
              <w:t>Наличие авторских наработок</w:t>
            </w:r>
          </w:p>
        </w:tc>
        <w:tc>
          <w:tcPr>
            <w:tcW w:w="3637" w:type="dxa"/>
            <w:gridSpan w:val="3"/>
            <w:tcBorders>
              <w:top w:val="single" w:color="000000" w:sz="4" w:space="0"/>
              <w:left w:val="single" w:color="000000" w:sz="4" w:space="0"/>
              <w:bottom w:val="single" w:color="000000" w:sz="4" w:space="0"/>
              <w:right w:val="single" w:color="000000" w:sz="4" w:space="0"/>
            </w:tcBorders>
            <w:vAlign w:val="center"/>
          </w:tcPr>
          <w:p w14:paraId="03817F5E">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19F84749">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right w:val="single" w:color="000000" w:sz="4" w:space="0"/>
            </w:tcBorders>
          </w:tcPr>
          <w:p w14:paraId="5278D9C9">
            <w:pPr>
              <w:snapToGrid w:val="0"/>
              <w:spacing w:before="0" w:after="0" w:line="240" w:lineRule="auto"/>
              <w:jc w:val="center"/>
              <w:rPr>
                <w:rFonts w:ascii="Times New Roman" w:hAnsi="Times New Roman" w:cs="Times New Roman"/>
                <w:sz w:val="28"/>
                <w:szCs w:val="28"/>
                <w:lang w:val="ru-RU" w:eastAsia="ru-RU"/>
              </w:rPr>
            </w:pPr>
          </w:p>
        </w:tc>
        <w:tc>
          <w:tcPr>
            <w:tcW w:w="2047" w:type="dxa"/>
            <w:gridSpan w:val="2"/>
            <w:tcBorders>
              <w:top w:val="single" w:color="000000" w:sz="4" w:space="0"/>
              <w:left w:val="single" w:color="000000" w:sz="4" w:space="0"/>
              <w:bottom w:val="single" w:color="000000" w:sz="4" w:space="0"/>
              <w:right w:val="single" w:color="000000" w:sz="4" w:space="0"/>
            </w:tcBorders>
          </w:tcPr>
          <w:p w14:paraId="07C3462D">
            <w:pPr>
              <w:snapToGrid w:val="0"/>
              <w:spacing w:before="0" w:after="0" w:line="240" w:lineRule="auto"/>
              <w:jc w:val="center"/>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right w:val="single" w:color="000000" w:sz="4" w:space="0"/>
            </w:tcBorders>
          </w:tcPr>
          <w:p w14:paraId="37430278">
            <w:pPr>
              <w:snapToGrid w:val="0"/>
              <w:spacing w:before="0" w:after="0" w:line="240" w:lineRule="auto"/>
              <w:jc w:val="center"/>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476947C3">
            <w:pPr>
              <w:snapToGrid w:val="0"/>
              <w:spacing w:before="0" w:after="0" w:line="240" w:lineRule="auto"/>
              <w:jc w:val="center"/>
              <w:rPr>
                <w:rFonts w:ascii="Times New Roman" w:hAnsi="Times New Roman" w:cs="Times New Roman"/>
                <w:sz w:val="28"/>
                <w:szCs w:val="28"/>
              </w:rPr>
            </w:pPr>
          </w:p>
        </w:tc>
      </w:tr>
      <w:tr w14:paraId="50443E36">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right w:val="single" w:color="000000" w:sz="4" w:space="0"/>
            </w:tcBorders>
          </w:tcPr>
          <w:p w14:paraId="72344A74">
            <w:pPr>
              <w:snapToGrid w:val="0"/>
              <w:spacing w:before="0" w:after="0" w:line="240" w:lineRule="auto"/>
              <w:rPr>
                <w:rFonts w:ascii="Times New Roman" w:hAnsi="Times New Roman" w:cs="Times New Roman"/>
                <w:sz w:val="28"/>
                <w:szCs w:val="28"/>
              </w:rPr>
            </w:pPr>
          </w:p>
        </w:tc>
        <w:tc>
          <w:tcPr>
            <w:tcW w:w="2047" w:type="dxa"/>
            <w:gridSpan w:val="2"/>
            <w:tcBorders>
              <w:top w:val="single" w:color="000000" w:sz="4" w:space="0"/>
              <w:left w:val="single" w:color="000000" w:sz="4" w:space="0"/>
              <w:bottom w:val="single" w:color="000000" w:sz="4" w:space="0"/>
              <w:right w:val="single" w:color="000000" w:sz="4" w:space="0"/>
            </w:tcBorders>
          </w:tcPr>
          <w:p w14:paraId="190CF436">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right w:val="single" w:color="000000" w:sz="4" w:space="0"/>
            </w:tcBorders>
          </w:tcPr>
          <w:p w14:paraId="6053AB67">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749BF000">
            <w:pPr>
              <w:snapToGrid w:val="0"/>
              <w:spacing w:before="0" w:after="0" w:line="240" w:lineRule="auto"/>
              <w:rPr>
                <w:rFonts w:ascii="Times New Roman" w:hAnsi="Times New Roman" w:cs="Times New Roman"/>
                <w:sz w:val="28"/>
                <w:szCs w:val="28"/>
              </w:rPr>
            </w:pPr>
          </w:p>
        </w:tc>
      </w:tr>
      <w:tr w14:paraId="1C26DD73">
        <w:tblPrEx>
          <w:tblCellMar>
            <w:top w:w="0" w:type="dxa"/>
            <w:left w:w="10" w:type="dxa"/>
            <w:bottom w:w="0" w:type="dxa"/>
            <w:right w:w="10" w:type="dxa"/>
          </w:tblCellMar>
        </w:tblPrEx>
        <w:trPr>
          <w:trHeight w:val="288" w:hRule="exact"/>
          <w:jc w:val="center"/>
        </w:trPr>
        <w:tc>
          <w:tcPr>
            <w:tcW w:w="2053" w:type="dxa"/>
            <w:gridSpan w:val="3"/>
            <w:tcBorders>
              <w:top w:val="single" w:color="000000" w:sz="4" w:space="0"/>
              <w:left w:val="single" w:color="000000" w:sz="4" w:space="0"/>
              <w:bottom w:val="single" w:color="000000" w:sz="4" w:space="0"/>
              <w:right w:val="single" w:color="000000" w:sz="4" w:space="0"/>
            </w:tcBorders>
          </w:tcPr>
          <w:p w14:paraId="404B2173">
            <w:pPr>
              <w:snapToGrid w:val="0"/>
              <w:spacing w:before="0" w:after="0" w:line="240" w:lineRule="auto"/>
              <w:rPr>
                <w:rFonts w:ascii="Times New Roman" w:hAnsi="Times New Roman" w:cs="Times New Roman"/>
                <w:sz w:val="28"/>
                <w:szCs w:val="28"/>
              </w:rPr>
            </w:pPr>
          </w:p>
        </w:tc>
        <w:tc>
          <w:tcPr>
            <w:tcW w:w="2047" w:type="dxa"/>
            <w:gridSpan w:val="2"/>
            <w:tcBorders>
              <w:top w:val="single" w:color="000000" w:sz="4" w:space="0"/>
              <w:left w:val="single" w:color="000000" w:sz="4" w:space="0"/>
              <w:bottom w:val="single" w:color="000000" w:sz="4" w:space="0"/>
              <w:right w:val="single" w:color="000000" w:sz="4" w:space="0"/>
            </w:tcBorders>
          </w:tcPr>
          <w:p w14:paraId="71898A6E">
            <w:pPr>
              <w:snapToGrid w:val="0"/>
              <w:spacing w:before="0" w:after="0" w:line="240" w:lineRule="auto"/>
              <w:rPr>
                <w:rFonts w:ascii="Times New Roman" w:hAnsi="Times New Roman" w:cs="Times New Roman"/>
                <w:sz w:val="28"/>
                <w:szCs w:val="28"/>
              </w:rPr>
            </w:pPr>
          </w:p>
        </w:tc>
        <w:tc>
          <w:tcPr>
            <w:tcW w:w="1900" w:type="dxa"/>
            <w:gridSpan w:val="2"/>
            <w:tcBorders>
              <w:top w:val="single" w:color="000000" w:sz="4" w:space="0"/>
              <w:left w:val="single" w:color="000000" w:sz="4" w:space="0"/>
              <w:bottom w:val="single" w:color="000000" w:sz="4" w:space="0"/>
              <w:right w:val="single" w:color="000000" w:sz="4" w:space="0"/>
            </w:tcBorders>
          </w:tcPr>
          <w:p w14:paraId="3DEB472B">
            <w:pPr>
              <w:snapToGrid w:val="0"/>
              <w:spacing w:before="0" w:after="0" w:line="240" w:lineRule="auto"/>
              <w:rPr>
                <w:rFonts w:ascii="Times New Roman" w:hAnsi="Times New Roman" w:cs="Times New Roman"/>
                <w:sz w:val="28"/>
                <w:szCs w:val="28"/>
              </w:rPr>
            </w:pPr>
          </w:p>
        </w:tc>
        <w:tc>
          <w:tcPr>
            <w:tcW w:w="3637" w:type="dxa"/>
            <w:gridSpan w:val="3"/>
            <w:tcBorders>
              <w:top w:val="single" w:color="000000" w:sz="4" w:space="0"/>
              <w:left w:val="single" w:color="000000" w:sz="4" w:space="0"/>
              <w:bottom w:val="single" w:color="000000" w:sz="4" w:space="0"/>
              <w:right w:val="single" w:color="000000" w:sz="4" w:space="0"/>
            </w:tcBorders>
          </w:tcPr>
          <w:p w14:paraId="6157C8FF">
            <w:pPr>
              <w:snapToGrid w:val="0"/>
              <w:spacing w:before="0" w:after="0" w:line="240" w:lineRule="auto"/>
              <w:rPr>
                <w:rFonts w:ascii="Times New Roman" w:hAnsi="Times New Roman" w:cs="Times New Roman"/>
                <w:sz w:val="28"/>
                <w:szCs w:val="28"/>
              </w:rPr>
            </w:pPr>
          </w:p>
        </w:tc>
      </w:tr>
    </w:tbl>
    <w:p w14:paraId="1B3CCE58">
      <w:pPr>
        <w:pStyle w:val="173"/>
        <w:ind w:left="4637" w:firstLine="0"/>
        <w:rPr>
          <w:rStyle w:val="141"/>
          <w:sz w:val="28"/>
          <w:szCs w:val="28"/>
        </w:rPr>
      </w:pPr>
    </w:p>
    <w:p w14:paraId="1073398D">
      <w:pPr>
        <w:pStyle w:val="173"/>
        <w:numPr>
          <w:ilvl w:val="0"/>
          <w:numId w:val="16"/>
        </w:numPr>
        <w:tabs>
          <w:tab w:val="left" w:pos="709"/>
        </w:tabs>
        <w:ind w:left="0" w:firstLine="284"/>
        <w:jc w:val="center"/>
      </w:pPr>
      <w:r>
        <w:rPr>
          <w:b/>
          <w:bCs/>
          <w:sz w:val="28"/>
          <w:szCs w:val="28"/>
        </w:rPr>
        <w:t xml:space="preserve">Активное участие в работе методических объединений педагогических работников организации </w:t>
      </w:r>
    </w:p>
    <w:p w14:paraId="5AB59B1C">
      <w:pPr>
        <w:pStyle w:val="173"/>
        <w:tabs>
          <w:tab w:val="left" w:pos="709"/>
        </w:tabs>
        <w:ind w:firstLine="284"/>
        <w:jc w:val="center"/>
        <w:rPr>
          <w:b/>
          <w:bCs/>
          <w:sz w:val="28"/>
          <w:szCs w:val="28"/>
        </w:rPr>
      </w:pPr>
      <w:r>
        <w:rPr>
          <w:b/>
          <w:bCs/>
          <w:sz w:val="28"/>
          <w:szCs w:val="28"/>
        </w:rPr>
        <w:t xml:space="preserve">(для высшей категории – в разработке программно-методического сопровождения образовательного процесса, </w:t>
      </w:r>
    </w:p>
    <w:p w14:paraId="64142C69">
      <w:pPr>
        <w:pStyle w:val="173"/>
        <w:tabs>
          <w:tab w:val="left" w:pos="709"/>
        </w:tabs>
        <w:ind w:firstLine="284"/>
        <w:jc w:val="center"/>
        <w:rPr>
          <w:b/>
          <w:bCs/>
          <w:sz w:val="28"/>
          <w:szCs w:val="28"/>
        </w:rPr>
      </w:pPr>
      <w:r>
        <w:rPr>
          <w:b/>
          <w:bCs/>
          <w:sz w:val="28"/>
          <w:szCs w:val="28"/>
        </w:rPr>
        <w:t>профессиональных конкурсах)</w:t>
      </w:r>
    </w:p>
    <w:p w14:paraId="00885271">
      <w:pPr>
        <w:pStyle w:val="173"/>
        <w:ind w:left="101" w:firstLine="0"/>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7D73984D">
        <w:tblPrEx>
          <w:tblCellMar>
            <w:top w:w="0" w:type="dxa"/>
            <w:left w:w="10" w:type="dxa"/>
            <w:bottom w:w="0" w:type="dxa"/>
            <w:right w:w="10" w:type="dxa"/>
          </w:tblCellMar>
        </w:tblPrEx>
        <w:trPr>
          <w:trHeight w:val="991" w:hRule="exact"/>
          <w:jc w:val="center"/>
        </w:trPr>
        <w:tc>
          <w:tcPr>
            <w:tcW w:w="9637" w:type="dxa"/>
            <w:gridSpan w:val="4"/>
            <w:tcBorders>
              <w:top w:val="single" w:color="000000" w:sz="4" w:space="0"/>
              <w:left w:val="single" w:color="000000" w:sz="4" w:space="0"/>
              <w:right w:val="single" w:color="000000" w:sz="4" w:space="0"/>
            </w:tcBorders>
          </w:tcPr>
          <w:p w14:paraId="75F39131">
            <w:pPr>
              <w:pStyle w:val="150"/>
              <w:numPr>
                <w:ilvl w:val="1"/>
                <w:numId w:val="16"/>
              </w:numPr>
              <w:tabs>
                <w:tab w:val="left" w:pos="844"/>
              </w:tabs>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3B85676F">
        <w:tblPrEx>
          <w:tblCellMar>
            <w:top w:w="0" w:type="dxa"/>
            <w:left w:w="10" w:type="dxa"/>
            <w:bottom w:w="0" w:type="dxa"/>
            <w:right w:w="10" w:type="dxa"/>
          </w:tblCellMar>
        </w:tblPrEx>
        <w:trPr>
          <w:trHeight w:val="1982" w:hRule="exact"/>
          <w:jc w:val="center"/>
        </w:trPr>
        <w:tc>
          <w:tcPr>
            <w:tcW w:w="1111" w:type="dxa"/>
            <w:tcBorders>
              <w:top w:val="single" w:color="000000" w:sz="4" w:space="0"/>
              <w:left w:val="single" w:color="000000" w:sz="4" w:space="0"/>
            </w:tcBorders>
            <w:vAlign w:val="center"/>
          </w:tcPr>
          <w:p w14:paraId="0F57CC28">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2BEC219A">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5B984016">
            <w:pPr>
              <w:pStyle w:val="171"/>
              <w:jc w:val="center"/>
              <w:rPr>
                <w:bCs/>
                <w:sz w:val="28"/>
                <w:szCs w:val="28"/>
                <w:lang w:val="ru-RU" w:eastAsia="ru-RU"/>
              </w:rPr>
            </w:pPr>
            <w:r>
              <w:rPr>
                <w:rStyle w:val="139"/>
                <w:bCs/>
                <w:sz w:val="28"/>
                <w:szCs w:val="28"/>
                <w:lang w:val="ru-RU" w:eastAsia="ru-RU"/>
              </w:rPr>
              <w:t>Уровень</w:t>
            </w:r>
          </w:p>
          <w:p w14:paraId="1AD87FF5">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A775844">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4027413C">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0B537AB3">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080EC1C3">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3BE6DBC5">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4170332A">
            <w:pPr>
              <w:snapToGrid w:val="0"/>
              <w:spacing w:before="0" w:after="0" w:line="240" w:lineRule="auto"/>
              <w:rPr>
                <w:rFonts w:ascii="Times New Roman" w:hAnsi="Times New Roman" w:cs="Times New Roman"/>
                <w:sz w:val="28"/>
                <w:szCs w:val="28"/>
              </w:rPr>
            </w:pPr>
          </w:p>
        </w:tc>
      </w:tr>
      <w:tr w14:paraId="0EAB25C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2F819C82">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5B192E63">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116E7588">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42C51316">
            <w:pPr>
              <w:snapToGrid w:val="0"/>
              <w:spacing w:before="0" w:after="0" w:line="240" w:lineRule="auto"/>
              <w:rPr>
                <w:rFonts w:ascii="Times New Roman" w:hAnsi="Times New Roman" w:cs="Times New Roman"/>
                <w:sz w:val="28"/>
                <w:szCs w:val="28"/>
              </w:rPr>
            </w:pPr>
          </w:p>
        </w:tc>
      </w:tr>
      <w:tr w14:paraId="15E93FA4">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17E2CE04">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40CAADF6">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9DF6C89">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6F1FC91">
            <w:pPr>
              <w:snapToGrid w:val="0"/>
              <w:spacing w:before="0" w:after="0" w:line="240" w:lineRule="auto"/>
              <w:rPr>
                <w:rFonts w:ascii="Times New Roman" w:hAnsi="Times New Roman" w:cs="Times New Roman"/>
                <w:sz w:val="28"/>
                <w:szCs w:val="28"/>
              </w:rPr>
            </w:pPr>
          </w:p>
        </w:tc>
      </w:tr>
      <w:tr w14:paraId="6CB057D9">
        <w:tblPrEx>
          <w:tblCellMar>
            <w:top w:w="0" w:type="dxa"/>
            <w:left w:w="10" w:type="dxa"/>
            <w:bottom w:w="0" w:type="dxa"/>
            <w:right w:w="10" w:type="dxa"/>
          </w:tblCellMar>
        </w:tblPrEx>
        <w:trPr>
          <w:trHeight w:val="974"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0072CEAB">
            <w:pPr>
              <w:pStyle w:val="150"/>
              <w:numPr>
                <w:ilvl w:val="1"/>
                <w:numId w:val="16"/>
              </w:numPr>
              <w:tabs>
                <w:tab w:val="left" w:pos="870"/>
              </w:tabs>
              <w:ind w:left="0"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416CAE5D">
        <w:tblPrEx>
          <w:tblCellMar>
            <w:top w:w="0" w:type="dxa"/>
            <w:left w:w="10" w:type="dxa"/>
            <w:bottom w:w="0" w:type="dxa"/>
            <w:right w:w="10" w:type="dxa"/>
          </w:tblCellMar>
        </w:tblPrEx>
        <w:trPr>
          <w:trHeight w:val="1981" w:hRule="exact"/>
          <w:jc w:val="center"/>
        </w:trPr>
        <w:tc>
          <w:tcPr>
            <w:tcW w:w="1111" w:type="dxa"/>
            <w:tcBorders>
              <w:top w:val="single" w:color="000000" w:sz="4" w:space="0"/>
              <w:left w:val="single" w:color="000000" w:sz="4" w:space="0"/>
            </w:tcBorders>
            <w:vAlign w:val="center"/>
          </w:tcPr>
          <w:p w14:paraId="3A5D0DC7">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4F175255">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tcBorders>
            <w:vAlign w:val="center"/>
          </w:tcPr>
          <w:p w14:paraId="0F2877AA">
            <w:pPr>
              <w:pStyle w:val="171"/>
              <w:jc w:val="center"/>
              <w:rPr>
                <w:bCs/>
                <w:sz w:val="28"/>
                <w:szCs w:val="28"/>
                <w:lang w:val="ru-RU" w:eastAsia="ru-RU"/>
              </w:rPr>
            </w:pPr>
            <w:r>
              <w:rPr>
                <w:rStyle w:val="139"/>
                <w:bCs/>
                <w:sz w:val="28"/>
                <w:szCs w:val="28"/>
                <w:lang w:val="ru-RU" w:eastAsia="ru-RU"/>
              </w:rPr>
              <w:t>Уровень</w:t>
            </w:r>
          </w:p>
          <w:p w14:paraId="7E7D6964">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65E89726">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79565697">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6E5D069">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4AAA3F4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0BBFC45">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9E269FB">
            <w:pPr>
              <w:snapToGrid w:val="0"/>
              <w:spacing w:before="0" w:after="0" w:line="240" w:lineRule="auto"/>
              <w:rPr>
                <w:rFonts w:ascii="Times New Roman" w:hAnsi="Times New Roman" w:cs="Times New Roman"/>
                <w:sz w:val="28"/>
                <w:szCs w:val="28"/>
              </w:rPr>
            </w:pPr>
          </w:p>
        </w:tc>
      </w:tr>
      <w:tr w14:paraId="67BC2934">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7DD5EBA">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0C3A2C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9062A08">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07E8B52">
            <w:pPr>
              <w:snapToGrid w:val="0"/>
              <w:spacing w:before="0" w:after="0" w:line="240" w:lineRule="auto"/>
              <w:rPr>
                <w:rFonts w:ascii="Times New Roman" w:hAnsi="Times New Roman" w:cs="Times New Roman"/>
                <w:sz w:val="28"/>
                <w:szCs w:val="28"/>
              </w:rPr>
            </w:pPr>
          </w:p>
        </w:tc>
      </w:tr>
      <w:tr w14:paraId="0ED194D9">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8CFAE0E">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12B248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921BC4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58E8F69">
            <w:pPr>
              <w:snapToGrid w:val="0"/>
              <w:spacing w:before="0" w:after="0" w:line="240" w:lineRule="auto"/>
              <w:rPr>
                <w:rFonts w:ascii="Times New Roman" w:hAnsi="Times New Roman" w:cs="Times New Roman"/>
                <w:sz w:val="28"/>
                <w:szCs w:val="28"/>
              </w:rPr>
            </w:pPr>
          </w:p>
        </w:tc>
      </w:tr>
      <w:tr w14:paraId="674DE3B2">
        <w:tblPrEx>
          <w:tblCellMar>
            <w:top w:w="0" w:type="dxa"/>
            <w:left w:w="10" w:type="dxa"/>
            <w:bottom w:w="0" w:type="dxa"/>
            <w:right w:w="10" w:type="dxa"/>
          </w:tblCellMar>
        </w:tblPrEx>
        <w:trPr>
          <w:trHeight w:val="665"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2ADD8D30">
            <w:pPr>
              <w:pStyle w:val="150"/>
              <w:numPr>
                <w:ilvl w:val="1"/>
                <w:numId w:val="16"/>
              </w:numPr>
              <w:tabs>
                <w:tab w:val="left" w:pos="851"/>
              </w:tabs>
              <w:ind w:left="0" w:firstLine="284"/>
              <w:jc w:val="center"/>
              <w:rPr>
                <w:rFonts w:ascii="Times New Roman" w:hAnsi="Times New Roman" w:cs="Times New Roman"/>
                <w:bCs/>
                <w:sz w:val="28"/>
                <w:szCs w:val="28"/>
              </w:rPr>
            </w:pPr>
            <w:r>
              <w:rPr>
                <w:rFonts w:ascii="Times New Roman" w:hAnsi="Times New Roman" w:cs="Times New Roman"/>
                <w:bCs/>
                <w:sz w:val="28"/>
                <w:szCs w:val="28"/>
              </w:rPr>
              <w:t xml:space="preserve">Профессиональная активность работника. Участие в профессиональных конкурсах (для высшей категории) </w:t>
            </w:r>
          </w:p>
          <w:p w14:paraId="741244DC">
            <w:p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Участие в работе жюри конкурсов, олимпиад, предметных комиссий, экспертных групп.</w:t>
            </w:r>
          </w:p>
        </w:tc>
      </w:tr>
      <w:tr w14:paraId="69F861D6">
        <w:tblPrEx>
          <w:tblCellMar>
            <w:top w:w="0" w:type="dxa"/>
            <w:left w:w="10" w:type="dxa"/>
            <w:bottom w:w="0" w:type="dxa"/>
            <w:right w:w="10" w:type="dxa"/>
          </w:tblCellMar>
        </w:tblPrEx>
        <w:trPr>
          <w:trHeight w:val="1931" w:hRule="exact"/>
          <w:jc w:val="center"/>
        </w:trPr>
        <w:tc>
          <w:tcPr>
            <w:tcW w:w="1111" w:type="dxa"/>
            <w:tcBorders>
              <w:top w:val="single" w:color="000000" w:sz="4" w:space="0"/>
              <w:left w:val="single" w:color="000000" w:sz="4" w:space="0"/>
            </w:tcBorders>
            <w:vAlign w:val="center"/>
          </w:tcPr>
          <w:p w14:paraId="2ACFCFEF">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1C6BC01E">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tcBorders>
            <w:vAlign w:val="center"/>
          </w:tcPr>
          <w:p w14:paraId="3C4804C7">
            <w:pPr>
              <w:pStyle w:val="171"/>
              <w:jc w:val="center"/>
              <w:rPr>
                <w:bCs/>
                <w:sz w:val="28"/>
                <w:szCs w:val="28"/>
                <w:lang w:val="ru-RU" w:eastAsia="ru-RU"/>
              </w:rPr>
            </w:pPr>
            <w:r>
              <w:rPr>
                <w:rStyle w:val="139"/>
                <w:bCs/>
                <w:sz w:val="28"/>
                <w:szCs w:val="28"/>
                <w:lang w:val="ru-RU" w:eastAsia="ru-RU"/>
              </w:rPr>
              <w:t>Уровень</w:t>
            </w:r>
          </w:p>
          <w:p w14:paraId="65E3D113">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61F21C33">
            <w:pPr>
              <w:pStyle w:val="171"/>
              <w:jc w:val="center"/>
              <w:rPr>
                <w:bCs/>
                <w:sz w:val="28"/>
                <w:szCs w:val="28"/>
                <w:lang w:val="ru-RU" w:eastAsia="ru-RU"/>
              </w:rPr>
            </w:pPr>
            <w:r>
              <w:rPr>
                <w:rStyle w:val="139"/>
                <w:bCs/>
                <w:sz w:val="28"/>
                <w:szCs w:val="28"/>
                <w:lang w:val="ru-RU" w:eastAsia="ru-RU"/>
              </w:rPr>
              <w:t>Результаты участия</w:t>
            </w:r>
          </w:p>
        </w:tc>
      </w:tr>
      <w:tr w14:paraId="7AC39091">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20C00E92">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59C18C0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36860D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89BCDB9">
            <w:pPr>
              <w:snapToGrid w:val="0"/>
              <w:spacing w:before="0" w:after="0" w:line="240" w:lineRule="auto"/>
              <w:rPr>
                <w:rFonts w:ascii="Times New Roman" w:hAnsi="Times New Roman" w:cs="Times New Roman"/>
                <w:sz w:val="28"/>
                <w:szCs w:val="28"/>
              </w:rPr>
            </w:pPr>
          </w:p>
        </w:tc>
      </w:tr>
      <w:tr w14:paraId="0D4DB71B">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3E517EF3">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950A8BC">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46778DB">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18DBE81">
            <w:pPr>
              <w:snapToGrid w:val="0"/>
              <w:spacing w:before="0" w:after="0" w:line="240" w:lineRule="auto"/>
              <w:rPr>
                <w:rFonts w:ascii="Times New Roman" w:hAnsi="Times New Roman" w:cs="Times New Roman"/>
                <w:sz w:val="28"/>
                <w:szCs w:val="28"/>
              </w:rPr>
            </w:pPr>
          </w:p>
        </w:tc>
      </w:tr>
      <w:tr w14:paraId="1628A7D1">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366AA11">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6DFD3F4">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2A7945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B85AD6C">
            <w:pPr>
              <w:snapToGrid w:val="0"/>
              <w:spacing w:before="0" w:after="0" w:line="240" w:lineRule="auto"/>
              <w:rPr>
                <w:rFonts w:ascii="Times New Roman" w:hAnsi="Times New Roman" w:cs="Times New Roman"/>
                <w:sz w:val="28"/>
                <w:szCs w:val="28"/>
              </w:rPr>
            </w:pPr>
          </w:p>
        </w:tc>
      </w:tr>
    </w:tbl>
    <w:p w14:paraId="28090B5E">
      <w:pPr>
        <w:pStyle w:val="173"/>
        <w:ind w:left="4637" w:firstLine="0"/>
        <w:rPr>
          <w:rStyle w:val="141"/>
          <w:sz w:val="28"/>
          <w:szCs w:val="28"/>
        </w:rPr>
      </w:pPr>
    </w:p>
    <w:p w14:paraId="53A8E754">
      <w:pPr>
        <w:pStyle w:val="150"/>
        <w:numPr>
          <w:ilvl w:val="0"/>
          <w:numId w:val="16"/>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(только по желанию работника, если имеются)</w:t>
      </w:r>
    </w:p>
    <w:p w14:paraId="0360CDD8">
      <w:pPr>
        <w:tabs>
          <w:tab w:val="left" w:pos="709"/>
        </w:tabs>
        <w:spacing w:before="0" w:after="0" w:line="240" w:lineRule="auto"/>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50E819BD">
        <w:tblPrEx>
          <w:tblCellMar>
            <w:top w:w="0" w:type="dxa"/>
            <w:left w:w="10" w:type="dxa"/>
            <w:bottom w:w="0" w:type="dxa"/>
            <w:right w:w="10" w:type="dxa"/>
          </w:tblCellMar>
        </w:tblPrEx>
        <w:trPr>
          <w:trHeight w:val="660" w:hRule="exact"/>
          <w:jc w:val="center"/>
        </w:trPr>
        <w:tc>
          <w:tcPr>
            <w:tcW w:w="9637" w:type="dxa"/>
            <w:gridSpan w:val="4"/>
            <w:tcBorders>
              <w:top w:val="single" w:color="000000" w:sz="4" w:space="0"/>
              <w:left w:val="single" w:color="000000" w:sz="4" w:space="0"/>
              <w:right w:val="single" w:color="000000" w:sz="4" w:space="0"/>
            </w:tcBorders>
          </w:tcPr>
          <w:p w14:paraId="346052C2">
            <w:pPr>
              <w:pStyle w:val="150"/>
              <w:numPr>
                <w:ilvl w:val="1"/>
                <w:numId w:val="16"/>
              </w:numPr>
              <w:tabs>
                <w:tab w:val="left" w:pos="831"/>
              </w:tabs>
              <w:ind w:left="0" w:firstLine="284"/>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620D1DD6">
        <w:tblPrEx>
          <w:tblCellMar>
            <w:top w:w="0" w:type="dxa"/>
            <w:left w:w="10" w:type="dxa"/>
            <w:bottom w:w="0" w:type="dxa"/>
            <w:right w:w="10" w:type="dxa"/>
          </w:tblCellMar>
        </w:tblPrEx>
        <w:trPr>
          <w:trHeight w:val="1928" w:hRule="exact"/>
          <w:jc w:val="center"/>
        </w:trPr>
        <w:tc>
          <w:tcPr>
            <w:tcW w:w="1111" w:type="dxa"/>
            <w:tcBorders>
              <w:top w:val="single" w:color="000000" w:sz="4" w:space="0"/>
              <w:left w:val="single" w:color="000000" w:sz="4" w:space="0"/>
            </w:tcBorders>
            <w:vAlign w:val="center"/>
          </w:tcPr>
          <w:p w14:paraId="089A54CB">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18" w:type="dxa"/>
            <w:tcBorders>
              <w:top w:val="single" w:color="000000" w:sz="4" w:space="0"/>
              <w:left w:val="single" w:color="000000" w:sz="4" w:space="0"/>
            </w:tcBorders>
            <w:vAlign w:val="center"/>
          </w:tcPr>
          <w:p w14:paraId="0A73447B">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49" w:type="dxa"/>
            <w:tcBorders>
              <w:top w:val="single" w:color="000000" w:sz="4" w:space="0"/>
              <w:left w:val="single" w:color="000000" w:sz="4" w:space="0"/>
            </w:tcBorders>
            <w:vAlign w:val="center"/>
          </w:tcPr>
          <w:p w14:paraId="56F7FF43">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7349C93D">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5A353D39">
            <w:pPr>
              <w:spacing w:before="0" w:after="0" w:line="240" w:lineRule="auto"/>
              <w:jc w:val="center"/>
            </w:pPr>
            <w:r>
              <w:rPr>
                <w:rFonts w:ascii="Times New Roman" w:hAnsi="Times New Roman" w:eastAsia="Times New Roman" w:cs="Times New Roman"/>
                <w:bCs/>
                <w:sz w:val="28"/>
                <w:szCs w:val="28"/>
              </w:rPr>
              <w:t>Результаты работы</w:t>
            </w:r>
          </w:p>
        </w:tc>
      </w:tr>
      <w:tr w14:paraId="348D8A2A">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790E4D16">
            <w:pPr>
              <w:snapToGrid w:val="0"/>
              <w:spacing w:before="0" w:after="0" w:line="240" w:lineRule="auto"/>
              <w:rPr>
                <w:rFonts w:ascii="Times New Roman" w:hAnsi="Times New Roman" w:eastAsia="Times New Roman" w:cs="Times New Roman"/>
                <w:bCs/>
                <w:sz w:val="28"/>
                <w:szCs w:val="28"/>
              </w:rPr>
            </w:pPr>
          </w:p>
        </w:tc>
        <w:tc>
          <w:tcPr>
            <w:tcW w:w="2818" w:type="dxa"/>
            <w:tcBorders>
              <w:top w:val="single" w:color="000000" w:sz="4" w:space="0"/>
              <w:left w:val="single" w:color="000000" w:sz="4" w:space="0"/>
            </w:tcBorders>
          </w:tcPr>
          <w:p w14:paraId="5B06444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351A77E5">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41B4A988">
            <w:pPr>
              <w:snapToGrid w:val="0"/>
              <w:spacing w:before="0" w:after="0" w:line="240" w:lineRule="auto"/>
              <w:rPr>
                <w:rFonts w:ascii="Times New Roman" w:hAnsi="Times New Roman" w:cs="Times New Roman"/>
                <w:sz w:val="28"/>
                <w:szCs w:val="28"/>
              </w:rPr>
            </w:pPr>
          </w:p>
        </w:tc>
      </w:tr>
      <w:tr w14:paraId="629A86C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30218D74">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55A30222">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56D9E1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1D5CEBB">
            <w:pPr>
              <w:snapToGrid w:val="0"/>
              <w:spacing w:before="0" w:after="0" w:line="240" w:lineRule="auto"/>
              <w:rPr>
                <w:rFonts w:ascii="Times New Roman" w:hAnsi="Times New Roman" w:cs="Times New Roman"/>
                <w:sz w:val="28"/>
                <w:szCs w:val="28"/>
              </w:rPr>
            </w:pPr>
          </w:p>
        </w:tc>
      </w:tr>
      <w:tr w14:paraId="25D48575">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1BCA19F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1FD3C3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D3C267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0C5A3F6">
            <w:pPr>
              <w:snapToGrid w:val="0"/>
              <w:spacing w:before="0" w:after="0" w:line="240" w:lineRule="auto"/>
              <w:rPr>
                <w:rFonts w:ascii="Times New Roman" w:hAnsi="Times New Roman" w:cs="Times New Roman"/>
                <w:sz w:val="28"/>
                <w:szCs w:val="28"/>
              </w:rPr>
            </w:pPr>
          </w:p>
        </w:tc>
      </w:tr>
      <w:tr w14:paraId="357836F7">
        <w:tblPrEx>
          <w:tblCellMar>
            <w:top w:w="0" w:type="dxa"/>
            <w:left w:w="10" w:type="dxa"/>
            <w:bottom w:w="0" w:type="dxa"/>
            <w:right w:w="10" w:type="dxa"/>
          </w:tblCellMar>
        </w:tblPrEx>
        <w:trPr>
          <w:trHeight w:val="381"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215A0334">
            <w:pPr>
              <w:pStyle w:val="150"/>
              <w:numPr>
                <w:ilvl w:val="1"/>
                <w:numId w:val="16"/>
              </w:numPr>
              <w:tabs>
                <w:tab w:val="left" w:pos="870"/>
              </w:tabs>
              <w:ind w:left="0" w:firstLine="284"/>
              <w:jc w:val="center"/>
              <w:rPr>
                <w:rFonts w:ascii="Times New Roman" w:hAnsi="Times New Roman" w:cs="Times New Roman"/>
                <w:bCs/>
                <w:sz w:val="28"/>
                <w:szCs w:val="28"/>
              </w:rPr>
            </w:pPr>
            <w:r>
              <w:rPr>
                <w:rFonts w:ascii="Times New Roman" w:hAnsi="Times New Roman" w:cs="Times New Roman"/>
                <w:bCs/>
                <w:sz w:val="28"/>
                <w:szCs w:val="28"/>
              </w:rPr>
              <w:t xml:space="preserve">Организация работником внеурочной деятельности </w:t>
            </w:r>
          </w:p>
        </w:tc>
      </w:tr>
      <w:tr w14:paraId="401EAD87">
        <w:tblPrEx>
          <w:tblCellMar>
            <w:top w:w="0" w:type="dxa"/>
            <w:left w:w="10" w:type="dxa"/>
            <w:bottom w:w="0" w:type="dxa"/>
            <w:right w:w="10" w:type="dxa"/>
          </w:tblCellMar>
        </w:tblPrEx>
        <w:trPr>
          <w:trHeight w:val="1607" w:hRule="exact"/>
          <w:jc w:val="center"/>
        </w:trPr>
        <w:tc>
          <w:tcPr>
            <w:tcW w:w="1111" w:type="dxa"/>
            <w:tcBorders>
              <w:top w:val="single" w:color="000000" w:sz="4" w:space="0"/>
              <w:left w:val="single" w:color="000000" w:sz="4" w:space="0"/>
              <w:bottom w:val="single" w:color="000000" w:sz="4" w:space="0"/>
            </w:tcBorders>
            <w:vAlign w:val="center"/>
          </w:tcPr>
          <w:p w14:paraId="115D3958">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5667" w:type="dxa"/>
            <w:gridSpan w:val="2"/>
            <w:tcBorders>
              <w:top w:val="single" w:color="000000" w:sz="4" w:space="0"/>
              <w:left w:val="single" w:color="000000" w:sz="4" w:space="0"/>
              <w:bottom w:val="single" w:color="000000" w:sz="4" w:space="0"/>
            </w:tcBorders>
            <w:vAlign w:val="center"/>
          </w:tcPr>
          <w:p w14:paraId="61ECAC1F">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2859" w:type="dxa"/>
            <w:tcBorders>
              <w:top w:val="single" w:color="000000" w:sz="4" w:space="0"/>
              <w:left w:val="single" w:color="000000" w:sz="4" w:space="0"/>
              <w:bottom w:val="single" w:color="000000" w:sz="4" w:space="0"/>
              <w:right w:val="single" w:color="000000" w:sz="4" w:space="0"/>
            </w:tcBorders>
            <w:vAlign w:val="center"/>
          </w:tcPr>
          <w:p w14:paraId="3C274BFB">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Наименование программы внеурочной деятельности, реализуемой работником</w:t>
            </w:r>
          </w:p>
        </w:tc>
      </w:tr>
      <w:tr w14:paraId="70C5E622">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22AA60AC">
            <w:pPr>
              <w:snapToGrid w:val="0"/>
              <w:spacing w:before="0" w:after="0" w:line="240" w:lineRule="auto"/>
              <w:rPr>
                <w:rFonts w:ascii="Times New Roman" w:hAnsi="Times New Roman" w:cs="Times New Roman"/>
                <w:bCs/>
                <w:sz w:val="28"/>
                <w:szCs w:val="28"/>
              </w:rPr>
            </w:pPr>
          </w:p>
        </w:tc>
        <w:tc>
          <w:tcPr>
            <w:tcW w:w="2818" w:type="dxa"/>
            <w:tcBorders>
              <w:top w:val="single" w:color="000000" w:sz="4" w:space="0"/>
              <w:left w:val="single" w:color="000000" w:sz="4" w:space="0"/>
              <w:bottom w:val="single" w:color="000000" w:sz="4" w:space="0"/>
            </w:tcBorders>
          </w:tcPr>
          <w:p w14:paraId="1B4CEB2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53D4FC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16E9CF2">
            <w:pPr>
              <w:snapToGrid w:val="0"/>
              <w:spacing w:before="0" w:after="0" w:line="240" w:lineRule="auto"/>
              <w:rPr>
                <w:rFonts w:ascii="Times New Roman" w:hAnsi="Times New Roman" w:cs="Times New Roman"/>
                <w:sz w:val="28"/>
                <w:szCs w:val="28"/>
              </w:rPr>
            </w:pPr>
          </w:p>
        </w:tc>
      </w:tr>
      <w:tr w14:paraId="6D6533FE">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6F8691E">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E45403C">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D56353C">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9F121C5">
            <w:pPr>
              <w:snapToGrid w:val="0"/>
              <w:spacing w:before="0" w:after="0" w:line="240" w:lineRule="auto"/>
              <w:rPr>
                <w:rFonts w:ascii="Times New Roman" w:hAnsi="Times New Roman" w:cs="Times New Roman"/>
                <w:sz w:val="28"/>
                <w:szCs w:val="28"/>
              </w:rPr>
            </w:pPr>
          </w:p>
        </w:tc>
      </w:tr>
      <w:tr w14:paraId="44E3C795">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2CCF44F9">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6CFB0ED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2A70AEE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6101BE4">
            <w:pPr>
              <w:snapToGrid w:val="0"/>
              <w:spacing w:before="0" w:after="0" w:line="240" w:lineRule="auto"/>
              <w:rPr>
                <w:rFonts w:ascii="Times New Roman" w:hAnsi="Times New Roman" w:cs="Times New Roman"/>
                <w:sz w:val="28"/>
                <w:szCs w:val="28"/>
              </w:rPr>
            </w:pPr>
          </w:p>
        </w:tc>
      </w:tr>
    </w:tbl>
    <w:p w14:paraId="0EE050B4">
      <w:pPr>
        <w:pStyle w:val="173"/>
        <w:ind w:left="4637" w:firstLine="0"/>
        <w:rPr>
          <w:rStyle w:val="141"/>
          <w:sz w:val="28"/>
          <w:szCs w:val="28"/>
        </w:rPr>
      </w:pPr>
    </w:p>
    <w:p w14:paraId="48D3E551">
      <w:pPr>
        <w:pStyle w:val="150"/>
        <w:numPr>
          <w:ilvl w:val="0"/>
          <w:numId w:val="16"/>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2AA1D3E0">
      <w:pPr>
        <w:tabs>
          <w:tab w:val="left" w:pos="709"/>
        </w:tabs>
        <w:spacing w:before="0" w:after="0" w:line="240" w:lineRule="auto"/>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5696"/>
        <w:gridCol w:w="2848"/>
      </w:tblGrid>
      <w:tr w14:paraId="12E11D4B">
        <w:tblPrEx>
          <w:tblCellMar>
            <w:top w:w="0" w:type="dxa"/>
            <w:left w:w="10" w:type="dxa"/>
            <w:bottom w:w="0" w:type="dxa"/>
            <w:right w:w="10" w:type="dxa"/>
          </w:tblCellMar>
        </w:tblPrEx>
        <w:trPr>
          <w:trHeight w:val="669"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31D9255D">
            <w:pPr>
              <w:pStyle w:val="171"/>
              <w:numPr>
                <w:ilvl w:val="1"/>
                <w:numId w:val="16"/>
              </w:numPr>
              <w:tabs>
                <w:tab w:val="left" w:pos="857"/>
              </w:tabs>
              <w:ind w:left="0" w:firstLine="284"/>
              <w:jc w:val="center"/>
              <w:rPr>
                <w:sz w:val="28"/>
                <w:szCs w:val="28"/>
                <w:lang w:val="ru-RU" w:eastAsia="ru-RU"/>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14:paraId="6EBE7862">
        <w:tblPrEx>
          <w:tblCellMar>
            <w:top w:w="0" w:type="dxa"/>
            <w:left w:w="10" w:type="dxa"/>
            <w:bottom w:w="0" w:type="dxa"/>
            <w:right w:w="10" w:type="dxa"/>
          </w:tblCellMar>
        </w:tblPrEx>
        <w:trPr>
          <w:trHeight w:val="991" w:hRule="exact"/>
          <w:jc w:val="center"/>
        </w:trPr>
        <w:tc>
          <w:tcPr>
            <w:tcW w:w="1111" w:type="dxa"/>
            <w:tcBorders>
              <w:top w:val="single" w:color="000000" w:sz="4" w:space="0"/>
              <w:left w:val="single" w:color="000000" w:sz="4" w:space="0"/>
              <w:bottom w:val="single" w:color="000000" w:sz="4" w:space="0"/>
            </w:tcBorders>
            <w:vAlign w:val="center"/>
          </w:tcPr>
          <w:p w14:paraId="69E62D77">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bottom w:val="single" w:color="000000" w:sz="4" w:space="0"/>
            </w:tcBorders>
            <w:vAlign w:val="bottom"/>
          </w:tcPr>
          <w:p w14:paraId="0327DFF7">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color="000000" w:sz="4" w:space="0"/>
              <w:left w:val="single" w:color="000000" w:sz="4" w:space="0"/>
              <w:bottom w:val="single" w:color="000000" w:sz="4" w:space="0"/>
              <w:right w:val="single" w:color="000000" w:sz="4" w:space="0"/>
            </w:tcBorders>
            <w:vAlign w:val="bottom"/>
          </w:tcPr>
          <w:p w14:paraId="21821C38">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71296295">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3161BC63">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6E68D1AA">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43FF6A93">
            <w:pPr>
              <w:snapToGrid w:val="0"/>
              <w:spacing w:before="0" w:after="0" w:line="240" w:lineRule="auto"/>
              <w:rPr>
                <w:rFonts w:ascii="Times New Roman" w:hAnsi="Times New Roman" w:cs="Times New Roman"/>
                <w:sz w:val="28"/>
                <w:szCs w:val="28"/>
              </w:rPr>
            </w:pPr>
          </w:p>
        </w:tc>
      </w:tr>
      <w:tr w14:paraId="3DAA5135">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04EDFDE5">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58546C30">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1EC52F82">
            <w:pPr>
              <w:snapToGrid w:val="0"/>
              <w:spacing w:before="0" w:after="0" w:line="240" w:lineRule="auto"/>
              <w:rPr>
                <w:rFonts w:ascii="Times New Roman" w:hAnsi="Times New Roman" w:cs="Times New Roman"/>
                <w:sz w:val="28"/>
                <w:szCs w:val="28"/>
              </w:rPr>
            </w:pPr>
          </w:p>
        </w:tc>
      </w:tr>
      <w:tr w14:paraId="2441AFDE">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01C8019D">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3C95DAC1">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3E782BED">
            <w:pPr>
              <w:snapToGrid w:val="0"/>
              <w:spacing w:before="0" w:after="0" w:line="240" w:lineRule="auto"/>
              <w:rPr>
                <w:rFonts w:ascii="Times New Roman" w:hAnsi="Times New Roman" w:cs="Times New Roman"/>
                <w:sz w:val="28"/>
                <w:szCs w:val="28"/>
              </w:rPr>
            </w:pPr>
          </w:p>
        </w:tc>
      </w:tr>
      <w:tr w14:paraId="5E92D314">
        <w:tblPrEx>
          <w:tblCellMar>
            <w:top w:w="0" w:type="dxa"/>
            <w:left w:w="10" w:type="dxa"/>
            <w:bottom w:w="0" w:type="dxa"/>
            <w:right w:w="10" w:type="dxa"/>
          </w:tblCellMar>
        </w:tblPrEx>
        <w:trPr>
          <w:trHeight w:val="974"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16B5ECF">
            <w:pPr>
              <w:pStyle w:val="171"/>
              <w:numPr>
                <w:ilvl w:val="1"/>
                <w:numId w:val="16"/>
              </w:numPr>
              <w:tabs>
                <w:tab w:val="left" w:pos="851"/>
              </w:tabs>
              <w:ind w:left="0" w:firstLine="284"/>
              <w:jc w:val="center"/>
              <w:rPr>
                <w:sz w:val="28"/>
                <w:szCs w:val="28"/>
                <w:lang w:val="ru-RU" w:eastAsia="ru-RU"/>
              </w:rP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33D1F030">
        <w:tblPrEx>
          <w:tblCellMar>
            <w:top w:w="0" w:type="dxa"/>
            <w:left w:w="10" w:type="dxa"/>
            <w:bottom w:w="0" w:type="dxa"/>
            <w:right w:w="10" w:type="dxa"/>
          </w:tblCellMar>
        </w:tblPrEx>
        <w:trPr>
          <w:trHeight w:val="626" w:hRule="exact"/>
          <w:jc w:val="center"/>
        </w:trPr>
        <w:tc>
          <w:tcPr>
            <w:tcW w:w="1111" w:type="dxa"/>
            <w:tcBorders>
              <w:top w:val="single" w:color="000000" w:sz="4" w:space="0"/>
              <w:left w:val="single" w:color="000000" w:sz="4" w:space="0"/>
            </w:tcBorders>
            <w:vAlign w:val="center"/>
          </w:tcPr>
          <w:p w14:paraId="2BED371E">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tcBorders>
            <w:vAlign w:val="center"/>
          </w:tcPr>
          <w:p w14:paraId="4E2AD917">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42" w:type="dxa"/>
            <w:tcBorders>
              <w:top w:val="single" w:color="000000" w:sz="4" w:space="0"/>
              <w:left w:val="single" w:color="000000" w:sz="4" w:space="0"/>
              <w:right w:val="single" w:color="000000" w:sz="4" w:space="0"/>
            </w:tcBorders>
            <w:vAlign w:val="center"/>
          </w:tcPr>
          <w:p w14:paraId="28B06928">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50420872">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15AE3E38">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tcBorders>
          </w:tcPr>
          <w:p w14:paraId="17B09D6A">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4B3FEE03">
            <w:pPr>
              <w:snapToGrid w:val="0"/>
              <w:spacing w:before="0" w:after="0" w:line="240" w:lineRule="auto"/>
              <w:rPr>
                <w:rFonts w:ascii="Times New Roman" w:hAnsi="Times New Roman" w:cs="Times New Roman"/>
                <w:sz w:val="28"/>
                <w:szCs w:val="28"/>
              </w:rPr>
            </w:pPr>
          </w:p>
        </w:tc>
      </w:tr>
      <w:tr w14:paraId="2767B345">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6E29143F">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2FA04C6C">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12E98477">
            <w:pPr>
              <w:snapToGrid w:val="0"/>
              <w:spacing w:before="0" w:after="0" w:line="240" w:lineRule="auto"/>
              <w:rPr>
                <w:rFonts w:ascii="Times New Roman" w:hAnsi="Times New Roman" w:cs="Times New Roman"/>
                <w:sz w:val="28"/>
                <w:szCs w:val="28"/>
              </w:rPr>
            </w:pPr>
          </w:p>
        </w:tc>
      </w:tr>
      <w:tr w14:paraId="0EA5B0A7">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04820C7D">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75DD9639">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24957087">
            <w:pPr>
              <w:snapToGrid w:val="0"/>
              <w:spacing w:before="0" w:after="0" w:line="240" w:lineRule="auto"/>
              <w:rPr>
                <w:rFonts w:ascii="Times New Roman" w:hAnsi="Times New Roman" w:cs="Times New Roman"/>
                <w:sz w:val="28"/>
                <w:szCs w:val="28"/>
              </w:rPr>
            </w:pPr>
          </w:p>
        </w:tc>
      </w:tr>
      <w:tr w14:paraId="42C6E3D7">
        <w:tblPrEx>
          <w:tblCellMar>
            <w:top w:w="0" w:type="dxa"/>
            <w:left w:w="10" w:type="dxa"/>
            <w:bottom w:w="0" w:type="dxa"/>
            <w:right w:w="10" w:type="dxa"/>
          </w:tblCellMar>
        </w:tblPrEx>
        <w:trPr>
          <w:trHeight w:val="974"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21C7A4F0">
            <w:pPr>
              <w:pStyle w:val="171"/>
              <w:numPr>
                <w:ilvl w:val="1"/>
                <w:numId w:val="16"/>
              </w:numPr>
              <w:tabs>
                <w:tab w:val="left" w:pos="835"/>
              </w:tabs>
              <w:ind w:left="0" w:firstLine="284"/>
              <w:jc w:val="cente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58058DAF">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6C1E16A1">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69DB01F4">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304CDE7E">
            <w:pPr>
              <w:snapToGrid w:val="0"/>
              <w:spacing w:before="0" w:after="0" w:line="240" w:lineRule="auto"/>
              <w:rPr>
                <w:rFonts w:ascii="Times New Roman" w:hAnsi="Times New Roman" w:cs="Times New Roman"/>
                <w:sz w:val="28"/>
                <w:szCs w:val="28"/>
              </w:rPr>
            </w:pPr>
          </w:p>
        </w:tc>
      </w:tr>
      <w:tr w14:paraId="54AE22FC">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30AACFD1">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323949B9">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77BD347E">
            <w:pPr>
              <w:snapToGrid w:val="0"/>
              <w:spacing w:before="0" w:after="0" w:line="240" w:lineRule="auto"/>
              <w:rPr>
                <w:rFonts w:ascii="Times New Roman" w:hAnsi="Times New Roman" w:cs="Times New Roman"/>
                <w:sz w:val="28"/>
                <w:szCs w:val="28"/>
              </w:rPr>
            </w:pPr>
          </w:p>
        </w:tc>
      </w:tr>
      <w:tr w14:paraId="48C3AEAD">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118283F2">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7F0C7766">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2E99B5EB">
            <w:pPr>
              <w:snapToGrid w:val="0"/>
              <w:spacing w:before="0" w:after="0" w:line="240" w:lineRule="auto"/>
              <w:rPr>
                <w:rFonts w:ascii="Times New Roman" w:hAnsi="Times New Roman" w:cs="Times New Roman"/>
                <w:sz w:val="28"/>
                <w:szCs w:val="28"/>
              </w:rPr>
            </w:pPr>
          </w:p>
        </w:tc>
      </w:tr>
    </w:tbl>
    <w:p w14:paraId="6721340E">
      <w:pPr>
        <w:spacing w:before="0" w:after="0" w:line="240" w:lineRule="auto"/>
        <w:rPr>
          <w:rFonts w:ascii="Times New Roman" w:hAnsi="Times New Roman" w:cs="Times New Roman"/>
          <w:sz w:val="28"/>
          <w:szCs w:val="28"/>
        </w:rPr>
      </w:pPr>
    </w:p>
    <w:p w14:paraId="227CACEB">
      <w:pPr>
        <w:pStyle w:val="172"/>
        <w:numPr>
          <w:ilvl w:val="0"/>
          <w:numId w:val="16"/>
        </w:numPr>
        <w:tabs>
          <w:tab w:val="left" w:pos="709"/>
        </w:tabs>
        <w:spacing w:before="0" w:after="0"/>
        <w:ind w:left="0" w:firstLine="284"/>
        <w:rPr>
          <w:b/>
          <w:bCs/>
          <w:sz w:val="28"/>
          <w:szCs w:val="28"/>
        </w:rPr>
      </w:pPr>
      <w:r>
        <w:rPr>
          <w:b/>
          <w:bCs/>
          <w:sz w:val="28"/>
          <w:szCs w:val="28"/>
        </w:rPr>
        <w:t>Описание дополнительных направлений деятельности и результатов (только по желанию работника, если имеются).</w:t>
      </w:r>
    </w:p>
    <w:p w14:paraId="08BB47F9">
      <w:pPr>
        <w:pStyle w:val="172"/>
        <w:spacing w:before="0" w:after="0"/>
        <w:rPr>
          <w:b/>
          <w:bCs/>
          <w:sz w:val="28"/>
          <w:szCs w:val="28"/>
        </w:rPr>
      </w:pPr>
      <w:r>
        <w:rPr>
          <w:b/>
          <w:bCs/>
          <w:sz w:val="28"/>
          <w:szCs w:val="28"/>
        </w:rPr>
        <w:t>Подается в свободной форме</w:t>
      </w:r>
    </w:p>
    <w:p w14:paraId="5A4CD175">
      <w:pPr>
        <w:pStyle w:val="172"/>
        <w:spacing w:before="0" w:after="0"/>
        <w:jc w:val="both"/>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9FD91">
      <w:pPr>
        <w:pStyle w:val="172"/>
        <w:spacing w:before="0" w:after="0"/>
        <w:rPr>
          <w:b/>
          <w:bCs/>
          <w:sz w:val="28"/>
          <w:szCs w:val="28"/>
        </w:rPr>
      </w:pPr>
    </w:p>
    <w:p w14:paraId="6D287F75">
      <w:pPr>
        <w:pStyle w:val="172"/>
        <w:spacing w:before="0" w:after="0"/>
        <w:rPr>
          <w:b/>
          <w:bCs/>
          <w:sz w:val="28"/>
          <w:szCs w:val="28"/>
        </w:rPr>
      </w:pPr>
    </w:p>
    <w:p w14:paraId="3E7188DB">
      <w:pPr>
        <w:pStyle w:val="172"/>
        <w:spacing w:before="0" w:after="0"/>
        <w:jc w:val="both"/>
      </w:pPr>
      <w:r>
        <w:rPr>
          <w:b/>
          <w:bCs/>
          <w:sz w:val="28"/>
          <w:szCs w:val="28"/>
        </w:rPr>
        <w:t>Составил               _______________               _________      _______________</w:t>
      </w:r>
    </w:p>
    <w:p w14:paraId="6A481BCC">
      <w:pPr>
        <w:pStyle w:val="172"/>
        <w:spacing w:before="0" w:after="0"/>
        <w:jc w:val="both"/>
      </w:pPr>
      <w:r>
        <w:rPr>
          <w:bCs/>
          <w:sz w:val="24"/>
          <w:szCs w:val="24"/>
        </w:rPr>
        <w:t xml:space="preserve">                                  должность работника                       подпись          инициалы, фамилия</w:t>
      </w:r>
    </w:p>
    <w:p w14:paraId="4F412B08">
      <w:pPr>
        <w:pStyle w:val="172"/>
        <w:spacing w:before="0" w:after="0"/>
        <w:jc w:val="both"/>
        <w:rPr>
          <w:b/>
          <w:bCs/>
          <w:sz w:val="28"/>
          <w:szCs w:val="28"/>
        </w:rPr>
      </w:pPr>
    </w:p>
    <w:p w14:paraId="251D72C7">
      <w:pPr>
        <w:pStyle w:val="172"/>
        <w:spacing w:before="0" w:after="0"/>
        <w:jc w:val="both"/>
        <w:rPr>
          <w:b/>
          <w:bCs/>
          <w:sz w:val="28"/>
          <w:szCs w:val="28"/>
        </w:rPr>
      </w:pPr>
      <w:r>
        <w:rPr>
          <w:b/>
          <w:bCs/>
          <w:sz w:val="28"/>
          <w:szCs w:val="28"/>
        </w:rPr>
        <w:t>Согласовано          _______________               _________      _______________</w:t>
      </w:r>
    </w:p>
    <w:p w14:paraId="533EC2DC">
      <w:pPr>
        <w:pStyle w:val="172"/>
        <w:spacing w:before="0" w:after="0"/>
        <w:jc w:val="both"/>
      </w:pPr>
      <w:r>
        <w:rPr>
          <w:bCs/>
          <w:sz w:val="24"/>
          <w:szCs w:val="24"/>
        </w:rPr>
        <w:t xml:space="preserve">                             должность руководителя ОО                подпись          инициалы, фамилия</w:t>
      </w:r>
    </w:p>
    <w:p w14:paraId="63762B72">
      <w:pPr>
        <w:pStyle w:val="172"/>
        <w:spacing w:before="0" w:after="0"/>
        <w:jc w:val="both"/>
        <w:rPr>
          <w:b/>
          <w:bCs/>
          <w:sz w:val="28"/>
          <w:szCs w:val="28"/>
        </w:rPr>
      </w:pPr>
    </w:p>
    <w:p w14:paraId="65BCA182">
      <w:pPr>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МП</w:t>
      </w:r>
      <w:r>
        <w:br w:type="page"/>
      </w:r>
    </w:p>
    <w:p w14:paraId="159DC427">
      <w:pPr>
        <w:spacing w:before="0"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Примерный перечень материалов,</w:t>
      </w:r>
    </w:p>
    <w:p w14:paraId="481BE1EB">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7A91130E">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(для должности УЧИТЕЛЬ-ДЕФЕКТОЛОГ)</w:t>
      </w:r>
    </w:p>
    <w:p w14:paraId="00CD1C73">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2CED2077">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294CBA1E">
            <w:pPr>
              <w:spacing w:before="0" w:after="0" w:line="240" w:lineRule="auto"/>
              <w:jc w:val="cente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4BED2AE1">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41B9B194">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0F0F21BD">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6BFD09E8">
            <w:pPr>
              <w:pStyle w:val="150"/>
              <w:numPr>
                <w:ilvl w:val="0"/>
                <w:numId w:val="38"/>
              </w:numPr>
              <w:tabs>
                <w:tab w:val="left" w:pos="709"/>
              </w:tabs>
              <w:ind w:left="0" w:firstLine="284"/>
              <w:jc w:val="center"/>
            </w:pPr>
            <w:r>
              <w:rPr>
                <w:rFonts w:ascii="Times New Roman" w:hAnsi="Times New Roman" w:cs="Times New Roman"/>
                <w:b/>
                <w:bCs/>
                <w:sz w:val="28"/>
                <w:szCs w:val="28"/>
              </w:rPr>
              <w:t>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21CAD7EB">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20FD3C36">
            <w:pPr>
              <w:pStyle w:val="150"/>
              <w:numPr>
                <w:ilvl w:val="1"/>
                <w:numId w:val="39"/>
              </w:numPr>
              <w:tabs>
                <w:tab w:val="left" w:pos="851"/>
              </w:tabs>
              <w:ind w:left="0" w:firstLine="284"/>
              <w:rPr>
                <w:rFonts w:ascii="Times New Roman" w:hAnsi="Times New Roman" w:cs="Times New Roman"/>
                <w:sz w:val="28"/>
                <w:szCs w:val="28"/>
              </w:rPr>
            </w:pPr>
            <w:r>
              <w:rPr>
                <w:rStyle w:val="141"/>
                <w:rFonts w:eastAsia="Calibri"/>
                <w:bCs/>
                <w:sz w:val="28"/>
                <w:szCs w:val="28"/>
              </w:rPr>
              <w:t>Результаты коррекционно-развивающей деятельности учителя-дефектолога (результаты диагностики за 3 года)</w:t>
            </w:r>
          </w:p>
        </w:tc>
        <w:tc>
          <w:tcPr>
            <w:tcW w:w="4087" w:type="dxa"/>
            <w:tcBorders>
              <w:top w:val="single" w:color="000000" w:sz="4" w:space="0"/>
              <w:left w:val="single" w:color="000000" w:sz="4" w:space="0"/>
              <w:bottom w:val="single" w:color="000000" w:sz="4" w:space="0"/>
              <w:right w:val="single" w:color="000000" w:sz="4" w:space="0"/>
            </w:tcBorders>
          </w:tcPr>
          <w:p w14:paraId="69261B10">
            <w:pPr>
              <w:spacing w:before="0" w:after="0" w:line="240" w:lineRule="auto"/>
              <w:jc w:val="both"/>
              <w:rPr>
                <w:rFonts w:ascii="Times New Roman" w:hAnsi="Times New Roman" w:eastAsia="Times New Roman" w:cs="Times New Roman"/>
                <w:sz w:val="28"/>
                <w:szCs w:val="28"/>
                <w:lang w:eastAsia="ru-RU"/>
              </w:rPr>
            </w:pPr>
            <w:r>
              <w:rPr>
                <w:rStyle w:val="139"/>
                <w:rFonts w:eastAsia="Calibri"/>
                <w:sz w:val="28"/>
                <w:szCs w:val="28"/>
              </w:rPr>
              <w:t>Справка, заверенная руководителем ОО, с количественно-качественным анализом, подтверждающим положительную динамику в коррекции выявленных нарушений (основанием являются протоколы заседаний ПМПк, ПМПК)</w:t>
            </w:r>
          </w:p>
        </w:tc>
      </w:tr>
      <w:tr w14:paraId="3DD317A3">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6B440903">
            <w:pPr>
              <w:pStyle w:val="150"/>
              <w:numPr>
                <w:ilvl w:val="1"/>
                <w:numId w:val="39"/>
              </w:numPr>
              <w:tabs>
                <w:tab w:val="left" w:pos="851"/>
              </w:tabs>
              <w:ind w:left="0" w:firstLine="284"/>
              <w:rPr>
                <w:rFonts w:ascii="Times New Roman" w:hAnsi="Times New Roman" w:cs="Times New Roman"/>
                <w:sz w:val="28"/>
                <w:szCs w:val="28"/>
              </w:rPr>
            </w:pPr>
            <w:r>
              <w:rPr>
                <w:rStyle w:val="141"/>
                <w:rFonts w:eastAsia="Calibri"/>
                <w:bCs/>
                <w:sz w:val="28"/>
                <w:szCs w:val="28"/>
              </w:rPr>
              <w:t xml:space="preserve">Сопровождение обучающихся с тяжелыми и множественными нарушениями развития (со сложной структурой дефекта). Результаты усвоения специальной индивидуальной программы развития (СИПР) </w:t>
            </w:r>
            <w:r>
              <w:rPr>
                <w:rStyle w:val="141"/>
                <w:rFonts w:eastAsia="Calibri"/>
                <w:bCs/>
                <w:sz w:val="28"/>
                <w:szCs w:val="28"/>
              </w:rPr>
              <w:tab/>
            </w:r>
          </w:p>
        </w:tc>
        <w:tc>
          <w:tcPr>
            <w:tcW w:w="4087" w:type="dxa"/>
            <w:tcBorders>
              <w:top w:val="single" w:color="000000" w:sz="4" w:space="0"/>
              <w:left w:val="single" w:color="000000" w:sz="4" w:space="0"/>
              <w:bottom w:val="single" w:color="000000" w:sz="4" w:space="0"/>
              <w:right w:val="single" w:color="000000" w:sz="4" w:space="0"/>
            </w:tcBorders>
          </w:tcPr>
          <w:p w14:paraId="2D44F7FA">
            <w:pPr>
              <w:spacing w:before="0" w:after="0" w:line="240" w:lineRule="auto"/>
              <w:jc w:val="both"/>
              <w:rPr>
                <w:rFonts w:ascii="Times New Roman" w:hAnsi="Times New Roman" w:eastAsia="Times New Roman" w:cs="Times New Roman"/>
                <w:sz w:val="28"/>
                <w:szCs w:val="28"/>
                <w:lang w:eastAsia="ru-RU"/>
              </w:rPr>
            </w:pPr>
            <w:r>
              <w:rPr>
                <w:rStyle w:val="139"/>
                <w:rFonts w:eastAsia="Calibri"/>
                <w:sz w:val="28"/>
                <w:szCs w:val="28"/>
              </w:rPr>
              <w:t>Справка, заверенная руководителем ОО, включающая статистическую характеристику обучающихся, с учетом заключений ПМПК</w:t>
            </w:r>
          </w:p>
        </w:tc>
      </w:tr>
      <w:tr w14:paraId="70152904">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4CCB7A79">
            <w:pPr>
              <w:pStyle w:val="150"/>
              <w:numPr>
                <w:ilvl w:val="1"/>
                <w:numId w:val="39"/>
              </w:numPr>
              <w:tabs>
                <w:tab w:val="left" w:pos="851"/>
              </w:tabs>
              <w:ind w:left="0" w:firstLine="284"/>
              <w:rPr>
                <w:rStyle w:val="141"/>
                <w:rFonts w:eastAsia="Calibri"/>
                <w:bCs/>
                <w:sz w:val="28"/>
                <w:szCs w:val="28"/>
              </w:rPr>
            </w:pPr>
            <w:r>
              <w:rPr>
                <w:rFonts w:ascii="Times New Roman" w:hAnsi="Times New Roman" w:eastAsia="Arial" w:cs="Times New Roman"/>
                <w:sz w:val="28"/>
                <w:szCs w:val="28"/>
              </w:rPr>
              <w:t>Дополнительные параметры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688FAF0B">
            <w:pPr>
              <w:snapToGrid w:val="0"/>
              <w:spacing w:before="0" w:after="0" w:line="240" w:lineRule="auto"/>
              <w:jc w:val="both"/>
              <w:rPr>
                <w:rStyle w:val="141"/>
                <w:rFonts w:ascii="Times New Roman" w:hAnsi="Times New Roman" w:eastAsia="Times New Roman" w:cs="Times New Roman"/>
                <w:bCs/>
                <w:sz w:val="28"/>
                <w:szCs w:val="28"/>
                <w:lang w:eastAsia="ru-RU"/>
              </w:rPr>
            </w:pPr>
          </w:p>
        </w:tc>
      </w:tr>
      <w:tr w14:paraId="10671701">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F62473B">
            <w:pPr>
              <w:pStyle w:val="150"/>
              <w:numPr>
                <w:ilvl w:val="0"/>
                <w:numId w:val="39"/>
              </w:numPr>
              <w:tabs>
                <w:tab w:val="left" w:pos="709"/>
              </w:tabs>
              <w:ind w:left="0" w:firstLine="284"/>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29EE0B30">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7BDC7C59">
            <w:pPr>
              <w:pStyle w:val="150"/>
              <w:numPr>
                <w:ilvl w:val="1"/>
                <w:numId w:val="39"/>
              </w:numPr>
              <w:tabs>
                <w:tab w:val="left" w:pos="851"/>
              </w:tabs>
              <w:ind w:left="0" w:firstLine="284"/>
              <w:rPr>
                <w:rFonts w:ascii="Times New Roman" w:hAnsi="Times New Roman" w:cs="Times New Roman"/>
                <w:sz w:val="28"/>
                <w:szCs w:val="28"/>
              </w:rPr>
            </w:pPr>
            <w:r>
              <w:rPr>
                <w:rStyle w:val="140"/>
                <w:rFonts w:eastAsia="Calibri"/>
                <w:bCs/>
                <w:sz w:val="28"/>
                <w:szCs w:val="28"/>
              </w:rPr>
              <w:t>Результаты участия обучающихся в олимпиадах, конкурсах, фестивалях различных уровней</w:t>
            </w:r>
          </w:p>
        </w:tc>
        <w:tc>
          <w:tcPr>
            <w:tcW w:w="4087" w:type="dxa"/>
            <w:tcBorders>
              <w:top w:val="single" w:color="000000" w:sz="4" w:space="0"/>
              <w:left w:val="single" w:color="000000" w:sz="4" w:space="0"/>
              <w:bottom w:val="single" w:color="000000" w:sz="4" w:space="0"/>
              <w:right w:val="single" w:color="000000" w:sz="4" w:space="0"/>
            </w:tcBorders>
          </w:tcPr>
          <w:p w14:paraId="0449BF8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Грамоты, дипломы, сертификаты, свидетельства, удостоверения, программы мероприятий</w:t>
            </w:r>
          </w:p>
        </w:tc>
      </w:tr>
      <w:tr w14:paraId="00F92043">
        <w:tblPrEx>
          <w:tblCellMar>
            <w:top w:w="0" w:type="dxa"/>
            <w:left w:w="108" w:type="dxa"/>
            <w:bottom w:w="0" w:type="dxa"/>
            <w:right w:w="108" w:type="dxa"/>
          </w:tblCellMar>
        </w:tblPrEx>
        <w:trPr>
          <w:trHeight w:val="559" w:hRule="atLeast"/>
        </w:trPr>
        <w:tc>
          <w:tcPr>
            <w:tcW w:w="5550" w:type="dxa"/>
            <w:tcBorders>
              <w:top w:val="single" w:color="000000" w:sz="4" w:space="0"/>
              <w:left w:val="single" w:color="000000" w:sz="4" w:space="0"/>
              <w:bottom w:val="single" w:color="000000" w:sz="4" w:space="0"/>
              <w:right w:val="single" w:color="000000" w:sz="4" w:space="0"/>
            </w:tcBorders>
          </w:tcPr>
          <w:p w14:paraId="36283E9B">
            <w:pPr>
              <w:pStyle w:val="150"/>
              <w:numPr>
                <w:ilvl w:val="1"/>
                <w:numId w:val="39"/>
              </w:numPr>
              <w:tabs>
                <w:tab w:val="left" w:pos="851"/>
              </w:tabs>
              <w:ind w:left="0" w:firstLine="284"/>
              <w:rPr>
                <w:rFonts w:ascii="Times New Roman" w:hAnsi="Times New Roman" w:cs="Times New Roman"/>
                <w:sz w:val="28"/>
                <w:szCs w:val="28"/>
              </w:rPr>
            </w:pPr>
            <w:r>
              <w:rPr>
                <w:rStyle w:val="139"/>
                <w:rFonts w:eastAsia="Calibri"/>
                <w:sz w:val="28"/>
                <w:szCs w:val="28"/>
              </w:rPr>
              <w:t>Результаты участия обучающихся с тяжелыми и множественными нарушениями развития (со сложной структурой дефекта) в массовых мероприятиях</w:t>
            </w:r>
          </w:p>
        </w:tc>
        <w:tc>
          <w:tcPr>
            <w:tcW w:w="4087" w:type="dxa"/>
            <w:tcBorders>
              <w:top w:val="single" w:color="000000" w:sz="4" w:space="0"/>
              <w:left w:val="single" w:color="000000" w:sz="4" w:space="0"/>
              <w:bottom w:val="single" w:color="000000" w:sz="4" w:space="0"/>
              <w:right w:val="single" w:color="000000" w:sz="4" w:space="0"/>
            </w:tcBorders>
          </w:tcPr>
          <w:p w14:paraId="6DF651F9">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Грамоты, дипломы, сертификаты, свидетельства, удостоверения, программы мероприятий</w:t>
            </w:r>
          </w:p>
        </w:tc>
      </w:tr>
      <w:tr w14:paraId="35B646EF">
        <w:tblPrEx>
          <w:tblCellMar>
            <w:top w:w="0" w:type="dxa"/>
            <w:left w:w="108" w:type="dxa"/>
            <w:bottom w:w="0" w:type="dxa"/>
            <w:right w:w="108" w:type="dxa"/>
          </w:tblCellMar>
        </w:tblPrEx>
        <w:trPr>
          <w:trHeight w:val="663" w:hRule="atLeast"/>
        </w:trPr>
        <w:tc>
          <w:tcPr>
            <w:tcW w:w="5550" w:type="dxa"/>
            <w:tcBorders>
              <w:top w:val="single" w:color="000000" w:sz="4" w:space="0"/>
              <w:left w:val="single" w:color="000000" w:sz="4" w:space="0"/>
              <w:bottom w:val="single" w:color="000000" w:sz="4" w:space="0"/>
              <w:right w:val="single" w:color="000000" w:sz="4" w:space="0"/>
            </w:tcBorders>
          </w:tcPr>
          <w:p w14:paraId="4F17741D">
            <w:pPr>
              <w:pStyle w:val="150"/>
              <w:numPr>
                <w:ilvl w:val="1"/>
                <w:numId w:val="39"/>
              </w:numPr>
              <w:tabs>
                <w:tab w:val="left" w:pos="851"/>
              </w:tabs>
              <w:ind w:left="0" w:firstLine="284"/>
              <w:rPr>
                <w:rStyle w:val="139"/>
                <w:rFonts w:eastAsia="Calibri"/>
                <w:sz w:val="28"/>
                <w:szCs w:val="28"/>
              </w:rPr>
            </w:pPr>
            <w:r>
              <w:rPr>
                <w:rFonts w:ascii="Times New Roman" w:hAnsi="Times New Roman" w:cs="Times New Roman"/>
                <w:sz w:val="28"/>
                <w:szCs w:val="28"/>
              </w:rPr>
              <w:t>Дополнительные результаты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7B513DF0">
            <w:pPr>
              <w:snapToGrid w:val="0"/>
              <w:spacing w:before="0" w:after="0" w:line="240" w:lineRule="auto"/>
              <w:rPr>
                <w:rStyle w:val="139"/>
                <w:rFonts w:ascii="Times New Roman" w:hAnsi="Times New Roman" w:eastAsia="Times New Roman" w:cs="Times New Roman"/>
                <w:sz w:val="28"/>
                <w:szCs w:val="28"/>
                <w:lang w:eastAsia="ru-RU"/>
              </w:rPr>
            </w:pPr>
          </w:p>
        </w:tc>
      </w:tr>
      <w:tr w14:paraId="4D22ECD1">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73AE42D">
            <w:pPr>
              <w:pStyle w:val="150"/>
              <w:numPr>
                <w:ilvl w:val="0"/>
                <w:numId w:val="39"/>
              </w:numPr>
              <w:tabs>
                <w:tab w:val="left" w:pos="709"/>
              </w:tabs>
              <w:ind w:left="0" w:firstLine="284"/>
              <w:jc w:val="center"/>
              <w:rPr>
                <w:rFonts w:ascii="Times New Roman" w:hAnsi="Times New Roman" w:cs="Times New Roman"/>
                <w:b/>
                <w:bCs/>
                <w:sz w:val="28"/>
                <w:szCs w:val="28"/>
              </w:rP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 (</w:t>
            </w:r>
            <w:r>
              <w:rPr>
                <w:rFonts w:ascii="Times New Roman" w:hAnsi="Times New Roman" w:cs="Times New Roman"/>
                <w:b/>
                <w:bCs/>
                <w:i/>
                <w:iCs/>
                <w:sz w:val="28"/>
                <w:szCs w:val="28"/>
              </w:rPr>
              <w:t>продуктивного использования новых образовательных технологий – для высшей категории</w:t>
            </w:r>
            <w:r>
              <w:rPr>
                <w:rFonts w:ascii="Times New Roman" w:hAnsi="Times New Roman" w:cs="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cs="Times New Roman"/>
                <w:b/>
                <w:bCs/>
                <w:i/>
                <w:iCs/>
                <w:sz w:val="28"/>
                <w:szCs w:val="28"/>
              </w:rPr>
              <w:t>в том числе экспериментальной и инновационной – для высшей категории</w:t>
            </w:r>
            <w:r>
              <w:rPr>
                <w:rFonts w:ascii="Times New Roman" w:hAnsi="Times New Roman" w:cs="Times New Roman"/>
                <w:b/>
                <w:bCs/>
                <w:sz w:val="28"/>
                <w:szCs w:val="28"/>
              </w:rPr>
              <w:t>)</w:t>
            </w:r>
          </w:p>
        </w:tc>
      </w:tr>
      <w:tr w14:paraId="313FCD63">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01F7925B">
            <w:pPr>
              <w:pStyle w:val="150"/>
              <w:numPr>
                <w:ilvl w:val="1"/>
                <w:numId w:val="39"/>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 xml:space="preserve">Наличие изученного и обобщенного актуального педагогического опыта </w:t>
            </w:r>
          </w:p>
        </w:tc>
        <w:tc>
          <w:tcPr>
            <w:tcW w:w="4087" w:type="dxa"/>
            <w:tcBorders>
              <w:top w:val="single" w:color="000000" w:sz="4" w:space="0"/>
              <w:left w:val="single" w:color="000000" w:sz="4" w:space="0"/>
              <w:bottom w:val="single" w:color="000000" w:sz="4" w:space="0"/>
              <w:right w:val="single" w:color="000000" w:sz="4" w:space="0"/>
            </w:tcBorders>
          </w:tcPr>
          <w:p w14:paraId="20F20641">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649FD0D8">
        <w:tblPrEx>
          <w:tblCellMar>
            <w:top w:w="0" w:type="dxa"/>
            <w:left w:w="108" w:type="dxa"/>
            <w:bottom w:w="0" w:type="dxa"/>
            <w:right w:w="108" w:type="dxa"/>
          </w:tblCellMar>
        </w:tblPrEx>
        <w:trPr>
          <w:trHeight w:val="946" w:hRule="atLeast"/>
        </w:trPr>
        <w:tc>
          <w:tcPr>
            <w:tcW w:w="5550" w:type="dxa"/>
            <w:tcBorders>
              <w:top w:val="single" w:color="000000" w:sz="4" w:space="0"/>
              <w:left w:val="single" w:color="000000" w:sz="4" w:space="0"/>
              <w:bottom w:val="single" w:color="000000" w:sz="4" w:space="0"/>
              <w:right w:val="single" w:color="000000" w:sz="4" w:space="0"/>
            </w:tcBorders>
          </w:tcPr>
          <w:p w14:paraId="33883A41">
            <w:pPr>
              <w:pStyle w:val="150"/>
              <w:numPr>
                <w:ilvl w:val="1"/>
                <w:numId w:val="39"/>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0BBADE43">
            <w:pPr>
              <w:spacing w:before="0" w:after="0" w:line="240" w:lineRule="auto"/>
              <w:jc w:val="both"/>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46FD97DB">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170BCDBF">
            <w:pPr>
              <w:pStyle w:val="150"/>
              <w:numPr>
                <w:ilvl w:val="1"/>
                <w:numId w:val="39"/>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6DB4FFFD">
            <w:pPr>
              <w:spacing w:before="0" w:after="0" w:line="240" w:lineRule="auto"/>
              <w:jc w:val="both"/>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7ABDA171">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4EE60FAE">
            <w:pPr>
              <w:pStyle w:val="150"/>
              <w:numPr>
                <w:ilvl w:val="1"/>
                <w:numId w:val="39"/>
              </w:numPr>
              <w:tabs>
                <w:tab w:val="left" w:pos="830"/>
              </w:tabs>
              <w:ind w:left="0" w:firstLine="284"/>
            </w:pPr>
            <w:r>
              <w:rPr>
                <w:rFonts w:ascii="Times New Roman" w:hAnsi="Times New Roman" w:cs="Times New Roman"/>
                <w:sz w:val="28"/>
                <w:szCs w:val="28"/>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cs="Times New Roman"/>
                <w:bCs/>
                <w:sz w:val="28"/>
                <w:szCs w:val="28"/>
              </w:rPr>
              <w:t xml:space="preserve"> </w:t>
            </w:r>
            <w:r>
              <w:rPr>
                <w:rFonts w:ascii="Times New Roman" w:hAnsi="Times New Roman" w:cs="Times New Roman"/>
                <w:sz w:val="28"/>
                <w:szCs w:val="28"/>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0F140EB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0452D1AA">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6435BFF4">
            <w:pPr>
              <w:pStyle w:val="150"/>
              <w:numPr>
                <w:ilvl w:val="0"/>
                <w:numId w:val="39"/>
              </w:numPr>
              <w:tabs>
                <w:tab w:val="left" w:pos="709"/>
              </w:tabs>
              <w:ind w:left="0" w:firstLine="284"/>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0BC03AD9">
        <w:tblPrEx>
          <w:tblCellMar>
            <w:top w:w="0" w:type="dxa"/>
            <w:left w:w="108" w:type="dxa"/>
            <w:bottom w:w="0" w:type="dxa"/>
            <w:right w:w="108" w:type="dxa"/>
          </w:tblCellMar>
        </w:tblPrEx>
        <w:trPr>
          <w:trHeight w:val="1956" w:hRule="atLeast"/>
        </w:trPr>
        <w:tc>
          <w:tcPr>
            <w:tcW w:w="5550" w:type="dxa"/>
            <w:tcBorders>
              <w:top w:val="single" w:color="000000" w:sz="4" w:space="0"/>
              <w:left w:val="single" w:color="000000" w:sz="4" w:space="0"/>
              <w:bottom w:val="single" w:color="000000" w:sz="4" w:space="0"/>
              <w:right w:val="single" w:color="000000" w:sz="4" w:space="0"/>
            </w:tcBorders>
          </w:tcPr>
          <w:p w14:paraId="3DE20433">
            <w:pPr>
              <w:pStyle w:val="150"/>
              <w:numPr>
                <w:ilvl w:val="1"/>
                <w:numId w:val="39"/>
              </w:numPr>
              <w:tabs>
                <w:tab w:val="left" w:pos="851"/>
              </w:tabs>
              <w:ind w:left="0" w:firstLine="284"/>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3876C1D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4964D4D8">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571590E9">
            <w:pPr>
              <w:pStyle w:val="150"/>
              <w:numPr>
                <w:ilvl w:val="1"/>
                <w:numId w:val="39"/>
              </w:numPr>
              <w:tabs>
                <w:tab w:val="left" w:pos="851"/>
              </w:tabs>
              <w:ind w:left="0" w:firstLine="284"/>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01F0EF36">
            <w:pPr>
              <w:spacing w:before="0" w:after="0" w:line="240" w:lineRule="auto"/>
              <w:jc w:val="both"/>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1B3A3F7C">
        <w:tblPrEx>
          <w:tblCellMar>
            <w:top w:w="0" w:type="dxa"/>
            <w:left w:w="108" w:type="dxa"/>
            <w:bottom w:w="0" w:type="dxa"/>
            <w:right w:w="108" w:type="dxa"/>
          </w:tblCellMar>
        </w:tblPrEx>
        <w:trPr>
          <w:trHeight w:val="428" w:hRule="atLeast"/>
        </w:trPr>
        <w:tc>
          <w:tcPr>
            <w:tcW w:w="5550" w:type="dxa"/>
            <w:tcBorders>
              <w:top w:val="single" w:color="000000" w:sz="4" w:space="0"/>
              <w:left w:val="single" w:color="000000" w:sz="4" w:space="0"/>
              <w:bottom w:val="single" w:color="000000" w:sz="4" w:space="0"/>
              <w:right w:val="single" w:color="000000" w:sz="4" w:space="0"/>
            </w:tcBorders>
          </w:tcPr>
          <w:p w14:paraId="01356A71">
            <w:pPr>
              <w:pStyle w:val="150"/>
              <w:numPr>
                <w:ilvl w:val="1"/>
                <w:numId w:val="39"/>
              </w:numPr>
              <w:tabs>
                <w:tab w:val="left" w:pos="851"/>
              </w:tabs>
              <w:ind w:left="0" w:firstLine="284"/>
              <w:rPr>
                <w:rFonts w:ascii="Times New Roman" w:hAnsi="Times New Roman" w:cs="Times New Roman"/>
                <w:sz w:val="28"/>
                <w:szCs w:val="28"/>
              </w:rPr>
            </w:pPr>
            <w:r>
              <w:rPr>
                <w:rFonts w:ascii="Times New Roman" w:hAnsi="Times New Roman" w:cs="Times New Roman"/>
                <w:sz w:val="28"/>
                <w:szCs w:val="28"/>
              </w:rPr>
              <w:t>Профессиональная активность работника.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1346275C">
            <w:pPr>
              <w:spacing w:before="0" w:after="0" w:line="240" w:lineRule="auto"/>
              <w:jc w:val="both"/>
            </w:pPr>
            <w:r>
              <w:rPr>
                <w:rFonts w:ascii="Times New Roman" w:hAnsi="Times New Roman" w:eastAsia="Times New Roman" w:cs="Times New Roman"/>
                <w:sz w:val="28"/>
                <w:szCs w:val="28"/>
                <w:lang w:eastAsia="ru-RU"/>
              </w:rPr>
              <w:t xml:space="preserve">Диплом участника конкурса. Приказ о вхождении в состав жюри, экспертной группы. </w:t>
            </w:r>
          </w:p>
        </w:tc>
      </w:tr>
      <w:tr w14:paraId="383EC44D">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F00F645">
            <w:pPr>
              <w:pStyle w:val="150"/>
              <w:numPr>
                <w:ilvl w:val="0"/>
                <w:numId w:val="39"/>
              </w:numPr>
              <w:tabs>
                <w:tab w:val="left" w:pos="720"/>
              </w:tabs>
              <w:ind w:left="0" w:firstLine="284"/>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331BB904">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5A2BEDC7">
            <w:pPr>
              <w:pStyle w:val="150"/>
              <w:numPr>
                <w:ilvl w:val="1"/>
                <w:numId w:val="39"/>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1F25E361">
            <w:pPr>
              <w:spacing w:before="0" w:after="0" w:line="240" w:lineRule="auto"/>
              <w:jc w:val="both"/>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135FC3E2">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1D1428BB">
            <w:pPr>
              <w:pStyle w:val="150"/>
              <w:numPr>
                <w:ilvl w:val="1"/>
                <w:numId w:val="39"/>
              </w:numPr>
              <w:tabs>
                <w:tab w:val="left" w:pos="830"/>
              </w:tabs>
              <w:ind w:left="0" w:firstLine="284"/>
              <w:rPr>
                <w:rFonts w:ascii="Times New Roman" w:hAnsi="Times New Roman" w:cs="Times New Roman"/>
                <w:sz w:val="28"/>
                <w:szCs w:val="28"/>
              </w:rPr>
            </w:pPr>
            <w:r>
              <w:rPr>
                <w:rFonts w:ascii="Times New Roman" w:hAnsi="Times New Roman" w:cs="Times New Roman"/>
                <w:sz w:val="28"/>
                <w:szCs w:val="28"/>
              </w:rPr>
              <w:t>Организация работником внеурочной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05D7A14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6D6D352B">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CFFC4B">
            <w:pPr>
              <w:pStyle w:val="150"/>
              <w:numPr>
                <w:ilvl w:val="0"/>
                <w:numId w:val="39"/>
              </w:numPr>
              <w:tabs>
                <w:tab w:val="left" w:pos="709"/>
              </w:tabs>
              <w:ind w:left="0" w:firstLine="284"/>
              <w:rPr>
                <w:rFonts w:ascii="Times New Roman" w:hAnsi="Times New Roman" w:cs="Times New Roman"/>
                <w:b/>
                <w:bCs/>
                <w:sz w:val="28"/>
                <w:szCs w:val="28"/>
              </w:rPr>
            </w:pPr>
            <w:r>
              <w:rPr>
                <w:rFonts w:ascii="Times New Roman" w:hAnsi="Times New Roman" w:cs="Times New Roman"/>
                <w:b/>
                <w:bCs/>
                <w:sz w:val="28"/>
                <w:szCs w:val="28"/>
              </w:rPr>
              <w:t>Показатели профессионального самосовершенствования</w:t>
            </w:r>
          </w:p>
        </w:tc>
      </w:tr>
      <w:tr w14:paraId="3FC57B00">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725F51A2">
            <w:pPr>
              <w:pStyle w:val="150"/>
              <w:numPr>
                <w:ilvl w:val="1"/>
                <w:numId w:val="39"/>
              </w:numPr>
              <w:tabs>
                <w:tab w:val="left" w:pos="861"/>
              </w:tabs>
              <w:ind w:left="0" w:firstLine="284"/>
              <w:rPr>
                <w:rFonts w:ascii="Times New Roman" w:hAnsi="Times New Roman" w:cs="Times New Roman"/>
                <w:sz w:val="28"/>
                <w:szCs w:val="28"/>
              </w:rPr>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5EE040A9">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6D56DDFA">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78340A84">
            <w:pPr>
              <w:pStyle w:val="150"/>
              <w:numPr>
                <w:ilvl w:val="1"/>
                <w:numId w:val="39"/>
              </w:numPr>
              <w:tabs>
                <w:tab w:val="left" w:pos="861"/>
              </w:tabs>
              <w:ind w:left="0" w:firstLine="284"/>
              <w:rPr>
                <w:rFonts w:ascii="Times New Roman" w:hAnsi="Times New Roman" w:cs="Times New Roman"/>
                <w:sz w:val="28"/>
                <w:szCs w:val="28"/>
              </w:rPr>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5895F78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1A7F4F88">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39298766">
            <w:pPr>
              <w:pStyle w:val="150"/>
              <w:numPr>
                <w:ilvl w:val="1"/>
                <w:numId w:val="39"/>
              </w:numPr>
              <w:tabs>
                <w:tab w:val="left" w:pos="861"/>
              </w:tabs>
              <w:ind w:left="0" w:firstLine="284"/>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1534068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70343463">
      <w:pPr>
        <w:spacing w:before="0" w:after="0" w:line="240" w:lineRule="auto"/>
        <w:rPr>
          <w:rFonts w:ascii="Times New Roman" w:hAnsi="Times New Roman" w:cs="Times New Roman"/>
          <w:sz w:val="28"/>
          <w:szCs w:val="28"/>
        </w:rPr>
      </w:pPr>
    </w:p>
    <w:p w14:paraId="6F64BB7B">
      <w:pPr>
        <w:spacing w:before="0" w:after="0" w:line="240" w:lineRule="auto"/>
        <w:contextualSpacing/>
        <w:jc w:val="both"/>
        <w:rPr>
          <w:rFonts w:ascii="Times New Roman" w:hAnsi="Times New Roman" w:cs="Times New Roman"/>
          <w:sz w:val="28"/>
          <w:szCs w:val="28"/>
        </w:rPr>
      </w:pPr>
    </w:p>
    <w:p w14:paraId="67FC92F3">
      <w:pPr>
        <w:spacing w:before="0" w:after="0" w:line="240" w:lineRule="auto"/>
        <w:contextualSpacing/>
        <w:jc w:val="both"/>
        <w:rPr>
          <w:rFonts w:ascii="Times New Roman" w:hAnsi="Times New Roman" w:cs="Times New Roman"/>
          <w:sz w:val="28"/>
          <w:szCs w:val="28"/>
        </w:rPr>
      </w:pPr>
    </w:p>
    <w:p w14:paraId="4D402485">
      <w:pPr>
        <w:spacing w:before="0" w:after="0" w:line="240" w:lineRule="auto"/>
        <w:contextualSpacing/>
        <w:jc w:val="both"/>
        <w:rPr>
          <w:rFonts w:ascii="Times New Roman" w:hAnsi="Times New Roman" w:cs="Times New Roman"/>
          <w:sz w:val="28"/>
          <w:szCs w:val="28"/>
        </w:rPr>
      </w:pPr>
    </w:p>
    <w:p w14:paraId="7FA9B1E1">
      <w:pPr>
        <w:spacing w:before="0" w:after="0" w:line="240" w:lineRule="auto"/>
        <w:contextualSpacing/>
        <w:jc w:val="both"/>
        <w:rPr>
          <w:rFonts w:ascii="Times New Roman" w:hAnsi="Times New Roman" w:cs="Times New Roman"/>
          <w:sz w:val="28"/>
          <w:szCs w:val="28"/>
        </w:rPr>
      </w:pPr>
    </w:p>
    <w:p w14:paraId="38E965C0">
      <w:pPr>
        <w:spacing w:before="0" w:after="0" w:line="240" w:lineRule="auto"/>
        <w:contextualSpacing/>
        <w:jc w:val="both"/>
        <w:rPr>
          <w:rFonts w:ascii="Times New Roman" w:hAnsi="Times New Roman" w:cs="Times New Roman"/>
          <w:sz w:val="28"/>
          <w:szCs w:val="28"/>
        </w:rPr>
      </w:pPr>
    </w:p>
    <w:p w14:paraId="40AA53AA">
      <w:pPr>
        <w:spacing w:before="0" w:after="0" w:line="240" w:lineRule="auto"/>
        <w:contextualSpacing/>
        <w:jc w:val="both"/>
        <w:rPr>
          <w:rFonts w:ascii="Times New Roman" w:hAnsi="Times New Roman" w:cs="Times New Roman"/>
          <w:sz w:val="28"/>
          <w:szCs w:val="28"/>
        </w:rPr>
      </w:pPr>
    </w:p>
    <w:p w14:paraId="1A69B39F">
      <w:pPr>
        <w:spacing w:before="0" w:after="0" w:line="240" w:lineRule="auto"/>
        <w:contextualSpacing/>
        <w:jc w:val="both"/>
        <w:rPr>
          <w:rFonts w:ascii="Times New Roman" w:hAnsi="Times New Roman" w:cs="Times New Roman"/>
          <w:sz w:val="28"/>
          <w:szCs w:val="28"/>
        </w:rPr>
      </w:pPr>
    </w:p>
    <w:p w14:paraId="1F285AAE">
      <w:pPr>
        <w:spacing w:before="0" w:after="0" w:line="240" w:lineRule="auto"/>
        <w:contextualSpacing/>
        <w:jc w:val="both"/>
        <w:rPr>
          <w:rFonts w:ascii="Times New Roman" w:hAnsi="Times New Roman" w:cs="Times New Roman"/>
          <w:sz w:val="28"/>
          <w:szCs w:val="28"/>
        </w:rPr>
      </w:pPr>
    </w:p>
    <w:p w14:paraId="52C4DB0D">
      <w:pPr>
        <w:spacing w:before="0" w:after="0" w:line="240" w:lineRule="auto"/>
        <w:contextualSpacing/>
        <w:jc w:val="both"/>
        <w:rPr>
          <w:rFonts w:ascii="Times New Roman" w:hAnsi="Times New Roman" w:cs="Times New Roman"/>
          <w:sz w:val="28"/>
          <w:szCs w:val="28"/>
        </w:rPr>
      </w:pPr>
    </w:p>
    <w:p w14:paraId="47FD238D">
      <w:pPr>
        <w:spacing w:before="0" w:after="0" w:line="240" w:lineRule="auto"/>
        <w:contextualSpacing/>
        <w:jc w:val="both"/>
        <w:rPr>
          <w:rFonts w:ascii="Times New Roman" w:hAnsi="Times New Roman" w:cs="Times New Roman"/>
          <w:sz w:val="28"/>
          <w:szCs w:val="28"/>
        </w:rPr>
      </w:pPr>
    </w:p>
    <w:p w14:paraId="228C1B5F">
      <w:pPr>
        <w:spacing w:before="0" w:after="0" w:line="240" w:lineRule="auto"/>
        <w:contextualSpacing/>
        <w:jc w:val="both"/>
        <w:rPr>
          <w:rFonts w:ascii="Times New Roman" w:hAnsi="Times New Roman" w:cs="Times New Roman"/>
          <w:sz w:val="28"/>
          <w:szCs w:val="28"/>
        </w:rPr>
      </w:pPr>
    </w:p>
    <w:p w14:paraId="7C8D9B62">
      <w:pPr>
        <w:spacing w:before="0" w:after="0" w:line="240" w:lineRule="auto"/>
        <w:contextualSpacing/>
        <w:jc w:val="both"/>
        <w:rPr>
          <w:rFonts w:ascii="Times New Roman" w:hAnsi="Times New Roman" w:cs="Times New Roman"/>
          <w:sz w:val="28"/>
          <w:szCs w:val="28"/>
        </w:rPr>
      </w:pPr>
    </w:p>
    <w:p w14:paraId="147651EE">
      <w:pPr>
        <w:spacing w:before="0" w:after="0" w:line="240" w:lineRule="auto"/>
        <w:contextualSpacing/>
        <w:jc w:val="both"/>
        <w:rPr>
          <w:rFonts w:ascii="Times New Roman" w:hAnsi="Times New Roman" w:cs="Times New Roman"/>
          <w:sz w:val="28"/>
          <w:szCs w:val="28"/>
        </w:rPr>
      </w:pPr>
    </w:p>
    <w:p w14:paraId="6F2480F2">
      <w:pPr>
        <w:spacing w:before="0" w:after="0" w:line="240" w:lineRule="auto"/>
        <w:contextualSpacing/>
        <w:jc w:val="both"/>
        <w:rPr>
          <w:rFonts w:ascii="Times New Roman" w:hAnsi="Times New Roman" w:cs="Times New Roman"/>
          <w:sz w:val="28"/>
          <w:szCs w:val="28"/>
        </w:rPr>
      </w:pPr>
    </w:p>
    <w:p w14:paraId="15CCE317">
      <w:pPr>
        <w:spacing w:before="0" w:after="0" w:line="240" w:lineRule="auto"/>
        <w:contextualSpacing/>
        <w:jc w:val="both"/>
        <w:rPr>
          <w:rFonts w:ascii="Times New Roman" w:hAnsi="Times New Roman" w:cs="Times New Roman"/>
          <w:sz w:val="28"/>
          <w:szCs w:val="28"/>
        </w:rPr>
      </w:pPr>
    </w:p>
    <w:p w14:paraId="7B14D317">
      <w:pPr>
        <w:spacing w:before="0" w:after="0" w:line="240" w:lineRule="auto"/>
        <w:contextualSpacing/>
        <w:jc w:val="both"/>
        <w:rPr>
          <w:rFonts w:ascii="Times New Roman" w:hAnsi="Times New Roman" w:cs="Times New Roman"/>
          <w:sz w:val="28"/>
          <w:szCs w:val="28"/>
        </w:rPr>
      </w:pPr>
    </w:p>
    <w:p w14:paraId="5886BD3B">
      <w:pPr>
        <w:spacing w:before="0" w:after="0" w:line="240" w:lineRule="auto"/>
        <w:contextualSpacing/>
        <w:jc w:val="both"/>
        <w:rPr>
          <w:rFonts w:ascii="Times New Roman" w:hAnsi="Times New Roman" w:cs="Times New Roman"/>
          <w:sz w:val="28"/>
          <w:szCs w:val="28"/>
        </w:rPr>
      </w:pPr>
    </w:p>
    <w:p w14:paraId="67AE23C9">
      <w:pPr>
        <w:spacing w:before="0" w:after="0" w:line="240" w:lineRule="auto"/>
        <w:contextualSpacing/>
        <w:jc w:val="both"/>
        <w:rPr>
          <w:rFonts w:ascii="Times New Roman" w:hAnsi="Times New Roman" w:cs="Times New Roman"/>
          <w:sz w:val="28"/>
          <w:szCs w:val="28"/>
        </w:rPr>
      </w:pPr>
    </w:p>
    <w:p w14:paraId="65BADD52">
      <w:pPr>
        <w:spacing w:before="0" w:after="0" w:line="240" w:lineRule="auto"/>
        <w:contextualSpacing/>
        <w:jc w:val="both"/>
        <w:rPr>
          <w:rFonts w:ascii="Times New Roman" w:hAnsi="Times New Roman" w:cs="Times New Roman"/>
          <w:sz w:val="28"/>
          <w:szCs w:val="28"/>
        </w:rPr>
      </w:pPr>
    </w:p>
    <w:p w14:paraId="7AAA20A3">
      <w:pPr>
        <w:spacing w:before="0" w:after="0" w:line="240" w:lineRule="auto"/>
        <w:contextualSpacing/>
        <w:jc w:val="both"/>
        <w:rPr>
          <w:rFonts w:ascii="Times New Roman" w:hAnsi="Times New Roman" w:cs="Times New Roman"/>
          <w:sz w:val="28"/>
          <w:szCs w:val="28"/>
        </w:rPr>
      </w:pPr>
    </w:p>
    <w:p w14:paraId="4A8A7FE4">
      <w:pPr>
        <w:spacing w:before="0" w:after="0" w:line="240" w:lineRule="auto"/>
        <w:contextualSpacing/>
        <w:jc w:val="both"/>
        <w:rPr>
          <w:rFonts w:ascii="Times New Roman" w:hAnsi="Times New Roman" w:cs="Times New Roman"/>
          <w:sz w:val="28"/>
          <w:szCs w:val="28"/>
        </w:rPr>
      </w:pPr>
    </w:p>
    <w:p w14:paraId="156F4CD2">
      <w:pPr>
        <w:spacing w:before="0" w:after="0" w:line="240" w:lineRule="auto"/>
        <w:contextualSpacing/>
        <w:jc w:val="both"/>
        <w:rPr>
          <w:rFonts w:ascii="Times New Roman" w:hAnsi="Times New Roman" w:cs="Times New Roman"/>
          <w:sz w:val="28"/>
          <w:szCs w:val="28"/>
        </w:rPr>
      </w:pPr>
    </w:p>
    <w:p w14:paraId="69F092D3">
      <w:pPr>
        <w:spacing w:before="0" w:after="0" w:line="240" w:lineRule="auto"/>
        <w:contextualSpacing/>
        <w:jc w:val="both"/>
        <w:rPr>
          <w:rFonts w:ascii="Times New Roman" w:hAnsi="Times New Roman" w:cs="Times New Roman"/>
          <w:sz w:val="28"/>
          <w:szCs w:val="28"/>
        </w:rPr>
      </w:pPr>
    </w:p>
    <w:p w14:paraId="0AC702F7">
      <w:pPr>
        <w:spacing w:before="0" w:after="0" w:line="240" w:lineRule="auto"/>
        <w:contextualSpacing/>
        <w:jc w:val="both"/>
        <w:rPr>
          <w:rFonts w:ascii="Times New Roman" w:hAnsi="Times New Roman" w:cs="Times New Roman"/>
          <w:sz w:val="28"/>
          <w:szCs w:val="28"/>
        </w:rPr>
      </w:pPr>
    </w:p>
    <w:p w14:paraId="6DFADBE1">
      <w:pPr>
        <w:pStyle w:val="3"/>
        <w:spacing w:before="0" w:after="0" w:line="240" w:lineRule="auto"/>
        <w:jc w:val="center"/>
        <w:rPr>
          <w:rFonts w:ascii="Times New Roman" w:hAnsi="Times New Roman" w:cs="Times New Roman"/>
          <w:i w:val="0"/>
        </w:rPr>
      </w:pPr>
      <w:bookmarkStart w:id="23" w:name="__RefHeading___Toc169774722"/>
      <w:r>
        <w:rPr>
          <w:rFonts w:ascii="Times New Roman" w:hAnsi="Times New Roman" w:cs="Times New Roman"/>
          <w:i w:val="0"/>
        </w:rPr>
        <w:t xml:space="preserve">УЧИТЕЛЬ </w:t>
      </w:r>
      <w:bookmarkEnd w:id="23"/>
      <w:r>
        <w:rPr>
          <w:rFonts w:ascii="Times New Roman" w:hAnsi="Times New Roman" w:cs="Times New Roman"/>
          <w:i w:val="0"/>
        </w:rPr>
        <w:t>КОРРЕКЦИОННО-РАЗВИВАЮЩИХ ЗАНЯТИЙ</w:t>
      </w:r>
    </w:p>
    <w:p w14:paraId="04623B71">
      <w:pPr>
        <w:spacing w:before="0" w:after="0" w:line="240" w:lineRule="auto"/>
        <w:contextualSpacing/>
        <w:jc w:val="both"/>
        <w:rPr>
          <w:rFonts w:ascii="Times New Roman" w:hAnsi="Times New Roman" w:cs="Times New Roman"/>
          <w:i/>
          <w:sz w:val="28"/>
          <w:szCs w:val="28"/>
        </w:rPr>
      </w:pPr>
    </w:p>
    <w:p w14:paraId="670042B0">
      <w:pPr>
        <w:pStyle w:val="172"/>
        <w:spacing w:before="0" w:after="0"/>
      </w:pPr>
      <w:r>
        <w:rPr>
          <w:rStyle w:val="140"/>
          <w:b/>
          <w:bCs/>
          <w:sz w:val="28"/>
          <w:szCs w:val="28"/>
        </w:rPr>
        <w:t xml:space="preserve">Сведения </w:t>
      </w:r>
    </w:p>
    <w:p w14:paraId="79B61F8A">
      <w:pPr>
        <w:pStyle w:val="172"/>
        <w:spacing w:before="0" w:after="0"/>
      </w:pPr>
      <w:r>
        <w:rPr>
          <w:rStyle w:val="140"/>
          <w:b/>
          <w:bCs/>
          <w:sz w:val="28"/>
          <w:szCs w:val="28"/>
        </w:rPr>
        <w:t>о профессиональной деятельности</w:t>
      </w:r>
    </w:p>
    <w:p w14:paraId="1CB3821E">
      <w:pPr>
        <w:pStyle w:val="172"/>
        <w:spacing w:before="0" w:after="0"/>
      </w:pPr>
      <w:r>
        <w:rPr>
          <w:rStyle w:val="140"/>
          <w:b/>
          <w:bCs/>
          <w:sz w:val="28"/>
          <w:szCs w:val="28"/>
        </w:rPr>
        <w:t xml:space="preserve">для анализа результатов педагогического работника </w:t>
      </w:r>
    </w:p>
    <w:p w14:paraId="659D76EE">
      <w:pPr>
        <w:pStyle w:val="172"/>
        <w:spacing w:before="0" w:after="0"/>
      </w:pPr>
      <w:r>
        <w:rPr>
          <w:rStyle w:val="140"/>
          <w:b/>
          <w:bCs/>
          <w:sz w:val="28"/>
          <w:szCs w:val="28"/>
        </w:rPr>
        <w:t>в межаттестационный период и в ходе аттестации</w:t>
      </w:r>
    </w:p>
    <w:p w14:paraId="015223F5">
      <w:pPr>
        <w:pStyle w:val="172"/>
        <w:spacing w:before="0" w:after="0"/>
        <w:rPr>
          <w:rStyle w:val="140"/>
          <w:b/>
          <w:bCs/>
          <w:sz w:val="28"/>
          <w:szCs w:val="28"/>
        </w:rPr>
      </w:pPr>
    </w:p>
    <w:p w14:paraId="33997FB9">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20C5B1ED">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44D5AFBC">
      <w:pPr>
        <w:pStyle w:val="172"/>
        <w:spacing w:before="0" w:after="0"/>
        <w:ind w:firstLine="567"/>
        <w:jc w:val="both"/>
        <w:rPr>
          <w:rStyle w:val="140"/>
          <w:sz w:val="28"/>
          <w:szCs w:val="28"/>
        </w:rPr>
      </w:pPr>
      <w:r>
        <w:rPr>
          <w:rStyle w:val="140"/>
          <w:sz w:val="28"/>
          <w:szCs w:val="28"/>
        </w:rPr>
        <w:t xml:space="preserve">Должность: </w:t>
      </w:r>
      <w:r>
        <w:rPr>
          <w:rStyle w:val="140"/>
          <w:b/>
          <w:sz w:val="28"/>
          <w:szCs w:val="28"/>
        </w:rPr>
        <w:t xml:space="preserve">УЧИТЕЛЬ </w:t>
      </w:r>
      <w:r>
        <w:rPr>
          <w:rStyle w:val="140"/>
          <w:b/>
          <w:sz w:val="28"/>
          <w:szCs w:val="28"/>
          <w:lang w:val="ru-RU"/>
        </w:rPr>
        <w:t>КОРРЕКЦИОННО-РАЗВИВАЮЩИХ ЗАНЯТИЙ ______________________________________________________</w:t>
      </w:r>
    </w:p>
    <w:p w14:paraId="60C2897A">
      <w:pPr>
        <w:pStyle w:val="172"/>
        <w:spacing w:before="0" w:after="0"/>
        <w:ind w:firstLine="567"/>
        <w:jc w:val="both"/>
      </w:pPr>
      <w:r>
        <w:rPr>
          <w:rStyle w:val="140"/>
          <w:sz w:val="28"/>
          <w:szCs w:val="28"/>
        </w:rPr>
        <w:t>Имеющаяся квалификационная категория: ___________________________</w:t>
      </w:r>
    </w:p>
    <w:p w14:paraId="2CF24280">
      <w:pPr>
        <w:pStyle w:val="172"/>
        <w:spacing w:before="0" w:after="0"/>
        <w:ind w:firstLine="567"/>
        <w:jc w:val="both"/>
      </w:pPr>
      <w:r>
        <w:rPr>
          <w:rStyle w:val="140"/>
          <w:sz w:val="28"/>
          <w:szCs w:val="28"/>
        </w:rPr>
        <w:t>Период изучения профессиональной деятельности: ____________________</w:t>
      </w:r>
    </w:p>
    <w:p w14:paraId="687E273D">
      <w:pPr>
        <w:pStyle w:val="172"/>
        <w:spacing w:before="0" w:after="0"/>
        <w:ind w:firstLine="709"/>
        <w:jc w:val="both"/>
        <w:rPr>
          <w:rStyle w:val="140"/>
          <w:sz w:val="28"/>
          <w:szCs w:val="28"/>
        </w:rPr>
      </w:pPr>
    </w:p>
    <w:p w14:paraId="103DB4BE">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7179A09A">
      <w:pPr>
        <w:pStyle w:val="172"/>
        <w:spacing w:before="0" w:after="0"/>
        <w:ind w:firstLine="709"/>
        <w:jc w:val="both"/>
        <w:rPr>
          <w:rStyle w:val="140"/>
          <w:sz w:val="28"/>
          <w:szCs w:val="28"/>
        </w:rPr>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7DD0726B">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1E115A6F">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50A501BC">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28A7D49E">
      <w:pPr>
        <w:pStyle w:val="150"/>
        <w:ind w:left="0" w:firstLine="567"/>
        <w:rPr>
          <w:rFonts w:ascii="Times New Roman" w:hAnsi="Times New Roman" w:cs="Times New Roman"/>
          <w:sz w:val="28"/>
          <w:szCs w:val="28"/>
        </w:rPr>
      </w:pPr>
      <w:r>
        <w:rPr>
          <w:rStyle w:val="140"/>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4E997251">
      <w:pPr>
        <w:pStyle w:val="172"/>
        <w:spacing w:before="0" w:after="0"/>
        <w:ind w:firstLine="709"/>
        <w:jc w:val="both"/>
        <w:rPr>
          <w:rFonts w:ascii="Times New Roman" w:hAnsi="Times New Roman" w:cs="Times New Roman"/>
          <w:sz w:val="28"/>
          <w:szCs w:val="28"/>
        </w:rPr>
      </w:pPr>
    </w:p>
    <w:p w14:paraId="722AB773">
      <w:pPr>
        <w:pStyle w:val="173"/>
        <w:ind w:left="2750" w:firstLine="0"/>
        <w:rPr>
          <w:rStyle w:val="141"/>
          <w:sz w:val="28"/>
          <w:szCs w:val="28"/>
        </w:rPr>
      </w:pPr>
      <w:r>
        <w:br w:type="page"/>
      </w:r>
    </w:p>
    <w:p w14:paraId="75C4584C">
      <w:pPr>
        <w:spacing w:before="0" w:after="0" w:line="240" w:lineRule="auto"/>
        <w:jc w:val="center"/>
      </w:pPr>
      <w:r>
        <w:rPr>
          <w:rStyle w:val="141"/>
          <w:rFonts w:eastAsia="Calibri"/>
          <w:b/>
          <w:i/>
          <w:sz w:val="28"/>
          <w:szCs w:val="28"/>
        </w:rPr>
        <w:t>РЕЗУЛЬТАТЫ ПРОФЕССИОНАЛЬНОЙ ДЕЯТЕЛЬНОСТИ</w:t>
      </w:r>
    </w:p>
    <w:p w14:paraId="001F4993">
      <w:pPr>
        <w:spacing w:before="0" w:after="0" w:line="240" w:lineRule="auto"/>
        <w:jc w:val="center"/>
        <w:rPr>
          <w:rStyle w:val="141"/>
          <w:rFonts w:eastAsia="Calibri"/>
          <w:b/>
          <w:i/>
          <w:sz w:val="28"/>
          <w:szCs w:val="28"/>
        </w:rPr>
      </w:pPr>
    </w:p>
    <w:p w14:paraId="5ADC7CBE">
      <w:pPr>
        <w:pStyle w:val="173"/>
        <w:numPr>
          <w:ilvl w:val="0"/>
          <w:numId w:val="40"/>
        </w:numPr>
        <w:tabs>
          <w:tab w:val="left" w:pos="709"/>
        </w:tabs>
        <w:ind w:left="0" w:firstLine="284"/>
        <w:jc w:val="center"/>
      </w:pPr>
      <w:r>
        <w:rPr>
          <w:rStyle w:val="141"/>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14:paraId="7BB2F10F">
      <w:pPr>
        <w:pStyle w:val="173"/>
        <w:jc w:val="center"/>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1336"/>
        <w:gridCol w:w="2322"/>
        <w:gridCol w:w="3109"/>
        <w:gridCol w:w="2890"/>
      </w:tblGrid>
      <w:tr w14:paraId="6B855A62">
        <w:tblPrEx>
          <w:tblCellMar>
            <w:top w:w="0" w:type="dxa"/>
            <w:left w:w="10" w:type="dxa"/>
            <w:bottom w:w="0" w:type="dxa"/>
            <w:right w:w="10" w:type="dxa"/>
          </w:tblCellMar>
        </w:tblPrEx>
        <w:trPr>
          <w:trHeight w:val="651" w:hRule="exact"/>
          <w:jc w:val="center"/>
        </w:trPr>
        <w:tc>
          <w:tcPr>
            <w:tcW w:w="9637" w:type="dxa"/>
            <w:gridSpan w:val="4"/>
            <w:tcBorders>
              <w:top w:val="single" w:color="000000" w:sz="4" w:space="0"/>
              <w:left w:val="single" w:color="000000" w:sz="4" w:space="0"/>
              <w:right w:val="single" w:color="000000" w:sz="4" w:space="0"/>
            </w:tcBorders>
            <w:vAlign w:val="center"/>
          </w:tcPr>
          <w:p w14:paraId="2C563FDA">
            <w:pPr>
              <w:pStyle w:val="173"/>
              <w:numPr>
                <w:ilvl w:val="1"/>
                <w:numId w:val="40"/>
              </w:numPr>
              <w:tabs>
                <w:tab w:val="left" w:pos="795"/>
              </w:tabs>
              <w:ind w:left="0" w:firstLine="269"/>
              <w:jc w:val="center"/>
              <w:rPr>
                <w:rStyle w:val="139"/>
                <w:sz w:val="28"/>
                <w:szCs w:val="28"/>
                <w:lang w:val="ru-RU" w:eastAsia="ru-RU"/>
              </w:rPr>
            </w:pPr>
            <w:r>
              <w:rPr>
                <w:rStyle w:val="141"/>
                <w:bCs/>
                <w:sz w:val="28"/>
                <w:szCs w:val="28"/>
                <w:lang w:val="ru-RU" w:eastAsia="ru-RU"/>
              </w:rPr>
              <w:t>Качество знаний обучающихся по результатам школьного мониторинга по итогам учебного года (за 3 года)</w:t>
            </w:r>
          </w:p>
        </w:tc>
      </w:tr>
      <w:tr w14:paraId="20FF3EC2">
        <w:tblPrEx>
          <w:tblCellMar>
            <w:top w:w="0" w:type="dxa"/>
            <w:left w:w="10" w:type="dxa"/>
            <w:bottom w:w="0" w:type="dxa"/>
            <w:right w:w="10" w:type="dxa"/>
          </w:tblCellMar>
        </w:tblPrEx>
        <w:trPr>
          <w:trHeight w:val="2688" w:hRule="exact"/>
          <w:jc w:val="center"/>
        </w:trPr>
        <w:tc>
          <w:tcPr>
            <w:tcW w:w="3650" w:type="dxa"/>
            <w:gridSpan w:val="2"/>
            <w:tcBorders>
              <w:top w:val="single" w:color="000000" w:sz="4" w:space="0"/>
              <w:left w:val="single" w:color="000000" w:sz="4" w:space="0"/>
            </w:tcBorders>
            <w:vAlign w:val="center"/>
          </w:tcPr>
          <w:p w14:paraId="7EBAB5D4">
            <w:pPr>
              <w:pStyle w:val="171"/>
              <w:jc w:val="center"/>
              <w:rPr>
                <w:sz w:val="28"/>
                <w:szCs w:val="28"/>
                <w:lang w:val="ru-RU" w:eastAsia="ru-RU"/>
              </w:rPr>
            </w:pPr>
            <w:r>
              <w:rPr>
                <w:rStyle w:val="139"/>
                <w:sz w:val="28"/>
                <w:szCs w:val="28"/>
                <w:lang w:val="ru-RU" w:eastAsia="ru-RU"/>
              </w:rPr>
              <w:t>Учебный год</w:t>
            </w:r>
          </w:p>
        </w:tc>
        <w:tc>
          <w:tcPr>
            <w:tcW w:w="3103" w:type="dxa"/>
            <w:tcBorders>
              <w:top w:val="single" w:color="000000" w:sz="4" w:space="0"/>
              <w:left w:val="single" w:color="000000" w:sz="4" w:space="0"/>
            </w:tcBorders>
            <w:vAlign w:val="center"/>
          </w:tcPr>
          <w:p w14:paraId="7160B266">
            <w:pPr>
              <w:pStyle w:val="171"/>
              <w:jc w:val="center"/>
              <w:rPr>
                <w:sz w:val="28"/>
                <w:szCs w:val="28"/>
                <w:lang w:val="ru-RU" w:eastAsia="ru-RU"/>
              </w:rPr>
            </w:pPr>
            <w:r>
              <w:rPr>
                <w:rStyle w:val="139"/>
                <w:sz w:val="28"/>
                <w:szCs w:val="28"/>
                <w:lang w:val="ru-RU" w:eastAsia="ru-RU"/>
              </w:rPr>
              <w:t>Удельный вес численности обучающихся, получивших по итогам учебного года положительные оценки, в общей численности обучающихся (%)</w:t>
            </w:r>
          </w:p>
        </w:tc>
        <w:tc>
          <w:tcPr>
            <w:tcW w:w="2884" w:type="dxa"/>
            <w:tcBorders>
              <w:top w:val="single" w:color="000000" w:sz="4" w:space="0"/>
              <w:left w:val="single" w:color="000000" w:sz="4" w:space="0"/>
              <w:right w:val="single" w:color="000000" w:sz="4" w:space="0"/>
            </w:tcBorders>
            <w:vAlign w:val="center"/>
          </w:tcPr>
          <w:p w14:paraId="6FF57B32">
            <w:pPr>
              <w:pStyle w:val="171"/>
              <w:jc w:val="center"/>
              <w:rPr>
                <w:sz w:val="28"/>
                <w:szCs w:val="28"/>
                <w:lang w:val="ru-RU" w:eastAsia="ru-RU"/>
              </w:rPr>
            </w:pPr>
            <w:r>
              <w:rPr>
                <w:rStyle w:val="139"/>
                <w:sz w:val="28"/>
                <w:szCs w:val="28"/>
                <w:lang w:val="ru-RU" w:eastAsia="ru-RU"/>
              </w:rPr>
              <w:t>Качество знаний обучающихся по результатам школьного мониторинга по итогам учебного года (за 3 года) (%)</w:t>
            </w:r>
          </w:p>
        </w:tc>
      </w:tr>
      <w:tr w14:paraId="41F21363">
        <w:tblPrEx>
          <w:tblCellMar>
            <w:top w:w="0" w:type="dxa"/>
            <w:left w:w="10" w:type="dxa"/>
            <w:bottom w:w="0" w:type="dxa"/>
            <w:right w:w="10" w:type="dxa"/>
          </w:tblCellMar>
        </w:tblPrEx>
        <w:trPr>
          <w:trHeight w:val="288" w:hRule="exact"/>
          <w:jc w:val="center"/>
        </w:trPr>
        <w:tc>
          <w:tcPr>
            <w:tcW w:w="3650" w:type="dxa"/>
            <w:gridSpan w:val="2"/>
            <w:tcBorders>
              <w:top w:val="single" w:color="000000" w:sz="4" w:space="0"/>
              <w:left w:val="single" w:color="000000" w:sz="4" w:space="0"/>
            </w:tcBorders>
          </w:tcPr>
          <w:p w14:paraId="68E568D0">
            <w:pPr>
              <w:snapToGrid w:val="0"/>
              <w:spacing w:before="0" w:after="0" w:line="240" w:lineRule="auto"/>
              <w:rPr>
                <w:rFonts w:ascii="Times New Roman" w:hAnsi="Times New Roman" w:cs="Times New Roman"/>
                <w:sz w:val="28"/>
                <w:szCs w:val="28"/>
                <w:lang w:val="ru-RU" w:eastAsia="ru-RU"/>
              </w:rPr>
            </w:pPr>
          </w:p>
        </w:tc>
        <w:tc>
          <w:tcPr>
            <w:tcW w:w="3103" w:type="dxa"/>
            <w:tcBorders>
              <w:top w:val="single" w:color="000000" w:sz="4" w:space="0"/>
              <w:left w:val="single" w:color="000000" w:sz="4" w:space="0"/>
            </w:tcBorders>
          </w:tcPr>
          <w:p w14:paraId="10020DA3">
            <w:pPr>
              <w:snapToGrid w:val="0"/>
              <w:spacing w:before="0" w:after="0" w:line="240" w:lineRule="auto"/>
              <w:rPr>
                <w:rFonts w:ascii="Times New Roman" w:hAnsi="Times New Roman" w:cs="Times New Roman"/>
                <w:sz w:val="28"/>
                <w:szCs w:val="28"/>
              </w:rPr>
            </w:pPr>
          </w:p>
        </w:tc>
        <w:tc>
          <w:tcPr>
            <w:tcW w:w="2884" w:type="dxa"/>
            <w:tcBorders>
              <w:top w:val="single" w:color="000000" w:sz="4" w:space="0"/>
              <w:left w:val="single" w:color="000000" w:sz="4" w:space="0"/>
              <w:right w:val="single" w:color="000000" w:sz="4" w:space="0"/>
            </w:tcBorders>
          </w:tcPr>
          <w:p w14:paraId="1DF235FF">
            <w:pPr>
              <w:snapToGrid w:val="0"/>
              <w:spacing w:before="0" w:after="0" w:line="240" w:lineRule="auto"/>
              <w:rPr>
                <w:rFonts w:ascii="Times New Roman" w:hAnsi="Times New Roman" w:cs="Times New Roman"/>
                <w:sz w:val="28"/>
                <w:szCs w:val="28"/>
              </w:rPr>
            </w:pPr>
          </w:p>
        </w:tc>
      </w:tr>
      <w:tr w14:paraId="76666068">
        <w:tblPrEx>
          <w:tblCellMar>
            <w:top w:w="0" w:type="dxa"/>
            <w:left w:w="10" w:type="dxa"/>
            <w:bottom w:w="0" w:type="dxa"/>
            <w:right w:w="10" w:type="dxa"/>
          </w:tblCellMar>
        </w:tblPrEx>
        <w:trPr>
          <w:trHeight w:val="288" w:hRule="exact"/>
          <w:jc w:val="center"/>
        </w:trPr>
        <w:tc>
          <w:tcPr>
            <w:tcW w:w="3650" w:type="dxa"/>
            <w:gridSpan w:val="2"/>
            <w:tcBorders>
              <w:top w:val="single" w:color="000000" w:sz="4" w:space="0"/>
              <w:left w:val="single" w:color="000000" w:sz="4" w:space="0"/>
            </w:tcBorders>
          </w:tcPr>
          <w:p w14:paraId="32AB6EE3">
            <w:pPr>
              <w:snapToGrid w:val="0"/>
              <w:spacing w:before="0" w:after="0" w:line="240" w:lineRule="auto"/>
              <w:rPr>
                <w:rFonts w:ascii="Times New Roman" w:hAnsi="Times New Roman" w:cs="Times New Roman"/>
                <w:sz w:val="28"/>
                <w:szCs w:val="28"/>
              </w:rPr>
            </w:pPr>
          </w:p>
        </w:tc>
        <w:tc>
          <w:tcPr>
            <w:tcW w:w="3103" w:type="dxa"/>
            <w:tcBorders>
              <w:top w:val="single" w:color="000000" w:sz="4" w:space="0"/>
              <w:left w:val="single" w:color="000000" w:sz="4" w:space="0"/>
            </w:tcBorders>
          </w:tcPr>
          <w:p w14:paraId="3E9AD85F">
            <w:pPr>
              <w:snapToGrid w:val="0"/>
              <w:spacing w:before="0" w:after="0" w:line="240" w:lineRule="auto"/>
              <w:rPr>
                <w:rFonts w:ascii="Times New Roman" w:hAnsi="Times New Roman" w:cs="Times New Roman"/>
                <w:sz w:val="28"/>
                <w:szCs w:val="28"/>
              </w:rPr>
            </w:pPr>
          </w:p>
        </w:tc>
        <w:tc>
          <w:tcPr>
            <w:tcW w:w="2884" w:type="dxa"/>
            <w:tcBorders>
              <w:top w:val="single" w:color="000000" w:sz="4" w:space="0"/>
              <w:left w:val="single" w:color="000000" w:sz="4" w:space="0"/>
              <w:right w:val="single" w:color="000000" w:sz="4" w:space="0"/>
            </w:tcBorders>
          </w:tcPr>
          <w:p w14:paraId="21C36CAA">
            <w:pPr>
              <w:snapToGrid w:val="0"/>
              <w:spacing w:before="0" w:after="0" w:line="240" w:lineRule="auto"/>
              <w:rPr>
                <w:rFonts w:ascii="Times New Roman" w:hAnsi="Times New Roman" w:cs="Times New Roman"/>
                <w:sz w:val="28"/>
                <w:szCs w:val="28"/>
              </w:rPr>
            </w:pPr>
          </w:p>
        </w:tc>
      </w:tr>
      <w:tr w14:paraId="01F17063">
        <w:tblPrEx>
          <w:tblCellMar>
            <w:top w:w="0" w:type="dxa"/>
            <w:left w:w="10" w:type="dxa"/>
            <w:bottom w:w="0" w:type="dxa"/>
            <w:right w:w="10" w:type="dxa"/>
          </w:tblCellMar>
        </w:tblPrEx>
        <w:trPr>
          <w:trHeight w:val="288" w:hRule="exact"/>
          <w:jc w:val="center"/>
        </w:trPr>
        <w:tc>
          <w:tcPr>
            <w:tcW w:w="3650" w:type="dxa"/>
            <w:gridSpan w:val="2"/>
            <w:tcBorders>
              <w:top w:val="single" w:color="000000" w:sz="4" w:space="0"/>
              <w:left w:val="single" w:color="000000" w:sz="4" w:space="0"/>
            </w:tcBorders>
          </w:tcPr>
          <w:p w14:paraId="41FEE4E0">
            <w:pPr>
              <w:snapToGrid w:val="0"/>
              <w:spacing w:before="0" w:after="0" w:line="240" w:lineRule="auto"/>
              <w:rPr>
                <w:rFonts w:ascii="Times New Roman" w:hAnsi="Times New Roman" w:cs="Times New Roman"/>
                <w:sz w:val="28"/>
                <w:szCs w:val="28"/>
              </w:rPr>
            </w:pPr>
          </w:p>
        </w:tc>
        <w:tc>
          <w:tcPr>
            <w:tcW w:w="3103" w:type="dxa"/>
            <w:tcBorders>
              <w:top w:val="single" w:color="000000" w:sz="4" w:space="0"/>
              <w:left w:val="single" w:color="000000" w:sz="4" w:space="0"/>
            </w:tcBorders>
          </w:tcPr>
          <w:p w14:paraId="711703C5">
            <w:pPr>
              <w:snapToGrid w:val="0"/>
              <w:spacing w:before="0" w:after="0" w:line="240" w:lineRule="auto"/>
              <w:rPr>
                <w:rFonts w:ascii="Times New Roman" w:hAnsi="Times New Roman" w:cs="Times New Roman"/>
                <w:sz w:val="28"/>
                <w:szCs w:val="28"/>
              </w:rPr>
            </w:pPr>
          </w:p>
        </w:tc>
        <w:tc>
          <w:tcPr>
            <w:tcW w:w="2884" w:type="dxa"/>
            <w:tcBorders>
              <w:top w:val="single" w:color="000000" w:sz="4" w:space="0"/>
              <w:left w:val="single" w:color="000000" w:sz="4" w:space="0"/>
              <w:right w:val="single" w:color="000000" w:sz="4" w:space="0"/>
            </w:tcBorders>
          </w:tcPr>
          <w:p w14:paraId="7C28BBC9">
            <w:pPr>
              <w:snapToGrid w:val="0"/>
              <w:spacing w:before="0" w:after="0" w:line="240" w:lineRule="auto"/>
              <w:rPr>
                <w:rFonts w:ascii="Times New Roman" w:hAnsi="Times New Roman" w:cs="Times New Roman"/>
                <w:sz w:val="28"/>
                <w:szCs w:val="28"/>
              </w:rPr>
            </w:pPr>
          </w:p>
        </w:tc>
      </w:tr>
      <w:tr w14:paraId="63293106">
        <w:tblPrEx>
          <w:tblCellMar>
            <w:top w:w="0" w:type="dxa"/>
            <w:left w:w="10" w:type="dxa"/>
            <w:bottom w:w="0" w:type="dxa"/>
            <w:right w:w="10" w:type="dxa"/>
          </w:tblCellMar>
        </w:tblPrEx>
        <w:trPr>
          <w:trHeight w:val="675" w:hRule="exact"/>
          <w:jc w:val="center"/>
        </w:trPr>
        <w:tc>
          <w:tcPr>
            <w:tcW w:w="3650" w:type="dxa"/>
            <w:gridSpan w:val="2"/>
            <w:tcBorders>
              <w:top w:val="single" w:color="000000" w:sz="4" w:space="0"/>
              <w:left w:val="single" w:color="000000" w:sz="4" w:space="0"/>
              <w:bottom w:val="single" w:color="000000" w:sz="4" w:space="0"/>
            </w:tcBorders>
          </w:tcPr>
          <w:p w14:paraId="259FEE4A">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103" w:type="dxa"/>
            <w:tcBorders>
              <w:top w:val="single" w:color="000000" w:sz="4" w:space="0"/>
              <w:left w:val="single" w:color="000000" w:sz="4" w:space="0"/>
              <w:bottom w:val="single" w:color="000000" w:sz="4" w:space="0"/>
            </w:tcBorders>
          </w:tcPr>
          <w:p w14:paraId="45D5A53F">
            <w:pPr>
              <w:pStyle w:val="171"/>
              <w:jc w:val="center"/>
              <w:rPr>
                <w:sz w:val="28"/>
                <w:szCs w:val="28"/>
                <w:lang w:val="ru-RU" w:eastAsia="ru-RU"/>
              </w:rPr>
            </w:pPr>
            <w:r>
              <w:rPr>
                <w:rStyle w:val="139"/>
                <w:rFonts w:eastAsia="Arial"/>
                <w:sz w:val="28"/>
                <w:szCs w:val="28"/>
                <w:lang w:val="ru-RU" w:eastAsia="ru-RU"/>
              </w:rPr>
              <w:t>V</w:t>
            </w:r>
          </w:p>
        </w:tc>
        <w:tc>
          <w:tcPr>
            <w:tcW w:w="2884" w:type="dxa"/>
            <w:tcBorders>
              <w:top w:val="single" w:color="000000" w:sz="4" w:space="0"/>
              <w:left w:val="single" w:color="000000" w:sz="4" w:space="0"/>
              <w:bottom w:val="single" w:color="000000" w:sz="4" w:space="0"/>
              <w:right w:val="single" w:color="000000" w:sz="4" w:space="0"/>
            </w:tcBorders>
          </w:tcPr>
          <w:p w14:paraId="3B8E0D91">
            <w:pPr>
              <w:pStyle w:val="171"/>
              <w:jc w:val="center"/>
              <w:rPr>
                <w:sz w:val="28"/>
                <w:szCs w:val="28"/>
                <w:lang w:val="ru-RU" w:eastAsia="ru-RU"/>
              </w:rPr>
            </w:pPr>
            <w:r>
              <w:rPr>
                <w:rStyle w:val="139"/>
                <w:rFonts w:eastAsia="Arial"/>
                <w:sz w:val="28"/>
                <w:szCs w:val="28"/>
                <w:lang w:val="ru-RU" w:eastAsia="ru-RU"/>
              </w:rPr>
              <w:t>V</w:t>
            </w:r>
          </w:p>
        </w:tc>
      </w:tr>
      <w:tr w14:paraId="504A8B33">
        <w:tblPrEx>
          <w:tblCellMar>
            <w:top w:w="0" w:type="dxa"/>
            <w:left w:w="10" w:type="dxa"/>
            <w:bottom w:w="0" w:type="dxa"/>
            <w:right w:w="10" w:type="dxa"/>
          </w:tblCellMar>
        </w:tblPrEx>
        <w:trPr>
          <w:trHeight w:val="1996"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4BECA8EA">
            <w:pPr>
              <w:pStyle w:val="171"/>
              <w:numPr>
                <w:ilvl w:val="1"/>
                <w:numId w:val="40"/>
              </w:numPr>
              <w:tabs>
                <w:tab w:val="left" w:pos="825"/>
              </w:tabs>
              <w:ind w:left="0" w:firstLine="269"/>
              <w:jc w:val="center"/>
              <w:rPr>
                <w:rStyle w:val="139"/>
                <w:rFonts w:eastAsia="Arial"/>
                <w:sz w:val="28"/>
                <w:szCs w:val="28"/>
                <w:lang w:val="ru-RU" w:eastAsia="ru-RU"/>
              </w:rPr>
            </w:pPr>
            <w:r>
              <w:rPr>
                <w:rStyle w:val="141"/>
                <w:bCs/>
                <w:sz w:val="28"/>
                <w:szCs w:val="28"/>
                <w:lang w:val="ru-RU" w:eastAsia="ru-RU"/>
              </w:rPr>
              <w:t>Качество знаний обучающихся по результатам независимых региональных или муниципальных тестирований, региональных диагностических работ (далее РДР), всероссийских проверочных работ. Результаты итоговой аттестации обучающихся по адаптированным образовательным программам основного общего образования, РДР, всероссийских проверочных работ</w:t>
            </w:r>
          </w:p>
        </w:tc>
      </w:tr>
      <w:tr w14:paraId="53213D55">
        <w:tblPrEx>
          <w:tblCellMar>
            <w:top w:w="0" w:type="dxa"/>
            <w:left w:w="10" w:type="dxa"/>
            <w:bottom w:w="0" w:type="dxa"/>
            <w:right w:w="10" w:type="dxa"/>
          </w:tblCellMar>
        </w:tblPrEx>
        <w:trPr>
          <w:trHeight w:val="3258"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2FA1CD45">
            <w:pPr>
              <w:spacing w:before="0" w:after="0" w:line="240" w:lineRule="auto"/>
              <w:ind w:firstLine="180"/>
              <w:jc w:val="center"/>
            </w:pPr>
            <w:r>
              <w:rPr>
                <w:rFonts w:ascii="Times New Roman" w:hAnsi="Times New Roman" w:eastAsia="Times New Roman" w:cs="Times New Roman"/>
                <w:sz w:val="28"/>
                <w:szCs w:val="28"/>
              </w:rPr>
              <w:t>Учебный год</w:t>
            </w:r>
          </w:p>
        </w:tc>
        <w:tc>
          <w:tcPr>
            <w:tcW w:w="2317" w:type="dxa"/>
            <w:tcBorders>
              <w:top w:val="single" w:color="000000" w:sz="4" w:space="0"/>
              <w:left w:val="single" w:color="000000" w:sz="4" w:space="0"/>
              <w:bottom w:val="single" w:color="000000" w:sz="4" w:space="0"/>
              <w:right w:val="single" w:color="000000" w:sz="4" w:space="0"/>
            </w:tcBorders>
            <w:vAlign w:val="center"/>
          </w:tcPr>
          <w:p w14:paraId="37903507">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Уровень тестирования (уровень ОО, муниципальный, региональный, всероссийский)</w:t>
            </w:r>
          </w:p>
        </w:tc>
        <w:tc>
          <w:tcPr>
            <w:tcW w:w="3103" w:type="dxa"/>
            <w:tcBorders>
              <w:top w:val="single" w:color="000000" w:sz="4" w:space="0"/>
              <w:left w:val="single" w:color="000000" w:sz="4" w:space="0"/>
              <w:bottom w:val="single" w:color="000000" w:sz="4" w:space="0"/>
              <w:right w:val="single" w:color="000000" w:sz="4" w:space="0"/>
            </w:tcBorders>
            <w:vAlign w:val="center"/>
          </w:tcPr>
          <w:p w14:paraId="382CB6BB">
            <w:pPr>
              <w:spacing w:before="0" w:after="0" w:line="240" w:lineRule="auto"/>
              <w:jc w:val="center"/>
            </w:pPr>
            <w:r>
              <w:rPr>
                <w:rFonts w:ascii="Times New Roman" w:hAnsi="Times New Roman" w:eastAsia="Times New Roman" w:cs="Times New Roman"/>
                <w:sz w:val="28"/>
                <w:szCs w:val="28"/>
              </w:rPr>
              <w:t>Удельный вес численности обучающихся, получивших по итогам контрольных работ положительные оценки, в общей численности обучающихся, участвовавших в контрольных работах (%)</w:t>
            </w:r>
          </w:p>
        </w:tc>
        <w:tc>
          <w:tcPr>
            <w:tcW w:w="2884" w:type="dxa"/>
            <w:tcBorders>
              <w:top w:val="single" w:color="000000" w:sz="4" w:space="0"/>
              <w:left w:val="single" w:color="000000" w:sz="4" w:space="0"/>
              <w:bottom w:val="single" w:color="000000" w:sz="4" w:space="0"/>
              <w:right w:val="single" w:color="000000" w:sz="4" w:space="0"/>
            </w:tcBorders>
            <w:vAlign w:val="center"/>
          </w:tcPr>
          <w:p w14:paraId="1FDAAD27">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Качество знаний обучающихся, участвовавших в контрольных работах (%)</w:t>
            </w:r>
          </w:p>
        </w:tc>
      </w:tr>
      <w:tr w14:paraId="4CD592F3">
        <w:tblPrEx>
          <w:tblCellMar>
            <w:top w:w="0" w:type="dxa"/>
            <w:left w:w="10" w:type="dxa"/>
            <w:bottom w:w="0" w:type="dxa"/>
            <w:right w:w="10" w:type="dxa"/>
          </w:tblCellMar>
        </w:tblPrEx>
        <w:trPr>
          <w:trHeight w:val="288" w:hRule="exact"/>
          <w:jc w:val="center"/>
        </w:trPr>
        <w:tc>
          <w:tcPr>
            <w:tcW w:w="1333" w:type="dxa"/>
            <w:tcBorders>
              <w:top w:val="single" w:color="000000" w:sz="4" w:space="0"/>
              <w:left w:val="single" w:color="000000" w:sz="4" w:space="0"/>
              <w:bottom w:val="single" w:color="000000" w:sz="4" w:space="0"/>
              <w:right w:val="single" w:color="000000" w:sz="4" w:space="0"/>
            </w:tcBorders>
          </w:tcPr>
          <w:p w14:paraId="12B4AB4A">
            <w:pPr>
              <w:snapToGrid w:val="0"/>
              <w:spacing w:before="0" w:after="0" w:line="240" w:lineRule="auto"/>
              <w:rPr>
                <w:rFonts w:ascii="Times New Roman" w:hAnsi="Times New Roman" w:eastAsia="Times New Roman" w:cs="Times New Roman"/>
                <w:sz w:val="28"/>
                <w:szCs w:val="28"/>
              </w:rPr>
            </w:pPr>
          </w:p>
        </w:tc>
        <w:tc>
          <w:tcPr>
            <w:tcW w:w="2317" w:type="dxa"/>
            <w:tcBorders>
              <w:top w:val="single" w:color="000000" w:sz="4" w:space="0"/>
              <w:left w:val="single" w:color="000000" w:sz="4" w:space="0"/>
              <w:bottom w:val="single" w:color="000000" w:sz="4" w:space="0"/>
              <w:right w:val="single" w:color="000000" w:sz="4" w:space="0"/>
            </w:tcBorders>
          </w:tcPr>
          <w:p w14:paraId="216D04BA">
            <w:pPr>
              <w:snapToGrid w:val="0"/>
              <w:spacing w:before="0" w:after="0" w:line="240" w:lineRule="auto"/>
              <w:rPr>
                <w:rFonts w:ascii="Times New Roman" w:hAnsi="Times New Roman" w:cs="Times New Roman"/>
                <w:sz w:val="28"/>
                <w:szCs w:val="28"/>
              </w:rPr>
            </w:pPr>
          </w:p>
        </w:tc>
        <w:tc>
          <w:tcPr>
            <w:tcW w:w="3103" w:type="dxa"/>
            <w:tcBorders>
              <w:top w:val="single" w:color="000000" w:sz="4" w:space="0"/>
              <w:left w:val="single" w:color="000000" w:sz="4" w:space="0"/>
              <w:bottom w:val="single" w:color="000000" w:sz="4" w:space="0"/>
              <w:right w:val="single" w:color="000000" w:sz="4" w:space="0"/>
            </w:tcBorders>
          </w:tcPr>
          <w:p w14:paraId="48650D3A">
            <w:pPr>
              <w:snapToGrid w:val="0"/>
              <w:spacing w:before="0" w:after="0" w:line="240" w:lineRule="auto"/>
              <w:jc w:val="center"/>
              <w:rPr>
                <w:rFonts w:ascii="Times New Roman" w:hAnsi="Times New Roman" w:cs="Times New Roman"/>
                <w:sz w:val="28"/>
                <w:szCs w:val="28"/>
              </w:rPr>
            </w:pPr>
          </w:p>
        </w:tc>
        <w:tc>
          <w:tcPr>
            <w:tcW w:w="2884" w:type="dxa"/>
            <w:tcBorders>
              <w:top w:val="single" w:color="000000" w:sz="4" w:space="0"/>
              <w:left w:val="single" w:color="000000" w:sz="4" w:space="0"/>
              <w:bottom w:val="single" w:color="000000" w:sz="4" w:space="0"/>
              <w:right w:val="single" w:color="000000" w:sz="4" w:space="0"/>
            </w:tcBorders>
          </w:tcPr>
          <w:p w14:paraId="27014EB5">
            <w:pPr>
              <w:snapToGrid w:val="0"/>
              <w:spacing w:before="0" w:after="0" w:line="240" w:lineRule="auto"/>
              <w:jc w:val="center"/>
              <w:rPr>
                <w:rFonts w:ascii="Times New Roman" w:hAnsi="Times New Roman" w:cs="Times New Roman"/>
                <w:sz w:val="28"/>
                <w:szCs w:val="28"/>
              </w:rPr>
            </w:pPr>
          </w:p>
        </w:tc>
      </w:tr>
      <w:tr w14:paraId="2C7B0CD7">
        <w:tblPrEx>
          <w:tblCellMar>
            <w:top w:w="0" w:type="dxa"/>
            <w:left w:w="10" w:type="dxa"/>
            <w:bottom w:w="0" w:type="dxa"/>
            <w:right w:w="10" w:type="dxa"/>
          </w:tblCellMar>
        </w:tblPrEx>
        <w:trPr>
          <w:trHeight w:val="288" w:hRule="exact"/>
          <w:jc w:val="center"/>
        </w:trPr>
        <w:tc>
          <w:tcPr>
            <w:tcW w:w="1333" w:type="dxa"/>
            <w:tcBorders>
              <w:top w:val="single" w:color="000000" w:sz="4" w:space="0"/>
              <w:left w:val="single" w:color="000000" w:sz="4" w:space="0"/>
              <w:bottom w:val="single" w:color="000000" w:sz="4" w:space="0"/>
              <w:right w:val="single" w:color="000000" w:sz="4" w:space="0"/>
            </w:tcBorders>
          </w:tcPr>
          <w:p w14:paraId="4578C69A">
            <w:pPr>
              <w:snapToGrid w:val="0"/>
              <w:spacing w:before="0" w:after="0" w:line="240" w:lineRule="auto"/>
              <w:rPr>
                <w:rFonts w:ascii="Times New Roman" w:hAnsi="Times New Roman" w:cs="Times New Roman"/>
                <w:sz w:val="28"/>
                <w:szCs w:val="28"/>
              </w:rPr>
            </w:pPr>
          </w:p>
        </w:tc>
        <w:tc>
          <w:tcPr>
            <w:tcW w:w="2317" w:type="dxa"/>
            <w:tcBorders>
              <w:top w:val="single" w:color="000000" w:sz="4" w:space="0"/>
              <w:left w:val="single" w:color="000000" w:sz="4" w:space="0"/>
              <w:bottom w:val="single" w:color="000000" w:sz="4" w:space="0"/>
              <w:right w:val="single" w:color="000000" w:sz="4" w:space="0"/>
            </w:tcBorders>
          </w:tcPr>
          <w:p w14:paraId="6E54F0CA">
            <w:pPr>
              <w:snapToGrid w:val="0"/>
              <w:spacing w:before="0" w:after="0" w:line="240" w:lineRule="auto"/>
              <w:rPr>
                <w:rFonts w:ascii="Times New Roman" w:hAnsi="Times New Roman" w:cs="Times New Roman"/>
                <w:sz w:val="28"/>
                <w:szCs w:val="28"/>
              </w:rPr>
            </w:pPr>
          </w:p>
        </w:tc>
        <w:tc>
          <w:tcPr>
            <w:tcW w:w="3103" w:type="dxa"/>
            <w:tcBorders>
              <w:top w:val="single" w:color="000000" w:sz="4" w:space="0"/>
              <w:left w:val="single" w:color="000000" w:sz="4" w:space="0"/>
              <w:bottom w:val="single" w:color="000000" w:sz="4" w:space="0"/>
              <w:right w:val="single" w:color="000000" w:sz="4" w:space="0"/>
            </w:tcBorders>
          </w:tcPr>
          <w:p w14:paraId="06C53B9F">
            <w:pPr>
              <w:snapToGrid w:val="0"/>
              <w:spacing w:before="0" w:after="0" w:line="240" w:lineRule="auto"/>
              <w:jc w:val="center"/>
              <w:rPr>
                <w:rFonts w:ascii="Times New Roman" w:hAnsi="Times New Roman" w:cs="Times New Roman"/>
                <w:sz w:val="28"/>
                <w:szCs w:val="28"/>
              </w:rPr>
            </w:pPr>
          </w:p>
        </w:tc>
        <w:tc>
          <w:tcPr>
            <w:tcW w:w="2884" w:type="dxa"/>
            <w:tcBorders>
              <w:top w:val="single" w:color="000000" w:sz="4" w:space="0"/>
              <w:left w:val="single" w:color="000000" w:sz="4" w:space="0"/>
              <w:bottom w:val="single" w:color="000000" w:sz="4" w:space="0"/>
              <w:right w:val="single" w:color="000000" w:sz="4" w:space="0"/>
            </w:tcBorders>
          </w:tcPr>
          <w:p w14:paraId="10262F95">
            <w:pPr>
              <w:snapToGrid w:val="0"/>
              <w:spacing w:before="0" w:after="0" w:line="240" w:lineRule="auto"/>
              <w:jc w:val="center"/>
              <w:rPr>
                <w:rFonts w:ascii="Times New Roman" w:hAnsi="Times New Roman" w:cs="Times New Roman"/>
                <w:sz w:val="28"/>
                <w:szCs w:val="28"/>
              </w:rPr>
            </w:pPr>
          </w:p>
        </w:tc>
      </w:tr>
      <w:tr w14:paraId="7937317C">
        <w:tblPrEx>
          <w:tblCellMar>
            <w:top w:w="0" w:type="dxa"/>
            <w:left w:w="10" w:type="dxa"/>
            <w:bottom w:w="0" w:type="dxa"/>
            <w:right w:w="10" w:type="dxa"/>
          </w:tblCellMar>
        </w:tblPrEx>
        <w:trPr>
          <w:trHeight w:val="288" w:hRule="exact"/>
          <w:jc w:val="center"/>
        </w:trPr>
        <w:tc>
          <w:tcPr>
            <w:tcW w:w="1333" w:type="dxa"/>
            <w:tcBorders>
              <w:top w:val="single" w:color="000000" w:sz="4" w:space="0"/>
              <w:left w:val="single" w:color="000000" w:sz="4" w:space="0"/>
              <w:bottom w:val="single" w:color="000000" w:sz="4" w:space="0"/>
              <w:right w:val="single" w:color="000000" w:sz="4" w:space="0"/>
            </w:tcBorders>
          </w:tcPr>
          <w:p w14:paraId="1991DA2C">
            <w:pPr>
              <w:snapToGrid w:val="0"/>
              <w:spacing w:before="0" w:after="0" w:line="240" w:lineRule="auto"/>
              <w:rPr>
                <w:rFonts w:ascii="Times New Roman" w:hAnsi="Times New Roman" w:cs="Times New Roman"/>
                <w:sz w:val="28"/>
                <w:szCs w:val="28"/>
              </w:rPr>
            </w:pPr>
          </w:p>
        </w:tc>
        <w:tc>
          <w:tcPr>
            <w:tcW w:w="2317" w:type="dxa"/>
            <w:tcBorders>
              <w:top w:val="single" w:color="000000" w:sz="4" w:space="0"/>
              <w:left w:val="single" w:color="000000" w:sz="4" w:space="0"/>
              <w:bottom w:val="single" w:color="000000" w:sz="4" w:space="0"/>
              <w:right w:val="single" w:color="000000" w:sz="4" w:space="0"/>
            </w:tcBorders>
          </w:tcPr>
          <w:p w14:paraId="25D76725">
            <w:pPr>
              <w:snapToGrid w:val="0"/>
              <w:spacing w:before="0" w:after="0" w:line="240" w:lineRule="auto"/>
              <w:rPr>
                <w:rFonts w:ascii="Times New Roman" w:hAnsi="Times New Roman" w:cs="Times New Roman"/>
                <w:sz w:val="28"/>
                <w:szCs w:val="28"/>
              </w:rPr>
            </w:pPr>
          </w:p>
        </w:tc>
        <w:tc>
          <w:tcPr>
            <w:tcW w:w="3103" w:type="dxa"/>
            <w:tcBorders>
              <w:top w:val="single" w:color="000000" w:sz="4" w:space="0"/>
              <w:left w:val="single" w:color="000000" w:sz="4" w:space="0"/>
              <w:bottom w:val="single" w:color="000000" w:sz="4" w:space="0"/>
              <w:right w:val="single" w:color="000000" w:sz="4" w:space="0"/>
            </w:tcBorders>
          </w:tcPr>
          <w:p w14:paraId="7A674BF3">
            <w:pPr>
              <w:snapToGrid w:val="0"/>
              <w:spacing w:before="0" w:after="0" w:line="240" w:lineRule="auto"/>
              <w:jc w:val="center"/>
              <w:rPr>
                <w:rFonts w:ascii="Times New Roman" w:hAnsi="Times New Roman" w:cs="Times New Roman"/>
                <w:sz w:val="28"/>
                <w:szCs w:val="28"/>
              </w:rPr>
            </w:pPr>
          </w:p>
        </w:tc>
        <w:tc>
          <w:tcPr>
            <w:tcW w:w="2884" w:type="dxa"/>
            <w:tcBorders>
              <w:top w:val="single" w:color="000000" w:sz="4" w:space="0"/>
              <w:left w:val="single" w:color="000000" w:sz="4" w:space="0"/>
              <w:bottom w:val="single" w:color="000000" w:sz="4" w:space="0"/>
              <w:right w:val="single" w:color="000000" w:sz="4" w:space="0"/>
            </w:tcBorders>
          </w:tcPr>
          <w:p w14:paraId="3FDAB0E2">
            <w:pPr>
              <w:snapToGrid w:val="0"/>
              <w:spacing w:before="0" w:after="0" w:line="240" w:lineRule="auto"/>
              <w:jc w:val="center"/>
              <w:rPr>
                <w:rFonts w:ascii="Times New Roman" w:hAnsi="Times New Roman" w:cs="Times New Roman"/>
                <w:sz w:val="28"/>
                <w:szCs w:val="28"/>
              </w:rPr>
            </w:pPr>
          </w:p>
        </w:tc>
      </w:tr>
      <w:tr w14:paraId="15476BAE">
        <w:tblPrEx>
          <w:tblCellMar>
            <w:top w:w="0" w:type="dxa"/>
            <w:left w:w="10" w:type="dxa"/>
            <w:bottom w:w="0" w:type="dxa"/>
            <w:right w:w="10" w:type="dxa"/>
          </w:tblCellMar>
        </w:tblPrEx>
        <w:trPr>
          <w:trHeight w:val="718" w:hRule="exact"/>
          <w:jc w:val="center"/>
        </w:trPr>
        <w:tc>
          <w:tcPr>
            <w:tcW w:w="3650" w:type="dxa"/>
            <w:gridSpan w:val="2"/>
            <w:tcBorders>
              <w:top w:val="single" w:color="000000" w:sz="4" w:space="0"/>
              <w:left w:val="single" w:color="000000" w:sz="4" w:space="0"/>
              <w:bottom w:val="single" w:color="000000" w:sz="4" w:space="0"/>
              <w:right w:val="single" w:color="000000" w:sz="4" w:space="0"/>
            </w:tcBorders>
          </w:tcPr>
          <w:p w14:paraId="59AEFF12">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103" w:type="dxa"/>
            <w:tcBorders>
              <w:top w:val="single" w:color="000000" w:sz="4" w:space="0"/>
              <w:left w:val="single" w:color="000000" w:sz="4" w:space="0"/>
              <w:bottom w:val="single" w:color="000000" w:sz="4" w:space="0"/>
              <w:right w:val="single" w:color="000000" w:sz="4" w:space="0"/>
            </w:tcBorders>
          </w:tcPr>
          <w:p w14:paraId="0B5FBF86">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884" w:type="dxa"/>
            <w:tcBorders>
              <w:top w:val="single" w:color="000000" w:sz="4" w:space="0"/>
              <w:left w:val="single" w:color="000000" w:sz="4" w:space="0"/>
              <w:bottom w:val="single" w:color="000000" w:sz="4" w:space="0"/>
              <w:right w:val="single" w:color="000000" w:sz="4" w:space="0"/>
            </w:tcBorders>
          </w:tcPr>
          <w:p w14:paraId="75841C09">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5973CF47">
        <w:tblPrEx>
          <w:tblCellMar>
            <w:top w:w="0" w:type="dxa"/>
            <w:left w:w="10" w:type="dxa"/>
            <w:bottom w:w="0" w:type="dxa"/>
            <w:right w:w="10" w:type="dxa"/>
          </w:tblCellMar>
        </w:tblPrEx>
        <w:trPr>
          <w:trHeight w:val="310"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3568DE9F">
            <w:pPr>
              <w:pStyle w:val="171"/>
              <w:numPr>
                <w:ilvl w:val="1"/>
                <w:numId w:val="40"/>
              </w:numPr>
              <w:tabs>
                <w:tab w:val="left" w:pos="810"/>
              </w:tabs>
              <w:ind w:left="0" w:firstLine="269"/>
              <w:jc w:val="center"/>
              <w:rPr>
                <w:rFonts w:eastAsia="Arial"/>
                <w:sz w:val="28"/>
                <w:szCs w:val="28"/>
                <w:lang w:val="ru-RU" w:eastAsia="ru-RU"/>
              </w:rPr>
            </w:pPr>
            <w:r>
              <w:rPr>
                <w:rStyle w:val="141"/>
                <w:rFonts w:eastAsia="Arial"/>
                <w:bCs/>
                <w:sz w:val="28"/>
                <w:szCs w:val="28"/>
                <w:lang w:val="ru-RU" w:eastAsia="ru-RU"/>
              </w:rPr>
              <w:t>Дополнительные параметры (по желанию работника, если имеются)</w:t>
            </w:r>
          </w:p>
        </w:tc>
      </w:tr>
      <w:tr w14:paraId="40DBE3CB">
        <w:tblPrEx>
          <w:tblCellMar>
            <w:top w:w="0" w:type="dxa"/>
            <w:left w:w="10" w:type="dxa"/>
            <w:bottom w:w="0" w:type="dxa"/>
            <w:right w:w="10" w:type="dxa"/>
          </w:tblCellMar>
        </w:tblPrEx>
        <w:trPr>
          <w:trHeight w:val="310" w:hRule="exact"/>
          <w:jc w:val="center"/>
        </w:trPr>
        <w:tc>
          <w:tcPr>
            <w:tcW w:w="1333" w:type="dxa"/>
            <w:tcBorders>
              <w:top w:val="single" w:color="000000" w:sz="4" w:space="0"/>
              <w:left w:val="single" w:color="000000" w:sz="4" w:space="0"/>
              <w:bottom w:val="single" w:color="000000" w:sz="4" w:space="0"/>
              <w:right w:val="single" w:color="000000" w:sz="4" w:space="0"/>
            </w:tcBorders>
          </w:tcPr>
          <w:p w14:paraId="71742669">
            <w:pPr>
              <w:spacing w:before="0" w:after="0" w:line="240" w:lineRule="auto"/>
              <w:jc w:val="center"/>
            </w:pPr>
            <w:r>
              <w:rPr>
                <w:rStyle w:val="139"/>
                <w:rFonts w:eastAsia="Microsoft Sans Serif"/>
                <w:bCs/>
                <w:sz w:val="28"/>
                <w:szCs w:val="28"/>
              </w:rPr>
              <w:t>Учебный год</w:t>
            </w:r>
          </w:p>
        </w:tc>
        <w:tc>
          <w:tcPr>
            <w:tcW w:w="5420" w:type="dxa"/>
            <w:gridSpan w:val="2"/>
            <w:tcBorders>
              <w:top w:val="single" w:color="000000" w:sz="4" w:space="0"/>
              <w:left w:val="single" w:color="000000" w:sz="4" w:space="0"/>
              <w:bottom w:val="single" w:color="000000" w:sz="4" w:space="0"/>
              <w:right w:val="single" w:color="000000" w:sz="4" w:space="0"/>
            </w:tcBorders>
          </w:tcPr>
          <w:p w14:paraId="525957BE">
            <w:pPr>
              <w:spacing w:before="0" w:after="0" w:line="240" w:lineRule="auto"/>
              <w:jc w:val="center"/>
            </w:pPr>
            <w:r>
              <w:rPr>
                <w:rStyle w:val="139"/>
                <w:rFonts w:eastAsia="Microsoft Sans Serif"/>
                <w:bCs/>
                <w:sz w:val="28"/>
                <w:szCs w:val="28"/>
              </w:rPr>
              <w:t>Дополнительный параметр</w:t>
            </w:r>
          </w:p>
        </w:tc>
        <w:tc>
          <w:tcPr>
            <w:tcW w:w="2884" w:type="dxa"/>
            <w:tcBorders>
              <w:top w:val="single" w:color="000000" w:sz="4" w:space="0"/>
              <w:left w:val="single" w:color="000000" w:sz="4" w:space="0"/>
              <w:bottom w:val="single" w:color="000000" w:sz="4" w:space="0"/>
              <w:right w:val="single" w:color="000000" w:sz="4" w:space="0"/>
            </w:tcBorders>
          </w:tcPr>
          <w:p w14:paraId="060A5129">
            <w:pPr>
              <w:spacing w:before="0" w:after="0" w:line="240" w:lineRule="auto"/>
              <w:jc w:val="center"/>
            </w:pPr>
            <w:r>
              <w:rPr>
                <w:rStyle w:val="139"/>
                <w:rFonts w:eastAsia="Microsoft Sans Serif"/>
                <w:bCs/>
                <w:sz w:val="28"/>
                <w:szCs w:val="28"/>
              </w:rPr>
              <w:t>Результат</w:t>
            </w:r>
          </w:p>
        </w:tc>
      </w:tr>
      <w:tr w14:paraId="5B7FD908">
        <w:tblPrEx>
          <w:tblCellMar>
            <w:top w:w="0" w:type="dxa"/>
            <w:left w:w="10" w:type="dxa"/>
            <w:bottom w:w="0" w:type="dxa"/>
            <w:right w:w="10" w:type="dxa"/>
          </w:tblCellMar>
        </w:tblPrEx>
        <w:trPr>
          <w:trHeight w:val="310" w:hRule="exact"/>
          <w:jc w:val="center"/>
        </w:trPr>
        <w:tc>
          <w:tcPr>
            <w:tcW w:w="1333" w:type="dxa"/>
            <w:tcBorders>
              <w:top w:val="single" w:color="000000" w:sz="4" w:space="0"/>
              <w:left w:val="single" w:color="000000" w:sz="4" w:space="0"/>
              <w:bottom w:val="single" w:color="000000" w:sz="4" w:space="0"/>
              <w:right w:val="single" w:color="000000" w:sz="4" w:space="0"/>
            </w:tcBorders>
          </w:tcPr>
          <w:p w14:paraId="1A42E5BB">
            <w:pPr>
              <w:snapToGrid w:val="0"/>
              <w:spacing w:before="0" w:after="0" w:line="240" w:lineRule="auto"/>
              <w:jc w:val="center"/>
              <w:rPr>
                <w:rStyle w:val="139"/>
                <w:rFonts w:eastAsia="Microsoft Sans Serif"/>
                <w:bCs/>
                <w:sz w:val="28"/>
                <w:szCs w:val="28"/>
              </w:rPr>
            </w:pPr>
          </w:p>
        </w:tc>
        <w:tc>
          <w:tcPr>
            <w:tcW w:w="5420" w:type="dxa"/>
            <w:gridSpan w:val="2"/>
            <w:tcBorders>
              <w:top w:val="single" w:color="000000" w:sz="4" w:space="0"/>
              <w:left w:val="single" w:color="000000" w:sz="4" w:space="0"/>
              <w:bottom w:val="single" w:color="000000" w:sz="4" w:space="0"/>
              <w:right w:val="single" w:color="000000" w:sz="4" w:space="0"/>
            </w:tcBorders>
          </w:tcPr>
          <w:p w14:paraId="7A4FF32F">
            <w:pPr>
              <w:snapToGrid w:val="0"/>
              <w:spacing w:before="0" w:after="0" w:line="240" w:lineRule="auto"/>
              <w:jc w:val="center"/>
              <w:rPr>
                <w:rStyle w:val="139"/>
                <w:rFonts w:eastAsia="Microsoft Sans Serif"/>
                <w:bCs/>
                <w:sz w:val="28"/>
                <w:szCs w:val="28"/>
              </w:rPr>
            </w:pPr>
          </w:p>
        </w:tc>
        <w:tc>
          <w:tcPr>
            <w:tcW w:w="2884" w:type="dxa"/>
            <w:tcBorders>
              <w:top w:val="single" w:color="000000" w:sz="4" w:space="0"/>
              <w:left w:val="single" w:color="000000" w:sz="4" w:space="0"/>
              <w:bottom w:val="single" w:color="000000" w:sz="4" w:space="0"/>
              <w:right w:val="single" w:color="000000" w:sz="4" w:space="0"/>
            </w:tcBorders>
          </w:tcPr>
          <w:p w14:paraId="5E0EE616">
            <w:pPr>
              <w:snapToGrid w:val="0"/>
              <w:spacing w:before="0" w:after="0" w:line="240" w:lineRule="auto"/>
              <w:jc w:val="center"/>
              <w:rPr>
                <w:rStyle w:val="139"/>
                <w:rFonts w:eastAsia="Microsoft Sans Serif"/>
                <w:bCs/>
                <w:sz w:val="28"/>
                <w:szCs w:val="28"/>
              </w:rPr>
            </w:pPr>
          </w:p>
        </w:tc>
      </w:tr>
      <w:tr w14:paraId="28F939A1">
        <w:tblPrEx>
          <w:tblCellMar>
            <w:top w:w="0" w:type="dxa"/>
            <w:left w:w="10" w:type="dxa"/>
            <w:bottom w:w="0" w:type="dxa"/>
            <w:right w:w="10" w:type="dxa"/>
          </w:tblCellMar>
        </w:tblPrEx>
        <w:trPr>
          <w:trHeight w:val="310" w:hRule="exact"/>
          <w:jc w:val="center"/>
        </w:trPr>
        <w:tc>
          <w:tcPr>
            <w:tcW w:w="1333" w:type="dxa"/>
            <w:tcBorders>
              <w:top w:val="single" w:color="000000" w:sz="4" w:space="0"/>
              <w:left w:val="single" w:color="000000" w:sz="4" w:space="0"/>
              <w:bottom w:val="single" w:color="000000" w:sz="4" w:space="0"/>
              <w:right w:val="single" w:color="000000" w:sz="4" w:space="0"/>
            </w:tcBorders>
          </w:tcPr>
          <w:p w14:paraId="2A9D4FAB">
            <w:pPr>
              <w:snapToGrid w:val="0"/>
              <w:spacing w:before="0" w:after="0" w:line="240" w:lineRule="auto"/>
              <w:jc w:val="center"/>
              <w:rPr>
                <w:rStyle w:val="139"/>
                <w:rFonts w:eastAsia="Microsoft Sans Serif"/>
                <w:bCs/>
                <w:sz w:val="28"/>
                <w:szCs w:val="28"/>
              </w:rPr>
            </w:pPr>
          </w:p>
        </w:tc>
        <w:tc>
          <w:tcPr>
            <w:tcW w:w="5420" w:type="dxa"/>
            <w:gridSpan w:val="2"/>
            <w:tcBorders>
              <w:top w:val="single" w:color="000000" w:sz="4" w:space="0"/>
              <w:left w:val="single" w:color="000000" w:sz="4" w:space="0"/>
              <w:bottom w:val="single" w:color="000000" w:sz="4" w:space="0"/>
              <w:right w:val="single" w:color="000000" w:sz="4" w:space="0"/>
            </w:tcBorders>
          </w:tcPr>
          <w:p w14:paraId="151431E1">
            <w:pPr>
              <w:snapToGrid w:val="0"/>
              <w:spacing w:before="0" w:after="0" w:line="240" w:lineRule="auto"/>
              <w:jc w:val="center"/>
              <w:rPr>
                <w:rStyle w:val="139"/>
                <w:rFonts w:eastAsia="Microsoft Sans Serif"/>
                <w:bCs/>
                <w:sz w:val="28"/>
                <w:szCs w:val="28"/>
              </w:rPr>
            </w:pPr>
          </w:p>
        </w:tc>
        <w:tc>
          <w:tcPr>
            <w:tcW w:w="2884" w:type="dxa"/>
            <w:tcBorders>
              <w:top w:val="single" w:color="000000" w:sz="4" w:space="0"/>
              <w:left w:val="single" w:color="000000" w:sz="4" w:space="0"/>
              <w:bottom w:val="single" w:color="000000" w:sz="4" w:space="0"/>
              <w:right w:val="single" w:color="000000" w:sz="4" w:space="0"/>
            </w:tcBorders>
          </w:tcPr>
          <w:p w14:paraId="185FAF01">
            <w:pPr>
              <w:snapToGrid w:val="0"/>
              <w:spacing w:before="0" w:after="0" w:line="240" w:lineRule="auto"/>
              <w:jc w:val="center"/>
              <w:rPr>
                <w:rStyle w:val="139"/>
                <w:rFonts w:eastAsia="Microsoft Sans Serif"/>
                <w:bCs/>
                <w:sz w:val="28"/>
                <w:szCs w:val="28"/>
              </w:rPr>
            </w:pPr>
          </w:p>
        </w:tc>
      </w:tr>
      <w:tr w14:paraId="5CCD23BF">
        <w:tblPrEx>
          <w:tblCellMar>
            <w:top w:w="0" w:type="dxa"/>
            <w:left w:w="10" w:type="dxa"/>
            <w:bottom w:w="0" w:type="dxa"/>
            <w:right w:w="10" w:type="dxa"/>
          </w:tblCellMar>
        </w:tblPrEx>
        <w:trPr>
          <w:trHeight w:val="310" w:hRule="exact"/>
          <w:jc w:val="center"/>
        </w:trPr>
        <w:tc>
          <w:tcPr>
            <w:tcW w:w="1333" w:type="dxa"/>
            <w:tcBorders>
              <w:top w:val="single" w:color="000000" w:sz="4" w:space="0"/>
              <w:left w:val="single" w:color="000000" w:sz="4" w:space="0"/>
              <w:bottom w:val="single" w:color="000000" w:sz="4" w:space="0"/>
              <w:right w:val="single" w:color="000000" w:sz="4" w:space="0"/>
            </w:tcBorders>
          </w:tcPr>
          <w:p w14:paraId="6DFDE876">
            <w:pPr>
              <w:snapToGrid w:val="0"/>
              <w:spacing w:before="0" w:after="0" w:line="240" w:lineRule="auto"/>
              <w:jc w:val="center"/>
              <w:rPr>
                <w:rStyle w:val="139"/>
                <w:rFonts w:eastAsia="Microsoft Sans Serif"/>
                <w:bCs/>
                <w:sz w:val="28"/>
                <w:szCs w:val="28"/>
              </w:rPr>
            </w:pPr>
          </w:p>
        </w:tc>
        <w:tc>
          <w:tcPr>
            <w:tcW w:w="5420" w:type="dxa"/>
            <w:gridSpan w:val="2"/>
            <w:tcBorders>
              <w:top w:val="single" w:color="000000" w:sz="4" w:space="0"/>
              <w:left w:val="single" w:color="000000" w:sz="4" w:space="0"/>
              <w:bottom w:val="single" w:color="000000" w:sz="4" w:space="0"/>
              <w:right w:val="single" w:color="000000" w:sz="4" w:space="0"/>
            </w:tcBorders>
          </w:tcPr>
          <w:p w14:paraId="0F499769">
            <w:pPr>
              <w:snapToGrid w:val="0"/>
              <w:spacing w:before="0" w:after="0" w:line="240" w:lineRule="auto"/>
              <w:jc w:val="center"/>
              <w:rPr>
                <w:rStyle w:val="139"/>
                <w:rFonts w:ascii="Times New Roman" w:hAnsi="Times New Roman" w:eastAsia="Microsoft Sans Serif" w:cs="Times New Roman"/>
                <w:bCs/>
                <w:sz w:val="28"/>
                <w:szCs w:val="28"/>
              </w:rPr>
            </w:pPr>
          </w:p>
        </w:tc>
        <w:tc>
          <w:tcPr>
            <w:tcW w:w="2884" w:type="dxa"/>
            <w:tcBorders>
              <w:top w:val="single" w:color="000000" w:sz="4" w:space="0"/>
              <w:left w:val="single" w:color="000000" w:sz="4" w:space="0"/>
              <w:bottom w:val="single" w:color="000000" w:sz="4" w:space="0"/>
              <w:right w:val="single" w:color="000000" w:sz="4" w:space="0"/>
            </w:tcBorders>
          </w:tcPr>
          <w:p w14:paraId="51606542">
            <w:pPr>
              <w:snapToGrid w:val="0"/>
              <w:spacing w:before="0" w:after="0" w:line="240" w:lineRule="auto"/>
              <w:jc w:val="center"/>
              <w:rPr>
                <w:rFonts w:ascii="Times New Roman" w:hAnsi="Times New Roman" w:eastAsia="Arial" w:cs="Times New Roman"/>
                <w:sz w:val="28"/>
                <w:szCs w:val="28"/>
              </w:rPr>
            </w:pPr>
          </w:p>
        </w:tc>
      </w:tr>
    </w:tbl>
    <w:p w14:paraId="7695953C">
      <w:pPr>
        <w:pStyle w:val="172"/>
        <w:tabs>
          <w:tab w:val="left" w:pos="709"/>
        </w:tabs>
        <w:spacing w:before="0" w:after="0"/>
        <w:ind w:left="284" w:firstLine="0"/>
        <w:jc w:val="left"/>
        <w:rPr>
          <w:rStyle w:val="140"/>
          <w:b/>
          <w:bCs/>
          <w:sz w:val="28"/>
          <w:szCs w:val="28"/>
        </w:rPr>
      </w:pPr>
    </w:p>
    <w:p w14:paraId="34B5DEAE">
      <w:pPr>
        <w:pStyle w:val="172"/>
        <w:numPr>
          <w:ilvl w:val="0"/>
          <w:numId w:val="40"/>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375F04E6">
      <w:pPr>
        <w:pStyle w:val="172"/>
        <w:spacing w:before="0" w:after="0"/>
        <w:ind w:left="720" w:firstLine="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42"/>
        <w:gridCol w:w="1547"/>
        <w:gridCol w:w="280"/>
        <w:gridCol w:w="3308"/>
        <w:gridCol w:w="572"/>
        <w:gridCol w:w="879"/>
        <w:gridCol w:w="1929"/>
      </w:tblGrid>
      <w:tr w14:paraId="128EE5A0">
        <w:tblPrEx>
          <w:tblCellMar>
            <w:top w:w="0" w:type="dxa"/>
            <w:left w:w="10" w:type="dxa"/>
            <w:bottom w:w="0" w:type="dxa"/>
            <w:right w:w="10" w:type="dxa"/>
          </w:tblCellMar>
        </w:tblPrEx>
        <w:trPr>
          <w:trHeight w:val="729" w:hRule="exact"/>
          <w:jc w:val="center"/>
        </w:trPr>
        <w:tc>
          <w:tcPr>
            <w:tcW w:w="9637" w:type="dxa"/>
            <w:gridSpan w:val="7"/>
            <w:tcBorders>
              <w:top w:val="single" w:color="000000" w:sz="4" w:space="0"/>
              <w:left w:val="single" w:color="000000" w:sz="4" w:space="0"/>
              <w:bottom w:val="single" w:color="000000" w:sz="4" w:space="0"/>
              <w:right w:val="single" w:color="000000" w:sz="4" w:space="0"/>
            </w:tcBorders>
            <w:vAlign w:val="center"/>
          </w:tcPr>
          <w:p w14:paraId="4B5F7391">
            <w:pPr>
              <w:pStyle w:val="172"/>
              <w:numPr>
                <w:ilvl w:val="1"/>
                <w:numId w:val="40"/>
              </w:numPr>
              <w:tabs>
                <w:tab w:val="left" w:pos="795"/>
              </w:tabs>
              <w:spacing w:before="0" w:after="0"/>
              <w:ind w:left="0" w:firstLine="269"/>
              <w:rPr>
                <w:rStyle w:val="139"/>
                <w:sz w:val="28"/>
                <w:szCs w:val="28"/>
                <w:lang w:val="ru-RU" w:eastAsia="ru-RU"/>
              </w:rPr>
            </w:pPr>
            <w:r>
              <w:rPr>
                <w:rStyle w:val="140"/>
                <w:bCs/>
                <w:sz w:val="28"/>
                <w:szCs w:val="28"/>
                <w:lang w:val="ru-RU" w:eastAsia="ru-RU"/>
              </w:rPr>
              <w:t>Результаты участия обучающихся в олимпиадах, конкурсах, фестивалях различных уровней</w:t>
            </w:r>
          </w:p>
        </w:tc>
      </w:tr>
      <w:tr w14:paraId="37BECA8B">
        <w:tblPrEx>
          <w:tblCellMar>
            <w:top w:w="0" w:type="dxa"/>
            <w:left w:w="10" w:type="dxa"/>
            <w:bottom w:w="0" w:type="dxa"/>
            <w:right w:w="10" w:type="dxa"/>
          </w:tblCellMar>
        </w:tblPrEx>
        <w:trPr>
          <w:trHeight w:val="2597" w:hRule="exact"/>
          <w:jc w:val="center"/>
        </w:trPr>
        <w:tc>
          <w:tcPr>
            <w:tcW w:w="1140" w:type="dxa"/>
            <w:tcBorders>
              <w:top w:val="single" w:color="000000" w:sz="4" w:space="0"/>
              <w:left w:val="single" w:color="000000" w:sz="4" w:space="0"/>
              <w:bottom w:val="single" w:color="000000" w:sz="4" w:space="0"/>
              <w:right w:val="single" w:color="000000" w:sz="4" w:space="0"/>
            </w:tcBorders>
            <w:vAlign w:val="center"/>
          </w:tcPr>
          <w:p w14:paraId="4B0BCB35">
            <w:pPr>
              <w:pStyle w:val="171"/>
              <w:jc w:val="center"/>
              <w:rPr>
                <w:sz w:val="28"/>
                <w:szCs w:val="28"/>
                <w:lang w:val="ru-RU" w:eastAsia="ru-RU"/>
              </w:rPr>
            </w:pPr>
            <w:r>
              <w:rPr>
                <w:rStyle w:val="139"/>
                <w:sz w:val="28"/>
                <w:szCs w:val="28"/>
                <w:lang w:val="ru-RU" w:eastAsia="ru-RU"/>
              </w:rPr>
              <w:t>Учебный год</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14:paraId="3C9B248F">
            <w:pPr>
              <w:pStyle w:val="171"/>
              <w:jc w:val="center"/>
              <w:rPr>
                <w:sz w:val="28"/>
                <w:szCs w:val="28"/>
                <w:lang w:val="ru-RU" w:eastAsia="ru-RU"/>
              </w:rPr>
            </w:pPr>
            <w:r>
              <w:rPr>
                <w:rStyle w:val="139"/>
                <w:sz w:val="28"/>
                <w:szCs w:val="28"/>
                <w:lang w:val="ru-RU" w:eastAsia="ru-RU"/>
              </w:rPr>
              <w:t>Наименование мероприятия</w:t>
            </w:r>
          </w:p>
        </w:tc>
        <w:tc>
          <w:tcPr>
            <w:tcW w:w="3301" w:type="dxa"/>
            <w:tcBorders>
              <w:top w:val="single" w:color="000000" w:sz="4" w:space="0"/>
              <w:left w:val="single" w:color="000000" w:sz="4" w:space="0"/>
              <w:bottom w:val="single" w:color="000000" w:sz="4" w:space="0"/>
              <w:right w:val="single" w:color="000000" w:sz="4" w:space="0"/>
            </w:tcBorders>
            <w:vAlign w:val="bottom"/>
          </w:tcPr>
          <w:p w14:paraId="0126F23E">
            <w:pPr>
              <w:pStyle w:val="171"/>
              <w:jc w:val="center"/>
              <w:rPr>
                <w:sz w:val="28"/>
                <w:szCs w:val="28"/>
                <w:lang w:val="ru-RU" w:eastAsia="ru-RU"/>
              </w:rPr>
            </w:pPr>
            <w:r>
              <w:rPr>
                <w:rStyle w:val="139"/>
                <w:sz w:val="28"/>
                <w:szCs w:val="28"/>
                <w:lang w:val="ru-RU" w:eastAsia="ru-RU"/>
              </w:rPr>
              <w:t>Уровень</w:t>
            </w:r>
          </w:p>
          <w:p w14:paraId="06B9BA17">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8" w:type="dxa"/>
            <w:gridSpan w:val="2"/>
            <w:tcBorders>
              <w:top w:val="single" w:color="000000" w:sz="4" w:space="0"/>
              <w:left w:val="single" w:color="000000" w:sz="4" w:space="0"/>
              <w:bottom w:val="single" w:color="000000" w:sz="4" w:space="0"/>
              <w:right w:val="single" w:color="000000" w:sz="4" w:space="0"/>
            </w:tcBorders>
            <w:vAlign w:val="center"/>
          </w:tcPr>
          <w:p w14:paraId="537040AF">
            <w:pPr>
              <w:pStyle w:val="171"/>
              <w:jc w:val="center"/>
              <w:rPr>
                <w:sz w:val="28"/>
                <w:szCs w:val="28"/>
                <w:lang w:val="ru-RU" w:eastAsia="ru-RU"/>
              </w:rPr>
            </w:pPr>
            <w:r>
              <w:rPr>
                <w:rStyle w:val="139"/>
                <w:sz w:val="28"/>
                <w:szCs w:val="28"/>
                <w:lang w:val="ru-RU" w:eastAsia="ru-RU"/>
              </w:rPr>
              <w:t>Сроки проведения</w:t>
            </w:r>
          </w:p>
        </w:tc>
        <w:tc>
          <w:tcPr>
            <w:tcW w:w="1925" w:type="dxa"/>
            <w:tcBorders>
              <w:top w:val="single" w:color="000000" w:sz="4" w:space="0"/>
              <w:left w:val="single" w:color="000000" w:sz="4" w:space="0"/>
              <w:bottom w:val="single" w:color="000000" w:sz="4" w:space="0"/>
              <w:right w:val="single" w:color="000000" w:sz="4" w:space="0"/>
            </w:tcBorders>
            <w:vAlign w:val="center"/>
          </w:tcPr>
          <w:p w14:paraId="13CC3E97">
            <w:pPr>
              <w:pStyle w:val="171"/>
              <w:jc w:val="center"/>
              <w:rPr>
                <w:sz w:val="28"/>
                <w:szCs w:val="28"/>
                <w:lang w:val="ru-RU" w:eastAsia="ru-RU"/>
              </w:rPr>
            </w:pPr>
            <w:r>
              <w:rPr>
                <w:rStyle w:val="139"/>
                <w:sz w:val="28"/>
                <w:szCs w:val="28"/>
                <w:lang w:val="ru-RU" w:eastAsia="ru-RU"/>
              </w:rPr>
              <w:t>Результат</w:t>
            </w:r>
          </w:p>
        </w:tc>
      </w:tr>
      <w:tr w14:paraId="2FDAAAA7">
        <w:tblPrEx>
          <w:tblCellMar>
            <w:top w:w="0" w:type="dxa"/>
            <w:left w:w="10" w:type="dxa"/>
            <w:bottom w:w="0" w:type="dxa"/>
            <w:right w:w="10" w:type="dxa"/>
          </w:tblCellMar>
        </w:tblPrEx>
        <w:trPr>
          <w:trHeight w:val="288" w:hRule="exact"/>
          <w:jc w:val="center"/>
        </w:trPr>
        <w:tc>
          <w:tcPr>
            <w:tcW w:w="1140" w:type="dxa"/>
            <w:tcBorders>
              <w:top w:val="single" w:color="000000" w:sz="4" w:space="0"/>
              <w:left w:val="single" w:color="000000" w:sz="4" w:space="0"/>
              <w:bottom w:val="single" w:color="000000" w:sz="4" w:space="0"/>
              <w:right w:val="single" w:color="000000" w:sz="4" w:space="0"/>
            </w:tcBorders>
          </w:tcPr>
          <w:p w14:paraId="2DAC20E7">
            <w:pPr>
              <w:snapToGrid w:val="0"/>
              <w:spacing w:before="0" w:after="0" w:line="240" w:lineRule="auto"/>
              <w:rPr>
                <w:rFonts w:ascii="Times New Roman" w:hAnsi="Times New Roman" w:cs="Times New Roman"/>
                <w:sz w:val="28"/>
                <w:szCs w:val="28"/>
                <w:lang w:val="ru-RU" w:eastAsia="ru-RU"/>
              </w:rPr>
            </w:pPr>
          </w:p>
        </w:tc>
        <w:tc>
          <w:tcPr>
            <w:tcW w:w="1823" w:type="dxa"/>
            <w:gridSpan w:val="2"/>
            <w:tcBorders>
              <w:top w:val="single" w:color="000000" w:sz="4" w:space="0"/>
              <w:left w:val="single" w:color="000000" w:sz="4" w:space="0"/>
              <w:bottom w:val="single" w:color="000000" w:sz="4" w:space="0"/>
              <w:right w:val="single" w:color="000000" w:sz="4" w:space="0"/>
            </w:tcBorders>
          </w:tcPr>
          <w:p w14:paraId="7662A0A8">
            <w:pPr>
              <w:snapToGrid w:val="0"/>
              <w:spacing w:before="0" w:after="0" w:line="240" w:lineRule="auto"/>
              <w:rPr>
                <w:rFonts w:ascii="Times New Roman" w:hAnsi="Times New Roman" w:cs="Times New Roman"/>
                <w:sz w:val="28"/>
                <w:szCs w:val="28"/>
              </w:rPr>
            </w:pPr>
          </w:p>
        </w:tc>
        <w:tc>
          <w:tcPr>
            <w:tcW w:w="3301" w:type="dxa"/>
            <w:tcBorders>
              <w:top w:val="single" w:color="000000" w:sz="4" w:space="0"/>
              <w:left w:val="single" w:color="000000" w:sz="4" w:space="0"/>
              <w:bottom w:val="single" w:color="000000" w:sz="4" w:space="0"/>
              <w:right w:val="single" w:color="000000" w:sz="4" w:space="0"/>
            </w:tcBorders>
          </w:tcPr>
          <w:p w14:paraId="31F4F832">
            <w:pPr>
              <w:snapToGrid w:val="0"/>
              <w:spacing w:before="0" w:after="0" w:line="240" w:lineRule="auto"/>
              <w:rPr>
                <w:rFonts w:ascii="Times New Roman" w:hAnsi="Times New Roman" w:cs="Times New Roman"/>
                <w:sz w:val="28"/>
                <w:szCs w:val="28"/>
              </w:rPr>
            </w:pPr>
          </w:p>
        </w:tc>
        <w:tc>
          <w:tcPr>
            <w:tcW w:w="1448" w:type="dxa"/>
            <w:gridSpan w:val="2"/>
            <w:tcBorders>
              <w:top w:val="single" w:color="000000" w:sz="4" w:space="0"/>
              <w:left w:val="single" w:color="000000" w:sz="4" w:space="0"/>
              <w:bottom w:val="single" w:color="000000" w:sz="4" w:space="0"/>
              <w:right w:val="single" w:color="000000" w:sz="4" w:space="0"/>
            </w:tcBorders>
          </w:tcPr>
          <w:p w14:paraId="0933E4F8">
            <w:pPr>
              <w:snapToGrid w:val="0"/>
              <w:spacing w:before="0" w:after="0" w:line="240" w:lineRule="auto"/>
              <w:rPr>
                <w:rFonts w:ascii="Times New Roman" w:hAnsi="Times New Roman" w:cs="Times New Roman"/>
                <w:sz w:val="28"/>
                <w:szCs w:val="28"/>
              </w:rPr>
            </w:pPr>
          </w:p>
        </w:tc>
        <w:tc>
          <w:tcPr>
            <w:tcW w:w="1925" w:type="dxa"/>
            <w:tcBorders>
              <w:top w:val="single" w:color="000000" w:sz="4" w:space="0"/>
              <w:left w:val="single" w:color="000000" w:sz="4" w:space="0"/>
              <w:bottom w:val="single" w:color="000000" w:sz="4" w:space="0"/>
              <w:right w:val="single" w:color="000000" w:sz="4" w:space="0"/>
            </w:tcBorders>
          </w:tcPr>
          <w:p w14:paraId="234A22B1">
            <w:pPr>
              <w:snapToGrid w:val="0"/>
              <w:spacing w:before="0" w:after="0" w:line="240" w:lineRule="auto"/>
              <w:rPr>
                <w:rFonts w:ascii="Times New Roman" w:hAnsi="Times New Roman" w:cs="Times New Roman"/>
                <w:sz w:val="28"/>
                <w:szCs w:val="28"/>
              </w:rPr>
            </w:pPr>
          </w:p>
        </w:tc>
      </w:tr>
      <w:tr w14:paraId="53E83AF8">
        <w:tblPrEx>
          <w:tblCellMar>
            <w:top w:w="0" w:type="dxa"/>
            <w:left w:w="10" w:type="dxa"/>
            <w:bottom w:w="0" w:type="dxa"/>
            <w:right w:w="10" w:type="dxa"/>
          </w:tblCellMar>
        </w:tblPrEx>
        <w:trPr>
          <w:trHeight w:val="284" w:hRule="exact"/>
          <w:jc w:val="center"/>
        </w:trPr>
        <w:tc>
          <w:tcPr>
            <w:tcW w:w="1140" w:type="dxa"/>
            <w:tcBorders>
              <w:top w:val="single" w:color="000000" w:sz="4" w:space="0"/>
              <w:left w:val="single" w:color="000000" w:sz="4" w:space="0"/>
              <w:bottom w:val="single" w:color="000000" w:sz="4" w:space="0"/>
              <w:right w:val="single" w:color="000000" w:sz="4" w:space="0"/>
            </w:tcBorders>
          </w:tcPr>
          <w:p w14:paraId="2A7C94EC">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bottom w:val="single" w:color="000000" w:sz="4" w:space="0"/>
              <w:right w:val="single" w:color="000000" w:sz="4" w:space="0"/>
            </w:tcBorders>
          </w:tcPr>
          <w:p w14:paraId="5889B443">
            <w:pPr>
              <w:snapToGrid w:val="0"/>
              <w:spacing w:before="0" w:after="0" w:line="240" w:lineRule="auto"/>
              <w:rPr>
                <w:rFonts w:ascii="Times New Roman" w:hAnsi="Times New Roman" w:cs="Times New Roman"/>
                <w:sz w:val="28"/>
                <w:szCs w:val="28"/>
              </w:rPr>
            </w:pPr>
          </w:p>
        </w:tc>
        <w:tc>
          <w:tcPr>
            <w:tcW w:w="3301" w:type="dxa"/>
            <w:tcBorders>
              <w:top w:val="single" w:color="000000" w:sz="4" w:space="0"/>
              <w:left w:val="single" w:color="000000" w:sz="4" w:space="0"/>
              <w:bottom w:val="single" w:color="000000" w:sz="4" w:space="0"/>
              <w:right w:val="single" w:color="000000" w:sz="4" w:space="0"/>
            </w:tcBorders>
          </w:tcPr>
          <w:p w14:paraId="08F30462">
            <w:pPr>
              <w:snapToGrid w:val="0"/>
              <w:spacing w:before="0" w:after="0" w:line="240" w:lineRule="auto"/>
              <w:rPr>
                <w:rFonts w:ascii="Times New Roman" w:hAnsi="Times New Roman" w:cs="Times New Roman"/>
                <w:sz w:val="28"/>
                <w:szCs w:val="28"/>
              </w:rPr>
            </w:pPr>
          </w:p>
        </w:tc>
        <w:tc>
          <w:tcPr>
            <w:tcW w:w="1448" w:type="dxa"/>
            <w:gridSpan w:val="2"/>
            <w:tcBorders>
              <w:top w:val="single" w:color="000000" w:sz="4" w:space="0"/>
              <w:left w:val="single" w:color="000000" w:sz="4" w:space="0"/>
              <w:bottom w:val="single" w:color="000000" w:sz="4" w:space="0"/>
              <w:right w:val="single" w:color="000000" w:sz="4" w:space="0"/>
            </w:tcBorders>
          </w:tcPr>
          <w:p w14:paraId="05784DCB">
            <w:pPr>
              <w:snapToGrid w:val="0"/>
              <w:spacing w:before="0" w:after="0" w:line="240" w:lineRule="auto"/>
              <w:rPr>
                <w:rFonts w:ascii="Times New Roman" w:hAnsi="Times New Roman" w:cs="Times New Roman"/>
                <w:sz w:val="28"/>
                <w:szCs w:val="28"/>
              </w:rPr>
            </w:pPr>
          </w:p>
        </w:tc>
        <w:tc>
          <w:tcPr>
            <w:tcW w:w="1925" w:type="dxa"/>
            <w:tcBorders>
              <w:top w:val="single" w:color="000000" w:sz="4" w:space="0"/>
              <w:left w:val="single" w:color="000000" w:sz="4" w:space="0"/>
              <w:bottom w:val="single" w:color="000000" w:sz="4" w:space="0"/>
              <w:right w:val="single" w:color="000000" w:sz="4" w:space="0"/>
            </w:tcBorders>
          </w:tcPr>
          <w:p w14:paraId="43E816A4">
            <w:pPr>
              <w:snapToGrid w:val="0"/>
              <w:spacing w:before="0" w:after="0" w:line="240" w:lineRule="auto"/>
              <w:rPr>
                <w:rFonts w:ascii="Times New Roman" w:hAnsi="Times New Roman" w:cs="Times New Roman"/>
                <w:sz w:val="28"/>
                <w:szCs w:val="28"/>
              </w:rPr>
            </w:pPr>
          </w:p>
        </w:tc>
      </w:tr>
      <w:tr w14:paraId="42399F49">
        <w:tblPrEx>
          <w:tblCellMar>
            <w:top w:w="0" w:type="dxa"/>
            <w:left w:w="10" w:type="dxa"/>
            <w:bottom w:w="0" w:type="dxa"/>
            <w:right w:w="10" w:type="dxa"/>
          </w:tblCellMar>
        </w:tblPrEx>
        <w:trPr>
          <w:trHeight w:val="306" w:hRule="exact"/>
          <w:jc w:val="center"/>
        </w:trPr>
        <w:tc>
          <w:tcPr>
            <w:tcW w:w="1140" w:type="dxa"/>
            <w:tcBorders>
              <w:top w:val="single" w:color="000000" w:sz="4" w:space="0"/>
              <w:left w:val="single" w:color="000000" w:sz="4" w:space="0"/>
              <w:bottom w:val="single" w:color="000000" w:sz="4" w:space="0"/>
              <w:right w:val="single" w:color="000000" w:sz="4" w:space="0"/>
            </w:tcBorders>
          </w:tcPr>
          <w:p w14:paraId="75F6B761">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bottom w:val="single" w:color="000000" w:sz="4" w:space="0"/>
              <w:right w:val="single" w:color="000000" w:sz="4" w:space="0"/>
            </w:tcBorders>
          </w:tcPr>
          <w:p w14:paraId="6FC0BE65">
            <w:pPr>
              <w:snapToGrid w:val="0"/>
              <w:spacing w:before="0" w:after="0" w:line="240" w:lineRule="auto"/>
              <w:rPr>
                <w:rFonts w:ascii="Times New Roman" w:hAnsi="Times New Roman" w:cs="Times New Roman"/>
                <w:sz w:val="28"/>
                <w:szCs w:val="28"/>
              </w:rPr>
            </w:pPr>
          </w:p>
        </w:tc>
        <w:tc>
          <w:tcPr>
            <w:tcW w:w="3301" w:type="dxa"/>
            <w:tcBorders>
              <w:top w:val="single" w:color="000000" w:sz="4" w:space="0"/>
              <w:left w:val="single" w:color="000000" w:sz="4" w:space="0"/>
              <w:bottom w:val="single" w:color="000000" w:sz="4" w:space="0"/>
              <w:right w:val="single" w:color="000000" w:sz="4" w:space="0"/>
            </w:tcBorders>
          </w:tcPr>
          <w:p w14:paraId="4DAE5457">
            <w:pPr>
              <w:snapToGrid w:val="0"/>
              <w:spacing w:before="0" w:after="0" w:line="240" w:lineRule="auto"/>
              <w:rPr>
                <w:rFonts w:ascii="Times New Roman" w:hAnsi="Times New Roman" w:cs="Times New Roman"/>
                <w:sz w:val="28"/>
                <w:szCs w:val="28"/>
              </w:rPr>
            </w:pPr>
          </w:p>
        </w:tc>
        <w:tc>
          <w:tcPr>
            <w:tcW w:w="1448" w:type="dxa"/>
            <w:gridSpan w:val="2"/>
            <w:tcBorders>
              <w:top w:val="single" w:color="000000" w:sz="4" w:space="0"/>
              <w:left w:val="single" w:color="000000" w:sz="4" w:space="0"/>
              <w:bottom w:val="single" w:color="000000" w:sz="4" w:space="0"/>
              <w:right w:val="single" w:color="000000" w:sz="4" w:space="0"/>
            </w:tcBorders>
          </w:tcPr>
          <w:p w14:paraId="12FCCE7F">
            <w:pPr>
              <w:snapToGrid w:val="0"/>
              <w:spacing w:before="0" w:after="0" w:line="240" w:lineRule="auto"/>
              <w:rPr>
                <w:rFonts w:ascii="Times New Roman" w:hAnsi="Times New Roman" w:cs="Times New Roman"/>
                <w:sz w:val="28"/>
                <w:szCs w:val="28"/>
              </w:rPr>
            </w:pPr>
          </w:p>
        </w:tc>
        <w:tc>
          <w:tcPr>
            <w:tcW w:w="1925" w:type="dxa"/>
            <w:tcBorders>
              <w:top w:val="single" w:color="000000" w:sz="4" w:space="0"/>
              <w:left w:val="single" w:color="000000" w:sz="4" w:space="0"/>
              <w:bottom w:val="single" w:color="000000" w:sz="4" w:space="0"/>
              <w:right w:val="single" w:color="000000" w:sz="4" w:space="0"/>
            </w:tcBorders>
          </w:tcPr>
          <w:p w14:paraId="72BDAE33">
            <w:pPr>
              <w:snapToGrid w:val="0"/>
              <w:spacing w:before="0" w:after="0" w:line="240" w:lineRule="auto"/>
              <w:rPr>
                <w:rFonts w:ascii="Times New Roman" w:hAnsi="Times New Roman" w:cs="Times New Roman"/>
                <w:sz w:val="28"/>
                <w:szCs w:val="28"/>
              </w:rPr>
            </w:pPr>
          </w:p>
        </w:tc>
      </w:tr>
      <w:tr w14:paraId="77FCDE8E">
        <w:tblPrEx>
          <w:tblCellMar>
            <w:top w:w="0" w:type="dxa"/>
            <w:left w:w="10" w:type="dxa"/>
            <w:bottom w:w="0" w:type="dxa"/>
            <w:right w:w="10" w:type="dxa"/>
          </w:tblCellMar>
        </w:tblPrEx>
        <w:trPr>
          <w:trHeight w:val="611" w:hRule="exact"/>
          <w:jc w:val="center"/>
        </w:trPr>
        <w:tc>
          <w:tcPr>
            <w:tcW w:w="9637" w:type="dxa"/>
            <w:gridSpan w:val="7"/>
            <w:tcBorders>
              <w:top w:val="single" w:color="000000" w:sz="4" w:space="0"/>
              <w:left w:val="single" w:color="000000" w:sz="4" w:space="0"/>
              <w:right w:val="single" w:color="000000" w:sz="4" w:space="0"/>
            </w:tcBorders>
            <w:vAlign w:val="center"/>
          </w:tcPr>
          <w:p w14:paraId="262C70FF">
            <w:pPr>
              <w:pStyle w:val="171"/>
              <w:numPr>
                <w:ilvl w:val="1"/>
                <w:numId w:val="40"/>
              </w:numPr>
              <w:tabs>
                <w:tab w:val="left" w:pos="810"/>
              </w:tabs>
              <w:ind w:left="0" w:firstLine="269"/>
              <w:jc w:val="center"/>
            </w:pPr>
            <w:r>
              <w:rPr>
                <w:rStyle w:val="139"/>
                <w:sz w:val="28"/>
                <w:szCs w:val="28"/>
                <w:lang w:val="ru-RU" w:eastAsia="ru-RU"/>
              </w:rPr>
              <w:t>Результаты участия обучающихся в учебно-исследовательской, проектной деятельности</w:t>
            </w:r>
          </w:p>
        </w:tc>
      </w:tr>
      <w:tr w14:paraId="6CC701AF">
        <w:tblPrEx>
          <w:tblCellMar>
            <w:top w:w="0" w:type="dxa"/>
            <w:left w:w="10" w:type="dxa"/>
            <w:bottom w:w="0" w:type="dxa"/>
            <w:right w:w="10" w:type="dxa"/>
          </w:tblCellMar>
        </w:tblPrEx>
        <w:trPr>
          <w:trHeight w:val="2950" w:hRule="exact"/>
          <w:jc w:val="center"/>
        </w:trPr>
        <w:tc>
          <w:tcPr>
            <w:tcW w:w="1140" w:type="dxa"/>
            <w:tcBorders>
              <w:top w:val="single" w:color="000000" w:sz="4" w:space="0"/>
              <w:left w:val="single" w:color="000000" w:sz="4" w:space="0"/>
            </w:tcBorders>
            <w:vAlign w:val="center"/>
          </w:tcPr>
          <w:p w14:paraId="4956ABB9">
            <w:pPr>
              <w:pStyle w:val="171"/>
              <w:jc w:val="center"/>
              <w:rPr>
                <w:sz w:val="28"/>
                <w:szCs w:val="28"/>
                <w:lang w:val="ru-RU" w:eastAsia="ru-RU"/>
              </w:rPr>
            </w:pPr>
            <w:r>
              <w:rPr>
                <w:rStyle w:val="139"/>
                <w:sz w:val="28"/>
                <w:szCs w:val="28"/>
                <w:lang w:val="ru-RU" w:eastAsia="ru-RU"/>
              </w:rPr>
              <w:t>Учебный год</w:t>
            </w:r>
          </w:p>
        </w:tc>
        <w:tc>
          <w:tcPr>
            <w:tcW w:w="1544" w:type="dxa"/>
            <w:tcBorders>
              <w:top w:val="single" w:color="000000" w:sz="4" w:space="0"/>
              <w:left w:val="single" w:color="000000" w:sz="4" w:space="0"/>
            </w:tcBorders>
            <w:vAlign w:val="center"/>
          </w:tcPr>
          <w:p w14:paraId="1C0DB4C4">
            <w:pPr>
              <w:pStyle w:val="171"/>
              <w:jc w:val="center"/>
              <w:rPr>
                <w:sz w:val="28"/>
                <w:szCs w:val="28"/>
                <w:lang w:val="ru-RU" w:eastAsia="ru-RU"/>
              </w:rPr>
            </w:pPr>
            <w:r>
              <w:rPr>
                <w:rStyle w:val="139"/>
                <w:sz w:val="28"/>
                <w:szCs w:val="28"/>
                <w:lang w:val="ru-RU" w:eastAsia="ru-RU"/>
              </w:rPr>
              <w:t>Класс</w:t>
            </w:r>
          </w:p>
        </w:tc>
        <w:tc>
          <w:tcPr>
            <w:tcW w:w="4151" w:type="dxa"/>
            <w:gridSpan w:val="3"/>
            <w:tcBorders>
              <w:top w:val="single" w:color="000000" w:sz="4" w:space="0"/>
              <w:left w:val="single" w:color="000000" w:sz="4" w:space="0"/>
            </w:tcBorders>
            <w:vAlign w:val="center"/>
          </w:tcPr>
          <w:p w14:paraId="6A809F4E">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2802" w:type="dxa"/>
            <w:gridSpan w:val="2"/>
            <w:tcBorders>
              <w:top w:val="single" w:color="000000" w:sz="4" w:space="0"/>
              <w:left w:val="single" w:color="000000" w:sz="4" w:space="0"/>
              <w:right w:val="single" w:color="000000" w:sz="4" w:space="0"/>
            </w:tcBorders>
            <w:vAlign w:val="bottom"/>
          </w:tcPr>
          <w:p w14:paraId="25B59B44">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09C237C9">
        <w:tblPrEx>
          <w:tblCellMar>
            <w:top w:w="0" w:type="dxa"/>
            <w:left w:w="10" w:type="dxa"/>
            <w:bottom w:w="0" w:type="dxa"/>
            <w:right w:w="10" w:type="dxa"/>
          </w:tblCellMar>
        </w:tblPrEx>
        <w:trPr>
          <w:trHeight w:val="292" w:hRule="exact"/>
          <w:jc w:val="center"/>
        </w:trPr>
        <w:tc>
          <w:tcPr>
            <w:tcW w:w="1140" w:type="dxa"/>
            <w:tcBorders>
              <w:top w:val="single" w:color="000000" w:sz="4" w:space="0"/>
              <w:left w:val="single" w:color="000000" w:sz="4" w:space="0"/>
            </w:tcBorders>
          </w:tcPr>
          <w:p w14:paraId="36F6D38B">
            <w:pPr>
              <w:snapToGrid w:val="0"/>
              <w:spacing w:before="0" w:after="0" w:line="240" w:lineRule="auto"/>
              <w:rPr>
                <w:rFonts w:ascii="Times New Roman" w:hAnsi="Times New Roman" w:cs="Times New Roman"/>
                <w:sz w:val="28"/>
                <w:szCs w:val="28"/>
                <w:lang w:val="ru-RU" w:eastAsia="ru-RU"/>
              </w:rPr>
            </w:pPr>
          </w:p>
        </w:tc>
        <w:tc>
          <w:tcPr>
            <w:tcW w:w="1544" w:type="dxa"/>
            <w:tcBorders>
              <w:top w:val="single" w:color="000000" w:sz="4" w:space="0"/>
              <w:left w:val="single" w:color="000000" w:sz="4" w:space="0"/>
            </w:tcBorders>
          </w:tcPr>
          <w:p w14:paraId="3EED0D60">
            <w:pPr>
              <w:snapToGrid w:val="0"/>
              <w:spacing w:before="0" w:after="0" w:line="240" w:lineRule="auto"/>
              <w:rPr>
                <w:rFonts w:ascii="Times New Roman" w:hAnsi="Times New Roman" w:cs="Times New Roman"/>
                <w:sz w:val="28"/>
                <w:szCs w:val="28"/>
              </w:rPr>
            </w:pPr>
          </w:p>
        </w:tc>
        <w:tc>
          <w:tcPr>
            <w:tcW w:w="4151" w:type="dxa"/>
            <w:gridSpan w:val="3"/>
            <w:tcBorders>
              <w:top w:val="single" w:color="000000" w:sz="4" w:space="0"/>
              <w:left w:val="single" w:color="000000" w:sz="4" w:space="0"/>
            </w:tcBorders>
          </w:tcPr>
          <w:p w14:paraId="35E770B6">
            <w:pPr>
              <w:snapToGrid w:val="0"/>
              <w:spacing w:before="0" w:after="0" w:line="240" w:lineRule="auto"/>
              <w:rPr>
                <w:rFonts w:ascii="Times New Roman" w:hAnsi="Times New Roman" w:cs="Times New Roman"/>
                <w:sz w:val="28"/>
                <w:szCs w:val="28"/>
              </w:rPr>
            </w:pPr>
          </w:p>
        </w:tc>
        <w:tc>
          <w:tcPr>
            <w:tcW w:w="2802" w:type="dxa"/>
            <w:gridSpan w:val="2"/>
            <w:tcBorders>
              <w:top w:val="single" w:color="000000" w:sz="4" w:space="0"/>
              <w:left w:val="single" w:color="000000" w:sz="4" w:space="0"/>
              <w:right w:val="single" w:color="000000" w:sz="4" w:space="0"/>
            </w:tcBorders>
          </w:tcPr>
          <w:p w14:paraId="4E3D4663">
            <w:pPr>
              <w:snapToGrid w:val="0"/>
              <w:spacing w:before="0" w:after="0" w:line="240" w:lineRule="auto"/>
              <w:rPr>
                <w:rFonts w:ascii="Times New Roman" w:hAnsi="Times New Roman" w:cs="Times New Roman"/>
                <w:sz w:val="28"/>
                <w:szCs w:val="28"/>
              </w:rPr>
            </w:pPr>
          </w:p>
        </w:tc>
      </w:tr>
      <w:tr w14:paraId="18CB107B">
        <w:tblPrEx>
          <w:tblCellMar>
            <w:top w:w="0" w:type="dxa"/>
            <w:left w:w="10" w:type="dxa"/>
            <w:bottom w:w="0" w:type="dxa"/>
            <w:right w:w="10" w:type="dxa"/>
          </w:tblCellMar>
        </w:tblPrEx>
        <w:trPr>
          <w:trHeight w:val="288" w:hRule="exact"/>
          <w:jc w:val="center"/>
        </w:trPr>
        <w:tc>
          <w:tcPr>
            <w:tcW w:w="1140" w:type="dxa"/>
            <w:tcBorders>
              <w:top w:val="single" w:color="000000" w:sz="4" w:space="0"/>
              <w:left w:val="single" w:color="000000" w:sz="4" w:space="0"/>
            </w:tcBorders>
          </w:tcPr>
          <w:p w14:paraId="7B4F4699">
            <w:pPr>
              <w:snapToGrid w:val="0"/>
              <w:spacing w:before="0" w:after="0" w:line="240" w:lineRule="auto"/>
              <w:rPr>
                <w:rFonts w:ascii="Times New Roman" w:hAnsi="Times New Roman" w:cs="Times New Roman"/>
                <w:sz w:val="28"/>
                <w:szCs w:val="28"/>
              </w:rPr>
            </w:pPr>
          </w:p>
        </w:tc>
        <w:tc>
          <w:tcPr>
            <w:tcW w:w="1544" w:type="dxa"/>
            <w:tcBorders>
              <w:top w:val="single" w:color="000000" w:sz="4" w:space="0"/>
              <w:left w:val="single" w:color="000000" w:sz="4" w:space="0"/>
            </w:tcBorders>
          </w:tcPr>
          <w:p w14:paraId="7F775B7C">
            <w:pPr>
              <w:snapToGrid w:val="0"/>
              <w:spacing w:before="0" w:after="0" w:line="240" w:lineRule="auto"/>
              <w:rPr>
                <w:rFonts w:ascii="Times New Roman" w:hAnsi="Times New Roman" w:cs="Times New Roman"/>
                <w:sz w:val="28"/>
                <w:szCs w:val="28"/>
              </w:rPr>
            </w:pPr>
          </w:p>
        </w:tc>
        <w:tc>
          <w:tcPr>
            <w:tcW w:w="4151" w:type="dxa"/>
            <w:gridSpan w:val="3"/>
            <w:tcBorders>
              <w:top w:val="single" w:color="000000" w:sz="4" w:space="0"/>
              <w:left w:val="single" w:color="000000" w:sz="4" w:space="0"/>
            </w:tcBorders>
          </w:tcPr>
          <w:p w14:paraId="0B71FFAD">
            <w:pPr>
              <w:snapToGrid w:val="0"/>
              <w:spacing w:before="0" w:after="0" w:line="240" w:lineRule="auto"/>
              <w:rPr>
                <w:rFonts w:ascii="Times New Roman" w:hAnsi="Times New Roman" w:cs="Times New Roman"/>
                <w:sz w:val="28"/>
                <w:szCs w:val="28"/>
              </w:rPr>
            </w:pPr>
          </w:p>
        </w:tc>
        <w:tc>
          <w:tcPr>
            <w:tcW w:w="2802" w:type="dxa"/>
            <w:gridSpan w:val="2"/>
            <w:tcBorders>
              <w:top w:val="single" w:color="000000" w:sz="4" w:space="0"/>
              <w:left w:val="single" w:color="000000" w:sz="4" w:space="0"/>
              <w:right w:val="single" w:color="000000" w:sz="4" w:space="0"/>
            </w:tcBorders>
          </w:tcPr>
          <w:p w14:paraId="0D366AF5">
            <w:pPr>
              <w:snapToGrid w:val="0"/>
              <w:spacing w:before="0" w:after="0" w:line="240" w:lineRule="auto"/>
              <w:rPr>
                <w:rFonts w:ascii="Times New Roman" w:hAnsi="Times New Roman" w:cs="Times New Roman"/>
                <w:sz w:val="28"/>
                <w:szCs w:val="28"/>
              </w:rPr>
            </w:pPr>
          </w:p>
        </w:tc>
      </w:tr>
      <w:tr w14:paraId="15E0C1E5">
        <w:tblPrEx>
          <w:tblCellMar>
            <w:top w:w="0" w:type="dxa"/>
            <w:left w:w="10" w:type="dxa"/>
            <w:bottom w:w="0" w:type="dxa"/>
            <w:right w:w="10" w:type="dxa"/>
          </w:tblCellMar>
        </w:tblPrEx>
        <w:trPr>
          <w:trHeight w:val="288" w:hRule="exact"/>
          <w:jc w:val="center"/>
        </w:trPr>
        <w:tc>
          <w:tcPr>
            <w:tcW w:w="1140" w:type="dxa"/>
            <w:tcBorders>
              <w:top w:val="single" w:color="000000" w:sz="4" w:space="0"/>
              <w:left w:val="single" w:color="000000" w:sz="4" w:space="0"/>
            </w:tcBorders>
          </w:tcPr>
          <w:p w14:paraId="01B933D2">
            <w:pPr>
              <w:snapToGrid w:val="0"/>
              <w:spacing w:before="0" w:after="0" w:line="240" w:lineRule="auto"/>
              <w:rPr>
                <w:rFonts w:ascii="Times New Roman" w:hAnsi="Times New Roman" w:cs="Times New Roman"/>
                <w:sz w:val="28"/>
                <w:szCs w:val="28"/>
              </w:rPr>
            </w:pPr>
          </w:p>
        </w:tc>
        <w:tc>
          <w:tcPr>
            <w:tcW w:w="1544" w:type="dxa"/>
            <w:tcBorders>
              <w:top w:val="single" w:color="000000" w:sz="4" w:space="0"/>
              <w:left w:val="single" w:color="000000" w:sz="4" w:space="0"/>
            </w:tcBorders>
          </w:tcPr>
          <w:p w14:paraId="58E4BAE8">
            <w:pPr>
              <w:snapToGrid w:val="0"/>
              <w:spacing w:before="0" w:after="0" w:line="240" w:lineRule="auto"/>
              <w:rPr>
                <w:rFonts w:ascii="Times New Roman" w:hAnsi="Times New Roman" w:cs="Times New Roman"/>
                <w:sz w:val="28"/>
                <w:szCs w:val="28"/>
              </w:rPr>
            </w:pPr>
          </w:p>
        </w:tc>
        <w:tc>
          <w:tcPr>
            <w:tcW w:w="4151" w:type="dxa"/>
            <w:gridSpan w:val="3"/>
            <w:tcBorders>
              <w:top w:val="single" w:color="000000" w:sz="4" w:space="0"/>
              <w:left w:val="single" w:color="000000" w:sz="4" w:space="0"/>
            </w:tcBorders>
          </w:tcPr>
          <w:p w14:paraId="07514620">
            <w:pPr>
              <w:snapToGrid w:val="0"/>
              <w:spacing w:before="0" w:after="0" w:line="240" w:lineRule="auto"/>
              <w:rPr>
                <w:rFonts w:ascii="Times New Roman" w:hAnsi="Times New Roman" w:cs="Times New Roman"/>
                <w:sz w:val="28"/>
                <w:szCs w:val="28"/>
              </w:rPr>
            </w:pPr>
          </w:p>
        </w:tc>
        <w:tc>
          <w:tcPr>
            <w:tcW w:w="2802" w:type="dxa"/>
            <w:gridSpan w:val="2"/>
            <w:tcBorders>
              <w:top w:val="single" w:color="000000" w:sz="4" w:space="0"/>
              <w:left w:val="single" w:color="000000" w:sz="4" w:space="0"/>
              <w:right w:val="single" w:color="000000" w:sz="4" w:space="0"/>
            </w:tcBorders>
          </w:tcPr>
          <w:p w14:paraId="1AAF20F7">
            <w:pPr>
              <w:snapToGrid w:val="0"/>
              <w:spacing w:before="0" w:after="0" w:line="240" w:lineRule="auto"/>
              <w:rPr>
                <w:rFonts w:ascii="Times New Roman" w:hAnsi="Times New Roman" w:cs="Times New Roman"/>
                <w:sz w:val="28"/>
                <w:szCs w:val="28"/>
              </w:rPr>
            </w:pPr>
          </w:p>
        </w:tc>
      </w:tr>
      <w:tr w14:paraId="236937CD">
        <w:tblPrEx>
          <w:tblCellMar>
            <w:top w:w="0" w:type="dxa"/>
            <w:left w:w="10" w:type="dxa"/>
            <w:bottom w:w="0" w:type="dxa"/>
            <w:right w:w="10" w:type="dxa"/>
          </w:tblCellMar>
        </w:tblPrEx>
        <w:trPr>
          <w:trHeight w:val="310" w:hRule="exact"/>
          <w:jc w:val="center"/>
        </w:trPr>
        <w:tc>
          <w:tcPr>
            <w:tcW w:w="6835" w:type="dxa"/>
            <w:gridSpan w:val="5"/>
            <w:tcBorders>
              <w:top w:val="single" w:color="000000" w:sz="4" w:space="0"/>
              <w:left w:val="single" w:color="000000" w:sz="4" w:space="0"/>
              <w:bottom w:val="single" w:color="000000" w:sz="4" w:space="0"/>
            </w:tcBorders>
          </w:tcPr>
          <w:p w14:paraId="2858D3B8">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2802" w:type="dxa"/>
            <w:gridSpan w:val="2"/>
            <w:tcBorders>
              <w:top w:val="single" w:color="000000" w:sz="4" w:space="0"/>
              <w:left w:val="single" w:color="000000" w:sz="4" w:space="0"/>
              <w:bottom w:val="single" w:color="000000" w:sz="4" w:space="0"/>
              <w:right w:val="single" w:color="000000" w:sz="4" w:space="0"/>
            </w:tcBorders>
          </w:tcPr>
          <w:p w14:paraId="09BE281E">
            <w:pPr>
              <w:pStyle w:val="171"/>
              <w:jc w:val="center"/>
              <w:rPr>
                <w:sz w:val="28"/>
                <w:szCs w:val="28"/>
                <w:lang w:val="ru-RU" w:eastAsia="ru-RU"/>
              </w:rPr>
            </w:pPr>
            <w:r>
              <w:rPr>
                <w:sz w:val="28"/>
                <w:szCs w:val="28"/>
                <w:lang w:val="en-US" w:eastAsia="ru-RU"/>
              </w:rPr>
              <w:t>V</w:t>
            </w:r>
          </w:p>
        </w:tc>
      </w:tr>
      <w:tr w14:paraId="6CACD8B1">
        <w:tblPrEx>
          <w:tblCellMar>
            <w:top w:w="0" w:type="dxa"/>
            <w:left w:w="10" w:type="dxa"/>
            <w:bottom w:w="0" w:type="dxa"/>
            <w:right w:w="10" w:type="dxa"/>
          </w:tblCellMar>
        </w:tblPrEx>
        <w:trPr>
          <w:trHeight w:val="339" w:hRule="exact"/>
          <w:jc w:val="center"/>
        </w:trPr>
        <w:tc>
          <w:tcPr>
            <w:tcW w:w="9637" w:type="dxa"/>
            <w:gridSpan w:val="7"/>
            <w:tcBorders>
              <w:top w:val="single" w:color="000000" w:sz="4" w:space="0"/>
              <w:left w:val="single" w:color="000000" w:sz="4" w:space="0"/>
              <w:right w:val="single" w:color="000000" w:sz="4" w:space="0"/>
            </w:tcBorders>
            <w:vAlign w:val="center"/>
          </w:tcPr>
          <w:p w14:paraId="6F10AAEC">
            <w:pPr>
              <w:pStyle w:val="150"/>
              <w:numPr>
                <w:ilvl w:val="1"/>
                <w:numId w:val="40"/>
              </w:numPr>
              <w:tabs>
                <w:tab w:val="left" w:pos="810"/>
              </w:tabs>
              <w:ind w:left="0" w:firstLine="269"/>
              <w:jc w:val="center"/>
              <w:rPr>
                <w:rFonts w:ascii="Times New Roman" w:hAnsi="Times New Roman" w:cs="Times New Roman"/>
                <w:sz w:val="28"/>
                <w:szCs w:val="28"/>
              </w:rPr>
            </w:pPr>
            <w:r>
              <w:rPr>
                <w:rFonts w:ascii="Times New Roman" w:hAnsi="Times New Roman" w:cs="Times New Roman"/>
                <w:sz w:val="28"/>
                <w:szCs w:val="28"/>
              </w:rPr>
              <w:t>Дополнительные результаты (по желанию работника, если имеются)</w:t>
            </w:r>
          </w:p>
        </w:tc>
      </w:tr>
      <w:tr w14:paraId="0CE25C0A">
        <w:tblPrEx>
          <w:tblCellMar>
            <w:top w:w="0" w:type="dxa"/>
            <w:left w:w="10" w:type="dxa"/>
            <w:bottom w:w="0" w:type="dxa"/>
            <w:right w:w="10" w:type="dxa"/>
          </w:tblCellMar>
        </w:tblPrEx>
        <w:trPr>
          <w:trHeight w:val="438" w:hRule="exact"/>
          <w:jc w:val="center"/>
        </w:trPr>
        <w:tc>
          <w:tcPr>
            <w:tcW w:w="1140" w:type="dxa"/>
            <w:tcBorders>
              <w:top w:val="single" w:color="000000" w:sz="4" w:space="0"/>
              <w:left w:val="single" w:color="000000" w:sz="4" w:space="0"/>
              <w:bottom w:val="single" w:color="000000" w:sz="4" w:space="0"/>
            </w:tcBorders>
            <w:vAlign w:val="center"/>
          </w:tcPr>
          <w:p w14:paraId="648F851D">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5695" w:type="dxa"/>
            <w:gridSpan w:val="4"/>
            <w:tcBorders>
              <w:top w:val="single" w:color="000000" w:sz="4" w:space="0"/>
              <w:left w:val="single" w:color="000000" w:sz="4" w:space="0"/>
              <w:bottom w:val="single" w:color="000000" w:sz="4" w:space="0"/>
              <w:right w:val="single" w:color="000000" w:sz="4" w:space="0"/>
            </w:tcBorders>
            <w:vAlign w:val="center"/>
          </w:tcPr>
          <w:p w14:paraId="415F5A05">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Дополнительный параметр </w:t>
            </w:r>
          </w:p>
        </w:tc>
        <w:tc>
          <w:tcPr>
            <w:tcW w:w="2802" w:type="dxa"/>
            <w:gridSpan w:val="2"/>
            <w:tcBorders>
              <w:top w:val="single" w:color="000000" w:sz="4" w:space="0"/>
              <w:left w:val="single" w:color="000000" w:sz="4" w:space="0"/>
              <w:bottom w:val="single" w:color="000000" w:sz="4" w:space="0"/>
              <w:right w:val="single" w:color="000000" w:sz="4" w:space="0"/>
            </w:tcBorders>
            <w:vAlign w:val="center"/>
          </w:tcPr>
          <w:p w14:paraId="646FF677">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 </w:t>
            </w:r>
          </w:p>
        </w:tc>
      </w:tr>
      <w:tr w14:paraId="50A0C131">
        <w:tblPrEx>
          <w:tblCellMar>
            <w:top w:w="0" w:type="dxa"/>
            <w:left w:w="10" w:type="dxa"/>
            <w:bottom w:w="0" w:type="dxa"/>
            <w:right w:w="10" w:type="dxa"/>
          </w:tblCellMar>
        </w:tblPrEx>
        <w:trPr>
          <w:trHeight w:val="371" w:hRule="exact"/>
          <w:jc w:val="center"/>
        </w:trPr>
        <w:tc>
          <w:tcPr>
            <w:tcW w:w="1140" w:type="dxa"/>
            <w:tcBorders>
              <w:top w:val="single" w:color="000000" w:sz="4" w:space="0"/>
              <w:left w:val="single" w:color="000000" w:sz="4" w:space="0"/>
              <w:bottom w:val="single" w:color="000000" w:sz="4" w:space="0"/>
            </w:tcBorders>
          </w:tcPr>
          <w:p w14:paraId="0D9EB6EF">
            <w:pPr>
              <w:snapToGrid w:val="0"/>
              <w:spacing w:before="0" w:after="0" w:line="240" w:lineRule="auto"/>
              <w:rPr>
                <w:rFonts w:ascii="Times New Roman" w:hAnsi="Times New Roman" w:eastAsia="Times New Roman" w:cs="Times New Roman"/>
                <w:sz w:val="28"/>
                <w:szCs w:val="28"/>
              </w:rPr>
            </w:pPr>
          </w:p>
        </w:tc>
        <w:tc>
          <w:tcPr>
            <w:tcW w:w="5695" w:type="dxa"/>
            <w:gridSpan w:val="4"/>
            <w:tcBorders>
              <w:top w:val="single" w:color="000000" w:sz="4" w:space="0"/>
              <w:left w:val="single" w:color="000000" w:sz="4" w:space="0"/>
              <w:bottom w:val="single" w:color="000000" w:sz="4" w:space="0"/>
              <w:right w:val="single" w:color="000000" w:sz="4" w:space="0"/>
            </w:tcBorders>
          </w:tcPr>
          <w:p w14:paraId="1333D56E">
            <w:pPr>
              <w:snapToGrid w:val="0"/>
              <w:spacing w:before="0" w:after="0" w:line="240" w:lineRule="auto"/>
              <w:rPr>
                <w:rFonts w:ascii="Times New Roman" w:hAnsi="Times New Roman" w:cs="Times New Roman"/>
                <w:sz w:val="28"/>
                <w:szCs w:val="28"/>
              </w:rPr>
            </w:pPr>
          </w:p>
        </w:tc>
        <w:tc>
          <w:tcPr>
            <w:tcW w:w="2802" w:type="dxa"/>
            <w:gridSpan w:val="2"/>
            <w:tcBorders>
              <w:top w:val="single" w:color="000000" w:sz="4" w:space="0"/>
              <w:left w:val="single" w:color="000000" w:sz="4" w:space="0"/>
              <w:bottom w:val="single" w:color="000000" w:sz="4" w:space="0"/>
              <w:right w:val="single" w:color="000000" w:sz="4" w:space="0"/>
            </w:tcBorders>
          </w:tcPr>
          <w:p w14:paraId="26A4D2C8">
            <w:pPr>
              <w:snapToGrid w:val="0"/>
              <w:spacing w:before="0" w:after="0" w:line="240" w:lineRule="auto"/>
              <w:rPr>
                <w:rFonts w:ascii="Times New Roman" w:hAnsi="Times New Roman" w:cs="Times New Roman"/>
                <w:sz w:val="28"/>
                <w:szCs w:val="28"/>
              </w:rPr>
            </w:pPr>
          </w:p>
        </w:tc>
      </w:tr>
      <w:tr w14:paraId="153D78E2">
        <w:tblPrEx>
          <w:tblCellMar>
            <w:top w:w="0" w:type="dxa"/>
            <w:left w:w="10" w:type="dxa"/>
            <w:bottom w:w="0" w:type="dxa"/>
            <w:right w:w="10" w:type="dxa"/>
          </w:tblCellMar>
        </w:tblPrEx>
        <w:trPr>
          <w:trHeight w:val="277" w:hRule="exact"/>
          <w:jc w:val="center"/>
        </w:trPr>
        <w:tc>
          <w:tcPr>
            <w:tcW w:w="1140" w:type="dxa"/>
            <w:tcBorders>
              <w:top w:val="single" w:color="000000" w:sz="4" w:space="0"/>
              <w:left w:val="single" w:color="000000" w:sz="4" w:space="0"/>
              <w:bottom w:val="single" w:color="000000" w:sz="4" w:space="0"/>
            </w:tcBorders>
          </w:tcPr>
          <w:p w14:paraId="5F94DAB1">
            <w:pPr>
              <w:snapToGrid w:val="0"/>
              <w:spacing w:before="0" w:after="0" w:line="240" w:lineRule="auto"/>
              <w:rPr>
                <w:rFonts w:ascii="Times New Roman" w:hAnsi="Times New Roman" w:cs="Times New Roman"/>
                <w:sz w:val="28"/>
                <w:szCs w:val="28"/>
              </w:rPr>
            </w:pPr>
          </w:p>
        </w:tc>
        <w:tc>
          <w:tcPr>
            <w:tcW w:w="5695" w:type="dxa"/>
            <w:gridSpan w:val="4"/>
            <w:tcBorders>
              <w:top w:val="single" w:color="000000" w:sz="4" w:space="0"/>
              <w:left w:val="single" w:color="000000" w:sz="4" w:space="0"/>
              <w:bottom w:val="single" w:color="000000" w:sz="4" w:space="0"/>
              <w:right w:val="single" w:color="000000" w:sz="4" w:space="0"/>
            </w:tcBorders>
          </w:tcPr>
          <w:p w14:paraId="1CA68BAF">
            <w:pPr>
              <w:snapToGrid w:val="0"/>
              <w:spacing w:before="0" w:after="0" w:line="240" w:lineRule="auto"/>
              <w:rPr>
                <w:rFonts w:ascii="Times New Roman" w:hAnsi="Times New Roman" w:cs="Times New Roman"/>
                <w:sz w:val="28"/>
                <w:szCs w:val="28"/>
              </w:rPr>
            </w:pPr>
          </w:p>
        </w:tc>
        <w:tc>
          <w:tcPr>
            <w:tcW w:w="2802" w:type="dxa"/>
            <w:gridSpan w:val="2"/>
            <w:tcBorders>
              <w:top w:val="single" w:color="000000" w:sz="4" w:space="0"/>
              <w:left w:val="single" w:color="000000" w:sz="4" w:space="0"/>
              <w:bottom w:val="single" w:color="000000" w:sz="4" w:space="0"/>
              <w:right w:val="single" w:color="000000" w:sz="4" w:space="0"/>
            </w:tcBorders>
          </w:tcPr>
          <w:p w14:paraId="0CC49097">
            <w:pPr>
              <w:snapToGrid w:val="0"/>
              <w:spacing w:before="0" w:after="0" w:line="240" w:lineRule="auto"/>
              <w:rPr>
                <w:rFonts w:ascii="Times New Roman" w:hAnsi="Times New Roman" w:cs="Times New Roman"/>
                <w:sz w:val="28"/>
                <w:szCs w:val="28"/>
              </w:rPr>
            </w:pPr>
          </w:p>
        </w:tc>
      </w:tr>
      <w:tr w14:paraId="637E680A">
        <w:tblPrEx>
          <w:tblCellMar>
            <w:top w:w="0" w:type="dxa"/>
            <w:left w:w="10" w:type="dxa"/>
            <w:bottom w:w="0" w:type="dxa"/>
            <w:right w:w="10" w:type="dxa"/>
          </w:tblCellMar>
        </w:tblPrEx>
        <w:trPr>
          <w:trHeight w:val="282" w:hRule="exact"/>
          <w:jc w:val="center"/>
        </w:trPr>
        <w:tc>
          <w:tcPr>
            <w:tcW w:w="1140" w:type="dxa"/>
            <w:tcBorders>
              <w:top w:val="single" w:color="000000" w:sz="4" w:space="0"/>
              <w:left w:val="single" w:color="000000" w:sz="4" w:space="0"/>
              <w:bottom w:val="single" w:color="000000" w:sz="4" w:space="0"/>
            </w:tcBorders>
          </w:tcPr>
          <w:p w14:paraId="33535369">
            <w:pPr>
              <w:snapToGrid w:val="0"/>
              <w:spacing w:before="0" w:after="0" w:line="240" w:lineRule="auto"/>
              <w:rPr>
                <w:rFonts w:ascii="Times New Roman" w:hAnsi="Times New Roman" w:cs="Times New Roman"/>
                <w:sz w:val="28"/>
                <w:szCs w:val="28"/>
              </w:rPr>
            </w:pPr>
          </w:p>
        </w:tc>
        <w:tc>
          <w:tcPr>
            <w:tcW w:w="5695" w:type="dxa"/>
            <w:gridSpan w:val="4"/>
            <w:tcBorders>
              <w:top w:val="single" w:color="000000" w:sz="4" w:space="0"/>
              <w:left w:val="single" w:color="000000" w:sz="4" w:space="0"/>
              <w:bottom w:val="single" w:color="000000" w:sz="4" w:space="0"/>
              <w:right w:val="single" w:color="000000" w:sz="4" w:space="0"/>
            </w:tcBorders>
          </w:tcPr>
          <w:p w14:paraId="0E799545">
            <w:pPr>
              <w:snapToGrid w:val="0"/>
              <w:spacing w:before="0" w:after="0" w:line="240" w:lineRule="auto"/>
              <w:rPr>
                <w:rFonts w:ascii="Times New Roman" w:hAnsi="Times New Roman" w:cs="Times New Roman"/>
                <w:sz w:val="28"/>
                <w:szCs w:val="28"/>
              </w:rPr>
            </w:pPr>
          </w:p>
        </w:tc>
        <w:tc>
          <w:tcPr>
            <w:tcW w:w="2802" w:type="dxa"/>
            <w:gridSpan w:val="2"/>
            <w:tcBorders>
              <w:top w:val="single" w:color="000000" w:sz="4" w:space="0"/>
              <w:left w:val="single" w:color="000000" w:sz="4" w:space="0"/>
              <w:bottom w:val="single" w:color="000000" w:sz="4" w:space="0"/>
              <w:right w:val="single" w:color="000000" w:sz="4" w:space="0"/>
            </w:tcBorders>
          </w:tcPr>
          <w:p w14:paraId="49ED6F66">
            <w:pPr>
              <w:snapToGrid w:val="0"/>
              <w:spacing w:before="0" w:after="0" w:line="240" w:lineRule="auto"/>
              <w:rPr>
                <w:rFonts w:ascii="Times New Roman" w:hAnsi="Times New Roman" w:cs="Times New Roman"/>
                <w:sz w:val="28"/>
                <w:szCs w:val="28"/>
              </w:rPr>
            </w:pPr>
          </w:p>
        </w:tc>
      </w:tr>
    </w:tbl>
    <w:p w14:paraId="7FBC4627">
      <w:pPr>
        <w:pStyle w:val="173"/>
        <w:ind w:left="101" w:firstLine="0"/>
        <w:jc w:val="center"/>
        <w:rPr>
          <w:b/>
          <w:bCs/>
          <w:sz w:val="28"/>
          <w:szCs w:val="28"/>
        </w:rPr>
      </w:pPr>
    </w:p>
    <w:p w14:paraId="1FC840EC">
      <w:pPr>
        <w:pStyle w:val="173"/>
        <w:ind w:left="101" w:firstLine="0"/>
        <w:jc w:val="center"/>
        <w:rPr>
          <w:b/>
          <w:bCs/>
          <w:sz w:val="28"/>
          <w:szCs w:val="28"/>
        </w:rPr>
      </w:pPr>
    </w:p>
    <w:p w14:paraId="5C1B7D3E">
      <w:pPr>
        <w:pStyle w:val="173"/>
        <w:numPr>
          <w:ilvl w:val="0"/>
          <w:numId w:val="40"/>
        </w:numPr>
        <w:tabs>
          <w:tab w:val="left" w:pos="709"/>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4A6D057B">
      <w:pPr>
        <w:pStyle w:val="173"/>
        <w:tabs>
          <w:tab w:val="left" w:pos="709"/>
        </w:tabs>
        <w:ind w:left="284" w:firstLine="0"/>
        <w:rPr>
          <w:rStyle w:val="141"/>
          <w:sz w:val="28"/>
          <w:szCs w:val="28"/>
        </w:rPr>
      </w:pPr>
    </w:p>
    <w:tbl>
      <w:tblPr>
        <w:tblStyle w:val="5"/>
        <w:tblW w:w="5000" w:type="pct"/>
        <w:jc w:val="center"/>
        <w:tblLayout w:type="fixed"/>
        <w:tblCellMar>
          <w:top w:w="0" w:type="dxa"/>
          <w:left w:w="10" w:type="dxa"/>
          <w:bottom w:w="0" w:type="dxa"/>
          <w:right w:w="10" w:type="dxa"/>
        </w:tblCellMar>
      </w:tblPr>
      <w:tblGrid>
        <w:gridCol w:w="1749"/>
        <w:gridCol w:w="100"/>
        <w:gridCol w:w="1963"/>
        <w:gridCol w:w="1968"/>
        <w:gridCol w:w="1967"/>
        <w:gridCol w:w="1910"/>
      </w:tblGrid>
      <w:tr w14:paraId="48A78E23">
        <w:tblPrEx>
          <w:tblCellMar>
            <w:top w:w="0" w:type="dxa"/>
            <w:left w:w="10" w:type="dxa"/>
            <w:bottom w:w="0" w:type="dxa"/>
            <w:right w:w="10" w:type="dxa"/>
          </w:tblCellMar>
        </w:tblPrEx>
        <w:trPr>
          <w:trHeight w:val="651"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29825874">
            <w:pPr>
              <w:pStyle w:val="171"/>
              <w:numPr>
                <w:ilvl w:val="1"/>
                <w:numId w:val="40"/>
              </w:numPr>
              <w:tabs>
                <w:tab w:val="left" w:pos="795"/>
              </w:tabs>
              <w:ind w:left="0" w:firstLine="269"/>
              <w:jc w:val="center"/>
              <w:rPr>
                <w:rStyle w:val="139"/>
                <w:sz w:val="28"/>
                <w:szCs w:val="28"/>
                <w:lang w:val="ru-RU" w:eastAsia="ru-RU"/>
              </w:rP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5D78A356">
        <w:tblPrEx>
          <w:tblCellMar>
            <w:top w:w="0" w:type="dxa"/>
            <w:left w:w="10" w:type="dxa"/>
            <w:bottom w:w="0" w:type="dxa"/>
            <w:right w:w="10" w:type="dxa"/>
          </w:tblCellMar>
        </w:tblPrEx>
        <w:trPr>
          <w:trHeight w:val="2408" w:hRule="exact"/>
          <w:jc w:val="center"/>
        </w:trPr>
        <w:tc>
          <w:tcPr>
            <w:tcW w:w="1745" w:type="dxa"/>
            <w:tcBorders>
              <w:top w:val="single" w:color="000000" w:sz="4" w:space="0"/>
              <w:left w:val="single" w:color="000000" w:sz="4" w:space="0"/>
              <w:bottom w:val="single" w:color="000000" w:sz="4" w:space="0"/>
            </w:tcBorders>
            <w:vAlign w:val="center"/>
          </w:tcPr>
          <w:p w14:paraId="4BD1A1D9">
            <w:pPr>
              <w:pStyle w:val="171"/>
              <w:jc w:val="center"/>
              <w:rPr>
                <w:sz w:val="28"/>
                <w:szCs w:val="28"/>
                <w:lang w:val="ru-RU" w:eastAsia="ru-RU"/>
              </w:rPr>
            </w:pPr>
            <w:r>
              <w:rPr>
                <w:rStyle w:val="139"/>
                <w:sz w:val="28"/>
                <w:szCs w:val="28"/>
                <w:lang w:val="ru-RU" w:eastAsia="ru-RU"/>
              </w:rPr>
              <w:t>Тема опыта</w:t>
            </w:r>
          </w:p>
        </w:tc>
        <w:tc>
          <w:tcPr>
            <w:tcW w:w="2059" w:type="dxa"/>
            <w:gridSpan w:val="2"/>
            <w:tcBorders>
              <w:top w:val="single" w:color="000000" w:sz="4" w:space="0"/>
              <w:left w:val="single" w:color="000000" w:sz="4" w:space="0"/>
              <w:bottom w:val="single" w:color="000000" w:sz="4" w:space="0"/>
            </w:tcBorders>
            <w:vAlign w:val="center"/>
          </w:tcPr>
          <w:p w14:paraId="34A7FE35">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1964" w:type="dxa"/>
            <w:tcBorders>
              <w:top w:val="single" w:color="000000" w:sz="4" w:space="0"/>
              <w:left w:val="single" w:color="000000" w:sz="4" w:space="0"/>
              <w:bottom w:val="single" w:color="000000" w:sz="4" w:space="0"/>
            </w:tcBorders>
            <w:vAlign w:val="center"/>
          </w:tcPr>
          <w:p w14:paraId="4CDCC327">
            <w:pPr>
              <w:pStyle w:val="171"/>
              <w:jc w:val="center"/>
              <w:rPr>
                <w:sz w:val="28"/>
                <w:szCs w:val="28"/>
                <w:lang w:val="ru-RU" w:eastAsia="ru-RU"/>
              </w:rPr>
            </w:pPr>
            <w:r>
              <w:rPr>
                <w:rStyle w:val="139"/>
                <w:sz w:val="28"/>
                <w:szCs w:val="28"/>
                <w:lang w:val="ru-RU" w:eastAsia="ru-RU"/>
              </w:rPr>
              <w:t>Самостоятельно / в соавторстве</w:t>
            </w:r>
          </w:p>
        </w:tc>
        <w:tc>
          <w:tcPr>
            <w:tcW w:w="1963" w:type="dxa"/>
            <w:tcBorders>
              <w:top w:val="single" w:color="000000" w:sz="4" w:space="0"/>
              <w:left w:val="single" w:color="000000" w:sz="4" w:space="0"/>
              <w:bottom w:val="single" w:color="000000" w:sz="4" w:space="0"/>
            </w:tcBorders>
            <w:vAlign w:val="center"/>
          </w:tcPr>
          <w:p w14:paraId="11363601">
            <w:pPr>
              <w:pStyle w:val="171"/>
              <w:jc w:val="center"/>
              <w:rPr>
                <w:sz w:val="28"/>
                <w:szCs w:val="28"/>
                <w:lang w:val="ru-RU" w:eastAsia="ru-RU"/>
              </w:rPr>
            </w:pPr>
            <w:r>
              <w:rPr>
                <w:rStyle w:val="139"/>
                <w:sz w:val="28"/>
                <w:szCs w:val="28"/>
                <w:lang w:val="ru-RU" w:eastAsia="ru-RU"/>
              </w:rPr>
              <w:t>Кем обобщен опыт</w:t>
            </w:r>
          </w:p>
        </w:tc>
        <w:tc>
          <w:tcPr>
            <w:tcW w:w="1906" w:type="dxa"/>
            <w:tcBorders>
              <w:top w:val="single" w:color="000000" w:sz="4" w:space="0"/>
              <w:left w:val="single" w:color="000000" w:sz="4" w:space="0"/>
              <w:bottom w:val="single" w:color="000000" w:sz="4" w:space="0"/>
              <w:right w:val="single" w:color="000000" w:sz="4" w:space="0"/>
            </w:tcBorders>
            <w:vAlign w:val="bottom"/>
          </w:tcPr>
          <w:p w14:paraId="72C1FFF2">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507E8076">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6741F411">
            <w:pPr>
              <w:snapToGrid w:val="0"/>
              <w:spacing w:before="0" w:after="0" w:line="240" w:lineRule="auto"/>
              <w:rPr>
                <w:rFonts w:ascii="Times New Roman" w:hAnsi="Times New Roman" w:cs="Times New Roman"/>
                <w:sz w:val="28"/>
                <w:szCs w:val="28"/>
                <w:lang w:val="ru-RU" w:eastAsia="ru-RU"/>
              </w:rPr>
            </w:pPr>
          </w:p>
        </w:tc>
        <w:tc>
          <w:tcPr>
            <w:tcW w:w="2059" w:type="dxa"/>
            <w:gridSpan w:val="2"/>
            <w:tcBorders>
              <w:top w:val="single" w:color="000000" w:sz="4" w:space="0"/>
              <w:left w:val="single" w:color="000000" w:sz="4" w:space="0"/>
              <w:bottom w:val="single" w:color="000000" w:sz="4" w:space="0"/>
            </w:tcBorders>
          </w:tcPr>
          <w:p w14:paraId="091D9A09">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40DAD7CD">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14DBECC5">
            <w:pPr>
              <w:snapToGrid w:val="0"/>
              <w:spacing w:before="0" w:after="0" w:line="240" w:lineRule="auto"/>
              <w:rPr>
                <w:rFonts w:ascii="Times New Roman" w:hAnsi="Times New Roman" w:cs="Times New Roman"/>
                <w:sz w:val="28"/>
                <w:szCs w:val="28"/>
              </w:rPr>
            </w:pPr>
          </w:p>
        </w:tc>
        <w:tc>
          <w:tcPr>
            <w:tcW w:w="1906" w:type="dxa"/>
            <w:tcBorders>
              <w:top w:val="single" w:color="000000" w:sz="4" w:space="0"/>
              <w:left w:val="single" w:color="000000" w:sz="4" w:space="0"/>
              <w:bottom w:val="single" w:color="000000" w:sz="4" w:space="0"/>
              <w:right w:val="single" w:color="000000" w:sz="4" w:space="0"/>
            </w:tcBorders>
          </w:tcPr>
          <w:p w14:paraId="35E210A8">
            <w:pPr>
              <w:snapToGrid w:val="0"/>
              <w:spacing w:before="0" w:after="0" w:line="240" w:lineRule="auto"/>
              <w:rPr>
                <w:rFonts w:ascii="Times New Roman" w:hAnsi="Times New Roman" w:cs="Times New Roman"/>
                <w:sz w:val="28"/>
                <w:szCs w:val="28"/>
              </w:rPr>
            </w:pPr>
          </w:p>
        </w:tc>
      </w:tr>
      <w:tr w14:paraId="2E50DF91">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3BB7BC23">
            <w:pPr>
              <w:snapToGrid w:val="0"/>
              <w:spacing w:before="0" w:after="0" w:line="240" w:lineRule="auto"/>
              <w:rPr>
                <w:rFonts w:ascii="Times New Roman" w:hAnsi="Times New Roman" w:cs="Times New Roman"/>
                <w:sz w:val="28"/>
                <w:szCs w:val="28"/>
              </w:rPr>
            </w:pPr>
          </w:p>
        </w:tc>
        <w:tc>
          <w:tcPr>
            <w:tcW w:w="2059" w:type="dxa"/>
            <w:gridSpan w:val="2"/>
            <w:tcBorders>
              <w:top w:val="single" w:color="000000" w:sz="4" w:space="0"/>
              <w:left w:val="single" w:color="000000" w:sz="4" w:space="0"/>
              <w:bottom w:val="single" w:color="000000" w:sz="4" w:space="0"/>
            </w:tcBorders>
          </w:tcPr>
          <w:p w14:paraId="4C56DE98">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6C303B52">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2811DF91">
            <w:pPr>
              <w:snapToGrid w:val="0"/>
              <w:spacing w:before="0" w:after="0" w:line="240" w:lineRule="auto"/>
              <w:rPr>
                <w:rFonts w:ascii="Times New Roman" w:hAnsi="Times New Roman" w:cs="Times New Roman"/>
                <w:sz w:val="28"/>
                <w:szCs w:val="28"/>
              </w:rPr>
            </w:pPr>
          </w:p>
        </w:tc>
        <w:tc>
          <w:tcPr>
            <w:tcW w:w="1906" w:type="dxa"/>
            <w:tcBorders>
              <w:top w:val="single" w:color="000000" w:sz="4" w:space="0"/>
              <w:left w:val="single" w:color="000000" w:sz="4" w:space="0"/>
              <w:bottom w:val="single" w:color="000000" w:sz="4" w:space="0"/>
              <w:right w:val="single" w:color="000000" w:sz="4" w:space="0"/>
            </w:tcBorders>
          </w:tcPr>
          <w:p w14:paraId="5F14881C">
            <w:pPr>
              <w:snapToGrid w:val="0"/>
              <w:spacing w:before="0" w:after="0" w:line="240" w:lineRule="auto"/>
              <w:rPr>
                <w:rFonts w:ascii="Times New Roman" w:hAnsi="Times New Roman" w:cs="Times New Roman"/>
                <w:sz w:val="28"/>
                <w:szCs w:val="28"/>
              </w:rPr>
            </w:pPr>
          </w:p>
        </w:tc>
      </w:tr>
      <w:tr w14:paraId="662A4983">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3CE5985D">
            <w:pPr>
              <w:snapToGrid w:val="0"/>
              <w:spacing w:before="0" w:after="0" w:line="240" w:lineRule="auto"/>
              <w:rPr>
                <w:rFonts w:ascii="Times New Roman" w:hAnsi="Times New Roman" w:cs="Times New Roman"/>
                <w:sz w:val="28"/>
                <w:szCs w:val="28"/>
              </w:rPr>
            </w:pPr>
          </w:p>
        </w:tc>
        <w:tc>
          <w:tcPr>
            <w:tcW w:w="2059" w:type="dxa"/>
            <w:gridSpan w:val="2"/>
            <w:tcBorders>
              <w:top w:val="single" w:color="000000" w:sz="4" w:space="0"/>
              <w:left w:val="single" w:color="000000" w:sz="4" w:space="0"/>
              <w:bottom w:val="single" w:color="000000" w:sz="4" w:space="0"/>
            </w:tcBorders>
          </w:tcPr>
          <w:p w14:paraId="1C72F27C">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2A3D2F46">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220006FF">
            <w:pPr>
              <w:snapToGrid w:val="0"/>
              <w:spacing w:before="0" w:after="0" w:line="240" w:lineRule="auto"/>
              <w:rPr>
                <w:rFonts w:ascii="Times New Roman" w:hAnsi="Times New Roman" w:cs="Times New Roman"/>
                <w:sz w:val="28"/>
                <w:szCs w:val="28"/>
              </w:rPr>
            </w:pPr>
          </w:p>
        </w:tc>
        <w:tc>
          <w:tcPr>
            <w:tcW w:w="1906" w:type="dxa"/>
            <w:tcBorders>
              <w:top w:val="single" w:color="000000" w:sz="4" w:space="0"/>
              <w:left w:val="single" w:color="000000" w:sz="4" w:space="0"/>
              <w:bottom w:val="single" w:color="000000" w:sz="4" w:space="0"/>
              <w:right w:val="single" w:color="000000" w:sz="4" w:space="0"/>
            </w:tcBorders>
          </w:tcPr>
          <w:p w14:paraId="364A63E8">
            <w:pPr>
              <w:snapToGrid w:val="0"/>
              <w:spacing w:before="0" w:after="0" w:line="240" w:lineRule="auto"/>
              <w:rPr>
                <w:rFonts w:ascii="Times New Roman" w:hAnsi="Times New Roman" w:cs="Times New Roman"/>
                <w:sz w:val="28"/>
                <w:szCs w:val="28"/>
              </w:rPr>
            </w:pPr>
          </w:p>
        </w:tc>
      </w:tr>
      <w:tr w14:paraId="79F710F5">
        <w:tblPrEx>
          <w:tblCellMar>
            <w:top w:w="0" w:type="dxa"/>
            <w:left w:w="10" w:type="dxa"/>
            <w:bottom w:w="0" w:type="dxa"/>
            <w:right w:w="10" w:type="dxa"/>
          </w:tblCellMar>
        </w:tblPrEx>
        <w:trPr>
          <w:trHeight w:val="682"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737E619A">
            <w:pPr>
              <w:pStyle w:val="171"/>
              <w:numPr>
                <w:ilvl w:val="1"/>
                <w:numId w:val="40"/>
              </w:numPr>
              <w:tabs>
                <w:tab w:val="left" w:pos="795"/>
              </w:tabs>
              <w:ind w:left="0" w:firstLine="269"/>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07CC5515">
        <w:tblPrEx>
          <w:tblCellMar>
            <w:top w:w="0" w:type="dxa"/>
            <w:left w:w="10" w:type="dxa"/>
            <w:bottom w:w="0" w:type="dxa"/>
            <w:right w:w="10" w:type="dxa"/>
          </w:tblCellMar>
        </w:tblPrEx>
        <w:trPr>
          <w:trHeight w:val="3269" w:hRule="exact"/>
          <w:jc w:val="center"/>
        </w:trPr>
        <w:tc>
          <w:tcPr>
            <w:tcW w:w="1745" w:type="dxa"/>
            <w:tcBorders>
              <w:top w:val="single" w:color="000000" w:sz="4" w:space="0"/>
              <w:left w:val="single" w:color="000000" w:sz="4" w:space="0"/>
              <w:bottom w:val="single" w:color="000000" w:sz="4" w:space="0"/>
            </w:tcBorders>
            <w:vAlign w:val="center"/>
          </w:tcPr>
          <w:p w14:paraId="2C4A222C">
            <w:pPr>
              <w:pStyle w:val="171"/>
              <w:jc w:val="center"/>
              <w:rPr>
                <w:sz w:val="28"/>
                <w:szCs w:val="28"/>
                <w:lang w:val="ru-RU" w:eastAsia="ru-RU"/>
              </w:rPr>
            </w:pPr>
            <w:r>
              <w:rPr>
                <w:rStyle w:val="139"/>
                <w:sz w:val="28"/>
                <w:szCs w:val="28"/>
                <w:lang w:val="ru-RU" w:eastAsia="ru-RU"/>
              </w:rPr>
              <w:t>Тема публикации</w:t>
            </w:r>
          </w:p>
        </w:tc>
        <w:tc>
          <w:tcPr>
            <w:tcW w:w="2059" w:type="dxa"/>
            <w:gridSpan w:val="2"/>
            <w:tcBorders>
              <w:top w:val="single" w:color="000000" w:sz="4" w:space="0"/>
              <w:left w:val="single" w:color="000000" w:sz="4" w:space="0"/>
              <w:bottom w:val="single" w:color="000000" w:sz="4" w:space="0"/>
            </w:tcBorders>
            <w:vAlign w:val="center"/>
          </w:tcPr>
          <w:p w14:paraId="5480925F">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964" w:type="dxa"/>
            <w:tcBorders>
              <w:top w:val="single" w:color="000000" w:sz="4" w:space="0"/>
              <w:left w:val="single" w:color="000000" w:sz="4" w:space="0"/>
              <w:bottom w:val="single" w:color="000000" w:sz="4" w:space="0"/>
            </w:tcBorders>
            <w:vAlign w:val="center"/>
          </w:tcPr>
          <w:p w14:paraId="083A9574">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1963" w:type="dxa"/>
            <w:tcBorders>
              <w:top w:val="single" w:color="000000" w:sz="4" w:space="0"/>
              <w:left w:val="single" w:color="000000" w:sz="4" w:space="0"/>
              <w:bottom w:val="single" w:color="000000" w:sz="4" w:space="0"/>
            </w:tcBorders>
            <w:vAlign w:val="center"/>
          </w:tcPr>
          <w:p w14:paraId="59CBE412">
            <w:pPr>
              <w:pStyle w:val="171"/>
              <w:jc w:val="center"/>
              <w:rPr>
                <w:sz w:val="28"/>
                <w:szCs w:val="28"/>
                <w:lang w:val="ru-RU" w:eastAsia="ru-RU"/>
              </w:rPr>
            </w:pPr>
            <w:r>
              <w:rPr>
                <w:rStyle w:val="139"/>
                <w:sz w:val="28"/>
                <w:szCs w:val="28"/>
                <w:lang w:val="ru-RU" w:eastAsia="ru-RU"/>
              </w:rPr>
              <w:t>Самостоятельно / в соавторстве</w:t>
            </w:r>
          </w:p>
        </w:tc>
        <w:tc>
          <w:tcPr>
            <w:tcW w:w="1906" w:type="dxa"/>
            <w:tcBorders>
              <w:top w:val="single" w:color="000000" w:sz="4" w:space="0"/>
              <w:left w:val="single" w:color="000000" w:sz="4" w:space="0"/>
              <w:bottom w:val="single" w:color="000000" w:sz="4" w:space="0"/>
              <w:right w:val="single" w:color="000000" w:sz="4" w:space="0"/>
            </w:tcBorders>
            <w:vAlign w:val="bottom"/>
          </w:tcPr>
          <w:p w14:paraId="150F721C">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48971D2A">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4837D450">
            <w:pPr>
              <w:snapToGrid w:val="0"/>
              <w:spacing w:before="0" w:after="0" w:line="240" w:lineRule="auto"/>
              <w:rPr>
                <w:rFonts w:ascii="Times New Roman" w:hAnsi="Times New Roman" w:cs="Times New Roman"/>
                <w:sz w:val="28"/>
                <w:szCs w:val="28"/>
                <w:lang w:val="ru-RU" w:eastAsia="ru-RU"/>
              </w:rPr>
            </w:pPr>
          </w:p>
        </w:tc>
        <w:tc>
          <w:tcPr>
            <w:tcW w:w="2059" w:type="dxa"/>
            <w:gridSpan w:val="2"/>
            <w:tcBorders>
              <w:top w:val="single" w:color="000000" w:sz="4" w:space="0"/>
              <w:left w:val="single" w:color="000000" w:sz="4" w:space="0"/>
              <w:bottom w:val="single" w:color="000000" w:sz="4" w:space="0"/>
            </w:tcBorders>
          </w:tcPr>
          <w:p w14:paraId="0F47B927">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6E1BBAE3">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7ECE58E6">
            <w:pPr>
              <w:snapToGrid w:val="0"/>
              <w:spacing w:before="0" w:after="0" w:line="240" w:lineRule="auto"/>
              <w:rPr>
                <w:rFonts w:ascii="Times New Roman" w:hAnsi="Times New Roman" w:cs="Times New Roman"/>
                <w:sz w:val="28"/>
                <w:szCs w:val="28"/>
              </w:rPr>
            </w:pPr>
          </w:p>
        </w:tc>
        <w:tc>
          <w:tcPr>
            <w:tcW w:w="1906" w:type="dxa"/>
            <w:tcBorders>
              <w:top w:val="single" w:color="000000" w:sz="4" w:space="0"/>
              <w:left w:val="single" w:color="000000" w:sz="4" w:space="0"/>
              <w:bottom w:val="single" w:color="000000" w:sz="4" w:space="0"/>
              <w:right w:val="single" w:color="000000" w:sz="4" w:space="0"/>
            </w:tcBorders>
          </w:tcPr>
          <w:p w14:paraId="75A1D10D">
            <w:pPr>
              <w:snapToGrid w:val="0"/>
              <w:spacing w:before="0" w:after="0" w:line="240" w:lineRule="auto"/>
              <w:rPr>
                <w:rFonts w:ascii="Times New Roman" w:hAnsi="Times New Roman" w:cs="Times New Roman"/>
                <w:sz w:val="28"/>
                <w:szCs w:val="28"/>
              </w:rPr>
            </w:pPr>
          </w:p>
        </w:tc>
      </w:tr>
      <w:tr w14:paraId="0E4E95B0">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60E3D74B">
            <w:pPr>
              <w:snapToGrid w:val="0"/>
              <w:spacing w:before="0" w:after="0" w:line="240" w:lineRule="auto"/>
              <w:rPr>
                <w:rFonts w:ascii="Times New Roman" w:hAnsi="Times New Roman" w:cs="Times New Roman"/>
                <w:sz w:val="28"/>
                <w:szCs w:val="28"/>
              </w:rPr>
            </w:pPr>
          </w:p>
        </w:tc>
        <w:tc>
          <w:tcPr>
            <w:tcW w:w="2059" w:type="dxa"/>
            <w:gridSpan w:val="2"/>
            <w:tcBorders>
              <w:top w:val="single" w:color="000000" w:sz="4" w:space="0"/>
              <w:left w:val="single" w:color="000000" w:sz="4" w:space="0"/>
              <w:bottom w:val="single" w:color="000000" w:sz="4" w:space="0"/>
            </w:tcBorders>
          </w:tcPr>
          <w:p w14:paraId="3F3A1DE6">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11F90251">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45759882">
            <w:pPr>
              <w:snapToGrid w:val="0"/>
              <w:spacing w:before="0" w:after="0" w:line="240" w:lineRule="auto"/>
              <w:rPr>
                <w:rFonts w:ascii="Times New Roman" w:hAnsi="Times New Roman" w:cs="Times New Roman"/>
                <w:sz w:val="28"/>
                <w:szCs w:val="28"/>
              </w:rPr>
            </w:pPr>
          </w:p>
        </w:tc>
        <w:tc>
          <w:tcPr>
            <w:tcW w:w="1906" w:type="dxa"/>
            <w:tcBorders>
              <w:top w:val="single" w:color="000000" w:sz="4" w:space="0"/>
              <w:left w:val="single" w:color="000000" w:sz="4" w:space="0"/>
              <w:bottom w:val="single" w:color="000000" w:sz="4" w:space="0"/>
              <w:right w:val="single" w:color="000000" w:sz="4" w:space="0"/>
            </w:tcBorders>
          </w:tcPr>
          <w:p w14:paraId="405C1A94">
            <w:pPr>
              <w:snapToGrid w:val="0"/>
              <w:spacing w:before="0" w:after="0" w:line="240" w:lineRule="auto"/>
              <w:rPr>
                <w:rFonts w:ascii="Times New Roman" w:hAnsi="Times New Roman" w:cs="Times New Roman"/>
                <w:sz w:val="28"/>
                <w:szCs w:val="28"/>
              </w:rPr>
            </w:pPr>
          </w:p>
        </w:tc>
      </w:tr>
      <w:tr w14:paraId="748DFEFB">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69DD6130">
            <w:pPr>
              <w:snapToGrid w:val="0"/>
              <w:spacing w:before="0" w:after="0" w:line="240" w:lineRule="auto"/>
              <w:rPr>
                <w:rFonts w:ascii="Times New Roman" w:hAnsi="Times New Roman" w:cs="Times New Roman"/>
                <w:sz w:val="28"/>
                <w:szCs w:val="28"/>
              </w:rPr>
            </w:pPr>
          </w:p>
        </w:tc>
        <w:tc>
          <w:tcPr>
            <w:tcW w:w="2059" w:type="dxa"/>
            <w:gridSpan w:val="2"/>
            <w:tcBorders>
              <w:top w:val="single" w:color="000000" w:sz="4" w:space="0"/>
              <w:left w:val="single" w:color="000000" w:sz="4" w:space="0"/>
              <w:bottom w:val="single" w:color="000000" w:sz="4" w:space="0"/>
            </w:tcBorders>
          </w:tcPr>
          <w:p w14:paraId="5BCA73C1">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2F5F713A">
            <w:pPr>
              <w:snapToGrid w:val="0"/>
              <w:spacing w:before="0" w:after="0" w:line="240" w:lineRule="auto"/>
              <w:rPr>
                <w:rFonts w:ascii="Times New Roman" w:hAnsi="Times New Roman" w:cs="Times New Roman"/>
                <w:sz w:val="28"/>
                <w:szCs w:val="28"/>
              </w:rPr>
            </w:pPr>
          </w:p>
        </w:tc>
        <w:tc>
          <w:tcPr>
            <w:tcW w:w="1963" w:type="dxa"/>
            <w:tcBorders>
              <w:top w:val="single" w:color="000000" w:sz="4" w:space="0"/>
              <w:left w:val="single" w:color="000000" w:sz="4" w:space="0"/>
              <w:bottom w:val="single" w:color="000000" w:sz="4" w:space="0"/>
            </w:tcBorders>
          </w:tcPr>
          <w:p w14:paraId="3332174A">
            <w:pPr>
              <w:snapToGrid w:val="0"/>
              <w:spacing w:before="0" w:after="0" w:line="240" w:lineRule="auto"/>
              <w:rPr>
                <w:rFonts w:ascii="Times New Roman" w:hAnsi="Times New Roman" w:cs="Times New Roman"/>
                <w:sz w:val="28"/>
                <w:szCs w:val="28"/>
              </w:rPr>
            </w:pPr>
          </w:p>
        </w:tc>
        <w:tc>
          <w:tcPr>
            <w:tcW w:w="1906" w:type="dxa"/>
            <w:tcBorders>
              <w:top w:val="single" w:color="000000" w:sz="4" w:space="0"/>
              <w:left w:val="single" w:color="000000" w:sz="4" w:space="0"/>
              <w:bottom w:val="single" w:color="000000" w:sz="4" w:space="0"/>
              <w:right w:val="single" w:color="000000" w:sz="4" w:space="0"/>
            </w:tcBorders>
          </w:tcPr>
          <w:p w14:paraId="03DBBA04">
            <w:pPr>
              <w:snapToGrid w:val="0"/>
              <w:spacing w:before="0" w:after="0" w:line="240" w:lineRule="auto"/>
              <w:rPr>
                <w:rFonts w:ascii="Times New Roman" w:hAnsi="Times New Roman" w:cs="Times New Roman"/>
                <w:sz w:val="28"/>
                <w:szCs w:val="28"/>
              </w:rPr>
            </w:pPr>
          </w:p>
        </w:tc>
      </w:tr>
      <w:tr w14:paraId="29F7D3FC">
        <w:tblPrEx>
          <w:tblCellMar>
            <w:top w:w="0" w:type="dxa"/>
            <w:left w:w="10" w:type="dxa"/>
            <w:bottom w:w="0" w:type="dxa"/>
            <w:right w:w="10" w:type="dxa"/>
          </w:tblCellMar>
        </w:tblPrEx>
        <w:trPr>
          <w:trHeight w:val="1130"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2F0BD4AA">
            <w:pPr>
              <w:pStyle w:val="171"/>
              <w:numPr>
                <w:ilvl w:val="1"/>
                <w:numId w:val="40"/>
              </w:numPr>
              <w:jc w:val="center"/>
            </w:pPr>
            <w:r>
              <w:rPr>
                <w:rStyle w:val="139"/>
                <w:sz w:val="28"/>
                <w:szCs w:val="28"/>
                <w:lang w:val="ru-RU" w:eastAsia="ru-RU"/>
              </w:rPr>
              <w:t xml:space="preserve">Выступления на научно-практических конференциях, педагогических чтениях, семинарах, вебинарах, круглых столах, </w:t>
            </w:r>
          </w:p>
          <w:p w14:paraId="6E75A14B">
            <w:pPr>
              <w:pStyle w:val="171"/>
              <w:ind w:left="360" w:firstLine="0"/>
              <w:jc w:val="center"/>
            </w:pPr>
            <w:r>
              <w:rPr>
                <w:rStyle w:val="139"/>
                <w:sz w:val="28"/>
                <w:szCs w:val="28"/>
                <w:lang w:val="ru-RU" w:eastAsia="ru-RU"/>
              </w:rPr>
              <w:t>проведение открытых уроков, мастер-классов</w:t>
            </w:r>
          </w:p>
        </w:tc>
      </w:tr>
      <w:tr w14:paraId="273E236C">
        <w:tblPrEx>
          <w:tblCellMar>
            <w:top w:w="0" w:type="dxa"/>
            <w:left w:w="10" w:type="dxa"/>
            <w:bottom w:w="0" w:type="dxa"/>
            <w:right w:w="10" w:type="dxa"/>
          </w:tblCellMar>
        </w:tblPrEx>
        <w:trPr>
          <w:trHeight w:val="1994" w:hRule="exact"/>
          <w:jc w:val="center"/>
        </w:trPr>
        <w:tc>
          <w:tcPr>
            <w:tcW w:w="1745" w:type="dxa"/>
            <w:tcBorders>
              <w:top w:val="single" w:color="000000" w:sz="4" w:space="0"/>
              <w:left w:val="single" w:color="000000" w:sz="4" w:space="0"/>
              <w:bottom w:val="single" w:color="000000" w:sz="4" w:space="0"/>
            </w:tcBorders>
            <w:vAlign w:val="center"/>
          </w:tcPr>
          <w:p w14:paraId="4C537754">
            <w:pPr>
              <w:pStyle w:val="171"/>
              <w:jc w:val="center"/>
              <w:rPr>
                <w:sz w:val="28"/>
                <w:szCs w:val="28"/>
                <w:lang w:val="ru-RU" w:eastAsia="ru-RU"/>
              </w:rPr>
            </w:pPr>
            <w:r>
              <w:rPr>
                <w:rStyle w:val="139"/>
                <w:sz w:val="28"/>
                <w:szCs w:val="28"/>
                <w:lang w:val="ru-RU" w:eastAsia="ru-RU"/>
              </w:rPr>
              <w:t>Учебный год</w:t>
            </w:r>
          </w:p>
        </w:tc>
        <w:tc>
          <w:tcPr>
            <w:tcW w:w="2059" w:type="dxa"/>
            <w:gridSpan w:val="2"/>
            <w:tcBorders>
              <w:top w:val="single" w:color="000000" w:sz="4" w:space="0"/>
              <w:left w:val="single" w:color="000000" w:sz="4" w:space="0"/>
              <w:bottom w:val="single" w:color="000000" w:sz="4" w:space="0"/>
            </w:tcBorders>
            <w:vAlign w:val="center"/>
          </w:tcPr>
          <w:p w14:paraId="36520C62">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964" w:type="dxa"/>
            <w:tcBorders>
              <w:top w:val="single" w:color="000000" w:sz="4" w:space="0"/>
              <w:left w:val="single" w:color="000000" w:sz="4" w:space="0"/>
              <w:bottom w:val="single" w:color="000000" w:sz="4" w:space="0"/>
            </w:tcBorders>
            <w:vAlign w:val="center"/>
          </w:tcPr>
          <w:p w14:paraId="5C82665D">
            <w:pPr>
              <w:pStyle w:val="171"/>
              <w:jc w:val="center"/>
              <w:rPr>
                <w:sz w:val="28"/>
                <w:szCs w:val="28"/>
                <w:lang w:val="ru-RU" w:eastAsia="ru-RU"/>
              </w:rPr>
            </w:pPr>
            <w:r>
              <w:rPr>
                <w:rStyle w:val="139"/>
                <w:sz w:val="28"/>
                <w:szCs w:val="28"/>
                <w:lang w:val="ru-RU" w:eastAsia="ru-RU"/>
              </w:rPr>
              <w:t>Наименование мероприятия</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49D003B6">
            <w:pPr>
              <w:pStyle w:val="171"/>
              <w:jc w:val="center"/>
              <w:rPr>
                <w:sz w:val="28"/>
                <w:szCs w:val="28"/>
                <w:lang w:val="ru-RU" w:eastAsia="ru-RU"/>
              </w:rPr>
            </w:pPr>
            <w:r>
              <w:rPr>
                <w:rStyle w:val="139"/>
                <w:sz w:val="28"/>
                <w:szCs w:val="28"/>
                <w:lang w:val="ru-RU" w:eastAsia="ru-RU"/>
              </w:rPr>
              <w:t>Тема выступления</w:t>
            </w:r>
          </w:p>
        </w:tc>
      </w:tr>
      <w:tr w14:paraId="4F7C6CCC">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4971EFBF">
            <w:pPr>
              <w:snapToGrid w:val="0"/>
              <w:spacing w:before="0" w:after="0" w:line="240" w:lineRule="auto"/>
              <w:rPr>
                <w:rFonts w:ascii="Times New Roman" w:hAnsi="Times New Roman" w:cs="Times New Roman"/>
                <w:sz w:val="28"/>
                <w:szCs w:val="28"/>
                <w:lang w:val="ru-RU" w:eastAsia="ru-RU"/>
              </w:rPr>
            </w:pPr>
          </w:p>
        </w:tc>
        <w:tc>
          <w:tcPr>
            <w:tcW w:w="2059" w:type="dxa"/>
            <w:gridSpan w:val="2"/>
            <w:tcBorders>
              <w:top w:val="single" w:color="000000" w:sz="4" w:space="0"/>
              <w:left w:val="single" w:color="000000" w:sz="4" w:space="0"/>
              <w:bottom w:val="single" w:color="000000" w:sz="4" w:space="0"/>
            </w:tcBorders>
          </w:tcPr>
          <w:p w14:paraId="6ABA5F53">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19788112">
            <w:pPr>
              <w:snapToGrid w:val="0"/>
              <w:spacing w:before="0" w:after="0" w:line="240" w:lineRule="auto"/>
              <w:rPr>
                <w:rFonts w:ascii="Times New Roman" w:hAnsi="Times New Roman" w:cs="Times New Roman"/>
                <w:sz w:val="28"/>
                <w:szCs w:val="28"/>
              </w:rPr>
            </w:pPr>
          </w:p>
        </w:tc>
        <w:tc>
          <w:tcPr>
            <w:tcW w:w="3869" w:type="dxa"/>
            <w:gridSpan w:val="2"/>
            <w:tcBorders>
              <w:top w:val="single" w:color="000000" w:sz="4" w:space="0"/>
              <w:left w:val="single" w:color="000000" w:sz="4" w:space="0"/>
              <w:bottom w:val="single" w:color="000000" w:sz="4" w:space="0"/>
              <w:right w:val="single" w:color="000000" w:sz="4" w:space="0"/>
            </w:tcBorders>
          </w:tcPr>
          <w:p w14:paraId="3679D19D">
            <w:pPr>
              <w:snapToGrid w:val="0"/>
              <w:spacing w:before="0" w:after="0" w:line="240" w:lineRule="auto"/>
              <w:rPr>
                <w:rFonts w:ascii="Times New Roman" w:hAnsi="Times New Roman" w:cs="Times New Roman"/>
                <w:sz w:val="28"/>
                <w:szCs w:val="28"/>
              </w:rPr>
            </w:pPr>
          </w:p>
        </w:tc>
      </w:tr>
      <w:tr w14:paraId="09E01CB9">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3B8CAEAC">
            <w:pPr>
              <w:snapToGrid w:val="0"/>
              <w:spacing w:before="0" w:after="0" w:line="240" w:lineRule="auto"/>
              <w:rPr>
                <w:rFonts w:ascii="Times New Roman" w:hAnsi="Times New Roman" w:cs="Times New Roman"/>
                <w:sz w:val="28"/>
                <w:szCs w:val="28"/>
              </w:rPr>
            </w:pPr>
          </w:p>
        </w:tc>
        <w:tc>
          <w:tcPr>
            <w:tcW w:w="2059" w:type="dxa"/>
            <w:gridSpan w:val="2"/>
            <w:tcBorders>
              <w:top w:val="single" w:color="000000" w:sz="4" w:space="0"/>
              <w:left w:val="single" w:color="000000" w:sz="4" w:space="0"/>
              <w:bottom w:val="single" w:color="000000" w:sz="4" w:space="0"/>
            </w:tcBorders>
          </w:tcPr>
          <w:p w14:paraId="37497CB9">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5EC91C14">
            <w:pPr>
              <w:snapToGrid w:val="0"/>
              <w:spacing w:before="0" w:after="0" w:line="240" w:lineRule="auto"/>
              <w:rPr>
                <w:rFonts w:ascii="Times New Roman" w:hAnsi="Times New Roman" w:cs="Times New Roman"/>
                <w:sz w:val="28"/>
                <w:szCs w:val="28"/>
              </w:rPr>
            </w:pPr>
          </w:p>
        </w:tc>
        <w:tc>
          <w:tcPr>
            <w:tcW w:w="3869" w:type="dxa"/>
            <w:gridSpan w:val="2"/>
            <w:tcBorders>
              <w:top w:val="single" w:color="000000" w:sz="4" w:space="0"/>
              <w:left w:val="single" w:color="000000" w:sz="4" w:space="0"/>
              <w:bottom w:val="single" w:color="000000" w:sz="4" w:space="0"/>
              <w:right w:val="single" w:color="000000" w:sz="4" w:space="0"/>
            </w:tcBorders>
          </w:tcPr>
          <w:p w14:paraId="2045EBD3">
            <w:pPr>
              <w:snapToGrid w:val="0"/>
              <w:spacing w:before="0" w:after="0" w:line="240" w:lineRule="auto"/>
              <w:rPr>
                <w:rFonts w:ascii="Times New Roman" w:hAnsi="Times New Roman" w:cs="Times New Roman"/>
                <w:sz w:val="28"/>
                <w:szCs w:val="28"/>
              </w:rPr>
            </w:pPr>
          </w:p>
        </w:tc>
      </w:tr>
      <w:tr w14:paraId="07C38CFE">
        <w:tblPrEx>
          <w:tblCellMar>
            <w:top w:w="0" w:type="dxa"/>
            <w:left w:w="10" w:type="dxa"/>
            <w:bottom w:w="0" w:type="dxa"/>
            <w:right w:w="10" w:type="dxa"/>
          </w:tblCellMar>
        </w:tblPrEx>
        <w:trPr>
          <w:trHeight w:val="306" w:hRule="exact"/>
          <w:jc w:val="center"/>
        </w:trPr>
        <w:tc>
          <w:tcPr>
            <w:tcW w:w="1745" w:type="dxa"/>
            <w:tcBorders>
              <w:top w:val="single" w:color="000000" w:sz="4" w:space="0"/>
              <w:left w:val="single" w:color="000000" w:sz="4" w:space="0"/>
              <w:bottom w:val="single" w:color="000000" w:sz="4" w:space="0"/>
              <w:right w:val="single" w:color="000000" w:sz="4" w:space="0"/>
            </w:tcBorders>
          </w:tcPr>
          <w:p w14:paraId="45DA5BEB">
            <w:pPr>
              <w:snapToGrid w:val="0"/>
              <w:spacing w:before="0" w:after="0" w:line="240" w:lineRule="auto"/>
              <w:rPr>
                <w:rFonts w:ascii="Times New Roman" w:hAnsi="Times New Roman" w:cs="Times New Roman"/>
                <w:sz w:val="28"/>
                <w:szCs w:val="28"/>
              </w:rPr>
            </w:pPr>
          </w:p>
        </w:tc>
        <w:tc>
          <w:tcPr>
            <w:tcW w:w="2059" w:type="dxa"/>
            <w:gridSpan w:val="2"/>
            <w:tcBorders>
              <w:top w:val="single" w:color="000000" w:sz="4" w:space="0"/>
              <w:left w:val="single" w:color="000000" w:sz="4" w:space="0"/>
              <w:bottom w:val="single" w:color="000000" w:sz="4" w:space="0"/>
              <w:right w:val="single" w:color="000000" w:sz="4" w:space="0"/>
            </w:tcBorders>
          </w:tcPr>
          <w:p w14:paraId="5B4C30ED">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right w:val="single" w:color="000000" w:sz="4" w:space="0"/>
            </w:tcBorders>
          </w:tcPr>
          <w:p w14:paraId="3F8CE987">
            <w:pPr>
              <w:snapToGrid w:val="0"/>
              <w:spacing w:before="0" w:after="0" w:line="240" w:lineRule="auto"/>
              <w:rPr>
                <w:rFonts w:ascii="Times New Roman" w:hAnsi="Times New Roman" w:cs="Times New Roman"/>
                <w:sz w:val="28"/>
                <w:szCs w:val="28"/>
              </w:rPr>
            </w:pPr>
          </w:p>
        </w:tc>
        <w:tc>
          <w:tcPr>
            <w:tcW w:w="3869" w:type="dxa"/>
            <w:gridSpan w:val="2"/>
            <w:tcBorders>
              <w:top w:val="single" w:color="000000" w:sz="4" w:space="0"/>
              <w:left w:val="single" w:color="000000" w:sz="4" w:space="0"/>
              <w:bottom w:val="single" w:color="000000" w:sz="4" w:space="0"/>
              <w:right w:val="single" w:color="000000" w:sz="4" w:space="0"/>
            </w:tcBorders>
          </w:tcPr>
          <w:p w14:paraId="096C60BA">
            <w:pPr>
              <w:snapToGrid w:val="0"/>
              <w:spacing w:before="0" w:after="0" w:line="240" w:lineRule="auto"/>
              <w:rPr>
                <w:rFonts w:ascii="Times New Roman" w:hAnsi="Times New Roman" w:cs="Times New Roman"/>
                <w:sz w:val="28"/>
                <w:szCs w:val="28"/>
              </w:rPr>
            </w:pPr>
          </w:p>
        </w:tc>
      </w:tr>
      <w:tr w14:paraId="5AE5D605">
        <w:tblPrEx>
          <w:tblCellMar>
            <w:top w:w="0" w:type="dxa"/>
            <w:left w:w="10" w:type="dxa"/>
            <w:bottom w:w="0" w:type="dxa"/>
            <w:right w:w="10" w:type="dxa"/>
          </w:tblCellMar>
        </w:tblPrEx>
        <w:trPr>
          <w:trHeight w:val="957"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6043758E">
            <w:pPr>
              <w:pStyle w:val="171"/>
              <w:numPr>
                <w:ilvl w:val="1"/>
                <w:numId w:val="40"/>
              </w:numPr>
              <w:tabs>
                <w:tab w:val="left" w:pos="851"/>
              </w:tabs>
              <w:ind w:left="0" w:firstLine="269"/>
              <w:jc w:val="center"/>
            </w:pPr>
            <w:r>
              <w:rPr>
                <w:rStyle w:val="139"/>
                <w:sz w:val="28"/>
                <w:szCs w:val="28"/>
                <w:lang w:val="ru-RU" w:eastAsia="ru-RU"/>
              </w:rPr>
              <w:t xml:space="preserve">Продуктивное использование новых образовательных технологий, </w:t>
            </w:r>
          </w:p>
          <w:p w14:paraId="23A68E70">
            <w:pPr>
              <w:pStyle w:val="171"/>
              <w:tabs>
                <w:tab w:val="left" w:pos="851"/>
              </w:tabs>
              <w:ind w:firstLine="269"/>
              <w:jc w:val="center"/>
              <w:rPr>
                <w:rStyle w:val="139"/>
                <w:sz w:val="28"/>
                <w:szCs w:val="28"/>
                <w:lang w:val="ru-RU" w:eastAsia="ru-RU"/>
              </w:rPr>
            </w:pPr>
            <w:r>
              <w:rPr>
                <w:rStyle w:val="139"/>
                <w:sz w:val="28"/>
                <w:szCs w:val="28"/>
                <w:lang w:val="ru-RU" w:eastAsia="ru-RU"/>
              </w:rPr>
              <w:t xml:space="preserve">участие в экспериментальной, инновационной деятельности </w:t>
            </w:r>
          </w:p>
          <w:p w14:paraId="3DECBEE4">
            <w:pPr>
              <w:pStyle w:val="171"/>
              <w:tabs>
                <w:tab w:val="left" w:pos="851"/>
              </w:tabs>
              <w:ind w:firstLine="269"/>
              <w:jc w:val="center"/>
            </w:pPr>
            <w:r>
              <w:rPr>
                <w:rStyle w:val="139"/>
                <w:sz w:val="28"/>
                <w:szCs w:val="28"/>
                <w:lang w:val="ru-RU" w:eastAsia="ru-RU"/>
              </w:rPr>
              <w:t>(для высшей категории)</w:t>
            </w:r>
          </w:p>
        </w:tc>
      </w:tr>
      <w:tr w14:paraId="61FDCC9C">
        <w:tblPrEx>
          <w:tblCellMar>
            <w:top w:w="0" w:type="dxa"/>
            <w:left w:w="10" w:type="dxa"/>
            <w:bottom w:w="0" w:type="dxa"/>
            <w:right w:w="10" w:type="dxa"/>
          </w:tblCellMar>
        </w:tblPrEx>
        <w:trPr>
          <w:trHeight w:val="1643" w:hRule="exact"/>
          <w:jc w:val="center"/>
        </w:trPr>
        <w:tc>
          <w:tcPr>
            <w:tcW w:w="1845" w:type="dxa"/>
            <w:gridSpan w:val="2"/>
            <w:tcBorders>
              <w:top w:val="single" w:color="000000" w:sz="4" w:space="0"/>
              <w:left w:val="single" w:color="000000" w:sz="4" w:space="0"/>
              <w:bottom w:val="single" w:color="000000" w:sz="4" w:space="0"/>
            </w:tcBorders>
            <w:vAlign w:val="center"/>
          </w:tcPr>
          <w:p w14:paraId="5F03C63D">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1959" w:type="dxa"/>
            <w:tcBorders>
              <w:top w:val="single" w:color="000000" w:sz="4" w:space="0"/>
              <w:left w:val="single" w:color="000000" w:sz="4" w:space="0"/>
              <w:bottom w:val="single" w:color="000000" w:sz="4" w:space="0"/>
            </w:tcBorders>
            <w:vAlign w:val="center"/>
          </w:tcPr>
          <w:p w14:paraId="2049180D">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964" w:type="dxa"/>
            <w:tcBorders>
              <w:top w:val="single" w:color="000000" w:sz="4" w:space="0"/>
              <w:left w:val="single" w:color="000000" w:sz="4" w:space="0"/>
              <w:bottom w:val="single" w:color="000000" w:sz="4" w:space="0"/>
            </w:tcBorders>
            <w:vAlign w:val="center"/>
          </w:tcPr>
          <w:p w14:paraId="1A1781F8">
            <w:pPr>
              <w:pStyle w:val="171"/>
              <w:jc w:val="center"/>
              <w:rPr>
                <w:sz w:val="28"/>
                <w:szCs w:val="28"/>
                <w:lang w:val="ru-RU" w:eastAsia="ru-RU"/>
              </w:rPr>
            </w:pPr>
            <w:r>
              <w:rPr>
                <w:rStyle w:val="139"/>
                <w:sz w:val="28"/>
                <w:szCs w:val="28"/>
                <w:lang w:val="ru-RU" w:eastAsia="ru-RU"/>
              </w:rPr>
              <w:t>Наличие авторских наработок</w:t>
            </w:r>
          </w:p>
        </w:tc>
        <w:tc>
          <w:tcPr>
            <w:tcW w:w="3869" w:type="dxa"/>
            <w:gridSpan w:val="2"/>
            <w:tcBorders>
              <w:top w:val="single" w:color="000000" w:sz="4" w:space="0"/>
              <w:left w:val="single" w:color="000000" w:sz="4" w:space="0"/>
              <w:bottom w:val="single" w:color="000000" w:sz="4" w:space="0"/>
              <w:right w:val="single" w:color="000000" w:sz="4" w:space="0"/>
            </w:tcBorders>
            <w:vAlign w:val="center"/>
          </w:tcPr>
          <w:p w14:paraId="7E5D0B9A">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4920AA90">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727FD57E">
            <w:pPr>
              <w:snapToGrid w:val="0"/>
              <w:spacing w:before="0" w:after="0" w:line="240" w:lineRule="auto"/>
              <w:jc w:val="center"/>
              <w:rPr>
                <w:rFonts w:ascii="Times New Roman" w:hAnsi="Times New Roman" w:cs="Times New Roman"/>
                <w:sz w:val="28"/>
                <w:szCs w:val="28"/>
                <w:lang w:val="ru-RU" w:eastAsia="ru-RU"/>
              </w:rPr>
            </w:pPr>
          </w:p>
        </w:tc>
        <w:tc>
          <w:tcPr>
            <w:tcW w:w="2059" w:type="dxa"/>
            <w:gridSpan w:val="2"/>
            <w:tcBorders>
              <w:top w:val="single" w:color="000000" w:sz="4" w:space="0"/>
              <w:left w:val="single" w:color="000000" w:sz="4" w:space="0"/>
              <w:bottom w:val="single" w:color="000000" w:sz="4" w:space="0"/>
            </w:tcBorders>
          </w:tcPr>
          <w:p w14:paraId="58BD9E7D">
            <w:pPr>
              <w:snapToGrid w:val="0"/>
              <w:spacing w:before="0" w:after="0" w:line="240" w:lineRule="auto"/>
              <w:jc w:val="center"/>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314ABEDB">
            <w:pPr>
              <w:snapToGrid w:val="0"/>
              <w:spacing w:before="0" w:after="0" w:line="240" w:lineRule="auto"/>
              <w:jc w:val="center"/>
              <w:rPr>
                <w:rFonts w:ascii="Times New Roman" w:hAnsi="Times New Roman" w:cs="Times New Roman"/>
                <w:sz w:val="28"/>
                <w:szCs w:val="28"/>
              </w:rPr>
            </w:pPr>
          </w:p>
        </w:tc>
        <w:tc>
          <w:tcPr>
            <w:tcW w:w="3869" w:type="dxa"/>
            <w:gridSpan w:val="2"/>
            <w:tcBorders>
              <w:top w:val="single" w:color="000000" w:sz="4" w:space="0"/>
              <w:left w:val="single" w:color="000000" w:sz="4" w:space="0"/>
              <w:bottom w:val="single" w:color="000000" w:sz="4" w:space="0"/>
              <w:right w:val="single" w:color="000000" w:sz="4" w:space="0"/>
            </w:tcBorders>
          </w:tcPr>
          <w:p w14:paraId="1385A4D2">
            <w:pPr>
              <w:snapToGrid w:val="0"/>
              <w:spacing w:before="0" w:after="0" w:line="240" w:lineRule="auto"/>
              <w:jc w:val="center"/>
              <w:rPr>
                <w:rFonts w:ascii="Times New Roman" w:hAnsi="Times New Roman" w:cs="Times New Roman"/>
                <w:sz w:val="28"/>
                <w:szCs w:val="28"/>
              </w:rPr>
            </w:pPr>
          </w:p>
        </w:tc>
      </w:tr>
      <w:tr w14:paraId="2CACC53E">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5893D5DD">
            <w:pPr>
              <w:snapToGrid w:val="0"/>
              <w:spacing w:before="0" w:after="0" w:line="240" w:lineRule="auto"/>
              <w:rPr>
                <w:rFonts w:ascii="Times New Roman" w:hAnsi="Times New Roman" w:cs="Times New Roman"/>
                <w:sz w:val="28"/>
                <w:szCs w:val="28"/>
              </w:rPr>
            </w:pPr>
          </w:p>
        </w:tc>
        <w:tc>
          <w:tcPr>
            <w:tcW w:w="2059" w:type="dxa"/>
            <w:gridSpan w:val="2"/>
            <w:tcBorders>
              <w:top w:val="single" w:color="000000" w:sz="4" w:space="0"/>
              <w:left w:val="single" w:color="000000" w:sz="4" w:space="0"/>
              <w:bottom w:val="single" w:color="000000" w:sz="4" w:space="0"/>
            </w:tcBorders>
          </w:tcPr>
          <w:p w14:paraId="0A1E3EFB">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7D0D7B1B">
            <w:pPr>
              <w:snapToGrid w:val="0"/>
              <w:spacing w:before="0" w:after="0" w:line="240" w:lineRule="auto"/>
              <w:rPr>
                <w:rFonts w:ascii="Times New Roman" w:hAnsi="Times New Roman" w:cs="Times New Roman"/>
                <w:sz w:val="28"/>
                <w:szCs w:val="28"/>
              </w:rPr>
            </w:pPr>
          </w:p>
        </w:tc>
        <w:tc>
          <w:tcPr>
            <w:tcW w:w="3869" w:type="dxa"/>
            <w:gridSpan w:val="2"/>
            <w:tcBorders>
              <w:top w:val="single" w:color="000000" w:sz="4" w:space="0"/>
              <w:left w:val="single" w:color="000000" w:sz="4" w:space="0"/>
              <w:bottom w:val="single" w:color="000000" w:sz="4" w:space="0"/>
              <w:right w:val="single" w:color="000000" w:sz="4" w:space="0"/>
            </w:tcBorders>
          </w:tcPr>
          <w:p w14:paraId="5CB62D06">
            <w:pPr>
              <w:snapToGrid w:val="0"/>
              <w:spacing w:before="0" w:after="0" w:line="240" w:lineRule="auto"/>
              <w:rPr>
                <w:rFonts w:ascii="Times New Roman" w:hAnsi="Times New Roman" w:cs="Times New Roman"/>
                <w:sz w:val="28"/>
                <w:szCs w:val="28"/>
              </w:rPr>
            </w:pPr>
          </w:p>
        </w:tc>
      </w:tr>
      <w:tr w14:paraId="53DBCB88">
        <w:tblPrEx>
          <w:tblCellMar>
            <w:top w:w="0" w:type="dxa"/>
            <w:left w:w="10" w:type="dxa"/>
            <w:bottom w:w="0" w:type="dxa"/>
            <w:right w:w="10" w:type="dxa"/>
          </w:tblCellMar>
        </w:tblPrEx>
        <w:trPr>
          <w:trHeight w:val="288" w:hRule="exact"/>
          <w:jc w:val="center"/>
        </w:trPr>
        <w:tc>
          <w:tcPr>
            <w:tcW w:w="1745" w:type="dxa"/>
            <w:tcBorders>
              <w:top w:val="single" w:color="000000" w:sz="4" w:space="0"/>
              <w:left w:val="single" w:color="000000" w:sz="4" w:space="0"/>
              <w:bottom w:val="single" w:color="000000" w:sz="4" w:space="0"/>
            </w:tcBorders>
          </w:tcPr>
          <w:p w14:paraId="6B2EB06F">
            <w:pPr>
              <w:snapToGrid w:val="0"/>
              <w:spacing w:before="0" w:after="0" w:line="240" w:lineRule="auto"/>
              <w:rPr>
                <w:rFonts w:ascii="Times New Roman" w:hAnsi="Times New Roman" w:cs="Times New Roman"/>
                <w:sz w:val="28"/>
                <w:szCs w:val="28"/>
              </w:rPr>
            </w:pPr>
          </w:p>
        </w:tc>
        <w:tc>
          <w:tcPr>
            <w:tcW w:w="2059" w:type="dxa"/>
            <w:gridSpan w:val="2"/>
            <w:tcBorders>
              <w:top w:val="single" w:color="000000" w:sz="4" w:space="0"/>
              <w:left w:val="single" w:color="000000" w:sz="4" w:space="0"/>
              <w:bottom w:val="single" w:color="000000" w:sz="4" w:space="0"/>
            </w:tcBorders>
          </w:tcPr>
          <w:p w14:paraId="20A95EED">
            <w:pPr>
              <w:snapToGrid w:val="0"/>
              <w:spacing w:before="0" w:after="0" w:line="240" w:lineRule="auto"/>
              <w:rPr>
                <w:rFonts w:ascii="Times New Roman" w:hAnsi="Times New Roman" w:cs="Times New Roman"/>
                <w:sz w:val="28"/>
                <w:szCs w:val="28"/>
              </w:rPr>
            </w:pPr>
          </w:p>
        </w:tc>
        <w:tc>
          <w:tcPr>
            <w:tcW w:w="1964" w:type="dxa"/>
            <w:tcBorders>
              <w:top w:val="single" w:color="000000" w:sz="4" w:space="0"/>
              <w:left w:val="single" w:color="000000" w:sz="4" w:space="0"/>
              <w:bottom w:val="single" w:color="000000" w:sz="4" w:space="0"/>
            </w:tcBorders>
          </w:tcPr>
          <w:p w14:paraId="3C0664DF">
            <w:pPr>
              <w:snapToGrid w:val="0"/>
              <w:spacing w:before="0" w:after="0" w:line="240" w:lineRule="auto"/>
              <w:rPr>
                <w:rFonts w:ascii="Times New Roman" w:hAnsi="Times New Roman" w:cs="Times New Roman"/>
                <w:sz w:val="28"/>
                <w:szCs w:val="28"/>
              </w:rPr>
            </w:pPr>
          </w:p>
        </w:tc>
        <w:tc>
          <w:tcPr>
            <w:tcW w:w="3869" w:type="dxa"/>
            <w:gridSpan w:val="2"/>
            <w:tcBorders>
              <w:top w:val="single" w:color="000000" w:sz="4" w:space="0"/>
              <w:left w:val="single" w:color="000000" w:sz="4" w:space="0"/>
              <w:bottom w:val="single" w:color="000000" w:sz="4" w:space="0"/>
              <w:right w:val="single" w:color="000000" w:sz="4" w:space="0"/>
            </w:tcBorders>
          </w:tcPr>
          <w:p w14:paraId="2EEA9716">
            <w:pPr>
              <w:snapToGrid w:val="0"/>
              <w:spacing w:before="0" w:after="0" w:line="240" w:lineRule="auto"/>
              <w:rPr>
                <w:rFonts w:ascii="Times New Roman" w:hAnsi="Times New Roman" w:cs="Times New Roman"/>
                <w:sz w:val="28"/>
                <w:szCs w:val="28"/>
              </w:rPr>
            </w:pPr>
          </w:p>
        </w:tc>
      </w:tr>
    </w:tbl>
    <w:p w14:paraId="5F114584">
      <w:pPr>
        <w:pStyle w:val="173"/>
        <w:ind w:left="4637" w:firstLine="0"/>
        <w:rPr>
          <w:rStyle w:val="141"/>
          <w:sz w:val="28"/>
          <w:szCs w:val="28"/>
        </w:rPr>
      </w:pPr>
    </w:p>
    <w:p w14:paraId="2AE567AB">
      <w:pPr>
        <w:pStyle w:val="173"/>
        <w:numPr>
          <w:ilvl w:val="0"/>
          <w:numId w:val="40"/>
        </w:numPr>
        <w:tabs>
          <w:tab w:val="left" w:pos="709"/>
        </w:tabs>
        <w:ind w:left="0" w:firstLine="284"/>
        <w:jc w:val="center"/>
      </w:pPr>
      <w:r>
        <w:rPr>
          <w:b/>
          <w:bCs/>
          <w:sz w:val="28"/>
          <w:szCs w:val="28"/>
        </w:rPr>
        <w:t xml:space="preserve">Активное участие в работе методических объединений педагогических работников организации </w:t>
      </w:r>
    </w:p>
    <w:p w14:paraId="046BEA3A">
      <w:pPr>
        <w:pStyle w:val="173"/>
        <w:ind w:left="101" w:firstLine="0"/>
        <w:jc w:val="center"/>
      </w:pPr>
      <w:r>
        <w:rPr>
          <w:b/>
          <w:bCs/>
          <w:sz w:val="28"/>
          <w:szCs w:val="28"/>
        </w:rPr>
        <w:t xml:space="preserve">(для высшей категории – в разработке программно-методического сопровождения образовательного процесса, </w:t>
      </w:r>
    </w:p>
    <w:p w14:paraId="60C35C66">
      <w:pPr>
        <w:pStyle w:val="173"/>
        <w:ind w:left="101" w:firstLine="0"/>
        <w:jc w:val="center"/>
        <w:rPr>
          <w:b/>
          <w:bCs/>
          <w:sz w:val="28"/>
          <w:szCs w:val="28"/>
        </w:rPr>
      </w:pPr>
      <w:r>
        <w:rPr>
          <w:b/>
          <w:bCs/>
          <w:sz w:val="28"/>
          <w:szCs w:val="28"/>
        </w:rPr>
        <w:t>профессиональных конкурсах)</w:t>
      </w:r>
    </w:p>
    <w:p w14:paraId="397361BA">
      <w:pPr>
        <w:pStyle w:val="173"/>
        <w:ind w:left="101" w:firstLine="0"/>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53F415E9">
        <w:tblPrEx>
          <w:tblCellMar>
            <w:top w:w="0" w:type="dxa"/>
            <w:left w:w="10" w:type="dxa"/>
            <w:bottom w:w="0" w:type="dxa"/>
            <w:right w:w="10" w:type="dxa"/>
          </w:tblCellMar>
        </w:tblPrEx>
        <w:trPr>
          <w:trHeight w:val="988" w:hRule="exact"/>
          <w:jc w:val="center"/>
        </w:trPr>
        <w:tc>
          <w:tcPr>
            <w:tcW w:w="9637" w:type="dxa"/>
            <w:gridSpan w:val="4"/>
            <w:tcBorders>
              <w:top w:val="single" w:color="000000" w:sz="4" w:space="0"/>
              <w:left w:val="single" w:color="000000" w:sz="4" w:space="0"/>
              <w:right w:val="single" w:color="000000" w:sz="4" w:space="0"/>
            </w:tcBorders>
          </w:tcPr>
          <w:p w14:paraId="3B2AA9FB">
            <w:pPr>
              <w:pStyle w:val="150"/>
              <w:numPr>
                <w:ilvl w:val="1"/>
                <w:numId w:val="40"/>
              </w:numPr>
              <w:tabs>
                <w:tab w:val="left" w:pos="825"/>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327F3E20">
        <w:tblPrEx>
          <w:tblCellMar>
            <w:top w:w="0" w:type="dxa"/>
            <w:left w:w="10" w:type="dxa"/>
            <w:bottom w:w="0" w:type="dxa"/>
            <w:right w:w="10" w:type="dxa"/>
          </w:tblCellMar>
        </w:tblPrEx>
        <w:trPr>
          <w:trHeight w:val="2044" w:hRule="exact"/>
          <w:jc w:val="center"/>
        </w:trPr>
        <w:tc>
          <w:tcPr>
            <w:tcW w:w="1111" w:type="dxa"/>
            <w:tcBorders>
              <w:top w:val="single" w:color="000000" w:sz="4" w:space="0"/>
              <w:left w:val="single" w:color="000000" w:sz="4" w:space="0"/>
            </w:tcBorders>
            <w:vAlign w:val="center"/>
          </w:tcPr>
          <w:p w14:paraId="6E4B9B76">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3C9336E4">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23ED0735">
            <w:pPr>
              <w:pStyle w:val="171"/>
              <w:jc w:val="center"/>
              <w:rPr>
                <w:bCs/>
                <w:sz w:val="28"/>
                <w:szCs w:val="28"/>
                <w:lang w:val="ru-RU" w:eastAsia="ru-RU"/>
              </w:rPr>
            </w:pPr>
            <w:r>
              <w:rPr>
                <w:rStyle w:val="139"/>
                <w:bCs/>
                <w:sz w:val="28"/>
                <w:szCs w:val="28"/>
                <w:lang w:val="ru-RU" w:eastAsia="ru-RU"/>
              </w:rPr>
              <w:t>Уровень</w:t>
            </w:r>
          </w:p>
          <w:p w14:paraId="788C24EF">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153D9131">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362661E8">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2EBC6579">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7D01654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60E1FE54">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61BDFE70">
            <w:pPr>
              <w:snapToGrid w:val="0"/>
              <w:spacing w:before="0" w:after="0" w:line="240" w:lineRule="auto"/>
              <w:rPr>
                <w:rFonts w:ascii="Times New Roman" w:hAnsi="Times New Roman" w:cs="Times New Roman"/>
                <w:sz w:val="28"/>
                <w:szCs w:val="28"/>
              </w:rPr>
            </w:pPr>
          </w:p>
        </w:tc>
      </w:tr>
      <w:tr w14:paraId="5F9CC038">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05053603">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0CC5C7D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5BFADDBC">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40A20484">
            <w:pPr>
              <w:snapToGrid w:val="0"/>
              <w:spacing w:before="0" w:after="0" w:line="240" w:lineRule="auto"/>
              <w:rPr>
                <w:rFonts w:ascii="Times New Roman" w:hAnsi="Times New Roman" w:cs="Times New Roman"/>
                <w:sz w:val="28"/>
                <w:szCs w:val="28"/>
              </w:rPr>
            </w:pPr>
          </w:p>
        </w:tc>
      </w:tr>
      <w:tr w14:paraId="7CD3B000">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1DCE5997">
            <w:pPr>
              <w:snapToGrid w:val="0"/>
              <w:spacing w:before="0" w:after="0" w:line="240" w:lineRule="auto"/>
              <w:rPr>
                <w:rFonts w:ascii="Times New Roman" w:hAnsi="Times New Roman" w:cs="Times New Roman"/>
                <w:sz w:val="28"/>
                <w:szCs w:val="28"/>
              </w:rPr>
            </w:pPr>
          </w:p>
          <w:p w14:paraId="46D1D006">
            <w:pPr>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4205E0B5">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42B192C1">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00AC8C9F">
            <w:pPr>
              <w:snapToGrid w:val="0"/>
              <w:spacing w:before="0" w:after="0" w:line="240" w:lineRule="auto"/>
              <w:rPr>
                <w:rFonts w:ascii="Times New Roman" w:hAnsi="Times New Roman" w:cs="Times New Roman"/>
                <w:sz w:val="28"/>
                <w:szCs w:val="28"/>
              </w:rPr>
            </w:pPr>
          </w:p>
        </w:tc>
      </w:tr>
      <w:tr w14:paraId="18240949">
        <w:tblPrEx>
          <w:tblCellMar>
            <w:top w:w="0" w:type="dxa"/>
            <w:left w:w="10" w:type="dxa"/>
            <w:bottom w:w="0" w:type="dxa"/>
            <w:right w:w="10" w:type="dxa"/>
          </w:tblCellMar>
        </w:tblPrEx>
        <w:trPr>
          <w:trHeight w:val="967"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4C2DBAE8">
            <w:pPr>
              <w:pStyle w:val="150"/>
              <w:numPr>
                <w:ilvl w:val="1"/>
                <w:numId w:val="40"/>
              </w:numPr>
              <w:tabs>
                <w:tab w:val="left" w:pos="825"/>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p w14:paraId="0019DB4F">
            <w:pPr>
              <w:tabs>
                <w:tab w:val="left" w:pos="825"/>
              </w:tabs>
              <w:spacing w:before="0" w:after="0" w:line="240" w:lineRule="auto"/>
              <w:jc w:val="center"/>
              <w:rPr>
                <w:rFonts w:ascii="Times New Roman" w:hAnsi="Times New Roman" w:cs="Times New Roman"/>
                <w:sz w:val="28"/>
                <w:szCs w:val="28"/>
              </w:rPr>
            </w:pPr>
          </w:p>
          <w:p w14:paraId="6A009901">
            <w:pPr>
              <w:tabs>
                <w:tab w:val="left" w:pos="825"/>
              </w:tabs>
              <w:spacing w:before="0" w:after="0" w:line="240" w:lineRule="auto"/>
              <w:jc w:val="center"/>
              <w:rPr>
                <w:rFonts w:ascii="Times New Roman" w:hAnsi="Times New Roman" w:cs="Times New Roman"/>
                <w:sz w:val="28"/>
                <w:szCs w:val="28"/>
              </w:rPr>
            </w:pPr>
          </w:p>
          <w:p w14:paraId="75EBD440">
            <w:pPr>
              <w:tabs>
                <w:tab w:val="left" w:pos="825"/>
              </w:tabs>
              <w:spacing w:before="0" w:after="0" w:line="240" w:lineRule="auto"/>
              <w:jc w:val="center"/>
              <w:rPr>
                <w:rFonts w:ascii="Times New Roman" w:hAnsi="Times New Roman" w:cs="Times New Roman"/>
                <w:sz w:val="28"/>
                <w:szCs w:val="28"/>
              </w:rPr>
            </w:pPr>
          </w:p>
          <w:p w14:paraId="4E2C560D">
            <w:pPr>
              <w:tabs>
                <w:tab w:val="left" w:pos="825"/>
              </w:tabs>
              <w:spacing w:before="0" w:after="0" w:line="240" w:lineRule="auto"/>
              <w:jc w:val="center"/>
              <w:rPr>
                <w:rFonts w:ascii="Times New Roman" w:hAnsi="Times New Roman" w:cs="Times New Roman"/>
                <w:sz w:val="28"/>
                <w:szCs w:val="28"/>
              </w:rPr>
            </w:pPr>
          </w:p>
          <w:p w14:paraId="558CB2DE">
            <w:pPr>
              <w:tabs>
                <w:tab w:val="left" w:pos="825"/>
              </w:tabs>
              <w:spacing w:before="0" w:after="0" w:line="240" w:lineRule="auto"/>
              <w:jc w:val="center"/>
              <w:rPr>
                <w:rFonts w:ascii="Times New Roman" w:hAnsi="Times New Roman" w:cs="Times New Roman"/>
                <w:sz w:val="28"/>
                <w:szCs w:val="28"/>
              </w:rPr>
            </w:pPr>
          </w:p>
          <w:p w14:paraId="1FDB0D6A">
            <w:pPr>
              <w:tabs>
                <w:tab w:val="left" w:pos="825"/>
              </w:tabs>
              <w:spacing w:before="0" w:after="0" w:line="240" w:lineRule="auto"/>
              <w:jc w:val="center"/>
              <w:rPr>
                <w:rFonts w:ascii="Times New Roman" w:hAnsi="Times New Roman" w:cs="Times New Roman"/>
                <w:sz w:val="28"/>
                <w:szCs w:val="28"/>
              </w:rPr>
            </w:pPr>
          </w:p>
          <w:p w14:paraId="1638EC71">
            <w:pPr>
              <w:tabs>
                <w:tab w:val="left" w:pos="825"/>
              </w:tabs>
              <w:spacing w:before="0" w:after="0" w:line="240" w:lineRule="auto"/>
              <w:jc w:val="center"/>
              <w:rPr>
                <w:rFonts w:ascii="Times New Roman" w:hAnsi="Times New Roman" w:cs="Times New Roman"/>
                <w:sz w:val="28"/>
                <w:szCs w:val="28"/>
              </w:rPr>
            </w:pPr>
          </w:p>
          <w:p w14:paraId="2397A5E4">
            <w:pPr>
              <w:pStyle w:val="150"/>
              <w:numPr>
                <w:ilvl w:val="1"/>
                <w:numId w:val="40"/>
              </w:numPr>
              <w:tabs>
                <w:tab w:val="left" w:pos="825"/>
              </w:tabs>
              <w:ind w:left="0" w:firstLine="269"/>
              <w:jc w:val="center"/>
              <w:rPr>
                <w:rFonts w:ascii="Times New Roman" w:hAnsi="Times New Roman" w:cs="Times New Roman"/>
                <w:sz w:val="28"/>
                <w:szCs w:val="28"/>
              </w:rPr>
            </w:pPr>
          </w:p>
          <w:p w14:paraId="5A1AFF13">
            <w:pPr>
              <w:tabs>
                <w:tab w:val="left" w:pos="825"/>
              </w:tabs>
              <w:spacing w:before="0" w:after="0" w:line="240" w:lineRule="auto"/>
              <w:jc w:val="center"/>
              <w:rPr>
                <w:rFonts w:ascii="Times New Roman" w:hAnsi="Times New Roman" w:cs="Times New Roman"/>
                <w:sz w:val="28"/>
                <w:szCs w:val="28"/>
              </w:rPr>
            </w:pPr>
          </w:p>
          <w:p w14:paraId="60C86111">
            <w:pPr>
              <w:tabs>
                <w:tab w:val="left" w:pos="825"/>
              </w:tabs>
              <w:spacing w:before="0" w:after="0" w:line="240" w:lineRule="auto"/>
              <w:jc w:val="center"/>
              <w:rPr>
                <w:rFonts w:ascii="Times New Roman" w:hAnsi="Times New Roman" w:cs="Times New Roman"/>
                <w:sz w:val="28"/>
                <w:szCs w:val="28"/>
              </w:rPr>
            </w:pPr>
          </w:p>
          <w:p w14:paraId="1158EFB6">
            <w:pPr>
              <w:tabs>
                <w:tab w:val="left" w:pos="825"/>
              </w:tabs>
              <w:spacing w:before="0" w:after="0" w:line="240" w:lineRule="auto"/>
              <w:jc w:val="center"/>
              <w:rPr>
                <w:rFonts w:ascii="Times New Roman" w:hAnsi="Times New Roman" w:cs="Times New Roman"/>
                <w:sz w:val="28"/>
                <w:szCs w:val="28"/>
              </w:rPr>
            </w:pPr>
          </w:p>
          <w:p w14:paraId="34AE53D5">
            <w:pPr>
              <w:tabs>
                <w:tab w:val="left" w:pos="825"/>
              </w:tabs>
              <w:spacing w:before="0" w:after="0" w:line="240" w:lineRule="auto"/>
              <w:jc w:val="center"/>
              <w:rPr>
                <w:rFonts w:ascii="Times New Roman" w:hAnsi="Times New Roman" w:cs="Times New Roman"/>
                <w:sz w:val="28"/>
                <w:szCs w:val="28"/>
              </w:rPr>
            </w:pPr>
          </w:p>
        </w:tc>
      </w:tr>
      <w:tr w14:paraId="40A7A090">
        <w:tblPrEx>
          <w:tblCellMar>
            <w:top w:w="0" w:type="dxa"/>
            <w:left w:w="10" w:type="dxa"/>
            <w:bottom w:w="0" w:type="dxa"/>
            <w:right w:w="10" w:type="dxa"/>
          </w:tblCellMar>
        </w:tblPrEx>
        <w:trPr>
          <w:trHeight w:val="1923" w:hRule="exact"/>
          <w:jc w:val="center"/>
        </w:trPr>
        <w:tc>
          <w:tcPr>
            <w:tcW w:w="1111" w:type="dxa"/>
            <w:tcBorders>
              <w:top w:val="single" w:color="000000" w:sz="4" w:space="0"/>
              <w:left w:val="single" w:color="000000" w:sz="4" w:space="0"/>
              <w:bottom w:val="single" w:color="000000" w:sz="4" w:space="0"/>
              <w:right w:val="single" w:color="000000" w:sz="4" w:space="0"/>
            </w:tcBorders>
            <w:vAlign w:val="center"/>
          </w:tcPr>
          <w:p w14:paraId="039E6ED7">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bottom w:val="single" w:color="000000" w:sz="4" w:space="0"/>
              <w:right w:val="single" w:color="000000" w:sz="4" w:space="0"/>
            </w:tcBorders>
            <w:vAlign w:val="center"/>
          </w:tcPr>
          <w:p w14:paraId="7E423961">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bottom w:val="single" w:color="000000" w:sz="4" w:space="0"/>
              <w:right w:val="single" w:color="000000" w:sz="4" w:space="0"/>
            </w:tcBorders>
            <w:vAlign w:val="center"/>
          </w:tcPr>
          <w:p w14:paraId="119940C3">
            <w:pPr>
              <w:pStyle w:val="171"/>
              <w:jc w:val="center"/>
              <w:rPr>
                <w:bCs/>
                <w:sz w:val="28"/>
                <w:szCs w:val="28"/>
                <w:lang w:val="ru-RU" w:eastAsia="ru-RU"/>
              </w:rPr>
            </w:pPr>
            <w:r>
              <w:rPr>
                <w:rStyle w:val="139"/>
                <w:bCs/>
                <w:sz w:val="28"/>
                <w:szCs w:val="28"/>
                <w:lang w:val="ru-RU" w:eastAsia="ru-RU"/>
              </w:rPr>
              <w:t>Уровень</w:t>
            </w:r>
          </w:p>
          <w:p w14:paraId="28D9445E">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bottom w:val="single" w:color="000000" w:sz="4" w:space="0"/>
              <w:right w:val="single" w:color="000000" w:sz="4" w:space="0"/>
            </w:tcBorders>
            <w:vAlign w:val="center"/>
          </w:tcPr>
          <w:p w14:paraId="6C60F92A">
            <w:pPr>
              <w:pStyle w:val="171"/>
              <w:jc w:val="center"/>
            </w:pPr>
            <w:r>
              <w:rPr>
                <w:rStyle w:val="139"/>
                <w:bCs/>
                <w:sz w:val="28"/>
                <w:szCs w:val="28"/>
                <w:lang w:val="ru-RU" w:eastAsia="ru-RU"/>
              </w:rPr>
              <w:t>Содержание и форма участия, вклад педагогического</w:t>
            </w:r>
          </w:p>
          <w:p w14:paraId="27E40914">
            <w:pPr>
              <w:pStyle w:val="171"/>
              <w:jc w:val="center"/>
              <w:rPr>
                <w:bCs/>
                <w:sz w:val="28"/>
                <w:szCs w:val="28"/>
                <w:lang w:val="ru-RU" w:eastAsia="ru-RU"/>
              </w:rPr>
            </w:pPr>
            <w:r>
              <w:rPr>
                <w:rStyle w:val="139"/>
                <w:bCs/>
                <w:sz w:val="28"/>
                <w:szCs w:val="28"/>
                <w:lang w:val="ru-RU" w:eastAsia="ru-RU"/>
              </w:rPr>
              <w:t>работника в решение поставленных вопросов</w:t>
            </w:r>
          </w:p>
        </w:tc>
      </w:tr>
      <w:tr w14:paraId="3B1CF868">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450E976">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75C949AC">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13766C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15AE65B7">
            <w:pPr>
              <w:snapToGrid w:val="0"/>
              <w:spacing w:before="0" w:after="0" w:line="240" w:lineRule="auto"/>
              <w:rPr>
                <w:rFonts w:ascii="Times New Roman" w:hAnsi="Times New Roman" w:cs="Times New Roman"/>
                <w:sz w:val="28"/>
                <w:szCs w:val="28"/>
              </w:rPr>
            </w:pPr>
          </w:p>
        </w:tc>
      </w:tr>
      <w:tr w14:paraId="503D408F">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543C8BBE">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66DD63E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2CC241F">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1D679235">
            <w:pPr>
              <w:snapToGrid w:val="0"/>
              <w:spacing w:before="0" w:after="0" w:line="240" w:lineRule="auto"/>
              <w:rPr>
                <w:rFonts w:ascii="Times New Roman" w:hAnsi="Times New Roman" w:cs="Times New Roman"/>
                <w:sz w:val="28"/>
                <w:szCs w:val="28"/>
              </w:rPr>
            </w:pPr>
          </w:p>
        </w:tc>
      </w:tr>
      <w:tr w14:paraId="1F038F8B">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28F15EE2">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F81D3C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A3E461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070AC65">
            <w:pPr>
              <w:snapToGrid w:val="0"/>
              <w:spacing w:before="0" w:after="0" w:line="240" w:lineRule="auto"/>
              <w:rPr>
                <w:rFonts w:ascii="Times New Roman" w:hAnsi="Times New Roman" w:cs="Times New Roman"/>
                <w:sz w:val="28"/>
                <w:szCs w:val="28"/>
              </w:rPr>
            </w:pPr>
          </w:p>
        </w:tc>
      </w:tr>
      <w:tr w14:paraId="1C5F8570">
        <w:tblPrEx>
          <w:tblCellMar>
            <w:top w:w="0" w:type="dxa"/>
            <w:left w:w="10" w:type="dxa"/>
            <w:bottom w:w="0" w:type="dxa"/>
            <w:right w:w="10" w:type="dxa"/>
          </w:tblCellMar>
        </w:tblPrEx>
        <w:trPr>
          <w:trHeight w:val="665"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34875D35">
            <w:pPr>
              <w:pStyle w:val="150"/>
              <w:numPr>
                <w:ilvl w:val="1"/>
                <w:numId w:val="41"/>
              </w:numPr>
              <w:tabs>
                <w:tab w:val="left" w:pos="810"/>
              </w:tabs>
              <w:ind w:left="0" w:firstLine="269"/>
              <w:jc w:val="center"/>
            </w:pPr>
            <w:r>
              <w:rPr>
                <w:rFonts w:ascii="Times New Roman" w:hAnsi="Times New Roman" w:cs="Times New Roman"/>
                <w:bCs/>
                <w:sz w:val="28"/>
                <w:szCs w:val="28"/>
              </w:rPr>
              <w:t xml:space="preserve">Профессиональная активность педагога. Участие в профессиональных конкурсах (для высшей категории) </w:t>
            </w:r>
          </w:p>
          <w:p w14:paraId="3B0C1106">
            <w:p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Участие в работе жюри конкурсов, олимпиад, предметных комиссий, экспертных групп.</w:t>
            </w:r>
          </w:p>
        </w:tc>
      </w:tr>
      <w:tr w14:paraId="693AADE2">
        <w:tblPrEx>
          <w:tblCellMar>
            <w:top w:w="0" w:type="dxa"/>
            <w:left w:w="10" w:type="dxa"/>
            <w:bottom w:w="0" w:type="dxa"/>
            <w:right w:w="10" w:type="dxa"/>
          </w:tblCellMar>
        </w:tblPrEx>
        <w:trPr>
          <w:trHeight w:val="2052" w:hRule="exact"/>
          <w:jc w:val="center"/>
        </w:trPr>
        <w:tc>
          <w:tcPr>
            <w:tcW w:w="1111" w:type="dxa"/>
            <w:tcBorders>
              <w:top w:val="single" w:color="000000" w:sz="4" w:space="0"/>
              <w:left w:val="single" w:color="000000" w:sz="4" w:space="0"/>
            </w:tcBorders>
            <w:vAlign w:val="center"/>
          </w:tcPr>
          <w:p w14:paraId="163E67CF">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3ACBA26F">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tcBorders>
            <w:vAlign w:val="center"/>
          </w:tcPr>
          <w:p w14:paraId="4B0C01AB">
            <w:pPr>
              <w:pStyle w:val="171"/>
              <w:jc w:val="center"/>
              <w:rPr>
                <w:bCs/>
                <w:sz w:val="28"/>
                <w:szCs w:val="28"/>
                <w:lang w:val="ru-RU" w:eastAsia="ru-RU"/>
              </w:rPr>
            </w:pPr>
            <w:r>
              <w:rPr>
                <w:rStyle w:val="139"/>
                <w:bCs/>
                <w:sz w:val="28"/>
                <w:szCs w:val="28"/>
                <w:lang w:val="ru-RU" w:eastAsia="ru-RU"/>
              </w:rPr>
              <w:t>Уровень</w:t>
            </w:r>
          </w:p>
          <w:p w14:paraId="727D9A1C">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29096C96">
            <w:pPr>
              <w:pStyle w:val="171"/>
              <w:jc w:val="center"/>
              <w:rPr>
                <w:bCs/>
                <w:sz w:val="28"/>
                <w:szCs w:val="28"/>
                <w:lang w:val="ru-RU" w:eastAsia="ru-RU"/>
              </w:rPr>
            </w:pPr>
            <w:r>
              <w:rPr>
                <w:rStyle w:val="139"/>
                <w:bCs/>
                <w:sz w:val="28"/>
                <w:szCs w:val="28"/>
                <w:lang w:val="ru-RU" w:eastAsia="ru-RU"/>
              </w:rPr>
              <w:t>Результаты участия</w:t>
            </w:r>
          </w:p>
        </w:tc>
      </w:tr>
      <w:tr w14:paraId="740049C5">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0BA33D0C">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2098C50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D17E03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50E0FC95">
            <w:pPr>
              <w:snapToGrid w:val="0"/>
              <w:spacing w:before="0" w:after="0" w:line="240" w:lineRule="auto"/>
              <w:rPr>
                <w:rFonts w:ascii="Times New Roman" w:hAnsi="Times New Roman" w:cs="Times New Roman"/>
                <w:sz w:val="28"/>
                <w:szCs w:val="28"/>
              </w:rPr>
            </w:pPr>
          </w:p>
        </w:tc>
      </w:tr>
      <w:tr w14:paraId="5A63BA0B">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777CC2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3BC0A333">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FC3BD6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8C2AB27">
            <w:pPr>
              <w:snapToGrid w:val="0"/>
              <w:spacing w:before="0" w:after="0" w:line="240" w:lineRule="auto"/>
              <w:rPr>
                <w:rFonts w:ascii="Times New Roman" w:hAnsi="Times New Roman" w:cs="Times New Roman"/>
                <w:sz w:val="28"/>
                <w:szCs w:val="28"/>
              </w:rPr>
            </w:pPr>
          </w:p>
        </w:tc>
      </w:tr>
      <w:tr w14:paraId="535E6AD2">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9E22399">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6D611D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123E68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FCC9180">
            <w:pPr>
              <w:snapToGrid w:val="0"/>
              <w:spacing w:before="0" w:after="0" w:line="240" w:lineRule="auto"/>
              <w:rPr>
                <w:rFonts w:ascii="Times New Roman" w:hAnsi="Times New Roman" w:cs="Times New Roman"/>
                <w:sz w:val="28"/>
                <w:szCs w:val="28"/>
              </w:rPr>
            </w:pPr>
          </w:p>
        </w:tc>
      </w:tr>
    </w:tbl>
    <w:p w14:paraId="3E118DFC">
      <w:pPr>
        <w:pStyle w:val="173"/>
        <w:ind w:left="4637" w:firstLine="0"/>
        <w:rPr>
          <w:rStyle w:val="141"/>
          <w:sz w:val="28"/>
          <w:szCs w:val="28"/>
        </w:rPr>
      </w:pPr>
    </w:p>
    <w:p w14:paraId="4426C9AD">
      <w:pPr>
        <w:pStyle w:val="150"/>
        <w:numPr>
          <w:ilvl w:val="0"/>
          <w:numId w:val="41"/>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(только по желанию работника, если имеются)</w:t>
      </w:r>
    </w:p>
    <w:p w14:paraId="4AC33630">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6DF42D0B">
        <w:tblPrEx>
          <w:tblCellMar>
            <w:top w:w="0" w:type="dxa"/>
            <w:left w:w="10" w:type="dxa"/>
            <w:bottom w:w="0" w:type="dxa"/>
            <w:right w:w="10" w:type="dxa"/>
          </w:tblCellMar>
        </w:tblPrEx>
        <w:trPr>
          <w:trHeight w:val="660" w:hRule="exact"/>
          <w:jc w:val="center"/>
        </w:trPr>
        <w:tc>
          <w:tcPr>
            <w:tcW w:w="9637" w:type="dxa"/>
            <w:gridSpan w:val="4"/>
            <w:tcBorders>
              <w:top w:val="single" w:color="000000" w:sz="4" w:space="0"/>
              <w:left w:val="single" w:color="000000" w:sz="4" w:space="0"/>
              <w:right w:val="single" w:color="000000" w:sz="4" w:space="0"/>
            </w:tcBorders>
          </w:tcPr>
          <w:p w14:paraId="7E2CE011">
            <w:pPr>
              <w:pStyle w:val="150"/>
              <w:numPr>
                <w:ilvl w:val="1"/>
                <w:numId w:val="42"/>
              </w:numPr>
              <w:tabs>
                <w:tab w:val="left" w:pos="765"/>
              </w:tabs>
              <w:ind w:left="-15" w:firstLine="284"/>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3730AE12">
        <w:tblPrEx>
          <w:tblCellMar>
            <w:top w:w="0" w:type="dxa"/>
            <w:left w:w="10" w:type="dxa"/>
            <w:bottom w:w="0" w:type="dxa"/>
            <w:right w:w="10" w:type="dxa"/>
          </w:tblCellMar>
        </w:tblPrEx>
        <w:trPr>
          <w:trHeight w:val="1968" w:hRule="exact"/>
          <w:jc w:val="center"/>
        </w:trPr>
        <w:tc>
          <w:tcPr>
            <w:tcW w:w="1111" w:type="dxa"/>
            <w:tcBorders>
              <w:top w:val="single" w:color="000000" w:sz="4" w:space="0"/>
              <w:left w:val="single" w:color="000000" w:sz="4" w:space="0"/>
            </w:tcBorders>
            <w:vAlign w:val="center"/>
          </w:tcPr>
          <w:p w14:paraId="7FC9C84F">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18" w:type="dxa"/>
            <w:tcBorders>
              <w:top w:val="single" w:color="000000" w:sz="4" w:space="0"/>
              <w:left w:val="single" w:color="000000" w:sz="4" w:space="0"/>
            </w:tcBorders>
            <w:vAlign w:val="center"/>
          </w:tcPr>
          <w:p w14:paraId="2FE285D5">
            <w:pPr>
              <w:spacing w:before="0" w:after="0" w:line="240" w:lineRule="auto"/>
              <w:jc w:val="cente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49" w:type="dxa"/>
            <w:tcBorders>
              <w:top w:val="single" w:color="000000" w:sz="4" w:space="0"/>
              <w:left w:val="single" w:color="000000" w:sz="4" w:space="0"/>
            </w:tcBorders>
            <w:vAlign w:val="center"/>
          </w:tcPr>
          <w:p w14:paraId="7E43F22C">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09B1164F">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4DF7C624">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05BED1E6">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1FC0156B">
            <w:pPr>
              <w:snapToGrid w:val="0"/>
              <w:spacing w:before="0" w:after="0" w:line="240" w:lineRule="auto"/>
              <w:rPr>
                <w:rFonts w:ascii="Times New Roman" w:hAnsi="Times New Roman" w:eastAsia="Times New Roman" w:cs="Times New Roman"/>
                <w:bCs/>
                <w:sz w:val="28"/>
                <w:szCs w:val="28"/>
              </w:rPr>
            </w:pPr>
          </w:p>
        </w:tc>
        <w:tc>
          <w:tcPr>
            <w:tcW w:w="2818" w:type="dxa"/>
            <w:tcBorders>
              <w:top w:val="single" w:color="000000" w:sz="4" w:space="0"/>
              <w:left w:val="single" w:color="000000" w:sz="4" w:space="0"/>
            </w:tcBorders>
          </w:tcPr>
          <w:p w14:paraId="661B6919">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41FE3D3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35529E05">
            <w:pPr>
              <w:snapToGrid w:val="0"/>
              <w:spacing w:before="0" w:after="0" w:line="240" w:lineRule="auto"/>
              <w:rPr>
                <w:rFonts w:ascii="Times New Roman" w:hAnsi="Times New Roman" w:cs="Times New Roman"/>
                <w:sz w:val="28"/>
                <w:szCs w:val="28"/>
              </w:rPr>
            </w:pPr>
          </w:p>
        </w:tc>
      </w:tr>
      <w:tr w14:paraId="16975F0F">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1D4F8546">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4B03A53F">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EEC0ED6">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ACC805D">
            <w:pPr>
              <w:snapToGrid w:val="0"/>
              <w:spacing w:before="0" w:after="0" w:line="240" w:lineRule="auto"/>
              <w:rPr>
                <w:rFonts w:ascii="Times New Roman" w:hAnsi="Times New Roman" w:cs="Times New Roman"/>
                <w:sz w:val="28"/>
                <w:szCs w:val="28"/>
              </w:rPr>
            </w:pPr>
          </w:p>
        </w:tc>
      </w:tr>
      <w:tr w14:paraId="5DB19274">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16396561">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3555E7E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0680B0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819178F">
            <w:pPr>
              <w:snapToGrid w:val="0"/>
              <w:spacing w:before="0" w:after="0" w:line="240" w:lineRule="auto"/>
              <w:rPr>
                <w:rFonts w:ascii="Times New Roman" w:hAnsi="Times New Roman" w:cs="Times New Roman"/>
                <w:sz w:val="28"/>
                <w:szCs w:val="28"/>
              </w:rPr>
            </w:pPr>
          </w:p>
        </w:tc>
      </w:tr>
      <w:tr w14:paraId="10291B0E">
        <w:tblPrEx>
          <w:tblCellMar>
            <w:top w:w="0" w:type="dxa"/>
            <w:left w:w="10" w:type="dxa"/>
            <w:bottom w:w="0" w:type="dxa"/>
            <w:right w:w="10" w:type="dxa"/>
          </w:tblCellMar>
        </w:tblPrEx>
        <w:trPr>
          <w:trHeight w:val="407"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6578B909">
            <w:pPr>
              <w:pStyle w:val="150"/>
              <w:numPr>
                <w:ilvl w:val="1"/>
                <w:numId w:val="42"/>
              </w:numPr>
              <w:tabs>
                <w:tab w:val="left" w:pos="823"/>
              </w:tabs>
              <w:ind w:left="0" w:firstLine="284"/>
              <w:jc w:val="center"/>
              <w:rPr>
                <w:rFonts w:ascii="Times New Roman" w:hAnsi="Times New Roman" w:cs="Times New Roman"/>
                <w:bCs/>
                <w:sz w:val="28"/>
                <w:szCs w:val="28"/>
              </w:rPr>
            </w:pPr>
            <w:r>
              <w:rPr>
                <w:rFonts w:ascii="Times New Roman" w:hAnsi="Times New Roman" w:cs="Times New Roman"/>
                <w:bCs/>
                <w:sz w:val="28"/>
                <w:szCs w:val="28"/>
              </w:rPr>
              <w:t>Организация учителем внеурочной деятельности по предмету</w:t>
            </w:r>
          </w:p>
        </w:tc>
      </w:tr>
      <w:tr w14:paraId="66C12876">
        <w:tblPrEx>
          <w:tblCellMar>
            <w:top w:w="0" w:type="dxa"/>
            <w:left w:w="10" w:type="dxa"/>
            <w:bottom w:w="0" w:type="dxa"/>
            <w:right w:w="10" w:type="dxa"/>
          </w:tblCellMar>
        </w:tblPrEx>
        <w:trPr>
          <w:trHeight w:val="1398" w:hRule="exact"/>
          <w:jc w:val="center"/>
        </w:trPr>
        <w:tc>
          <w:tcPr>
            <w:tcW w:w="1111" w:type="dxa"/>
            <w:tcBorders>
              <w:top w:val="single" w:color="000000" w:sz="4" w:space="0"/>
              <w:left w:val="single" w:color="000000" w:sz="4" w:space="0"/>
              <w:bottom w:val="single" w:color="000000" w:sz="4" w:space="0"/>
            </w:tcBorders>
            <w:vAlign w:val="center"/>
          </w:tcPr>
          <w:p w14:paraId="1FAA0302">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5667" w:type="dxa"/>
            <w:gridSpan w:val="2"/>
            <w:tcBorders>
              <w:top w:val="single" w:color="000000" w:sz="4" w:space="0"/>
              <w:left w:val="single" w:color="000000" w:sz="4" w:space="0"/>
              <w:bottom w:val="single" w:color="000000" w:sz="4" w:space="0"/>
            </w:tcBorders>
            <w:vAlign w:val="center"/>
          </w:tcPr>
          <w:p w14:paraId="1B3213BD">
            <w:pPr>
              <w:spacing w:before="0" w:after="0" w:line="240" w:lineRule="auto"/>
              <w:jc w:val="center"/>
            </w:pPr>
            <w:r>
              <w:rPr>
                <w:rFonts w:ascii="Times New Roman" w:hAnsi="Times New Roman" w:cs="Times New Roman"/>
                <w:bCs/>
                <w:sz w:val="28"/>
                <w:szCs w:val="28"/>
              </w:rPr>
              <w:t>Направления внеурочной деятельности</w:t>
            </w:r>
          </w:p>
        </w:tc>
        <w:tc>
          <w:tcPr>
            <w:tcW w:w="2859" w:type="dxa"/>
            <w:tcBorders>
              <w:top w:val="single" w:color="000000" w:sz="4" w:space="0"/>
              <w:left w:val="single" w:color="000000" w:sz="4" w:space="0"/>
              <w:bottom w:val="single" w:color="000000" w:sz="4" w:space="0"/>
              <w:right w:val="single" w:color="000000" w:sz="4" w:space="0"/>
            </w:tcBorders>
            <w:vAlign w:val="center"/>
          </w:tcPr>
          <w:p w14:paraId="3DB8136C">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Наименование программы внеурочной деятельности, реализуемой учителем</w:t>
            </w:r>
          </w:p>
        </w:tc>
      </w:tr>
      <w:tr w14:paraId="4E164262">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23B5AE34">
            <w:pPr>
              <w:snapToGrid w:val="0"/>
              <w:spacing w:before="0" w:after="0" w:line="240" w:lineRule="auto"/>
              <w:rPr>
                <w:rFonts w:ascii="Times New Roman" w:hAnsi="Times New Roman" w:cs="Times New Roman"/>
                <w:bCs/>
                <w:sz w:val="28"/>
                <w:szCs w:val="28"/>
              </w:rPr>
            </w:pPr>
          </w:p>
        </w:tc>
        <w:tc>
          <w:tcPr>
            <w:tcW w:w="2818" w:type="dxa"/>
            <w:tcBorders>
              <w:top w:val="single" w:color="000000" w:sz="4" w:space="0"/>
              <w:left w:val="single" w:color="000000" w:sz="4" w:space="0"/>
              <w:bottom w:val="single" w:color="000000" w:sz="4" w:space="0"/>
            </w:tcBorders>
          </w:tcPr>
          <w:p w14:paraId="0D0EEAB6">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1DD10F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284983D">
            <w:pPr>
              <w:snapToGrid w:val="0"/>
              <w:spacing w:before="0" w:after="0" w:line="240" w:lineRule="auto"/>
              <w:rPr>
                <w:rFonts w:ascii="Times New Roman" w:hAnsi="Times New Roman" w:cs="Times New Roman"/>
                <w:sz w:val="28"/>
                <w:szCs w:val="28"/>
              </w:rPr>
            </w:pPr>
          </w:p>
        </w:tc>
      </w:tr>
      <w:tr w14:paraId="68ED9612">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19AFBA0A">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6AD126F2">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6A609C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66A0EFBC">
            <w:pPr>
              <w:snapToGrid w:val="0"/>
              <w:spacing w:before="0" w:after="0" w:line="240" w:lineRule="auto"/>
              <w:rPr>
                <w:rFonts w:ascii="Times New Roman" w:hAnsi="Times New Roman" w:cs="Times New Roman"/>
                <w:sz w:val="28"/>
                <w:szCs w:val="28"/>
              </w:rPr>
            </w:pPr>
          </w:p>
        </w:tc>
      </w:tr>
      <w:tr w14:paraId="1A59854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D60942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5C690075">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436D83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DAD210D">
            <w:pPr>
              <w:snapToGrid w:val="0"/>
              <w:spacing w:before="0" w:after="0" w:line="240" w:lineRule="auto"/>
              <w:rPr>
                <w:rFonts w:ascii="Times New Roman" w:hAnsi="Times New Roman" w:cs="Times New Roman"/>
                <w:sz w:val="28"/>
                <w:szCs w:val="28"/>
              </w:rPr>
            </w:pPr>
          </w:p>
        </w:tc>
      </w:tr>
    </w:tbl>
    <w:p w14:paraId="4A8B437A">
      <w:pPr>
        <w:pStyle w:val="173"/>
        <w:ind w:left="4637" w:firstLine="0"/>
        <w:rPr>
          <w:rStyle w:val="141"/>
          <w:sz w:val="28"/>
          <w:szCs w:val="28"/>
        </w:rPr>
      </w:pPr>
    </w:p>
    <w:p w14:paraId="693082AA">
      <w:pPr>
        <w:pStyle w:val="150"/>
        <w:numPr>
          <w:ilvl w:val="0"/>
          <w:numId w:val="42"/>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33F84C76">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5696"/>
        <w:gridCol w:w="2848"/>
      </w:tblGrid>
      <w:tr w14:paraId="45DB6206">
        <w:tblPrEx>
          <w:tblCellMar>
            <w:top w:w="0" w:type="dxa"/>
            <w:left w:w="10" w:type="dxa"/>
            <w:bottom w:w="0" w:type="dxa"/>
            <w:right w:w="10" w:type="dxa"/>
          </w:tblCellMar>
        </w:tblPrEx>
        <w:trPr>
          <w:trHeight w:val="683"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5D1C3B35">
            <w:pPr>
              <w:pStyle w:val="171"/>
              <w:numPr>
                <w:ilvl w:val="1"/>
                <w:numId w:val="42"/>
              </w:numPr>
              <w:tabs>
                <w:tab w:val="left" w:pos="851"/>
              </w:tabs>
              <w:ind w:left="0" w:firstLine="269"/>
              <w:jc w:val="center"/>
            </w:pPr>
            <w:r>
              <w:rPr>
                <w:sz w:val="28"/>
                <w:szCs w:val="28"/>
                <w:lang w:val="ru-RU" w:eastAsia="ru-RU"/>
              </w:rPr>
              <w:t>Результаты личного обучения учителя по дополнительным профессиональным программам повышения квалификации</w:t>
            </w:r>
          </w:p>
        </w:tc>
      </w:tr>
      <w:tr w14:paraId="6FA5CAB0">
        <w:tblPrEx>
          <w:tblCellMar>
            <w:top w:w="0" w:type="dxa"/>
            <w:left w:w="10" w:type="dxa"/>
            <w:bottom w:w="0" w:type="dxa"/>
            <w:right w:w="10" w:type="dxa"/>
          </w:tblCellMar>
        </w:tblPrEx>
        <w:trPr>
          <w:trHeight w:val="986" w:hRule="exact"/>
          <w:jc w:val="center"/>
        </w:trPr>
        <w:tc>
          <w:tcPr>
            <w:tcW w:w="1111" w:type="dxa"/>
            <w:tcBorders>
              <w:top w:val="single" w:color="000000" w:sz="4" w:space="0"/>
              <w:left w:val="single" w:color="000000" w:sz="4" w:space="0"/>
              <w:bottom w:val="single" w:color="000000" w:sz="4" w:space="0"/>
            </w:tcBorders>
            <w:vAlign w:val="center"/>
          </w:tcPr>
          <w:p w14:paraId="149D81CD">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bottom w:val="single" w:color="000000" w:sz="4" w:space="0"/>
            </w:tcBorders>
            <w:vAlign w:val="bottom"/>
          </w:tcPr>
          <w:p w14:paraId="58A3CE3D">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color="000000" w:sz="4" w:space="0"/>
              <w:left w:val="single" w:color="000000" w:sz="4" w:space="0"/>
              <w:bottom w:val="single" w:color="000000" w:sz="4" w:space="0"/>
              <w:right w:val="single" w:color="000000" w:sz="4" w:space="0"/>
            </w:tcBorders>
            <w:vAlign w:val="bottom"/>
          </w:tcPr>
          <w:p w14:paraId="40CFDA3B">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5CB25A63">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4FD3BBD">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03D18853">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1E5C5571">
            <w:pPr>
              <w:snapToGrid w:val="0"/>
              <w:spacing w:before="0" w:after="0" w:line="240" w:lineRule="auto"/>
              <w:rPr>
                <w:rFonts w:ascii="Times New Roman" w:hAnsi="Times New Roman" w:cs="Times New Roman"/>
                <w:sz w:val="28"/>
                <w:szCs w:val="28"/>
              </w:rPr>
            </w:pPr>
          </w:p>
        </w:tc>
      </w:tr>
      <w:tr w14:paraId="7AF4A31B">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56DEEFFD">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779A89FC">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0E4CF01B">
            <w:pPr>
              <w:snapToGrid w:val="0"/>
              <w:spacing w:before="0" w:after="0" w:line="240" w:lineRule="auto"/>
              <w:rPr>
                <w:rFonts w:ascii="Times New Roman" w:hAnsi="Times New Roman" w:cs="Times New Roman"/>
                <w:sz w:val="28"/>
                <w:szCs w:val="28"/>
              </w:rPr>
            </w:pPr>
          </w:p>
        </w:tc>
      </w:tr>
      <w:tr w14:paraId="1B6EFA0E">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5BA1BC8B">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2F87B94E">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292ADAD0">
            <w:pPr>
              <w:snapToGrid w:val="0"/>
              <w:spacing w:before="0" w:after="0" w:line="240" w:lineRule="auto"/>
              <w:rPr>
                <w:rFonts w:ascii="Times New Roman" w:hAnsi="Times New Roman" w:cs="Times New Roman"/>
                <w:sz w:val="28"/>
                <w:szCs w:val="28"/>
              </w:rPr>
            </w:pPr>
          </w:p>
        </w:tc>
      </w:tr>
      <w:tr w14:paraId="04EE8300">
        <w:tblPrEx>
          <w:tblCellMar>
            <w:top w:w="0" w:type="dxa"/>
            <w:left w:w="10" w:type="dxa"/>
            <w:bottom w:w="0" w:type="dxa"/>
            <w:right w:w="10" w:type="dxa"/>
          </w:tblCellMar>
        </w:tblPrEx>
        <w:trPr>
          <w:trHeight w:val="104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417F2C9D">
            <w:pPr>
              <w:pStyle w:val="171"/>
              <w:numPr>
                <w:ilvl w:val="1"/>
                <w:numId w:val="42"/>
              </w:numPr>
              <w:tabs>
                <w:tab w:val="left" w:pos="840"/>
              </w:tabs>
              <w:ind w:left="0" w:firstLine="269"/>
              <w:jc w:val="cente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15C5FA5F">
        <w:tblPrEx>
          <w:tblCellMar>
            <w:top w:w="0" w:type="dxa"/>
            <w:left w:w="10" w:type="dxa"/>
            <w:bottom w:w="0" w:type="dxa"/>
            <w:right w:w="10" w:type="dxa"/>
          </w:tblCellMar>
        </w:tblPrEx>
        <w:trPr>
          <w:trHeight w:val="705" w:hRule="exact"/>
          <w:jc w:val="center"/>
        </w:trPr>
        <w:tc>
          <w:tcPr>
            <w:tcW w:w="1111" w:type="dxa"/>
            <w:tcBorders>
              <w:top w:val="single" w:color="000000" w:sz="4" w:space="0"/>
              <w:left w:val="single" w:color="000000" w:sz="4" w:space="0"/>
            </w:tcBorders>
            <w:vAlign w:val="center"/>
          </w:tcPr>
          <w:p w14:paraId="26B20882">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tcBorders>
            <w:vAlign w:val="center"/>
          </w:tcPr>
          <w:p w14:paraId="1EB59408">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42" w:type="dxa"/>
            <w:tcBorders>
              <w:top w:val="single" w:color="000000" w:sz="4" w:space="0"/>
              <w:left w:val="single" w:color="000000" w:sz="4" w:space="0"/>
              <w:right w:val="single" w:color="000000" w:sz="4" w:space="0"/>
            </w:tcBorders>
            <w:vAlign w:val="center"/>
          </w:tcPr>
          <w:p w14:paraId="4C222C5B">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6C59F31A">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5F073D42">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tcBorders>
          </w:tcPr>
          <w:p w14:paraId="18D51359">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0F13B546">
            <w:pPr>
              <w:snapToGrid w:val="0"/>
              <w:spacing w:before="0" w:after="0" w:line="240" w:lineRule="auto"/>
              <w:rPr>
                <w:rFonts w:ascii="Times New Roman" w:hAnsi="Times New Roman" w:cs="Times New Roman"/>
                <w:sz w:val="28"/>
                <w:szCs w:val="28"/>
              </w:rPr>
            </w:pPr>
          </w:p>
        </w:tc>
      </w:tr>
      <w:tr w14:paraId="09CB5EF1">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5F41CAE0">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2B56694F">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1F0EB2BB">
            <w:pPr>
              <w:snapToGrid w:val="0"/>
              <w:spacing w:before="0" w:after="0" w:line="240" w:lineRule="auto"/>
              <w:rPr>
                <w:rFonts w:ascii="Times New Roman" w:hAnsi="Times New Roman" w:cs="Times New Roman"/>
                <w:sz w:val="28"/>
                <w:szCs w:val="28"/>
              </w:rPr>
            </w:pPr>
          </w:p>
        </w:tc>
      </w:tr>
      <w:tr w14:paraId="467431B3">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55DCB25B">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107FBB46">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415B8685">
            <w:pPr>
              <w:snapToGrid w:val="0"/>
              <w:spacing w:before="0" w:after="0" w:line="240" w:lineRule="auto"/>
              <w:rPr>
                <w:rFonts w:ascii="Times New Roman" w:hAnsi="Times New Roman" w:cs="Times New Roman"/>
                <w:sz w:val="28"/>
                <w:szCs w:val="28"/>
              </w:rPr>
            </w:pPr>
          </w:p>
        </w:tc>
      </w:tr>
      <w:tr w14:paraId="1167F43A">
        <w:tblPrEx>
          <w:tblCellMar>
            <w:top w:w="0" w:type="dxa"/>
            <w:left w:w="10" w:type="dxa"/>
            <w:bottom w:w="0" w:type="dxa"/>
            <w:right w:w="10" w:type="dxa"/>
          </w:tblCellMar>
        </w:tblPrEx>
        <w:trPr>
          <w:trHeight w:val="982"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18E5E45E">
            <w:pPr>
              <w:pStyle w:val="171"/>
              <w:numPr>
                <w:ilvl w:val="1"/>
                <w:numId w:val="42"/>
              </w:numPr>
              <w:jc w:val="center"/>
              <w:rPr>
                <w:sz w:val="28"/>
                <w:szCs w:val="28"/>
                <w:lang w:val="ru-RU" w:eastAsia="ru-RU"/>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182C5A2C">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14AFD9A0">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509ABE2E">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4C83E2C3">
            <w:pPr>
              <w:snapToGrid w:val="0"/>
              <w:spacing w:before="0" w:after="0" w:line="240" w:lineRule="auto"/>
              <w:rPr>
                <w:rFonts w:ascii="Times New Roman" w:hAnsi="Times New Roman" w:cs="Times New Roman"/>
                <w:sz w:val="28"/>
                <w:szCs w:val="28"/>
              </w:rPr>
            </w:pPr>
          </w:p>
        </w:tc>
      </w:tr>
      <w:tr w14:paraId="752116FA">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043759FC">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497DAD71">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27CD08DE">
            <w:pPr>
              <w:snapToGrid w:val="0"/>
              <w:spacing w:before="0" w:after="0" w:line="240" w:lineRule="auto"/>
              <w:rPr>
                <w:rFonts w:ascii="Times New Roman" w:hAnsi="Times New Roman" w:cs="Times New Roman"/>
                <w:sz w:val="28"/>
                <w:szCs w:val="28"/>
              </w:rPr>
            </w:pPr>
          </w:p>
        </w:tc>
      </w:tr>
      <w:tr w14:paraId="58A81C55">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488AB5F4">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69049F31">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045857F3">
            <w:pPr>
              <w:snapToGrid w:val="0"/>
              <w:spacing w:before="0" w:after="0" w:line="240" w:lineRule="auto"/>
              <w:rPr>
                <w:rFonts w:ascii="Times New Roman" w:hAnsi="Times New Roman" w:cs="Times New Roman"/>
                <w:sz w:val="28"/>
                <w:szCs w:val="28"/>
              </w:rPr>
            </w:pPr>
          </w:p>
        </w:tc>
      </w:tr>
    </w:tbl>
    <w:p w14:paraId="3740942F">
      <w:pPr>
        <w:spacing w:before="0" w:after="0" w:line="240" w:lineRule="auto"/>
        <w:rPr>
          <w:rFonts w:ascii="Times New Roman" w:hAnsi="Times New Roman" w:cs="Times New Roman"/>
          <w:sz w:val="28"/>
          <w:szCs w:val="28"/>
        </w:rPr>
      </w:pPr>
    </w:p>
    <w:p w14:paraId="2ED54177">
      <w:pPr>
        <w:pStyle w:val="172"/>
        <w:numPr>
          <w:ilvl w:val="0"/>
          <w:numId w:val="42"/>
        </w:numPr>
        <w:tabs>
          <w:tab w:val="left" w:pos="709"/>
        </w:tabs>
        <w:spacing w:before="0" w:after="0"/>
        <w:ind w:left="0" w:firstLine="284"/>
      </w:pPr>
      <w:r>
        <w:rPr>
          <w:b/>
          <w:bCs/>
          <w:sz w:val="28"/>
          <w:szCs w:val="28"/>
        </w:rPr>
        <w:t>Описание дополнительных направлений деятельности и результатов (только по желанию работника, если имеются).</w:t>
      </w:r>
    </w:p>
    <w:p w14:paraId="4665E781">
      <w:pPr>
        <w:pStyle w:val="172"/>
        <w:spacing w:before="0" w:after="0"/>
        <w:rPr>
          <w:b/>
          <w:bCs/>
          <w:sz w:val="28"/>
          <w:szCs w:val="28"/>
        </w:rPr>
      </w:pPr>
      <w:r>
        <w:rPr>
          <w:b/>
          <w:bCs/>
          <w:sz w:val="28"/>
          <w:szCs w:val="28"/>
        </w:rPr>
        <w:t>Подается в свободной форме</w:t>
      </w:r>
    </w:p>
    <w:p w14:paraId="3C22D232">
      <w:pPr>
        <w:pStyle w:val="172"/>
        <w:spacing w:before="0" w:after="0"/>
        <w:jc w:val="both"/>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w:t>
      </w:r>
      <w:r>
        <w:rPr>
          <w:b/>
          <w:bCs/>
          <w:sz w:val="28"/>
          <w:szCs w:val="28"/>
        </w:rPr>
        <w:br w:type="textWrapping"/>
      </w: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7E116F">
      <w:pPr>
        <w:pStyle w:val="172"/>
        <w:spacing w:before="0" w:after="0"/>
        <w:rPr>
          <w:b/>
          <w:bCs/>
          <w:sz w:val="28"/>
          <w:szCs w:val="28"/>
        </w:rPr>
      </w:pPr>
    </w:p>
    <w:p w14:paraId="65546BFB">
      <w:pPr>
        <w:pStyle w:val="172"/>
        <w:spacing w:before="0" w:after="0"/>
        <w:rPr>
          <w:b/>
          <w:bCs/>
          <w:sz w:val="28"/>
          <w:szCs w:val="28"/>
        </w:rPr>
      </w:pPr>
    </w:p>
    <w:p w14:paraId="0E43DD67">
      <w:pPr>
        <w:pStyle w:val="172"/>
        <w:spacing w:before="0" w:after="0"/>
        <w:jc w:val="both"/>
        <w:rPr>
          <w:b/>
          <w:bCs/>
          <w:sz w:val="28"/>
          <w:szCs w:val="28"/>
        </w:rPr>
      </w:pPr>
      <w:r>
        <w:rPr>
          <w:b/>
          <w:bCs/>
          <w:sz w:val="28"/>
          <w:szCs w:val="28"/>
        </w:rPr>
        <w:t>Составил               _______________               _________      _______________</w:t>
      </w:r>
    </w:p>
    <w:p w14:paraId="5EE9C889">
      <w:pPr>
        <w:pStyle w:val="172"/>
        <w:spacing w:before="0" w:after="0"/>
        <w:ind w:firstLine="567"/>
        <w:jc w:val="both"/>
      </w:pPr>
      <w:r>
        <w:rPr>
          <w:b/>
          <w:bCs/>
          <w:sz w:val="24"/>
          <w:szCs w:val="24"/>
        </w:rPr>
        <w:tab/>
      </w:r>
      <w:r>
        <w:rPr>
          <w:b/>
          <w:bCs/>
          <w:sz w:val="24"/>
          <w:szCs w:val="24"/>
        </w:rPr>
        <w:tab/>
      </w:r>
      <w:r>
        <w:rPr>
          <w:b/>
          <w:bCs/>
          <w:sz w:val="24"/>
          <w:szCs w:val="24"/>
        </w:rPr>
        <w:t xml:space="preserve">         </w:t>
      </w:r>
      <w:r>
        <w:rPr>
          <w:bCs/>
          <w:sz w:val="24"/>
          <w:szCs w:val="24"/>
        </w:rPr>
        <w:t xml:space="preserve">    должность работника</w:t>
      </w:r>
      <w:r>
        <w:rPr>
          <w:bCs/>
          <w:sz w:val="24"/>
          <w:szCs w:val="24"/>
        </w:rPr>
        <w:tab/>
      </w:r>
      <w:r>
        <w:rPr>
          <w:bCs/>
          <w:sz w:val="24"/>
          <w:szCs w:val="24"/>
        </w:rPr>
        <w:tab/>
      </w:r>
      <w:r>
        <w:rPr>
          <w:bCs/>
          <w:sz w:val="24"/>
          <w:szCs w:val="24"/>
        </w:rPr>
        <w:t>подпись</w:t>
      </w:r>
      <w:r>
        <w:rPr>
          <w:bCs/>
          <w:sz w:val="24"/>
          <w:szCs w:val="24"/>
        </w:rPr>
        <w:tab/>
      </w:r>
      <w:r>
        <w:rPr>
          <w:bCs/>
          <w:sz w:val="24"/>
          <w:szCs w:val="24"/>
        </w:rPr>
        <w:t xml:space="preserve"> инициалы, фамилия </w:t>
      </w:r>
    </w:p>
    <w:p w14:paraId="630F9516">
      <w:pPr>
        <w:pStyle w:val="172"/>
        <w:spacing w:before="0" w:after="0"/>
        <w:jc w:val="both"/>
        <w:rPr>
          <w:b/>
          <w:bCs/>
          <w:sz w:val="24"/>
          <w:szCs w:val="24"/>
        </w:rPr>
      </w:pPr>
    </w:p>
    <w:p w14:paraId="5ACA7CBD">
      <w:pPr>
        <w:pStyle w:val="172"/>
        <w:spacing w:before="0" w:after="0"/>
        <w:jc w:val="both"/>
      </w:pPr>
      <w:r>
        <w:rPr>
          <w:b/>
          <w:bCs/>
          <w:sz w:val="28"/>
          <w:szCs w:val="28"/>
        </w:rPr>
        <w:t xml:space="preserve">Согласовано        </w:t>
      </w:r>
      <w:r>
        <w:rPr>
          <w:b/>
          <w:bCs/>
          <w:sz w:val="24"/>
          <w:szCs w:val="24"/>
        </w:rPr>
        <w:t>__________________                   __________                _______________</w:t>
      </w:r>
    </w:p>
    <w:p w14:paraId="47ED49FD">
      <w:pPr>
        <w:pStyle w:val="172"/>
        <w:spacing w:before="0" w:after="0"/>
        <w:ind w:firstLine="567"/>
        <w:jc w:val="both"/>
      </w:pPr>
      <w:r>
        <w:rPr>
          <w:b/>
          <w:bCs/>
          <w:sz w:val="24"/>
          <w:szCs w:val="24"/>
        </w:rPr>
        <w:tab/>
      </w:r>
      <w:r>
        <w:rPr>
          <w:b/>
          <w:bCs/>
          <w:sz w:val="24"/>
          <w:szCs w:val="24"/>
        </w:rPr>
        <w:tab/>
      </w:r>
      <w:r>
        <w:rPr>
          <w:b/>
          <w:bCs/>
          <w:sz w:val="24"/>
          <w:szCs w:val="24"/>
        </w:rPr>
        <w:t xml:space="preserve">        </w:t>
      </w:r>
      <w:r>
        <w:rPr>
          <w:bCs/>
          <w:sz w:val="24"/>
          <w:szCs w:val="24"/>
        </w:rPr>
        <w:t>должность руководителя ОО              подпись</w:t>
      </w:r>
      <w:r>
        <w:rPr>
          <w:bCs/>
          <w:sz w:val="24"/>
          <w:szCs w:val="24"/>
        </w:rPr>
        <w:tab/>
      </w:r>
      <w:r>
        <w:rPr>
          <w:bCs/>
          <w:sz w:val="24"/>
          <w:szCs w:val="24"/>
        </w:rPr>
        <w:t xml:space="preserve"> инициалы, фамилия </w:t>
      </w:r>
    </w:p>
    <w:p w14:paraId="209D08E8">
      <w:pPr>
        <w:pStyle w:val="172"/>
        <w:spacing w:before="0" w:after="0"/>
        <w:rPr>
          <w:rStyle w:val="140"/>
          <w:sz w:val="28"/>
          <w:szCs w:val="28"/>
        </w:rPr>
      </w:pPr>
    </w:p>
    <w:p w14:paraId="2692D93C">
      <w:pPr>
        <w:spacing w:before="0" w:after="0" w:line="240" w:lineRule="auto"/>
        <w:ind w:firstLine="708"/>
      </w:pPr>
      <w:r>
        <w:rPr>
          <w:rFonts w:ascii="Times New Roman" w:hAnsi="Times New Roman" w:cs="Times New Roman"/>
          <w:sz w:val="28"/>
          <w:szCs w:val="28"/>
        </w:rPr>
        <w:t>МП</w:t>
      </w:r>
      <w:r>
        <w:br w:type="page"/>
      </w:r>
    </w:p>
    <w:p w14:paraId="6A87047F">
      <w:pPr>
        <w:spacing w:before="0" w:after="0" w:line="240" w:lineRule="auto"/>
        <w:contextualSpacing/>
        <w:jc w:val="center"/>
      </w:pPr>
      <w:r>
        <w:rPr>
          <w:rFonts w:ascii="Times New Roman" w:hAnsi="Times New Roman" w:cs="Times New Roman"/>
          <w:b/>
          <w:bCs/>
          <w:sz w:val="28"/>
          <w:szCs w:val="28"/>
        </w:rPr>
        <w:t>Примерный перечень материалов,</w:t>
      </w:r>
    </w:p>
    <w:p w14:paraId="23A00895">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52BED213">
      <w:pPr>
        <w:pStyle w:val="150"/>
        <w:ind w:left="0" w:firstLine="0"/>
        <w:jc w:val="center"/>
      </w:pPr>
      <w:r>
        <w:rPr>
          <w:rFonts w:ascii="Times New Roman" w:hAnsi="Times New Roman" w:cs="Times New Roman"/>
          <w:b/>
          <w:bCs/>
          <w:sz w:val="28"/>
          <w:szCs w:val="28"/>
        </w:rPr>
        <w:t>(для должности УЧИТЕЛЬ КОРРЕКЦИОННО-РАЗВИВАЮЩИХ ЗАНЯТИЙ)</w:t>
      </w:r>
    </w:p>
    <w:p w14:paraId="731CD281">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4F5CDEF6">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62D55615">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73D4FEF7">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2C1801F2">
            <w:pPr>
              <w:spacing w:before="0" w:after="0" w:line="240" w:lineRule="auto"/>
              <w:jc w:val="center"/>
            </w:pPr>
            <w:r>
              <w:rPr>
                <w:rFonts w:ascii="Times New Roman" w:hAnsi="Times New Roman" w:eastAsia="Times New Roman" w:cs="Times New Roman"/>
                <w:b/>
                <w:bCs/>
                <w:sz w:val="28"/>
                <w:szCs w:val="28"/>
                <w:lang w:eastAsia="ru-RU"/>
              </w:rPr>
              <w:t>Подтверждающие материалы</w:t>
            </w:r>
          </w:p>
        </w:tc>
      </w:tr>
      <w:tr w14:paraId="11A9BDE2">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6D1183FA">
            <w:pPr>
              <w:pStyle w:val="150"/>
              <w:numPr>
                <w:ilvl w:val="0"/>
                <w:numId w:val="43"/>
              </w:numPr>
              <w:tabs>
                <w:tab w:val="left" w:pos="812"/>
              </w:tabs>
              <w:ind w:left="24" w:firstLine="284"/>
              <w:jc w:val="center"/>
            </w:pPr>
            <w:r>
              <w:rPr>
                <w:rFonts w:ascii="Times New Roman" w:hAnsi="Times New Roman" w:cs="Times New Roman"/>
                <w:b/>
                <w:bCs/>
                <w:sz w:val="28"/>
                <w:szCs w:val="28"/>
              </w:rPr>
              <w:t>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2A3EB610">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53018A41">
            <w:pPr>
              <w:pStyle w:val="150"/>
              <w:numPr>
                <w:ilvl w:val="1"/>
                <w:numId w:val="43"/>
              </w:numPr>
              <w:tabs>
                <w:tab w:val="left" w:pos="842"/>
              </w:tabs>
              <w:ind w:left="0" w:firstLine="308"/>
            </w:pPr>
            <w:r>
              <w:rPr>
                <w:rFonts w:ascii="Times New Roman" w:hAnsi="Times New Roman" w:cs="Times New Roman"/>
                <w:sz w:val="28"/>
                <w:szCs w:val="28"/>
              </w:rPr>
              <w:t>Качество знаний обучающихся по результатам школьного мониторинга по итогам учебного года (за 3 года)</w:t>
            </w:r>
          </w:p>
        </w:tc>
        <w:tc>
          <w:tcPr>
            <w:tcW w:w="4087" w:type="dxa"/>
            <w:tcBorders>
              <w:top w:val="single" w:color="000000" w:sz="4" w:space="0"/>
              <w:left w:val="single" w:color="000000" w:sz="4" w:space="0"/>
              <w:bottom w:val="single" w:color="000000" w:sz="4" w:space="0"/>
              <w:right w:val="single" w:color="000000" w:sz="4" w:space="0"/>
            </w:tcBorders>
          </w:tcPr>
          <w:p w14:paraId="3612D95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или справка по итогам мониторинга</w:t>
            </w:r>
          </w:p>
        </w:tc>
      </w:tr>
      <w:tr w14:paraId="243B865A">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544864DA">
            <w:pPr>
              <w:pStyle w:val="150"/>
              <w:numPr>
                <w:ilvl w:val="1"/>
                <w:numId w:val="43"/>
              </w:numPr>
              <w:tabs>
                <w:tab w:val="left" w:pos="842"/>
              </w:tabs>
              <w:ind w:left="0" w:firstLine="308"/>
            </w:pPr>
            <w:r>
              <w:rPr>
                <w:rFonts w:ascii="Times New Roman" w:hAnsi="Times New Roman" w:cs="Times New Roman"/>
                <w:sz w:val="28"/>
                <w:szCs w:val="28"/>
              </w:rPr>
              <w:t>Качество знаний обучающихся по результатам независимых региональных или муниципальных тестирований, региональных диагностических работ (далее РДР), всероссийских проверочных работ. Результаты итоговой аттестации  обучающихся по адаптированным образовательным программам основного общего образования</w:t>
            </w:r>
          </w:p>
        </w:tc>
        <w:tc>
          <w:tcPr>
            <w:tcW w:w="4087" w:type="dxa"/>
            <w:tcBorders>
              <w:top w:val="single" w:color="000000" w:sz="4" w:space="0"/>
              <w:left w:val="single" w:color="000000" w:sz="4" w:space="0"/>
              <w:bottom w:val="single" w:color="000000" w:sz="4" w:space="0"/>
              <w:right w:val="single" w:color="000000" w:sz="4" w:space="0"/>
            </w:tcBorders>
          </w:tcPr>
          <w:p w14:paraId="17E4421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проведении тестирований, справка, заверенная руководителем</w:t>
            </w:r>
          </w:p>
        </w:tc>
      </w:tr>
      <w:tr w14:paraId="78330C7E">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03CBD1E2">
            <w:pPr>
              <w:pStyle w:val="150"/>
              <w:numPr>
                <w:ilvl w:val="1"/>
                <w:numId w:val="43"/>
              </w:numPr>
              <w:tabs>
                <w:tab w:val="left" w:pos="842"/>
              </w:tabs>
              <w:ind w:left="0" w:firstLine="308"/>
            </w:pPr>
            <w:r>
              <w:rPr>
                <w:rFonts w:ascii="Times New Roman" w:hAnsi="Times New Roman" w:cs="Times New Roman"/>
                <w:sz w:val="28"/>
                <w:szCs w:val="28"/>
              </w:rPr>
              <w:t>Дополнительные параметры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49A1D805">
            <w:pPr>
              <w:snapToGrid w:val="0"/>
              <w:spacing w:before="0" w:after="0" w:line="240" w:lineRule="auto"/>
              <w:rPr>
                <w:rFonts w:ascii="Times New Roman" w:hAnsi="Times New Roman" w:eastAsia="Times New Roman" w:cs="Times New Roman"/>
                <w:sz w:val="28"/>
                <w:szCs w:val="28"/>
                <w:lang w:eastAsia="ru-RU"/>
              </w:rPr>
            </w:pPr>
          </w:p>
        </w:tc>
      </w:tr>
      <w:tr w14:paraId="151F7335">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6EDC9016">
            <w:pPr>
              <w:pStyle w:val="150"/>
              <w:numPr>
                <w:ilvl w:val="0"/>
                <w:numId w:val="43"/>
              </w:numPr>
              <w:tabs>
                <w:tab w:val="left" w:pos="733"/>
              </w:tabs>
              <w:ind w:left="24" w:firstLine="284"/>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026BD5F5">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44A18782">
            <w:pPr>
              <w:pStyle w:val="150"/>
              <w:numPr>
                <w:ilvl w:val="1"/>
                <w:numId w:val="43"/>
              </w:numPr>
              <w:tabs>
                <w:tab w:val="left" w:pos="812"/>
              </w:tabs>
              <w:ind w:left="24" w:firstLine="284"/>
              <w:rPr>
                <w:rFonts w:ascii="Times New Roman" w:hAnsi="Times New Roman" w:cs="Times New Roman"/>
                <w:sz w:val="28"/>
                <w:szCs w:val="28"/>
              </w:rPr>
            </w:pPr>
            <w:r>
              <w:rPr>
                <w:rFonts w:ascii="Times New Roman" w:hAnsi="Times New Roman" w:cs="Times New Roman"/>
                <w:sz w:val="28"/>
                <w:szCs w:val="28"/>
              </w:rPr>
              <w:t>Результаты участия обучающихся в олимпиадах, конкурсах, фестивалях различных уровней</w:t>
            </w:r>
          </w:p>
        </w:tc>
        <w:tc>
          <w:tcPr>
            <w:tcW w:w="4087" w:type="dxa"/>
            <w:tcBorders>
              <w:top w:val="single" w:color="000000" w:sz="4" w:space="0"/>
              <w:left w:val="single" w:color="000000" w:sz="4" w:space="0"/>
              <w:bottom w:val="single" w:color="000000" w:sz="4" w:space="0"/>
              <w:right w:val="single" w:color="000000" w:sz="4" w:space="0"/>
            </w:tcBorders>
          </w:tcPr>
          <w:p w14:paraId="7720547F">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Грамоты, дипломы, сертификаты, свидетельства, удостоверения, программы мероприятий</w:t>
            </w:r>
          </w:p>
        </w:tc>
      </w:tr>
      <w:tr w14:paraId="6BDCEE6C">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23D92D83">
            <w:pPr>
              <w:pStyle w:val="150"/>
              <w:numPr>
                <w:ilvl w:val="1"/>
                <w:numId w:val="43"/>
              </w:numPr>
              <w:tabs>
                <w:tab w:val="left" w:pos="812"/>
              </w:tabs>
              <w:ind w:left="24" w:firstLine="284"/>
            </w:pPr>
            <w:r>
              <w:rPr>
                <w:rFonts w:ascii="Times New Roman" w:hAnsi="Times New Roman" w:cs="Times New Roman"/>
                <w:sz w:val="28"/>
                <w:szCs w:val="28"/>
              </w:rPr>
              <w:t>Результаты участия обучающихся в учебно-исследовательской, проектной деятельности</w:t>
            </w:r>
          </w:p>
        </w:tc>
        <w:tc>
          <w:tcPr>
            <w:tcW w:w="4087" w:type="dxa"/>
            <w:tcBorders>
              <w:top w:val="single" w:color="000000" w:sz="4" w:space="0"/>
              <w:left w:val="single" w:color="000000" w:sz="4" w:space="0"/>
              <w:bottom w:val="single" w:color="000000" w:sz="4" w:space="0"/>
              <w:right w:val="single" w:color="000000" w:sz="4" w:space="0"/>
            </w:tcBorders>
          </w:tcPr>
          <w:p w14:paraId="0DC33A8A">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Грамоты, дипломы, сертификаты, свидетельства, удостоверения, программы мероприятий</w:t>
            </w:r>
          </w:p>
        </w:tc>
      </w:tr>
      <w:tr w14:paraId="637B4909">
        <w:tblPrEx>
          <w:tblCellMar>
            <w:top w:w="0" w:type="dxa"/>
            <w:left w:w="108" w:type="dxa"/>
            <w:bottom w:w="0" w:type="dxa"/>
            <w:right w:w="108" w:type="dxa"/>
          </w:tblCellMar>
        </w:tblPrEx>
        <w:trPr>
          <w:trHeight w:val="546" w:hRule="atLeast"/>
        </w:trPr>
        <w:tc>
          <w:tcPr>
            <w:tcW w:w="5550" w:type="dxa"/>
            <w:tcBorders>
              <w:top w:val="single" w:color="000000" w:sz="4" w:space="0"/>
              <w:left w:val="single" w:color="000000" w:sz="4" w:space="0"/>
              <w:bottom w:val="single" w:color="000000" w:sz="4" w:space="0"/>
              <w:right w:val="single" w:color="000000" w:sz="4" w:space="0"/>
            </w:tcBorders>
          </w:tcPr>
          <w:p w14:paraId="32EBA404">
            <w:pPr>
              <w:pStyle w:val="150"/>
              <w:numPr>
                <w:ilvl w:val="1"/>
                <w:numId w:val="43"/>
              </w:numPr>
              <w:tabs>
                <w:tab w:val="left" w:pos="812"/>
              </w:tabs>
              <w:ind w:left="24" w:firstLine="284"/>
              <w:rPr>
                <w:rFonts w:ascii="Times New Roman" w:hAnsi="Times New Roman" w:cs="Times New Roman"/>
                <w:sz w:val="28"/>
                <w:szCs w:val="28"/>
              </w:rPr>
            </w:pPr>
            <w:r>
              <w:rPr>
                <w:rFonts w:ascii="Times New Roman" w:hAnsi="Times New Roman" w:cs="Times New Roman"/>
                <w:sz w:val="28"/>
                <w:szCs w:val="28"/>
              </w:rPr>
              <w:t>Дополнительные показатели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03582F3F">
            <w:pPr>
              <w:snapToGrid w:val="0"/>
              <w:spacing w:before="0" w:after="0" w:line="240" w:lineRule="auto"/>
              <w:jc w:val="both"/>
              <w:rPr>
                <w:rFonts w:ascii="Times New Roman" w:hAnsi="Times New Roman" w:eastAsia="Times New Roman" w:cs="Times New Roman"/>
                <w:sz w:val="28"/>
                <w:szCs w:val="28"/>
                <w:lang w:eastAsia="ru-RU"/>
              </w:rPr>
            </w:pPr>
          </w:p>
        </w:tc>
      </w:tr>
      <w:tr w14:paraId="2E99B28B">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F966713">
            <w:pPr>
              <w:pStyle w:val="150"/>
              <w:numPr>
                <w:ilvl w:val="0"/>
                <w:numId w:val="43"/>
              </w:numPr>
              <w:tabs>
                <w:tab w:val="left" w:pos="692"/>
              </w:tabs>
              <w:ind w:left="24" w:firstLine="284"/>
              <w:jc w:val="cente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 (</w:t>
            </w:r>
            <w:r>
              <w:rPr>
                <w:rFonts w:ascii="Times New Roman" w:hAnsi="Times New Roman" w:cs="Times New Roman"/>
                <w:b/>
                <w:bCs/>
                <w:i/>
                <w:iCs/>
                <w:sz w:val="28"/>
                <w:szCs w:val="28"/>
              </w:rPr>
              <w:t>продуктивного использования новых образовательных технологий – для высшей категории</w:t>
            </w:r>
            <w:r>
              <w:rPr>
                <w:rFonts w:ascii="Times New Roman" w:hAnsi="Times New Roman" w:cs="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cs="Times New Roman"/>
                <w:b/>
                <w:bCs/>
                <w:i/>
                <w:iCs/>
                <w:sz w:val="28"/>
                <w:szCs w:val="28"/>
              </w:rPr>
              <w:t>в том числе экспериментальной и инновационной – для высшей категории</w:t>
            </w:r>
            <w:r>
              <w:rPr>
                <w:rFonts w:ascii="Times New Roman" w:hAnsi="Times New Roman" w:cs="Times New Roman"/>
                <w:b/>
                <w:bCs/>
                <w:sz w:val="28"/>
                <w:szCs w:val="28"/>
              </w:rPr>
              <w:t>)</w:t>
            </w:r>
          </w:p>
        </w:tc>
      </w:tr>
      <w:tr w14:paraId="0F02F529">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18009761">
            <w:pPr>
              <w:pStyle w:val="150"/>
              <w:numPr>
                <w:ilvl w:val="1"/>
                <w:numId w:val="44"/>
              </w:numPr>
              <w:tabs>
                <w:tab w:val="left" w:pos="875"/>
              </w:tabs>
              <w:ind w:left="24" w:firstLine="284"/>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52F4209A">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7E473B82">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0E7D53AB">
            <w:pPr>
              <w:pStyle w:val="150"/>
              <w:numPr>
                <w:ilvl w:val="1"/>
                <w:numId w:val="44"/>
              </w:numPr>
              <w:tabs>
                <w:tab w:val="left" w:pos="875"/>
              </w:tabs>
              <w:ind w:left="24" w:firstLine="284"/>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5135EDCC">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4C33D425">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659DA4AE">
            <w:pPr>
              <w:pStyle w:val="150"/>
              <w:numPr>
                <w:ilvl w:val="1"/>
                <w:numId w:val="45"/>
              </w:numPr>
              <w:tabs>
                <w:tab w:val="left" w:pos="875"/>
              </w:tabs>
              <w:ind w:left="24" w:firstLine="284"/>
              <w:rPr>
                <w:rFonts w:ascii="Times New Roman" w:hAnsi="Times New Roman" w:cs="Times New Roman"/>
                <w:sz w:val="28"/>
                <w:szCs w:val="28"/>
              </w:rPr>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68BB9C5B">
            <w:pPr>
              <w:spacing w:before="0" w:after="0" w:line="240" w:lineRule="auto"/>
              <w:jc w:val="both"/>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57751C5B">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17A5CFE1">
            <w:pPr>
              <w:pStyle w:val="150"/>
              <w:numPr>
                <w:ilvl w:val="1"/>
                <w:numId w:val="45"/>
              </w:numPr>
              <w:tabs>
                <w:tab w:val="left" w:pos="875"/>
              </w:tabs>
              <w:ind w:left="24" w:firstLine="284"/>
            </w:pPr>
            <w:r>
              <w:rPr>
                <w:rFonts w:ascii="Times New Roman" w:hAnsi="Times New Roman" w:cs="Times New Roman"/>
                <w:sz w:val="28"/>
                <w:szCs w:val="28"/>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cs="Times New Roman"/>
                <w:bCs/>
                <w:sz w:val="28"/>
                <w:szCs w:val="28"/>
              </w:rPr>
              <w:t xml:space="preserve"> </w:t>
            </w:r>
            <w:r>
              <w:rPr>
                <w:rFonts w:ascii="Times New Roman" w:hAnsi="Times New Roman" w:cs="Times New Roman"/>
                <w:sz w:val="28"/>
                <w:szCs w:val="28"/>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01476566">
            <w:pPr>
              <w:spacing w:before="0" w:after="0" w:line="240" w:lineRule="auto"/>
              <w:jc w:val="both"/>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0F9DF10A">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79ED8F1D">
            <w:pPr>
              <w:pStyle w:val="150"/>
              <w:numPr>
                <w:ilvl w:val="0"/>
                <w:numId w:val="45"/>
              </w:numPr>
              <w:tabs>
                <w:tab w:val="left" w:pos="692"/>
              </w:tabs>
              <w:ind w:left="0" w:firstLine="308"/>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6E929DF1">
        <w:tblPrEx>
          <w:tblCellMar>
            <w:top w:w="0" w:type="dxa"/>
            <w:left w:w="108" w:type="dxa"/>
            <w:bottom w:w="0" w:type="dxa"/>
            <w:right w:w="108" w:type="dxa"/>
          </w:tblCellMar>
        </w:tblPrEx>
        <w:trPr>
          <w:trHeight w:val="1863" w:hRule="atLeast"/>
        </w:trPr>
        <w:tc>
          <w:tcPr>
            <w:tcW w:w="5550" w:type="dxa"/>
            <w:tcBorders>
              <w:top w:val="single" w:color="000000" w:sz="4" w:space="0"/>
              <w:left w:val="single" w:color="000000" w:sz="4" w:space="0"/>
              <w:bottom w:val="single" w:color="000000" w:sz="4" w:space="0"/>
              <w:right w:val="single" w:color="000000" w:sz="4" w:space="0"/>
            </w:tcBorders>
          </w:tcPr>
          <w:p w14:paraId="345B7609">
            <w:pPr>
              <w:pStyle w:val="150"/>
              <w:numPr>
                <w:ilvl w:val="1"/>
                <w:numId w:val="46"/>
              </w:numPr>
              <w:tabs>
                <w:tab w:val="left" w:pos="812"/>
              </w:tabs>
              <w:ind w:left="24" w:firstLine="284"/>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22A3AAF5">
            <w:pPr>
              <w:spacing w:before="0" w:after="0" w:line="240" w:lineRule="auto"/>
              <w:jc w:val="both"/>
            </w:pPr>
            <w:r>
              <w:rPr>
                <w:rFonts w:ascii="Times New Roman" w:hAnsi="Times New Roman" w:eastAsia="Times New Roman" w:cs="Times New Roman"/>
                <w:sz w:val="28"/>
                <w:szCs w:val="28"/>
                <w:lang w:eastAsia="ru-RU"/>
              </w:rPr>
              <w:t xml:space="preserve">Приказ о составе творческих и рабочих групп, общественно-педагогических сообществ </w:t>
            </w:r>
          </w:p>
        </w:tc>
      </w:tr>
      <w:tr w14:paraId="523714C3">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544D79B0">
            <w:pPr>
              <w:pStyle w:val="150"/>
              <w:numPr>
                <w:ilvl w:val="1"/>
                <w:numId w:val="46"/>
              </w:numPr>
              <w:tabs>
                <w:tab w:val="left" w:pos="812"/>
              </w:tabs>
              <w:ind w:left="24" w:firstLine="284"/>
              <w:rPr>
                <w:rFonts w:ascii="Times New Roman" w:hAnsi="Times New Roman" w:cs="Times New Roman"/>
                <w:sz w:val="28"/>
                <w:szCs w:val="28"/>
              </w:rPr>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6D0302C5">
            <w:pPr>
              <w:spacing w:before="0" w:after="0" w:line="240" w:lineRule="auto"/>
              <w:jc w:val="both"/>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0CF6B60A">
        <w:tblPrEx>
          <w:tblCellMar>
            <w:top w:w="0" w:type="dxa"/>
            <w:left w:w="108" w:type="dxa"/>
            <w:bottom w:w="0" w:type="dxa"/>
            <w:right w:w="108" w:type="dxa"/>
          </w:tblCellMar>
        </w:tblPrEx>
        <w:trPr>
          <w:trHeight w:val="546" w:hRule="atLeast"/>
        </w:trPr>
        <w:tc>
          <w:tcPr>
            <w:tcW w:w="5550" w:type="dxa"/>
            <w:tcBorders>
              <w:top w:val="single" w:color="000000" w:sz="4" w:space="0"/>
              <w:left w:val="single" w:color="000000" w:sz="4" w:space="0"/>
              <w:bottom w:val="single" w:color="000000" w:sz="4" w:space="0"/>
              <w:right w:val="single" w:color="000000" w:sz="4" w:space="0"/>
            </w:tcBorders>
          </w:tcPr>
          <w:p w14:paraId="7F3819CF">
            <w:pPr>
              <w:pStyle w:val="150"/>
              <w:numPr>
                <w:ilvl w:val="1"/>
                <w:numId w:val="45"/>
              </w:numPr>
              <w:tabs>
                <w:tab w:val="left" w:pos="812"/>
              </w:tabs>
              <w:ind w:left="24" w:firstLine="284"/>
              <w:rPr>
                <w:rFonts w:ascii="Times New Roman" w:hAnsi="Times New Roman" w:cs="Times New Roman"/>
                <w:sz w:val="28"/>
                <w:szCs w:val="28"/>
              </w:rPr>
            </w:pPr>
            <w:r>
              <w:rPr>
                <w:rFonts w:ascii="Times New Roman" w:hAnsi="Times New Roman" w:cs="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72C98109">
            <w:pPr>
              <w:spacing w:before="0" w:after="0" w:line="240" w:lineRule="auto"/>
              <w:jc w:val="both"/>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7FFF3FE0">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7D3B420A">
            <w:pPr>
              <w:pStyle w:val="150"/>
              <w:numPr>
                <w:ilvl w:val="0"/>
                <w:numId w:val="45"/>
              </w:numPr>
              <w:tabs>
                <w:tab w:val="left" w:pos="662"/>
              </w:tabs>
              <w:ind w:left="0" w:firstLine="308"/>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5A099682">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1B1D2C08">
            <w:pPr>
              <w:pStyle w:val="150"/>
              <w:numPr>
                <w:ilvl w:val="1"/>
                <w:numId w:val="47"/>
              </w:numPr>
              <w:tabs>
                <w:tab w:val="left" w:pos="842"/>
              </w:tabs>
              <w:ind w:left="24" w:firstLine="284"/>
              <w:rPr>
                <w:rFonts w:ascii="Times New Roman" w:hAnsi="Times New Roman" w:cs="Times New Roman"/>
                <w:sz w:val="28"/>
                <w:szCs w:val="28"/>
              </w:rPr>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229EF9D3">
            <w:pPr>
              <w:spacing w:before="0" w:after="0" w:line="240" w:lineRule="auto"/>
              <w:jc w:val="both"/>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77D4777E">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3CC5FA9A">
            <w:pPr>
              <w:pStyle w:val="150"/>
              <w:numPr>
                <w:ilvl w:val="1"/>
                <w:numId w:val="47"/>
              </w:numPr>
              <w:tabs>
                <w:tab w:val="left" w:pos="842"/>
              </w:tabs>
              <w:ind w:left="24" w:firstLine="284"/>
              <w:rPr>
                <w:rFonts w:ascii="Times New Roman" w:hAnsi="Times New Roman" w:cs="Times New Roman"/>
                <w:sz w:val="28"/>
                <w:szCs w:val="28"/>
              </w:rPr>
            </w:pPr>
            <w:r>
              <w:rPr>
                <w:rFonts w:ascii="Times New Roman" w:hAnsi="Times New Roman" w:cs="Times New Roman"/>
                <w:sz w:val="28"/>
                <w:szCs w:val="28"/>
              </w:rPr>
              <w:t>Организация учителем внеурочной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6BDD38F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39D7E0F4">
        <w:tblPrEx>
          <w:tblCellMar>
            <w:top w:w="0" w:type="dxa"/>
            <w:left w:w="108" w:type="dxa"/>
            <w:bottom w:w="0" w:type="dxa"/>
            <w:right w:w="108" w:type="dxa"/>
          </w:tblCellMar>
        </w:tblPrEx>
        <w:trPr>
          <w:trHeight w:val="365"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E1406">
            <w:pPr>
              <w:pStyle w:val="150"/>
              <w:numPr>
                <w:ilvl w:val="0"/>
                <w:numId w:val="45"/>
              </w:numPr>
              <w:tabs>
                <w:tab w:val="left" w:pos="733"/>
              </w:tabs>
              <w:ind w:left="24" w:firstLine="284"/>
              <w:jc w:val="center"/>
              <w:rPr>
                <w:rFonts w:ascii="Times New Roman" w:hAnsi="Times New Roman" w:cs="Times New Roman"/>
                <w:b/>
                <w:bCs/>
                <w:sz w:val="28"/>
                <w:szCs w:val="28"/>
              </w:rPr>
            </w:pPr>
            <w:r>
              <w:rPr>
                <w:rFonts w:ascii="Times New Roman" w:hAnsi="Times New Roman" w:cs="Times New Roman"/>
                <w:b/>
                <w:bCs/>
                <w:sz w:val="28"/>
                <w:szCs w:val="28"/>
              </w:rPr>
              <w:t>Показатели профессионального самосовершенствования</w:t>
            </w:r>
          </w:p>
        </w:tc>
      </w:tr>
      <w:tr w14:paraId="3D690C0E">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15A66DF9">
            <w:pPr>
              <w:pStyle w:val="150"/>
              <w:numPr>
                <w:ilvl w:val="1"/>
                <w:numId w:val="48"/>
              </w:numPr>
              <w:tabs>
                <w:tab w:val="left" w:pos="875"/>
              </w:tabs>
              <w:ind w:left="0" w:firstLine="308"/>
            </w:pPr>
            <w:r>
              <w:rPr>
                <w:rFonts w:ascii="Times New Roman" w:hAnsi="Times New Roman" w:cs="Times New Roman"/>
                <w:sz w:val="28"/>
                <w:szCs w:val="28"/>
              </w:rPr>
              <w:t>Результаты личного обучения учителя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4D0AAA2F">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40815FA3">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42716CAC">
            <w:pPr>
              <w:pStyle w:val="150"/>
              <w:numPr>
                <w:ilvl w:val="1"/>
                <w:numId w:val="49"/>
              </w:numPr>
              <w:tabs>
                <w:tab w:val="left" w:pos="875"/>
              </w:tabs>
              <w:ind w:left="0" w:firstLine="308"/>
              <w:rPr>
                <w:rFonts w:ascii="Times New Roman" w:hAnsi="Times New Roman" w:cs="Times New Roman"/>
                <w:sz w:val="28"/>
                <w:szCs w:val="28"/>
              </w:rPr>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5C9A2A7E">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0510508F">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22579D36">
            <w:pPr>
              <w:pStyle w:val="150"/>
              <w:numPr>
                <w:ilvl w:val="1"/>
                <w:numId w:val="45"/>
              </w:numPr>
              <w:tabs>
                <w:tab w:val="left" w:pos="875"/>
              </w:tabs>
              <w:ind w:left="0" w:firstLine="308"/>
              <w:rPr>
                <w:rFonts w:ascii="Times New Roman" w:hAnsi="Times New Roman" w:cs="Times New Roman"/>
                <w:sz w:val="28"/>
                <w:szCs w:val="28"/>
              </w:rPr>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40FD721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61E31310">
      <w:pPr>
        <w:spacing w:before="0" w:after="0" w:line="240" w:lineRule="auto"/>
        <w:rPr>
          <w:rFonts w:ascii="Times New Roman" w:hAnsi="Times New Roman" w:cs="Times New Roman"/>
          <w:sz w:val="28"/>
          <w:szCs w:val="28"/>
        </w:rPr>
      </w:pPr>
    </w:p>
    <w:p w14:paraId="4B007CB7">
      <w:pPr>
        <w:spacing w:before="0" w:after="0" w:line="240" w:lineRule="auto"/>
        <w:contextualSpacing/>
        <w:jc w:val="both"/>
        <w:rPr>
          <w:rFonts w:ascii="Times New Roman" w:hAnsi="Times New Roman" w:cs="Times New Roman"/>
          <w:sz w:val="28"/>
          <w:szCs w:val="28"/>
        </w:rPr>
      </w:pPr>
    </w:p>
    <w:p w14:paraId="47A68524">
      <w:pPr>
        <w:spacing w:before="0" w:after="0" w:line="240" w:lineRule="auto"/>
        <w:contextualSpacing/>
        <w:jc w:val="both"/>
        <w:rPr>
          <w:rFonts w:ascii="Times New Roman" w:hAnsi="Times New Roman" w:cs="Times New Roman"/>
          <w:sz w:val="28"/>
          <w:szCs w:val="28"/>
        </w:rPr>
      </w:pPr>
    </w:p>
    <w:p w14:paraId="6DA1522B">
      <w:pPr>
        <w:spacing w:before="0" w:after="0" w:line="240" w:lineRule="auto"/>
        <w:contextualSpacing/>
        <w:jc w:val="both"/>
        <w:rPr>
          <w:rFonts w:ascii="Times New Roman" w:hAnsi="Times New Roman" w:cs="Times New Roman"/>
          <w:sz w:val="28"/>
          <w:szCs w:val="28"/>
        </w:rPr>
      </w:pPr>
    </w:p>
    <w:p w14:paraId="01A11C5A">
      <w:pPr>
        <w:spacing w:before="0" w:after="0" w:line="240" w:lineRule="auto"/>
        <w:contextualSpacing/>
        <w:jc w:val="both"/>
        <w:rPr>
          <w:rFonts w:ascii="Times New Roman" w:hAnsi="Times New Roman" w:cs="Times New Roman"/>
          <w:sz w:val="28"/>
          <w:szCs w:val="28"/>
        </w:rPr>
      </w:pPr>
    </w:p>
    <w:p w14:paraId="55C36F75">
      <w:pPr>
        <w:spacing w:before="0" w:after="0" w:line="240" w:lineRule="auto"/>
        <w:contextualSpacing/>
        <w:jc w:val="both"/>
        <w:rPr>
          <w:rFonts w:ascii="Times New Roman" w:hAnsi="Times New Roman" w:cs="Times New Roman"/>
          <w:sz w:val="28"/>
          <w:szCs w:val="28"/>
        </w:rPr>
      </w:pPr>
    </w:p>
    <w:p w14:paraId="76534A24">
      <w:pPr>
        <w:spacing w:before="0" w:after="0" w:line="240" w:lineRule="auto"/>
        <w:contextualSpacing/>
        <w:jc w:val="both"/>
        <w:rPr>
          <w:rFonts w:ascii="Times New Roman" w:hAnsi="Times New Roman" w:cs="Times New Roman"/>
          <w:sz w:val="28"/>
          <w:szCs w:val="28"/>
        </w:rPr>
      </w:pPr>
    </w:p>
    <w:p w14:paraId="2B1F56DC">
      <w:pPr>
        <w:spacing w:before="0" w:after="0" w:line="240" w:lineRule="auto"/>
        <w:contextualSpacing/>
        <w:jc w:val="both"/>
        <w:rPr>
          <w:rFonts w:ascii="Times New Roman" w:hAnsi="Times New Roman" w:cs="Times New Roman"/>
          <w:sz w:val="28"/>
          <w:szCs w:val="28"/>
        </w:rPr>
      </w:pPr>
    </w:p>
    <w:p w14:paraId="49498392">
      <w:pPr>
        <w:spacing w:before="0" w:after="0" w:line="240" w:lineRule="auto"/>
        <w:contextualSpacing/>
        <w:jc w:val="both"/>
        <w:rPr>
          <w:rFonts w:ascii="Times New Roman" w:hAnsi="Times New Roman" w:cs="Times New Roman"/>
          <w:sz w:val="28"/>
          <w:szCs w:val="28"/>
        </w:rPr>
      </w:pPr>
    </w:p>
    <w:p w14:paraId="63C91C8F">
      <w:pPr>
        <w:spacing w:before="0" w:after="0" w:line="240" w:lineRule="auto"/>
        <w:contextualSpacing/>
        <w:jc w:val="both"/>
        <w:rPr>
          <w:rFonts w:ascii="Times New Roman" w:hAnsi="Times New Roman" w:cs="Times New Roman"/>
          <w:sz w:val="28"/>
          <w:szCs w:val="28"/>
        </w:rPr>
      </w:pPr>
    </w:p>
    <w:p w14:paraId="48E405D5">
      <w:pPr>
        <w:spacing w:before="0" w:after="0" w:line="240" w:lineRule="auto"/>
        <w:contextualSpacing/>
        <w:jc w:val="both"/>
        <w:rPr>
          <w:rFonts w:ascii="Times New Roman" w:hAnsi="Times New Roman" w:cs="Times New Roman"/>
          <w:sz w:val="28"/>
          <w:szCs w:val="28"/>
        </w:rPr>
      </w:pPr>
    </w:p>
    <w:p w14:paraId="28BDF8D5">
      <w:pPr>
        <w:spacing w:before="0" w:after="0" w:line="240" w:lineRule="auto"/>
        <w:contextualSpacing/>
        <w:jc w:val="both"/>
        <w:rPr>
          <w:rFonts w:ascii="Times New Roman" w:hAnsi="Times New Roman" w:cs="Times New Roman"/>
          <w:sz w:val="28"/>
          <w:szCs w:val="28"/>
        </w:rPr>
      </w:pPr>
    </w:p>
    <w:p w14:paraId="0793AC5A">
      <w:pPr>
        <w:spacing w:before="0" w:after="0" w:line="240" w:lineRule="auto"/>
        <w:contextualSpacing/>
        <w:jc w:val="both"/>
        <w:rPr>
          <w:rFonts w:ascii="Times New Roman" w:hAnsi="Times New Roman" w:cs="Times New Roman"/>
          <w:sz w:val="28"/>
          <w:szCs w:val="28"/>
        </w:rPr>
      </w:pPr>
    </w:p>
    <w:p w14:paraId="62D3F548">
      <w:pPr>
        <w:spacing w:before="0" w:after="0" w:line="240" w:lineRule="auto"/>
        <w:contextualSpacing/>
        <w:jc w:val="both"/>
        <w:rPr>
          <w:rFonts w:ascii="Times New Roman" w:hAnsi="Times New Roman" w:cs="Times New Roman"/>
          <w:sz w:val="28"/>
          <w:szCs w:val="28"/>
        </w:rPr>
      </w:pPr>
    </w:p>
    <w:p w14:paraId="70883473">
      <w:pPr>
        <w:spacing w:before="0" w:after="0" w:line="240" w:lineRule="auto"/>
        <w:contextualSpacing/>
        <w:jc w:val="both"/>
        <w:rPr>
          <w:rFonts w:ascii="Times New Roman" w:hAnsi="Times New Roman" w:cs="Times New Roman"/>
          <w:sz w:val="28"/>
          <w:szCs w:val="28"/>
        </w:rPr>
      </w:pPr>
    </w:p>
    <w:p w14:paraId="16FBDC33">
      <w:pPr>
        <w:spacing w:before="0" w:after="0" w:line="240" w:lineRule="auto"/>
        <w:contextualSpacing/>
        <w:jc w:val="both"/>
        <w:rPr>
          <w:rFonts w:ascii="Times New Roman" w:hAnsi="Times New Roman" w:cs="Times New Roman"/>
          <w:sz w:val="28"/>
          <w:szCs w:val="28"/>
        </w:rPr>
      </w:pPr>
    </w:p>
    <w:p w14:paraId="0921C5D9">
      <w:pPr>
        <w:spacing w:before="0" w:after="0" w:line="240" w:lineRule="auto"/>
        <w:contextualSpacing/>
        <w:jc w:val="both"/>
        <w:rPr>
          <w:rFonts w:ascii="Times New Roman" w:hAnsi="Times New Roman" w:cs="Times New Roman"/>
          <w:sz w:val="28"/>
          <w:szCs w:val="28"/>
        </w:rPr>
      </w:pPr>
    </w:p>
    <w:p w14:paraId="5B835CA4">
      <w:pPr>
        <w:spacing w:before="0" w:after="0" w:line="240" w:lineRule="auto"/>
        <w:contextualSpacing/>
        <w:jc w:val="both"/>
        <w:rPr>
          <w:rFonts w:ascii="Times New Roman" w:hAnsi="Times New Roman" w:cs="Times New Roman"/>
          <w:sz w:val="28"/>
          <w:szCs w:val="28"/>
        </w:rPr>
      </w:pPr>
    </w:p>
    <w:p w14:paraId="00DC4632">
      <w:pPr>
        <w:spacing w:before="0" w:after="0" w:line="240" w:lineRule="auto"/>
        <w:contextualSpacing/>
        <w:jc w:val="both"/>
        <w:rPr>
          <w:rFonts w:ascii="Times New Roman" w:hAnsi="Times New Roman" w:cs="Times New Roman"/>
          <w:sz w:val="28"/>
          <w:szCs w:val="28"/>
        </w:rPr>
      </w:pPr>
    </w:p>
    <w:p w14:paraId="68C87E8D">
      <w:pPr>
        <w:spacing w:before="0" w:after="0" w:line="240" w:lineRule="auto"/>
        <w:contextualSpacing/>
        <w:jc w:val="both"/>
        <w:rPr>
          <w:rFonts w:ascii="Times New Roman" w:hAnsi="Times New Roman" w:cs="Times New Roman"/>
          <w:sz w:val="28"/>
          <w:szCs w:val="28"/>
        </w:rPr>
      </w:pPr>
    </w:p>
    <w:p w14:paraId="3E0CB16B">
      <w:pPr>
        <w:spacing w:before="0" w:after="0" w:line="240" w:lineRule="auto"/>
        <w:contextualSpacing/>
        <w:jc w:val="both"/>
        <w:rPr>
          <w:rFonts w:ascii="Times New Roman" w:hAnsi="Times New Roman" w:cs="Times New Roman"/>
          <w:sz w:val="28"/>
          <w:szCs w:val="28"/>
        </w:rPr>
      </w:pPr>
    </w:p>
    <w:p w14:paraId="4FC36229">
      <w:pPr>
        <w:spacing w:before="0" w:after="0" w:line="240" w:lineRule="auto"/>
        <w:contextualSpacing/>
        <w:jc w:val="both"/>
        <w:rPr>
          <w:rFonts w:ascii="Times New Roman" w:hAnsi="Times New Roman" w:cs="Times New Roman"/>
          <w:sz w:val="28"/>
          <w:szCs w:val="28"/>
        </w:rPr>
      </w:pPr>
    </w:p>
    <w:p w14:paraId="59029D73">
      <w:pPr>
        <w:spacing w:before="0" w:after="0" w:line="240" w:lineRule="auto"/>
        <w:contextualSpacing/>
        <w:jc w:val="both"/>
        <w:rPr>
          <w:rFonts w:ascii="Times New Roman" w:hAnsi="Times New Roman" w:cs="Times New Roman"/>
          <w:sz w:val="28"/>
          <w:szCs w:val="28"/>
        </w:rPr>
      </w:pPr>
    </w:p>
    <w:p w14:paraId="2BC9E805">
      <w:pPr>
        <w:spacing w:before="0" w:after="0" w:line="240" w:lineRule="auto"/>
        <w:contextualSpacing/>
        <w:jc w:val="both"/>
        <w:rPr>
          <w:rFonts w:ascii="Times New Roman" w:hAnsi="Times New Roman" w:cs="Times New Roman"/>
          <w:sz w:val="28"/>
          <w:szCs w:val="28"/>
        </w:rPr>
      </w:pPr>
    </w:p>
    <w:p w14:paraId="4E37E542">
      <w:pPr>
        <w:pStyle w:val="3"/>
        <w:spacing w:before="0" w:after="0" w:line="240" w:lineRule="auto"/>
        <w:jc w:val="center"/>
      </w:pPr>
      <w:bookmarkStart w:id="24" w:name="__RefHeading___Toc169774723"/>
      <w:bookmarkEnd w:id="24"/>
      <w:r>
        <w:rPr>
          <w:rFonts w:ascii="Times New Roman" w:hAnsi="Times New Roman" w:cs="Times New Roman"/>
          <w:i w:val="0"/>
        </w:rPr>
        <w:t>ВОСПИТАТЕЛЬ ИНТЕРНАТА</w:t>
      </w:r>
    </w:p>
    <w:p w14:paraId="1B8CC4F3">
      <w:pPr>
        <w:spacing w:before="0" w:after="0" w:line="240" w:lineRule="auto"/>
        <w:contextualSpacing/>
        <w:jc w:val="both"/>
        <w:rPr>
          <w:rFonts w:ascii="Times New Roman" w:hAnsi="Times New Roman" w:cs="Times New Roman"/>
          <w:i/>
          <w:sz w:val="28"/>
          <w:szCs w:val="28"/>
        </w:rPr>
      </w:pPr>
    </w:p>
    <w:p w14:paraId="23C8B7F6">
      <w:pPr>
        <w:pStyle w:val="172"/>
        <w:spacing w:before="0" w:after="0"/>
      </w:pPr>
      <w:r>
        <w:rPr>
          <w:rStyle w:val="140"/>
          <w:b/>
          <w:bCs/>
          <w:sz w:val="28"/>
          <w:szCs w:val="28"/>
        </w:rPr>
        <w:t xml:space="preserve">Сведения </w:t>
      </w:r>
    </w:p>
    <w:p w14:paraId="1589C2F6">
      <w:pPr>
        <w:pStyle w:val="172"/>
        <w:spacing w:before="0" w:after="0"/>
      </w:pPr>
      <w:r>
        <w:rPr>
          <w:rStyle w:val="140"/>
          <w:b/>
          <w:bCs/>
          <w:sz w:val="28"/>
          <w:szCs w:val="28"/>
        </w:rPr>
        <w:t>о профессиональной деятельности</w:t>
      </w:r>
    </w:p>
    <w:p w14:paraId="5E30E00A">
      <w:pPr>
        <w:pStyle w:val="172"/>
        <w:spacing w:before="0" w:after="0"/>
      </w:pPr>
      <w:r>
        <w:rPr>
          <w:rStyle w:val="140"/>
          <w:b/>
          <w:bCs/>
          <w:sz w:val="28"/>
          <w:szCs w:val="28"/>
        </w:rPr>
        <w:t xml:space="preserve">для анализа результатов педагогического работника </w:t>
      </w:r>
    </w:p>
    <w:p w14:paraId="3D4E05F4">
      <w:pPr>
        <w:pStyle w:val="172"/>
        <w:spacing w:before="0" w:after="0"/>
      </w:pPr>
      <w:r>
        <w:rPr>
          <w:rStyle w:val="140"/>
          <w:b/>
          <w:bCs/>
          <w:sz w:val="28"/>
          <w:szCs w:val="28"/>
        </w:rPr>
        <w:t>в межаттестационный период и в ходе аттестации</w:t>
      </w:r>
    </w:p>
    <w:p w14:paraId="5DDD3BD2">
      <w:pPr>
        <w:pStyle w:val="172"/>
        <w:spacing w:before="0" w:after="0"/>
        <w:rPr>
          <w:rStyle w:val="140"/>
          <w:b/>
          <w:bCs/>
          <w:sz w:val="28"/>
          <w:szCs w:val="28"/>
        </w:rPr>
      </w:pPr>
    </w:p>
    <w:p w14:paraId="2DD43B24">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w:t>
      </w:r>
    </w:p>
    <w:p w14:paraId="61C0DB9A">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w:t>
      </w:r>
    </w:p>
    <w:p w14:paraId="73B934F1">
      <w:pPr>
        <w:pStyle w:val="172"/>
        <w:spacing w:before="0" w:after="0"/>
        <w:ind w:firstLine="567"/>
        <w:jc w:val="both"/>
      </w:pPr>
      <w:r>
        <w:rPr>
          <w:rStyle w:val="140"/>
          <w:sz w:val="28"/>
          <w:szCs w:val="28"/>
        </w:rPr>
        <w:t xml:space="preserve">Должность: </w:t>
      </w:r>
      <w:r>
        <w:rPr>
          <w:rStyle w:val="140"/>
          <w:b/>
          <w:sz w:val="28"/>
          <w:szCs w:val="28"/>
        </w:rPr>
        <w:t>ВОСПИТАТЕЛЬ ИНТЕРНАТА</w:t>
      </w:r>
      <w:r>
        <w:rPr>
          <w:rStyle w:val="140"/>
          <w:sz w:val="28"/>
          <w:szCs w:val="28"/>
        </w:rPr>
        <w:t>___________________</w:t>
      </w:r>
    </w:p>
    <w:p w14:paraId="5A7C744C">
      <w:pPr>
        <w:pStyle w:val="172"/>
        <w:spacing w:before="0" w:after="0"/>
        <w:ind w:firstLine="567"/>
        <w:jc w:val="both"/>
      </w:pPr>
      <w:r>
        <w:rPr>
          <w:rStyle w:val="140"/>
          <w:sz w:val="28"/>
          <w:szCs w:val="28"/>
        </w:rPr>
        <w:t>Имеющаяся квалификационная категория: _________________________</w:t>
      </w:r>
    </w:p>
    <w:p w14:paraId="72701571">
      <w:pPr>
        <w:pStyle w:val="172"/>
        <w:spacing w:before="0" w:after="0"/>
        <w:ind w:firstLine="567"/>
        <w:jc w:val="both"/>
      </w:pPr>
      <w:r>
        <w:rPr>
          <w:rStyle w:val="140"/>
          <w:sz w:val="28"/>
          <w:szCs w:val="28"/>
        </w:rPr>
        <w:t>Период изучения профессиональной деятельности: __________________</w:t>
      </w:r>
    </w:p>
    <w:p w14:paraId="3F93920D">
      <w:pPr>
        <w:pStyle w:val="172"/>
        <w:spacing w:before="0" w:after="0"/>
        <w:ind w:firstLine="709"/>
        <w:jc w:val="both"/>
        <w:rPr>
          <w:rStyle w:val="140"/>
          <w:sz w:val="28"/>
          <w:szCs w:val="28"/>
        </w:rPr>
      </w:pPr>
    </w:p>
    <w:p w14:paraId="54C4C6CC">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5A6B2D85">
      <w:pPr>
        <w:pStyle w:val="172"/>
        <w:spacing w:before="0" w:after="0"/>
        <w:ind w:firstLine="709"/>
        <w:jc w:val="both"/>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428D8DB0">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68CD7080">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7C7BA88F">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721DF202">
      <w:pPr>
        <w:pStyle w:val="150"/>
        <w:ind w:left="0" w:firstLine="567"/>
        <w:rPr>
          <w:rFonts w:ascii="Times New Roman" w:hAnsi="Times New Roman" w:cs="Times New Roman"/>
          <w:sz w:val="28"/>
          <w:szCs w:val="28"/>
        </w:rPr>
      </w:pPr>
      <w:r>
        <w:rPr>
          <w:rStyle w:val="140"/>
          <w:sz w:val="28"/>
          <w:szCs w:val="28"/>
        </w:rPr>
        <w:t>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w:t>
      </w:r>
    </w:p>
    <w:p w14:paraId="2A863EC1">
      <w:pPr>
        <w:pStyle w:val="172"/>
        <w:spacing w:before="0" w:after="0"/>
        <w:ind w:firstLine="709"/>
        <w:jc w:val="both"/>
        <w:rPr>
          <w:rFonts w:ascii="Times New Roman" w:hAnsi="Times New Roman" w:cs="Times New Roman"/>
          <w:sz w:val="28"/>
          <w:szCs w:val="28"/>
        </w:rPr>
      </w:pPr>
    </w:p>
    <w:p w14:paraId="0D4217C9">
      <w:pPr>
        <w:pStyle w:val="173"/>
        <w:ind w:left="2750" w:firstLine="0"/>
        <w:rPr>
          <w:rStyle w:val="141"/>
          <w:sz w:val="28"/>
          <w:szCs w:val="28"/>
        </w:rPr>
      </w:pPr>
      <w:r>
        <w:br w:type="page"/>
      </w:r>
    </w:p>
    <w:p w14:paraId="7216291B">
      <w:pPr>
        <w:spacing w:before="0" w:after="0" w:line="240" w:lineRule="auto"/>
        <w:jc w:val="center"/>
      </w:pPr>
      <w:r>
        <w:rPr>
          <w:rStyle w:val="141"/>
          <w:rFonts w:eastAsia="Calibri"/>
          <w:b/>
          <w:i/>
          <w:sz w:val="28"/>
          <w:szCs w:val="28"/>
        </w:rPr>
        <w:t>РЕЗУЛЬТАТЫ ПРОФЕССИОНАЛЬНОЙ ДЕЯТЕЛЬНОСТИ</w:t>
      </w:r>
    </w:p>
    <w:p w14:paraId="786EFF85">
      <w:pPr>
        <w:spacing w:before="0" w:after="0" w:line="240" w:lineRule="auto"/>
        <w:jc w:val="center"/>
        <w:rPr>
          <w:rStyle w:val="141"/>
          <w:rFonts w:eastAsia="Calibri"/>
          <w:b/>
          <w:i/>
          <w:sz w:val="28"/>
          <w:szCs w:val="28"/>
        </w:rPr>
      </w:pPr>
    </w:p>
    <w:p w14:paraId="2E1FE5AE">
      <w:pPr>
        <w:pStyle w:val="173"/>
        <w:numPr>
          <w:ilvl w:val="0"/>
          <w:numId w:val="50"/>
        </w:numPr>
        <w:tabs>
          <w:tab w:val="left" w:pos="709"/>
        </w:tabs>
        <w:ind w:left="0" w:firstLine="284"/>
        <w:jc w:val="center"/>
      </w:pPr>
      <w:r>
        <w:rPr>
          <w:rStyle w:val="141"/>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14:paraId="51ED5557">
      <w:pPr>
        <w:pStyle w:val="173"/>
        <w:jc w:val="center"/>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1752"/>
        <w:gridCol w:w="440"/>
        <w:gridCol w:w="1681"/>
        <w:gridCol w:w="1836"/>
        <w:gridCol w:w="144"/>
        <w:gridCol w:w="912"/>
        <w:gridCol w:w="2892"/>
      </w:tblGrid>
      <w:tr w14:paraId="4CF08135">
        <w:tblPrEx>
          <w:tblCellMar>
            <w:top w:w="0" w:type="dxa"/>
            <w:left w:w="10" w:type="dxa"/>
            <w:bottom w:w="0" w:type="dxa"/>
            <w:right w:w="10" w:type="dxa"/>
          </w:tblCellMar>
        </w:tblPrEx>
        <w:trPr>
          <w:trHeight w:val="1765" w:hRule="exact"/>
          <w:jc w:val="center"/>
        </w:trPr>
        <w:tc>
          <w:tcPr>
            <w:tcW w:w="9637" w:type="dxa"/>
            <w:gridSpan w:val="7"/>
            <w:tcBorders>
              <w:top w:val="single" w:color="000000" w:sz="4" w:space="0"/>
              <w:left w:val="single" w:color="000000" w:sz="4" w:space="0"/>
              <w:right w:val="single" w:color="000000" w:sz="4" w:space="0"/>
            </w:tcBorders>
            <w:vAlign w:val="center"/>
          </w:tcPr>
          <w:p w14:paraId="3750CE97">
            <w:pPr>
              <w:pStyle w:val="173"/>
              <w:numPr>
                <w:ilvl w:val="1"/>
                <w:numId w:val="50"/>
              </w:numPr>
              <w:tabs>
                <w:tab w:val="left" w:pos="846"/>
              </w:tabs>
              <w:ind w:left="0" w:firstLine="269"/>
              <w:jc w:val="center"/>
              <w:rPr>
                <w:rStyle w:val="139"/>
                <w:sz w:val="28"/>
                <w:szCs w:val="28"/>
                <w:lang w:val="ru-RU" w:eastAsia="ru-RU"/>
              </w:rPr>
            </w:pPr>
            <w:r>
              <w:rPr>
                <w:sz w:val="28"/>
                <w:szCs w:val="28"/>
                <w:lang w:val="ru-RU" w:eastAsia="ru-RU"/>
              </w:rPr>
              <w:t>Качество знаний обучающихся по результатам школьного мониторинга, независимых региональных или муниципальных тестирований, РДР, всероссийских проверочных работ. Результаты итоговой аттестации обучающихся по образовательным программам основного общего образования, в том числе адаптированным (за 3 года)</w:t>
            </w:r>
          </w:p>
        </w:tc>
      </w:tr>
      <w:tr w14:paraId="5A438582">
        <w:tblPrEx>
          <w:tblCellMar>
            <w:top w:w="0" w:type="dxa"/>
            <w:left w:w="10" w:type="dxa"/>
            <w:bottom w:w="0" w:type="dxa"/>
            <w:right w:w="10" w:type="dxa"/>
          </w:tblCellMar>
        </w:tblPrEx>
        <w:trPr>
          <w:trHeight w:val="2994" w:hRule="exact"/>
          <w:jc w:val="center"/>
        </w:trPr>
        <w:tc>
          <w:tcPr>
            <w:tcW w:w="3865" w:type="dxa"/>
            <w:gridSpan w:val="3"/>
            <w:tcBorders>
              <w:top w:val="single" w:color="000000" w:sz="4" w:space="0"/>
              <w:left w:val="single" w:color="000000" w:sz="4" w:space="0"/>
            </w:tcBorders>
            <w:vAlign w:val="center"/>
          </w:tcPr>
          <w:p w14:paraId="337C1E18">
            <w:pPr>
              <w:pStyle w:val="171"/>
              <w:jc w:val="center"/>
              <w:rPr>
                <w:sz w:val="28"/>
                <w:szCs w:val="28"/>
                <w:lang w:val="ru-RU" w:eastAsia="ru-RU"/>
              </w:rPr>
            </w:pPr>
            <w:r>
              <w:rPr>
                <w:rStyle w:val="139"/>
                <w:sz w:val="28"/>
                <w:szCs w:val="28"/>
                <w:lang w:val="ru-RU" w:eastAsia="ru-RU"/>
              </w:rPr>
              <w:t>Учебный год</w:t>
            </w:r>
          </w:p>
        </w:tc>
        <w:tc>
          <w:tcPr>
            <w:tcW w:w="2886" w:type="dxa"/>
            <w:gridSpan w:val="3"/>
            <w:tcBorders>
              <w:top w:val="single" w:color="000000" w:sz="4" w:space="0"/>
              <w:left w:val="single" w:color="000000" w:sz="4" w:space="0"/>
            </w:tcBorders>
            <w:vAlign w:val="center"/>
          </w:tcPr>
          <w:p w14:paraId="7F145775">
            <w:pPr>
              <w:pStyle w:val="171"/>
              <w:jc w:val="center"/>
              <w:rPr>
                <w:sz w:val="28"/>
                <w:szCs w:val="28"/>
                <w:lang w:val="ru-RU" w:eastAsia="ru-RU"/>
              </w:rPr>
            </w:pPr>
            <w:r>
              <w:rPr>
                <w:rStyle w:val="139"/>
                <w:sz w:val="28"/>
                <w:szCs w:val="28"/>
                <w:lang w:val="ru-RU" w:eastAsia="ru-RU"/>
              </w:rPr>
              <w:t>Удельный вес численности обучающихся, получивших по итогам учебного года положительные оценки, в общей численности обучающихся (%)</w:t>
            </w:r>
          </w:p>
        </w:tc>
        <w:tc>
          <w:tcPr>
            <w:tcW w:w="2886" w:type="dxa"/>
            <w:tcBorders>
              <w:top w:val="single" w:color="000000" w:sz="4" w:space="0"/>
              <w:left w:val="single" w:color="000000" w:sz="4" w:space="0"/>
              <w:right w:val="single" w:color="000000" w:sz="4" w:space="0"/>
            </w:tcBorders>
            <w:vAlign w:val="center"/>
          </w:tcPr>
          <w:p w14:paraId="555E543D">
            <w:pPr>
              <w:pStyle w:val="171"/>
              <w:jc w:val="center"/>
              <w:rPr>
                <w:sz w:val="28"/>
                <w:szCs w:val="28"/>
                <w:lang w:val="ru-RU" w:eastAsia="ru-RU"/>
              </w:rPr>
            </w:pPr>
            <w:r>
              <w:rPr>
                <w:rStyle w:val="139"/>
                <w:sz w:val="28"/>
                <w:szCs w:val="28"/>
                <w:lang w:val="ru-RU" w:eastAsia="ru-RU"/>
              </w:rPr>
              <w:t>Качество знаний обучающихся по результатам школьного мониторинга по итогам учебного года (за 3 года) (%)</w:t>
            </w:r>
          </w:p>
        </w:tc>
      </w:tr>
      <w:tr w14:paraId="79100AA2">
        <w:tblPrEx>
          <w:tblCellMar>
            <w:top w:w="0" w:type="dxa"/>
            <w:left w:w="10" w:type="dxa"/>
            <w:bottom w:w="0" w:type="dxa"/>
            <w:right w:w="10" w:type="dxa"/>
          </w:tblCellMar>
        </w:tblPrEx>
        <w:trPr>
          <w:trHeight w:val="288" w:hRule="exact"/>
          <w:jc w:val="center"/>
        </w:trPr>
        <w:tc>
          <w:tcPr>
            <w:tcW w:w="3865" w:type="dxa"/>
            <w:gridSpan w:val="3"/>
            <w:tcBorders>
              <w:top w:val="single" w:color="000000" w:sz="4" w:space="0"/>
              <w:left w:val="single" w:color="000000" w:sz="4" w:space="0"/>
            </w:tcBorders>
          </w:tcPr>
          <w:p w14:paraId="62A3E3C1">
            <w:pPr>
              <w:snapToGrid w:val="0"/>
              <w:spacing w:before="0" w:after="0" w:line="240" w:lineRule="auto"/>
              <w:rPr>
                <w:rFonts w:ascii="Times New Roman" w:hAnsi="Times New Roman" w:cs="Times New Roman"/>
                <w:sz w:val="28"/>
                <w:szCs w:val="28"/>
                <w:lang w:val="ru-RU" w:eastAsia="ru-RU"/>
              </w:rPr>
            </w:pPr>
          </w:p>
        </w:tc>
        <w:tc>
          <w:tcPr>
            <w:tcW w:w="2886" w:type="dxa"/>
            <w:gridSpan w:val="3"/>
            <w:tcBorders>
              <w:top w:val="single" w:color="000000" w:sz="4" w:space="0"/>
              <w:left w:val="single" w:color="000000" w:sz="4" w:space="0"/>
            </w:tcBorders>
          </w:tcPr>
          <w:p w14:paraId="269CDF29">
            <w:pPr>
              <w:snapToGrid w:val="0"/>
              <w:spacing w:before="0" w:after="0" w:line="240" w:lineRule="auto"/>
              <w:rPr>
                <w:rFonts w:ascii="Times New Roman" w:hAnsi="Times New Roman" w:cs="Times New Roman"/>
                <w:sz w:val="28"/>
                <w:szCs w:val="28"/>
              </w:rPr>
            </w:pPr>
          </w:p>
        </w:tc>
        <w:tc>
          <w:tcPr>
            <w:tcW w:w="2886" w:type="dxa"/>
            <w:tcBorders>
              <w:top w:val="single" w:color="000000" w:sz="4" w:space="0"/>
              <w:left w:val="single" w:color="000000" w:sz="4" w:space="0"/>
              <w:right w:val="single" w:color="000000" w:sz="4" w:space="0"/>
            </w:tcBorders>
          </w:tcPr>
          <w:p w14:paraId="5B77EF6C">
            <w:pPr>
              <w:snapToGrid w:val="0"/>
              <w:spacing w:before="0" w:after="0" w:line="240" w:lineRule="auto"/>
              <w:rPr>
                <w:rFonts w:ascii="Times New Roman" w:hAnsi="Times New Roman" w:cs="Times New Roman"/>
                <w:sz w:val="28"/>
                <w:szCs w:val="28"/>
              </w:rPr>
            </w:pPr>
          </w:p>
        </w:tc>
      </w:tr>
      <w:tr w14:paraId="58A44481">
        <w:tblPrEx>
          <w:tblCellMar>
            <w:top w:w="0" w:type="dxa"/>
            <w:left w:w="10" w:type="dxa"/>
            <w:bottom w:w="0" w:type="dxa"/>
            <w:right w:w="10" w:type="dxa"/>
          </w:tblCellMar>
        </w:tblPrEx>
        <w:trPr>
          <w:trHeight w:val="288" w:hRule="exact"/>
          <w:jc w:val="center"/>
        </w:trPr>
        <w:tc>
          <w:tcPr>
            <w:tcW w:w="3865" w:type="dxa"/>
            <w:gridSpan w:val="3"/>
            <w:tcBorders>
              <w:top w:val="single" w:color="000000" w:sz="4" w:space="0"/>
              <w:left w:val="single" w:color="000000" w:sz="4" w:space="0"/>
            </w:tcBorders>
          </w:tcPr>
          <w:p w14:paraId="35408BF3">
            <w:pPr>
              <w:snapToGrid w:val="0"/>
              <w:spacing w:before="0" w:after="0" w:line="240" w:lineRule="auto"/>
              <w:rPr>
                <w:rFonts w:ascii="Times New Roman" w:hAnsi="Times New Roman" w:cs="Times New Roman"/>
                <w:sz w:val="28"/>
                <w:szCs w:val="28"/>
              </w:rPr>
            </w:pPr>
          </w:p>
        </w:tc>
        <w:tc>
          <w:tcPr>
            <w:tcW w:w="2886" w:type="dxa"/>
            <w:gridSpan w:val="3"/>
            <w:tcBorders>
              <w:top w:val="single" w:color="000000" w:sz="4" w:space="0"/>
              <w:left w:val="single" w:color="000000" w:sz="4" w:space="0"/>
            </w:tcBorders>
          </w:tcPr>
          <w:p w14:paraId="4DE9FDF6">
            <w:pPr>
              <w:snapToGrid w:val="0"/>
              <w:spacing w:before="0" w:after="0" w:line="240" w:lineRule="auto"/>
              <w:rPr>
                <w:rFonts w:ascii="Times New Roman" w:hAnsi="Times New Roman" w:cs="Times New Roman"/>
                <w:sz w:val="28"/>
                <w:szCs w:val="28"/>
              </w:rPr>
            </w:pPr>
          </w:p>
        </w:tc>
        <w:tc>
          <w:tcPr>
            <w:tcW w:w="2886" w:type="dxa"/>
            <w:tcBorders>
              <w:top w:val="single" w:color="000000" w:sz="4" w:space="0"/>
              <w:left w:val="single" w:color="000000" w:sz="4" w:space="0"/>
              <w:right w:val="single" w:color="000000" w:sz="4" w:space="0"/>
            </w:tcBorders>
          </w:tcPr>
          <w:p w14:paraId="6BC3C0A9">
            <w:pPr>
              <w:snapToGrid w:val="0"/>
              <w:spacing w:before="0" w:after="0" w:line="240" w:lineRule="auto"/>
              <w:rPr>
                <w:rFonts w:ascii="Times New Roman" w:hAnsi="Times New Roman" w:cs="Times New Roman"/>
                <w:sz w:val="28"/>
                <w:szCs w:val="28"/>
              </w:rPr>
            </w:pPr>
          </w:p>
        </w:tc>
      </w:tr>
      <w:tr w14:paraId="27FA7E41">
        <w:tblPrEx>
          <w:tblCellMar>
            <w:top w:w="0" w:type="dxa"/>
            <w:left w:w="10" w:type="dxa"/>
            <w:bottom w:w="0" w:type="dxa"/>
            <w:right w:w="10" w:type="dxa"/>
          </w:tblCellMar>
        </w:tblPrEx>
        <w:trPr>
          <w:trHeight w:val="288" w:hRule="exact"/>
          <w:jc w:val="center"/>
        </w:trPr>
        <w:tc>
          <w:tcPr>
            <w:tcW w:w="3865" w:type="dxa"/>
            <w:gridSpan w:val="3"/>
            <w:tcBorders>
              <w:top w:val="single" w:color="000000" w:sz="4" w:space="0"/>
              <w:left w:val="single" w:color="000000" w:sz="4" w:space="0"/>
            </w:tcBorders>
          </w:tcPr>
          <w:p w14:paraId="2F409514">
            <w:pPr>
              <w:snapToGrid w:val="0"/>
              <w:spacing w:before="0" w:after="0" w:line="240" w:lineRule="auto"/>
              <w:rPr>
                <w:rFonts w:ascii="Times New Roman" w:hAnsi="Times New Roman" w:cs="Times New Roman"/>
                <w:sz w:val="28"/>
                <w:szCs w:val="28"/>
              </w:rPr>
            </w:pPr>
          </w:p>
        </w:tc>
        <w:tc>
          <w:tcPr>
            <w:tcW w:w="2886" w:type="dxa"/>
            <w:gridSpan w:val="3"/>
            <w:tcBorders>
              <w:top w:val="single" w:color="000000" w:sz="4" w:space="0"/>
              <w:left w:val="single" w:color="000000" w:sz="4" w:space="0"/>
            </w:tcBorders>
          </w:tcPr>
          <w:p w14:paraId="738B8D37">
            <w:pPr>
              <w:snapToGrid w:val="0"/>
              <w:spacing w:before="0" w:after="0" w:line="240" w:lineRule="auto"/>
              <w:rPr>
                <w:rFonts w:ascii="Times New Roman" w:hAnsi="Times New Roman" w:cs="Times New Roman"/>
                <w:sz w:val="28"/>
                <w:szCs w:val="28"/>
              </w:rPr>
            </w:pPr>
          </w:p>
        </w:tc>
        <w:tc>
          <w:tcPr>
            <w:tcW w:w="2886" w:type="dxa"/>
            <w:tcBorders>
              <w:top w:val="single" w:color="000000" w:sz="4" w:space="0"/>
              <w:left w:val="single" w:color="000000" w:sz="4" w:space="0"/>
              <w:right w:val="single" w:color="000000" w:sz="4" w:space="0"/>
            </w:tcBorders>
          </w:tcPr>
          <w:p w14:paraId="433298D2">
            <w:pPr>
              <w:snapToGrid w:val="0"/>
              <w:spacing w:before="0" w:after="0" w:line="240" w:lineRule="auto"/>
              <w:rPr>
                <w:rFonts w:ascii="Times New Roman" w:hAnsi="Times New Roman" w:cs="Times New Roman"/>
                <w:sz w:val="28"/>
                <w:szCs w:val="28"/>
              </w:rPr>
            </w:pPr>
          </w:p>
        </w:tc>
      </w:tr>
      <w:tr w14:paraId="00325526">
        <w:tblPrEx>
          <w:tblCellMar>
            <w:top w:w="0" w:type="dxa"/>
            <w:left w:w="10" w:type="dxa"/>
            <w:bottom w:w="0" w:type="dxa"/>
            <w:right w:w="10" w:type="dxa"/>
          </w:tblCellMar>
        </w:tblPrEx>
        <w:trPr>
          <w:trHeight w:val="683" w:hRule="exact"/>
          <w:jc w:val="center"/>
        </w:trPr>
        <w:tc>
          <w:tcPr>
            <w:tcW w:w="3865" w:type="dxa"/>
            <w:gridSpan w:val="3"/>
            <w:tcBorders>
              <w:top w:val="single" w:color="000000" w:sz="4" w:space="0"/>
              <w:left w:val="single" w:color="000000" w:sz="4" w:space="0"/>
              <w:bottom w:val="single" w:color="000000" w:sz="4" w:space="0"/>
            </w:tcBorders>
          </w:tcPr>
          <w:p w14:paraId="7FE1C99E">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2886" w:type="dxa"/>
            <w:gridSpan w:val="3"/>
            <w:tcBorders>
              <w:top w:val="single" w:color="000000" w:sz="4" w:space="0"/>
              <w:left w:val="single" w:color="000000" w:sz="4" w:space="0"/>
              <w:bottom w:val="single" w:color="000000" w:sz="4" w:space="0"/>
            </w:tcBorders>
          </w:tcPr>
          <w:p w14:paraId="3542FA82">
            <w:pPr>
              <w:pStyle w:val="171"/>
              <w:jc w:val="center"/>
              <w:rPr>
                <w:sz w:val="28"/>
                <w:szCs w:val="28"/>
                <w:lang w:val="ru-RU" w:eastAsia="ru-RU"/>
              </w:rPr>
            </w:pPr>
            <w:r>
              <w:rPr>
                <w:rStyle w:val="139"/>
                <w:rFonts w:eastAsia="Arial"/>
                <w:sz w:val="28"/>
                <w:szCs w:val="28"/>
                <w:lang w:val="ru-RU" w:eastAsia="ru-RU"/>
              </w:rPr>
              <w:t>V</w:t>
            </w:r>
          </w:p>
        </w:tc>
        <w:tc>
          <w:tcPr>
            <w:tcW w:w="2886" w:type="dxa"/>
            <w:tcBorders>
              <w:top w:val="single" w:color="000000" w:sz="4" w:space="0"/>
              <w:left w:val="single" w:color="000000" w:sz="4" w:space="0"/>
              <w:bottom w:val="single" w:color="000000" w:sz="4" w:space="0"/>
              <w:right w:val="single" w:color="000000" w:sz="4" w:space="0"/>
            </w:tcBorders>
          </w:tcPr>
          <w:p w14:paraId="1C756651">
            <w:pPr>
              <w:pStyle w:val="171"/>
              <w:jc w:val="center"/>
              <w:rPr>
                <w:sz w:val="28"/>
                <w:szCs w:val="28"/>
                <w:lang w:val="ru-RU" w:eastAsia="ru-RU"/>
              </w:rPr>
            </w:pPr>
            <w:r>
              <w:rPr>
                <w:rStyle w:val="139"/>
                <w:rFonts w:eastAsia="Arial"/>
                <w:sz w:val="28"/>
                <w:szCs w:val="28"/>
                <w:lang w:val="ru-RU" w:eastAsia="ru-RU"/>
              </w:rPr>
              <w:t>V</w:t>
            </w:r>
          </w:p>
        </w:tc>
      </w:tr>
      <w:tr w14:paraId="65646524">
        <w:tblPrEx>
          <w:tblCellMar>
            <w:top w:w="0" w:type="dxa"/>
            <w:left w:w="10" w:type="dxa"/>
            <w:bottom w:w="0" w:type="dxa"/>
            <w:right w:w="10" w:type="dxa"/>
          </w:tblCellMar>
        </w:tblPrEx>
        <w:trPr>
          <w:trHeight w:val="1004" w:hRule="exact"/>
          <w:jc w:val="center"/>
        </w:trPr>
        <w:tc>
          <w:tcPr>
            <w:tcW w:w="9637" w:type="dxa"/>
            <w:gridSpan w:val="7"/>
            <w:tcBorders>
              <w:top w:val="single" w:color="000000" w:sz="4" w:space="0"/>
              <w:left w:val="single" w:color="000000" w:sz="4" w:space="0"/>
              <w:bottom w:val="single" w:color="000000" w:sz="4" w:space="0"/>
              <w:right w:val="single" w:color="000000" w:sz="4" w:space="0"/>
            </w:tcBorders>
          </w:tcPr>
          <w:p w14:paraId="233B5242">
            <w:pPr>
              <w:pStyle w:val="171"/>
              <w:numPr>
                <w:ilvl w:val="1"/>
                <w:numId w:val="50"/>
              </w:numPr>
              <w:tabs>
                <w:tab w:val="left" w:pos="829"/>
              </w:tabs>
              <w:ind w:left="0" w:firstLine="269"/>
              <w:jc w:val="center"/>
              <w:rPr>
                <w:rFonts w:eastAsia="Arial"/>
                <w:sz w:val="28"/>
                <w:szCs w:val="28"/>
                <w:lang w:val="ru-RU" w:eastAsia="ru-RU"/>
              </w:rPr>
            </w:pPr>
            <w:r>
              <w:rPr>
                <w:sz w:val="28"/>
                <w:szCs w:val="28"/>
                <w:lang w:val="ru-RU" w:eastAsia="ru-RU"/>
              </w:rPr>
              <w:t>Обеспечение безопасных условий пребывания обучающихся в образовательной организации, отсутствие или снижение правонарушений и нарушений общественного порядка воспитанниками</w:t>
            </w:r>
          </w:p>
          <w:p w14:paraId="511CE084">
            <w:pPr>
              <w:pStyle w:val="171"/>
              <w:numPr>
                <w:ilvl w:val="1"/>
                <w:numId w:val="50"/>
              </w:numPr>
              <w:tabs>
                <w:tab w:val="left" w:pos="829"/>
              </w:tabs>
              <w:ind w:left="0" w:firstLine="269"/>
              <w:jc w:val="center"/>
              <w:rPr>
                <w:rStyle w:val="139"/>
                <w:rFonts w:eastAsia="Arial"/>
                <w:sz w:val="28"/>
                <w:szCs w:val="28"/>
                <w:lang w:val="ru-RU" w:eastAsia="ru-RU"/>
              </w:rPr>
            </w:pPr>
          </w:p>
        </w:tc>
      </w:tr>
      <w:tr w14:paraId="74BF90C1">
        <w:tblPrEx>
          <w:tblCellMar>
            <w:top w:w="0" w:type="dxa"/>
            <w:left w:w="10" w:type="dxa"/>
            <w:bottom w:w="0" w:type="dxa"/>
            <w:right w:w="10" w:type="dxa"/>
          </w:tblCellMar>
        </w:tblPrEx>
        <w:trPr>
          <w:trHeight w:val="2593" w:hRule="exact"/>
          <w:jc w:val="center"/>
        </w:trPr>
        <w:tc>
          <w:tcPr>
            <w:tcW w:w="2187" w:type="dxa"/>
            <w:gridSpan w:val="2"/>
            <w:tcBorders>
              <w:top w:val="single" w:color="000000" w:sz="4" w:space="0"/>
              <w:left w:val="single" w:color="000000" w:sz="4" w:space="0"/>
              <w:bottom w:val="single" w:color="000000" w:sz="4" w:space="0"/>
              <w:right w:val="single" w:color="000000" w:sz="4" w:space="0"/>
            </w:tcBorders>
            <w:vAlign w:val="center"/>
          </w:tcPr>
          <w:p w14:paraId="2E7EFB66">
            <w:pPr>
              <w:spacing w:before="0" w:after="0" w:line="240" w:lineRule="auto"/>
              <w:ind w:firstLine="180"/>
              <w:jc w:val="center"/>
            </w:pPr>
            <w:r>
              <w:rPr>
                <w:rFonts w:ascii="Times New Roman" w:hAnsi="Times New Roman" w:eastAsia="Times New Roman" w:cs="Times New Roman"/>
                <w:sz w:val="28"/>
                <w:szCs w:val="28"/>
              </w:rPr>
              <w:t>Учебный год</w:t>
            </w:r>
          </w:p>
        </w:tc>
        <w:tc>
          <w:tcPr>
            <w:tcW w:w="3654" w:type="dxa"/>
            <w:gridSpan w:val="3"/>
            <w:tcBorders>
              <w:top w:val="single" w:color="000000" w:sz="4" w:space="0"/>
              <w:left w:val="single" w:color="000000" w:sz="4" w:space="0"/>
              <w:bottom w:val="single" w:color="000000" w:sz="4" w:space="0"/>
              <w:right w:val="single" w:color="000000" w:sz="4" w:space="0"/>
            </w:tcBorders>
            <w:vAlign w:val="center"/>
          </w:tcPr>
          <w:p w14:paraId="0018AC71">
            <w:pPr>
              <w:spacing w:before="0" w:after="0" w:line="240" w:lineRule="auto"/>
              <w:jc w:val="center"/>
              <w:rPr>
                <w:rFonts w:ascii="Times New Roman" w:hAnsi="Times New Roman" w:eastAsia="Times New Roman" w:cs="Times New Roman"/>
                <w:sz w:val="28"/>
                <w:szCs w:val="28"/>
              </w:rPr>
            </w:pPr>
            <w:r>
              <w:rPr>
                <w:rFonts w:ascii="Times New Roman" w:hAnsi="Times New Roman" w:eastAsia="Microsoft Sans Serif" w:cs="Times New Roman"/>
                <w:sz w:val="28"/>
                <w:szCs w:val="28"/>
                <w:lang w:eastAsia="ru-RU"/>
              </w:rPr>
              <w:t>Доля родителей (законных представителей), отметивших положительные результаты обеспечения безопасных условий пребывания обучающихся в образовательной организации (%)</w:t>
            </w:r>
          </w:p>
        </w:tc>
        <w:tc>
          <w:tcPr>
            <w:tcW w:w="3796" w:type="dxa"/>
            <w:gridSpan w:val="2"/>
            <w:tcBorders>
              <w:top w:val="single" w:color="000000" w:sz="4" w:space="0"/>
              <w:left w:val="single" w:color="000000" w:sz="4" w:space="0"/>
              <w:bottom w:val="single" w:color="000000" w:sz="4" w:space="0"/>
              <w:right w:val="single" w:color="000000" w:sz="4" w:space="0"/>
            </w:tcBorders>
            <w:vAlign w:val="center"/>
          </w:tcPr>
          <w:p w14:paraId="4384A441">
            <w:pPr>
              <w:spacing w:before="0" w:after="0" w:line="240" w:lineRule="auto"/>
              <w:jc w:val="center"/>
              <w:rPr>
                <w:rFonts w:ascii="Times New Roman" w:hAnsi="Times New Roman" w:eastAsia="Times New Roman" w:cs="Times New Roman"/>
                <w:sz w:val="28"/>
                <w:szCs w:val="28"/>
              </w:rPr>
            </w:pPr>
            <w:r>
              <w:rPr>
                <w:rFonts w:ascii="Times New Roman" w:hAnsi="Times New Roman" w:eastAsia="Microsoft Sans Serif" w:cs="Times New Roman"/>
                <w:sz w:val="28"/>
                <w:szCs w:val="28"/>
                <w:lang w:eastAsia="ru-RU"/>
              </w:rPr>
              <w:t>Доля несовершеннолетних обучающихся, проживающих в интернате, совершивших правонарушения (%) (по информации отделов по делам несовершеннолетних УВД)</w:t>
            </w:r>
          </w:p>
        </w:tc>
      </w:tr>
      <w:tr w14:paraId="4E2851F8">
        <w:tblPrEx>
          <w:tblCellMar>
            <w:top w:w="0" w:type="dxa"/>
            <w:left w:w="10" w:type="dxa"/>
            <w:bottom w:w="0" w:type="dxa"/>
            <w:right w:w="10" w:type="dxa"/>
          </w:tblCellMar>
        </w:tblPrEx>
        <w:trPr>
          <w:trHeight w:val="288" w:hRule="exact"/>
          <w:jc w:val="center"/>
        </w:trPr>
        <w:tc>
          <w:tcPr>
            <w:tcW w:w="2187" w:type="dxa"/>
            <w:gridSpan w:val="2"/>
            <w:tcBorders>
              <w:top w:val="single" w:color="000000" w:sz="4" w:space="0"/>
              <w:left w:val="single" w:color="000000" w:sz="4" w:space="0"/>
              <w:bottom w:val="single" w:color="000000" w:sz="4" w:space="0"/>
              <w:right w:val="single" w:color="000000" w:sz="4" w:space="0"/>
            </w:tcBorders>
          </w:tcPr>
          <w:p w14:paraId="6746181A">
            <w:pPr>
              <w:snapToGrid w:val="0"/>
              <w:spacing w:before="0" w:after="0" w:line="240" w:lineRule="auto"/>
              <w:rPr>
                <w:rFonts w:ascii="Times New Roman" w:hAnsi="Times New Roman" w:eastAsia="Times New Roman" w:cs="Times New Roman"/>
                <w:sz w:val="28"/>
                <w:szCs w:val="28"/>
              </w:rPr>
            </w:pPr>
          </w:p>
        </w:tc>
        <w:tc>
          <w:tcPr>
            <w:tcW w:w="3654" w:type="dxa"/>
            <w:gridSpan w:val="3"/>
            <w:tcBorders>
              <w:top w:val="single" w:color="000000" w:sz="4" w:space="0"/>
              <w:left w:val="single" w:color="000000" w:sz="4" w:space="0"/>
              <w:bottom w:val="single" w:color="000000" w:sz="4" w:space="0"/>
              <w:right w:val="single" w:color="000000" w:sz="4" w:space="0"/>
            </w:tcBorders>
          </w:tcPr>
          <w:p w14:paraId="72125E2C">
            <w:pPr>
              <w:snapToGrid w:val="0"/>
              <w:spacing w:before="0" w:after="0" w:line="240" w:lineRule="auto"/>
              <w:jc w:val="center"/>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1307A2AB">
            <w:pPr>
              <w:snapToGrid w:val="0"/>
              <w:spacing w:before="0" w:after="0" w:line="240" w:lineRule="auto"/>
              <w:jc w:val="center"/>
              <w:rPr>
                <w:rFonts w:ascii="Times New Roman" w:hAnsi="Times New Roman" w:cs="Times New Roman"/>
                <w:sz w:val="28"/>
                <w:szCs w:val="28"/>
              </w:rPr>
            </w:pPr>
          </w:p>
        </w:tc>
      </w:tr>
      <w:tr w14:paraId="614203DA">
        <w:tblPrEx>
          <w:tblCellMar>
            <w:top w:w="0" w:type="dxa"/>
            <w:left w:w="10" w:type="dxa"/>
            <w:bottom w:w="0" w:type="dxa"/>
            <w:right w:w="10" w:type="dxa"/>
          </w:tblCellMar>
        </w:tblPrEx>
        <w:trPr>
          <w:trHeight w:val="288" w:hRule="exact"/>
          <w:jc w:val="center"/>
        </w:trPr>
        <w:tc>
          <w:tcPr>
            <w:tcW w:w="2187" w:type="dxa"/>
            <w:gridSpan w:val="2"/>
            <w:tcBorders>
              <w:top w:val="single" w:color="000000" w:sz="4" w:space="0"/>
              <w:left w:val="single" w:color="000000" w:sz="4" w:space="0"/>
              <w:bottom w:val="single" w:color="000000" w:sz="4" w:space="0"/>
              <w:right w:val="single" w:color="000000" w:sz="4" w:space="0"/>
            </w:tcBorders>
          </w:tcPr>
          <w:p w14:paraId="26059163">
            <w:pPr>
              <w:snapToGrid w:val="0"/>
              <w:spacing w:before="0" w:after="0" w:line="240" w:lineRule="auto"/>
              <w:rPr>
                <w:rFonts w:ascii="Times New Roman" w:hAnsi="Times New Roman" w:cs="Times New Roman"/>
                <w:sz w:val="28"/>
                <w:szCs w:val="28"/>
              </w:rPr>
            </w:pPr>
          </w:p>
        </w:tc>
        <w:tc>
          <w:tcPr>
            <w:tcW w:w="3654" w:type="dxa"/>
            <w:gridSpan w:val="3"/>
            <w:tcBorders>
              <w:top w:val="single" w:color="000000" w:sz="4" w:space="0"/>
              <w:left w:val="single" w:color="000000" w:sz="4" w:space="0"/>
              <w:bottom w:val="single" w:color="000000" w:sz="4" w:space="0"/>
              <w:right w:val="single" w:color="000000" w:sz="4" w:space="0"/>
            </w:tcBorders>
          </w:tcPr>
          <w:p w14:paraId="2E777BAD">
            <w:pPr>
              <w:snapToGrid w:val="0"/>
              <w:spacing w:before="0" w:after="0" w:line="240" w:lineRule="auto"/>
              <w:jc w:val="center"/>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14B9B69D">
            <w:pPr>
              <w:snapToGrid w:val="0"/>
              <w:spacing w:before="0" w:after="0" w:line="240" w:lineRule="auto"/>
              <w:jc w:val="center"/>
              <w:rPr>
                <w:rFonts w:ascii="Times New Roman" w:hAnsi="Times New Roman" w:cs="Times New Roman"/>
                <w:sz w:val="28"/>
                <w:szCs w:val="28"/>
              </w:rPr>
            </w:pPr>
          </w:p>
        </w:tc>
      </w:tr>
      <w:tr w14:paraId="4018D794">
        <w:tblPrEx>
          <w:tblCellMar>
            <w:top w:w="0" w:type="dxa"/>
            <w:left w:w="10" w:type="dxa"/>
            <w:bottom w:w="0" w:type="dxa"/>
            <w:right w:w="10" w:type="dxa"/>
          </w:tblCellMar>
        </w:tblPrEx>
        <w:trPr>
          <w:trHeight w:val="288" w:hRule="exact"/>
          <w:jc w:val="center"/>
        </w:trPr>
        <w:tc>
          <w:tcPr>
            <w:tcW w:w="2187" w:type="dxa"/>
            <w:gridSpan w:val="2"/>
            <w:tcBorders>
              <w:top w:val="single" w:color="000000" w:sz="4" w:space="0"/>
              <w:left w:val="single" w:color="000000" w:sz="4" w:space="0"/>
              <w:bottom w:val="single" w:color="000000" w:sz="4" w:space="0"/>
              <w:right w:val="single" w:color="000000" w:sz="4" w:space="0"/>
            </w:tcBorders>
          </w:tcPr>
          <w:p w14:paraId="131400B7">
            <w:pPr>
              <w:snapToGrid w:val="0"/>
              <w:spacing w:before="0" w:after="0" w:line="240" w:lineRule="auto"/>
              <w:rPr>
                <w:rFonts w:ascii="Times New Roman" w:hAnsi="Times New Roman" w:cs="Times New Roman"/>
                <w:sz w:val="28"/>
                <w:szCs w:val="28"/>
              </w:rPr>
            </w:pPr>
          </w:p>
        </w:tc>
        <w:tc>
          <w:tcPr>
            <w:tcW w:w="3654" w:type="dxa"/>
            <w:gridSpan w:val="3"/>
            <w:tcBorders>
              <w:top w:val="single" w:color="000000" w:sz="4" w:space="0"/>
              <w:left w:val="single" w:color="000000" w:sz="4" w:space="0"/>
              <w:bottom w:val="single" w:color="000000" w:sz="4" w:space="0"/>
              <w:right w:val="single" w:color="000000" w:sz="4" w:space="0"/>
            </w:tcBorders>
          </w:tcPr>
          <w:p w14:paraId="7B906C36">
            <w:pPr>
              <w:snapToGrid w:val="0"/>
              <w:spacing w:before="0" w:after="0" w:line="240" w:lineRule="auto"/>
              <w:jc w:val="center"/>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455A0AC4">
            <w:pPr>
              <w:snapToGrid w:val="0"/>
              <w:spacing w:before="0" w:after="0" w:line="240" w:lineRule="auto"/>
              <w:jc w:val="center"/>
              <w:rPr>
                <w:rFonts w:ascii="Times New Roman" w:hAnsi="Times New Roman" w:cs="Times New Roman"/>
                <w:sz w:val="28"/>
                <w:szCs w:val="28"/>
              </w:rPr>
            </w:pPr>
          </w:p>
        </w:tc>
      </w:tr>
      <w:tr w14:paraId="762C865C">
        <w:tblPrEx>
          <w:tblCellMar>
            <w:top w:w="0" w:type="dxa"/>
            <w:left w:w="10" w:type="dxa"/>
            <w:bottom w:w="0" w:type="dxa"/>
            <w:right w:w="10" w:type="dxa"/>
          </w:tblCellMar>
        </w:tblPrEx>
        <w:trPr>
          <w:trHeight w:val="1068" w:hRule="exact"/>
          <w:jc w:val="center"/>
        </w:trPr>
        <w:tc>
          <w:tcPr>
            <w:tcW w:w="2187" w:type="dxa"/>
            <w:gridSpan w:val="2"/>
            <w:tcBorders>
              <w:top w:val="single" w:color="000000" w:sz="4" w:space="0"/>
              <w:left w:val="single" w:color="000000" w:sz="4" w:space="0"/>
              <w:bottom w:val="single" w:color="000000" w:sz="4" w:space="0"/>
              <w:right w:val="single" w:color="000000" w:sz="4" w:space="0"/>
            </w:tcBorders>
          </w:tcPr>
          <w:p w14:paraId="75D288DB">
            <w:pPr>
              <w:spacing w:before="0" w:after="0" w:line="240" w:lineRule="auto"/>
            </w:pPr>
            <w:r>
              <w:rPr>
                <w:rStyle w:val="139"/>
                <w:rFonts w:eastAsia="Microsoft Sans Serif"/>
                <w:bCs/>
                <w:sz w:val="28"/>
                <w:szCs w:val="28"/>
              </w:rPr>
              <w:t>Итого (среднее значение за три учебных года)</w:t>
            </w:r>
          </w:p>
          <w:p w14:paraId="71B66B3A">
            <w:pPr>
              <w:spacing w:before="0" w:after="0" w:line="240" w:lineRule="auto"/>
              <w:rPr>
                <w:rStyle w:val="139"/>
                <w:rFonts w:ascii="Times New Roman" w:hAnsi="Times New Roman" w:eastAsia="Microsoft Sans Serif" w:cs="Times New Roman"/>
                <w:bCs/>
                <w:sz w:val="28"/>
                <w:szCs w:val="28"/>
              </w:rPr>
            </w:pPr>
          </w:p>
        </w:tc>
        <w:tc>
          <w:tcPr>
            <w:tcW w:w="3654" w:type="dxa"/>
            <w:gridSpan w:val="3"/>
            <w:tcBorders>
              <w:top w:val="single" w:color="000000" w:sz="4" w:space="0"/>
              <w:left w:val="single" w:color="000000" w:sz="4" w:space="0"/>
              <w:bottom w:val="single" w:color="000000" w:sz="4" w:space="0"/>
              <w:right w:val="single" w:color="000000" w:sz="4" w:space="0"/>
            </w:tcBorders>
          </w:tcPr>
          <w:p w14:paraId="1C272F09">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3796" w:type="dxa"/>
            <w:gridSpan w:val="2"/>
            <w:tcBorders>
              <w:top w:val="single" w:color="000000" w:sz="4" w:space="0"/>
              <w:left w:val="single" w:color="000000" w:sz="4" w:space="0"/>
              <w:bottom w:val="single" w:color="000000" w:sz="4" w:space="0"/>
              <w:right w:val="single" w:color="000000" w:sz="4" w:space="0"/>
            </w:tcBorders>
          </w:tcPr>
          <w:p w14:paraId="364BF258">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7CF395D5">
        <w:tblPrEx>
          <w:tblCellMar>
            <w:top w:w="0" w:type="dxa"/>
            <w:left w:w="10" w:type="dxa"/>
            <w:bottom w:w="0" w:type="dxa"/>
            <w:right w:w="10" w:type="dxa"/>
          </w:tblCellMar>
        </w:tblPrEx>
        <w:trPr>
          <w:trHeight w:val="701" w:hRule="exact"/>
          <w:jc w:val="center"/>
        </w:trPr>
        <w:tc>
          <w:tcPr>
            <w:tcW w:w="9637" w:type="dxa"/>
            <w:gridSpan w:val="7"/>
            <w:tcBorders>
              <w:top w:val="single" w:color="000000" w:sz="4" w:space="0"/>
              <w:left w:val="single" w:color="000000" w:sz="4" w:space="0"/>
              <w:bottom w:val="single" w:color="000000" w:sz="4" w:space="0"/>
              <w:right w:val="single" w:color="000000" w:sz="4" w:space="0"/>
            </w:tcBorders>
          </w:tcPr>
          <w:p w14:paraId="6793D6F9">
            <w:pPr>
              <w:pStyle w:val="171"/>
              <w:numPr>
                <w:ilvl w:val="1"/>
                <w:numId w:val="50"/>
              </w:numPr>
              <w:tabs>
                <w:tab w:val="left" w:pos="836"/>
              </w:tabs>
              <w:ind w:left="0" w:firstLine="269"/>
              <w:jc w:val="center"/>
              <w:rPr>
                <w:rFonts w:eastAsia="Arial"/>
                <w:sz w:val="28"/>
                <w:szCs w:val="28"/>
                <w:lang w:val="ru-RU" w:eastAsia="ru-RU"/>
              </w:rPr>
            </w:pPr>
            <w:r>
              <w:rPr>
                <w:sz w:val="28"/>
                <w:szCs w:val="28"/>
                <w:lang w:val="ru-RU" w:eastAsia="ru-RU"/>
              </w:rPr>
              <w:t>Организация работы по профориентации воспитанников, в том числе обучающихся с ограниченными возможностями здоровья, с инвалидностью</w:t>
            </w:r>
          </w:p>
        </w:tc>
      </w:tr>
      <w:tr w14:paraId="3D897996">
        <w:tblPrEx>
          <w:tblCellMar>
            <w:top w:w="0" w:type="dxa"/>
            <w:left w:w="10" w:type="dxa"/>
            <w:bottom w:w="0" w:type="dxa"/>
            <w:right w:w="10" w:type="dxa"/>
          </w:tblCellMar>
        </w:tblPrEx>
        <w:trPr>
          <w:trHeight w:val="360" w:hRule="exact"/>
          <w:jc w:val="center"/>
        </w:trPr>
        <w:tc>
          <w:tcPr>
            <w:tcW w:w="1748" w:type="dxa"/>
            <w:tcBorders>
              <w:top w:val="single" w:color="000000" w:sz="4" w:space="0"/>
              <w:left w:val="single" w:color="000000" w:sz="4" w:space="0"/>
              <w:bottom w:val="single" w:color="000000" w:sz="4" w:space="0"/>
              <w:right w:val="single" w:color="000000" w:sz="4" w:space="0"/>
            </w:tcBorders>
          </w:tcPr>
          <w:p w14:paraId="59FC324F">
            <w:pPr>
              <w:spacing w:before="0" w:after="0" w:line="240" w:lineRule="auto"/>
              <w:jc w:val="center"/>
            </w:pPr>
            <w:r>
              <w:rPr>
                <w:rStyle w:val="139"/>
                <w:rFonts w:eastAsia="Microsoft Sans Serif"/>
                <w:bCs/>
                <w:sz w:val="28"/>
                <w:szCs w:val="28"/>
              </w:rPr>
              <w:t>Учебный год</w:t>
            </w:r>
          </w:p>
        </w:tc>
        <w:tc>
          <w:tcPr>
            <w:tcW w:w="3949" w:type="dxa"/>
            <w:gridSpan w:val="3"/>
            <w:tcBorders>
              <w:top w:val="single" w:color="000000" w:sz="4" w:space="0"/>
              <w:left w:val="single" w:color="000000" w:sz="4" w:space="0"/>
              <w:bottom w:val="single" w:color="000000" w:sz="4" w:space="0"/>
              <w:right w:val="single" w:color="000000" w:sz="4" w:space="0"/>
            </w:tcBorders>
          </w:tcPr>
          <w:p w14:paraId="199C3E67">
            <w:pPr>
              <w:spacing w:before="0" w:after="0" w:line="240" w:lineRule="auto"/>
              <w:jc w:val="center"/>
            </w:pPr>
            <w:r>
              <w:rPr>
                <w:rStyle w:val="139"/>
                <w:rFonts w:eastAsia="Microsoft Sans Serif"/>
                <w:bCs/>
                <w:sz w:val="28"/>
                <w:szCs w:val="28"/>
              </w:rPr>
              <w:t>Дополнительный параметр</w:t>
            </w:r>
          </w:p>
        </w:tc>
        <w:tc>
          <w:tcPr>
            <w:tcW w:w="3940" w:type="dxa"/>
            <w:gridSpan w:val="3"/>
            <w:tcBorders>
              <w:top w:val="single" w:color="000000" w:sz="4" w:space="0"/>
              <w:left w:val="single" w:color="000000" w:sz="4" w:space="0"/>
              <w:bottom w:val="single" w:color="000000" w:sz="4" w:space="0"/>
              <w:right w:val="single" w:color="000000" w:sz="4" w:space="0"/>
            </w:tcBorders>
          </w:tcPr>
          <w:p w14:paraId="1608C21B">
            <w:pPr>
              <w:spacing w:before="0" w:after="0" w:line="240" w:lineRule="auto"/>
              <w:jc w:val="center"/>
            </w:pPr>
            <w:r>
              <w:rPr>
                <w:rStyle w:val="139"/>
                <w:rFonts w:eastAsia="Microsoft Sans Serif"/>
                <w:bCs/>
                <w:sz w:val="28"/>
                <w:szCs w:val="28"/>
              </w:rPr>
              <w:t>Результат</w:t>
            </w:r>
          </w:p>
        </w:tc>
      </w:tr>
      <w:tr w14:paraId="249AC391">
        <w:tblPrEx>
          <w:tblCellMar>
            <w:top w:w="0" w:type="dxa"/>
            <w:left w:w="10" w:type="dxa"/>
            <w:bottom w:w="0" w:type="dxa"/>
            <w:right w:w="10" w:type="dxa"/>
          </w:tblCellMar>
        </w:tblPrEx>
        <w:trPr>
          <w:trHeight w:val="1990" w:hRule="exact"/>
          <w:jc w:val="center"/>
        </w:trPr>
        <w:tc>
          <w:tcPr>
            <w:tcW w:w="1748" w:type="dxa"/>
            <w:tcBorders>
              <w:top w:val="single" w:color="000000" w:sz="4" w:space="0"/>
              <w:left w:val="single" w:color="000000" w:sz="4" w:space="0"/>
              <w:bottom w:val="single" w:color="000000" w:sz="4" w:space="0"/>
              <w:right w:val="single" w:color="000000" w:sz="4" w:space="0"/>
            </w:tcBorders>
          </w:tcPr>
          <w:p w14:paraId="73593CCC">
            <w:pPr>
              <w:snapToGrid w:val="0"/>
              <w:spacing w:before="0" w:after="0" w:line="240" w:lineRule="auto"/>
              <w:jc w:val="center"/>
              <w:rPr>
                <w:rStyle w:val="139"/>
                <w:rFonts w:eastAsia="Microsoft Sans Serif"/>
                <w:bCs/>
                <w:sz w:val="28"/>
                <w:szCs w:val="28"/>
              </w:rPr>
            </w:pPr>
          </w:p>
        </w:tc>
        <w:tc>
          <w:tcPr>
            <w:tcW w:w="3949" w:type="dxa"/>
            <w:gridSpan w:val="3"/>
            <w:tcBorders>
              <w:top w:val="single" w:color="000000" w:sz="4" w:space="0"/>
              <w:left w:val="single" w:color="000000" w:sz="4" w:space="0"/>
              <w:bottom w:val="single" w:color="000000" w:sz="4" w:space="0"/>
              <w:right w:val="single" w:color="000000" w:sz="4" w:space="0"/>
            </w:tcBorders>
          </w:tcPr>
          <w:p w14:paraId="5DB7DC88">
            <w:pPr>
              <w:spacing w:before="0" w:after="0" w:line="240" w:lineRule="auto"/>
              <w:jc w:val="center"/>
            </w:pPr>
            <w:r>
              <w:rPr>
                <w:rStyle w:val="139"/>
                <w:rFonts w:eastAsia="Microsoft Sans Serif"/>
                <w:bCs/>
                <w:sz w:val="28"/>
                <w:szCs w:val="28"/>
              </w:rPr>
              <w:t>Уровень индивидуализации профориентационной работы в соответствии с нозологическими показаниями (%)</w:t>
            </w:r>
          </w:p>
        </w:tc>
        <w:tc>
          <w:tcPr>
            <w:tcW w:w="3940" w:type="dxa"/>
            <w:gridSpan w:val="3"/>
            <w:tcBorders>
              <w:top w:val="single" w:color="000000" w:sz="4" w:space="0"/>
              <w:left w:val="single" w:color="000000" w:sz="4" w:space="0"/>
              <w:bottom w:val="single" w:color="000000" w:sz="4" w:space="0"/>
              <w:right w:val="single" w:color="000000" w:sz="4" w:space="0"/>
            </w:tcBorders>
          </w:tcPr>
          <w:p w14:paraId="44790FA3">
            <w:pPr>
              <w:spacing w:before="0" w:after="0" w:line="240" w:lineRule="auto"/>
              <w:jc w:val="center"/>
            </w:pPr>
            <w:r>
              <w:rPr>
                <w:rStyle w:val="139"/>
                <w:rFonts w:eastAsia="Microsoft Sans Serif"/>
                <w:bCs/>
                <w:sz w:val="28"/>
                <w:szCs w:val="28"/>
              </w:rPr>
              <w:t>Уровень удовлетворения родителей (законных представителей) обучающихся организацией профориентационной работы (%)</w:t>
            </w:r>
          </w:p>
        </w:tc>
      </w:tr>
      <w:tr w14:paraId="327E01D7">
        <w:tblPrEx>
          <w:tblCellMar>
            <w:top w:w="0" w:type="dxa"/>
            <w:left w:w="10" w:type="dxa"/>
            <w:bottom w:w="0" w:type="dxa"/>
            <w:right w:w="10" w:type="dxa"/>
          </w:tblCellMar>
        </w:tblPrEx>
        <w:trPr>
          <w:trHeight w:val="310" w:hRule="exact"/>
          <w:jc w:val="center"/>
        </w:trPr>
        <w:tc>
          <w:tcPr>
            <w:tcW w:w="1748" w:type="dxa"/>
            <w:tcBorders>
              <w:top w:val="single" w:color="000000" w:sz="4" w:space="0"/>
              <w:left w:val="single" w:color="000000" w:sz="4" w:space="0"/>
              <w:bottom w:val="single" w:color="000000" w:sz="4" w:space="0"/>
              <w:right w:val="single" w:color="000000" w:sz="4" w:space="0"/>
            </w:tcBorders>
          </w:tcPr>
          <w:p w14:paraId="26641690">
            <w:pPr>
              <w:snapToGrid w:val="0"/>
              <w:spacing w:before="0" w:after="0" w:line="240" w:lineRule="auto"/>
              <w:jc w:val="center"/>
              <w:rPr>
                <w:rStyle w:val="139"/>
                <w:rFonts w:eastAsia="Microsoft Sans Serif"/>
                <w:bCs/>
                <w:sz w:val="28"/>
                <w:szCs w:val="28"/>
              </w:rPr>
            </w:pPr>
          </w:p>
        </w:tc>
        <w:tc>
          <w:tcPr>
            <w:tcW w:w="3949" w:type="dxa"/>
            <w:gridSpan w:val="3"/>
            <w:tcBorders>
              <w:top w:val="single" w:color="000000" w:sz="4" w:space="0"/>
              <w:left w:val="single" w:color="000000" w:sz="4" w:space="0"/>
              <w:bottom w:val="single" w:color="000000" w:sz="4" w:space="0"/>
              <w:right w:val="single" w:color="000000" w:sz="4" w:space="0"/>
            </w:tcBorders>
          </w:tcPr>
          <w:p w14:paraId="0C80A45C">
            <w:pPr>
              <w:snapToGrid w:val="0"/>
              <w:spacing w:before="0" w:after="0" w:line="240" w:lineRule="auto"/>
              <w:jc w:val="center"/>
              <w:rPr>
                <w:rStyle w:val="139"/>
                <w:rFonts w:eastAsia="Microsoft Sans Serif"/>
                <w:bCs/>
                <w:sz w:val="28"/>
                <w:szCs w:val="28"/>
              </w:rPr>
            </w:pPr>
          </w:p>
        </w:tc>
        <w:tc>
          <w:tcPr>
            <w:tcW w:w="3940" w:type="dxa"/>
            <w:gridSpan w:val="3"/>
            <w:tcBorders>
              <w:top w:val="single" w:color="000000" w:sz="4" w:space="0"/>
              <w:left w:val="single" w:color="000000" w:sz="4" w:space="0"/>
              <w:bottom w:val="single" w:color="000000" w:sz="4" w:space="0"/>
              <w:right w:val="single" w:color="000000" w:sz="4" w:space="0"/>
            </w:tcBorders>
          </w:tcPr>
          <w:p w14:paraId="0904CB0B">
            <w:pPr>
              <w:snapToGrid w:val="0"/>
              <w:spacing w:before="0" w:after="0" w:line="240" w:lineRule="auto"/>
              <w:jc w:val="center"/>
              <w:rPr>
                <w:rStyle w:val="139"/>
                <w:rFonts w:eastAsia="Microsoft Sans Serif"/>
                <w:bCs/>
                <w:sz w:val="28"/>
                <w:szCs w:val="28"/>
              </w:rPr>
            </w:pPr>
          </w:p>
        </w:tc>
      </w:tr>
      <w:tr w14:paraId="0CC19027">
        <w:tblPrEx>
          <w:tblCellMar>
            <w:top w:w="0" w:type="dxa"/>
            <w:left w:w="10" w:type="dxa"/>
            <w:bottom w:w="0" w:type="dxa"/>
            <w:right w:w="10" w:type="dxa"/>
          </w:tblCellMar>
        </w:tblPrEx>
        <w:trPr>
          <w:trHeight w:val="310" w:hRule="exact"/>
          <w:jc w:val="center"/>
        </w:trPr>
        <w:tc>
          <w:tcPr>
            <w:tcW w:w="1748" w:type="dxa"/>
            <w:tcBorders>
              <w:top w:val="single" w:color="000000" w:sz="4" w:space="0"/>
              <w:left w:val="single" w:color="000000" w:sz="4" w:space="0"/>
              <w:bottom w:val="single" w:color="000000" w:sz="4" w:space="0"/>
              <w:right w:val="single" w:color="000000" w:sz="4" w:space="0"/>
            </w:tcBorders>
          </w:tcPr>
          <w:p w14:paraId="5AD245D2">
            <w:pPr>
              <w:snapToGrid w:val="0"/>
              <w:spacing w:before="0" w:after="0" w:line="240" w:lineRule="auto"/>
              <w:jc w:val="center"/>
              <w:rPr>
                <w:rStyle w:val="139"/>
                <w:rFonts w:eastAsia="Microsoft Sans Serif"/>
                <w:bCs/>
                <w:sz w:val="28"/>
                <w:szCs w:val="28"/>
              </w:rPr>
            </w:pPr>
          </w:p>
        </w:tc>
        <w:tc>
          <w:tcPr>
            <w:tcW w:w="3949" w:type="dxa"/>
            <w:gridSpan w:val="3"/>
            <w:tcBorders>
              <w:top w:val="single" w:color="000000" w:sz="4" w:space="0"/>
              <w:left w:val="single" w:color="000000" w:sz="4" w:space="0"/>
              <w:bottom w:val="single" w:color="000000" w:sz="4" w:space="0"/>
              <w:right w:val="single" w:color="000000" w:sz="4" w:space="0"/>
            </w:tcBorders>
          </w:tcPr>
          <w:p w14:paraId="60F291B9">
            <w:pPr>
              <w:snapToGrid w:val="0"/>
              <w:spacing w:before="0" w:after="0" w:line="240" w:lineRule="auto"/>
              <w:jc w:val="center"/>
              <w:rPr>
                <w:rStyle w:val="139"/>
                <w:rFonts w:ascii="Times New Roman" w:hAnsi="Times New Roman" w:eastAsia="Microsoft Sans Serif" w:cs="Times New Roman"/>
                <w:bCs/>
                <w:sz w:val="28"/>
                <w:szCs w:val="28"/>
              </w:rPr>
            </w:pPr>
          </w:p>
        </w:tc>
        <w:tc>
          <w:tcPr>
            <w:tcW w:w="3940" w:type="dxa"/>
            <w:gridSpan w:val="3"/>
            <w:tcBorders>
              <w:top w:val="single" w:color="000000" w:sz="4" w:space="0"/>
              <w:left w:val="single" w:color="000000" w:sz="4" w:space="0"/>
              <w:bottom w:val="single" w:color="000000" w:sz="4" w:space="0"/>
              <w:right w:val="single" w:color="000000" w:sz="4" w:space="0"/>
            </w:tcBorders>
          </w:tcPr>
          <w:p w14:paraId="65C7649F">
            <w:pPr>
              <w:snapToGrid w:val="0"/>
              <w:spacing w:before="0" w:after="0" w:line="240" w:lineRule="auto"/>
              <w:jc w:val="center"/>
              <w:rPr>
                <w:rFonts w:ascii="Times New Roman" w:hAnsi="Times New Roman" w:eastAsia="Arial" w:cs="Times New Roman"/>
                <w:sz w:val="28"/>
                <w:szCs w:val="28"/>
              </w:rPr>
            </w:pPr>
          </w:p>
        </w:tc>
      </w:tr>
      <w:tr w14:paraId="7B51A751">
        <w:tblPrEx>
          <w:tblCellMar>
            <w:top w:w="0" w:type="dxa"/>
            <w:left w:w="10" w:type="dxa"/>
            <w:bottom w:w="0" w:type="dxa"/>
            <w:right w:w="10" w:type="dxa"/>
          </w:tblCellMar>
        </w:tblPrEx>
        <w:trPr>
          <w:trHeight w:val="310" w:hRule="exact"/>
          <w:jc w:val="center"/>
        </w:trPr>
        <w:tc>
          <w:tcPr>
            <w:tcW w:w="1748" w:type="dxa"/>
            <w:tcBorders>
              <w:top w:val="single" w:color="000000" w:sz="4" w:space="0"/>
              <w:left w:val="single" w:color="000000" w:sz="4" w:space="0"/>
              <w:bottom w:val="single" w:color="000000" w:sz="4" w:space="0"/>
              <w:right w:val="single" w:color="000000" w:sz="4" w:space="0"/>
            </w:tcBorders>
          </w:tcPr>
          <w:p w14:paraId="72BFA5FA">
            <w:pPr>
              <w:snapToGrid w:val="0"/>
              <w:spacing w:before="0" w:after="0" w:line="240" w:lineRule="auto"/>
              <w:jc w:val="center"/>
              <w:rPr>
                <w:rStyle w:val="139"/>
                <w:rFonts w:eastAsia="Microsoft Sans Serif"/>
                <w:bCs/>
                <w:sz w:val="28"/>
                <w:szCs w:val="28"/>
              </w:rPr>
            </w:pPr>
          </w:p>
        </w:tc>
        <w:tc>
          <w:tcPr>
            <w:tcW w:w="3949" w:type="dxa"/>
            <w:gridSpan w:val="3"/>
            <w:tcBorders>
              <w:top w:val="single" w:color="000000" w:sz="4" w:space="0"/>
              <w:left w:val="single" w:color="000000" w:sz="4" w:space="0"/>
              <w:bottom w:val="single" w:color="000000" w:sz="4" w:space="0"/>
              <w:right w:val="single" w:color="000000" w:sz="4" w:space="0"/>
            </w:tcBorders>
          </w:tcPr>
          <w:p w14:paraId="3977539F">
            <w:pPr>
              <w:snapToGrid w:val="0"/>
              <w:spacing w:before="0" w:after="0" w:line="240" w:lineRule="auto"/>
              <w:jc w:val="center"/>
              <w:rPr>
                <w:rStyle w:val="139"/>
                <w:rFonts w:ascii="Times New Roman" w:hAnsi="Times New Roman" w:eastAsia="Microsoft Sans Serif" w:cs="Times New Roman"/>
                <w:bCs/>
                <w:sz w:val="28"/>
                <w:szCs w:val="28"/>
              </w:rPr>
            </w:pPr>
          </w:p>
        </w:tc>
        <w:tc>
          <w:tcPr>
            <w:tcW w:w="3940" w:type="dxa"/>
            <w:gridSpan w:val="3"/>
            <w:tcBorders>
              <w:top w:val="single" w:color="000000" w:sz="4" w:space="0"/>
              <w:left w:val="single" w:color="000000" w:sz="4" w:space="0"/>
              <w:bottom w:val="single" w:color="000000" w:sz="4" w:space="0"/>
              <w:right w:val="single" w:color="000000" w:sz="4" w:space="0"/>
            </w:tcBorders>
          </w:tcPr>
          <w:p w14:paraId="70E27CED">
            <w:pPr>
              <w:snapToGrid w:val="0"/>
              <w:spacing w:before="0" w:after="0" w:line="240" w:lineRule="auto"/>
              <w:jc w:val="center"/>
              <w:rPr>
                <w:rFonts w:ascii="Times New Roman" w:hAnsi="Times New Roman" w:eastAsia="Arial" w:cs="Times New Roman"/>
                <w:sz w:val="28"/>
                <w:szCs w:val="28"/>
              </w:rPr>
            </w:pPr>
          </w:p>
        </w:tc>
      </w:tr>
      <w:tr w14:paraId="762B8020">
        <w:tblPrEx>
          <w:tblCellMar>
            <w:top w:w="0" w:type="dxa"/>
            <w:left w:w="10" w:type="dxa"/>
            <w:bottom w:w="0" w:type="dxa"/>
            <w:right w:w="10" w:type="dxa"/>
          </w:tblCellMar>
        </w:tblPrEx>
        <w:trPr>
          <w:trHeight w:val="1605" w:hRule="exact"/>
          <w:jc w:val="center"/>
        </w:trPr>
        <w:tc>
          <w:tcPr>
            <w:tcW w:w="1748" w:type="dxa"/>
            <w:tcBorders>
              <w:top w:val="single" w:color="000000" w:sz="4" w:space="0"/>
              <w:left w:val="single" w:color="000000" w:sz="4" w:space="0"/>
              <w:bottom w:val="single" w:color="000000" w:sz="4" w:space="0"/>
              <w:right w:val="single" w:color="000000" w:sz="4" w:space="0"/>
            </w:tcBorders>
          </w:tcPr>
          <w:p w14:paraId="1DBDC01B">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949" w:type="dxa"/>
            <w:gridSpan w:val="3"/>
            <w:tcBorders>
              <w:top w:val="single" w:color="000000" w:sz="4" w:space="0"/>
              <w:left w:val="single" w:color="000000" w:sz="4" w:space="0"/>
              <w:bottom w:val="single" w:color="000000" w:sz="4" w:space="0"/>
              <w:right w:val="single" w:color="000000" w:sz="4" w:space="0"/>
            </w:tcBorders>
          </w:tcPr>
          <w:p w14:paraId="71F5804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3940" w:type="dxa"/>
            <w:gridSpan w:val="3"/>
            <w:tcBorders>
              <w:top w:val="single" w:color="000000" w:sz="4" w:space="0"/>
              <w:left w:val="single" w:color="000000" w:sz="4" w:space="0"/>
              <w:bottom w:val="single" w:color="000000" w:sz="4" w:space="0"/>
              <w:right w:val="single" w:color="000000" w:sz="4" w:space="0"/>
            </w:tcBorders>
          </w:tcPr>
          <w:p w14:paraId="3C9BCB16">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bl>
    <w:p w14:paraId="2E696921">
      <w:pPr>
        <w:pStyle w:val="172"/>
        <w:spacing w:before="0" w:after="0"/>
        <w:rPr>
          <w:rStyle w:val="140"/>
          <w:b/>
          <w:bCs/>
          <w:sz w:val="28"/>
          <w:szCs w:val="28"/>
        </w:rPr>
      </w:pPr>
    </w:p>
    <w:p w14:paraId="3ECC72CE">
      <w:pPr>
        <w:pStyle w:val="172"/>
        <w:numPr>
          <w:ilvl w:val="0"/>
          <w:numId w:val="50"/>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6DDCBBDB">
      <w:pPr>
        <w:pStyle w:val="172"/>
        <w:tabs>
          <w:tab w:val="left" w:pos="709"/>
        </w:tabs>
        <w:spacing w:before="0" w:after="0"/>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51"/>
        <w:gridCol w:w="1547"/>
        <w:gridCol w:w="280"/>
        <w:gridCol w:w="3308"/>
        <w:gridCol w:w="1450"/>
        <w:gridCol w:w="1921"/>
      </w:tblGrid>
      <w:tr w14:paraId="2DA8771A">
        <w:tblPrEx>
          <w:tblCellMar>
            <w:top w:w="0" w:type="dxa"/>
            <w:left w:w="10" w:type="dxa"/>
            <w:bottom w:w="0" w:type="dxa"/>
            <w:right w:w="10" w:type="dxa"/>
          </w:tblCellMar>
        </w:tblPrEx>
        <w:trPr>
          <w:trHeight w:val="729"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22459C13">
            <w:pPr>
              <w:pStyle w:val="172"/>
              <w:numPr>
                <w:ilvl w:val="1"/>
                <w:numId w:val="50"/>
              </w:numPr>
              <w:tabs>
                <w:tab w:val="left" w:pos="836"/>
              </w:tabs>
              <w:spacing w:before="0" w:after="0"/>
              <w:ind w:left="0" w:firstLine="269"/>
              <w:rPr>
                <w:rStyle w:val="139"/>
                <w:sz w:val="28"/>
                <w:szCs w:val="28"/>
                <w:lang w:val="ru-RU" w:eastAsia="ru-RU"/>
              </w:rPr>
            </w:pPr>
            <w:r>
              <w:rPr>
                <w:sz w:val="28"/>
                <w:szCs w:val="28"/>
                <w:lang w:val="ru-RU" w:eastAsia="ru-RU"/>
              </w:rPr>
              <w:t>Результаты участия обучающихся в олимпиадах, конкурсах, фестивалях различных уровней</w:t>
            </w:r>
          </w:p>
        </w:tc>
      </w:tr>
      <w:tr w14:paraId="4E95310C">
        <w:tblPrEx>
          <w:tblCellMar>
            <w:top w:w="0" w:type="dxa"/>
            <w:left w:w="10" w:type="dxa"/>
            <w:bottom w:w="0" w:type="dxa"/>
            <w:right w:w="10" w:type="dxa"/>
          </w:tblCellMar>
        </w:tblPrEx>
        <w:trPr>
          <w:trHeight w:val="2662" w:hRule="exac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66331FD3">
            <w:pPr>
              <w:pStyle w:val="171"/>
              <w:jc w:val="center"/>
              <w:rPr>
                <w:sz w:val="28"/>
                <w:szCs w:val="28"/>
                <w:lang w:val="ru-RU" w:eastAsia="ru-RU"/>
              </w:rPr>
            </w:pPr>
            <w:r>
              <w:rPr>
                <w:rStyle w:val="139"/>
                <w:sz w:val="28"/>
                <w:szCs w:val="28"/>
                <w:lang w:val="ru-RU" w:eastAsia="ru-RU"/>
              </w:rPr>
              <w:t>Учебный год</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14:paraId="202E9D3F">
            <w:pPr>
              <w:pStyle w:val="171"/>
              <w:jc w:val="center"/>
              <w:rPr>
                <w:sz w:val="28"/>
                <w:szCs w:val="28"/>
                <w:lang w:val="ru-RU" w:eastAsia="ru-RU"/>
              </w:rPr>
            </w:pPr>
            <w:r>
              <w:rPr>
                <w:rStyle w:val="139"/>
                <w:sz w:val="28"/>
                <w:szCs w:val="28"/>
                <w:lang w:val="ru-RU" w:eastAsia="ru-RU"/>
              </w:rPr>
              <w:t>Наименование мероприятия</w:t>
            </w:r>
          </w:p>
        </w:tc>
        <w:tc>
          <w:tcPr>
            <w:tcW w:w="3301" w:type="dxa"/>
            <w:tcBorders>
              <w:top w:val="single" w:color="000000" w:sz="4" w:space="0"/>
              <w:left w:val="single" w:color="000000" w:sz="4" w:space="0"/>
              <w:bottom w:val="single" w:color="000000" w:sz="4" w:space="0"/>
              <w:right w:val="single" w:color="000000" w:sz="4" w:space="0"/>
            </w:tcBorders>
            <w:vAlign w:val="bottom"/>
          </w:tcPr>
          <w:p w14:paraId="563D7C88">
            <w:pPr>
              <w:pStyle w:val="171"/>
              <w:jc w:val="center"/>
              <w:rPr>
                <w:sz w:val="28"/>
                <w:szCs w:val="28"/>
                <w:lang w:val="ru-RU" w:eastAsia="ru-RU"/>
              </w:rPr>
            </w:pPr>
            <w:r>
              <w:rPr>
                <w:rStyle w:val="139"/>
                <w:sz w:val="28"/>
                <w:szCs w:val="28"/>
                <w:lang w:val="ru-RU" w:eastAsia="ru-RU"/>
              </w:rPr>
              <w:t>Уровень</w:t>
            </w:r>
          </w:p>
          <w:p w14:paraId="1AF2CC79">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7" w:type="dxa"/>
            <w:tcBorders>
              <w:top w:val="single" w:color="000000" w:sz="4" w:space="0"/>
              <w:left w:val="single" w:color="000000" w:sz="4" w:space="0"/>
              <w:bottom w:val="single" w:color="000000" w:sz="4" w:space="0"/>
              <w:right w:val="single" w:color="000000" w:sz="4" w:space="0"/>
            </w:tcBorders>
            <w:vAlign w:val="center"/>
          </w:tcPr>
          <w:p w14:paraId="75BD0E15">
            <w:pPr>
              <w:pStyle w:val="171"/>
              <w:jc w:val="center"/>
              <w:rPr>
                <w:sz w:val="28"/>
                <w:szCs w:val="28"/>
                <w:lang w:val="ru-RU" w:eastAsia="ru-RU"/>
              </w:rPr>
            </w:pPr>
            <w:r>
              <w:rPr>
                <w:rStyle w:val="139"/>
                <w:sz w:val="28"/>
                <w:szCs w:val="28"/>
                <w:lang w:val="ru-RU" w:eastAsia="ru-RU"/>
              </w:rPr>
              <w:t>Сроки проведения</w:t>
            </w:r>
          </w:p>
        </w:tc>
        <w:tc>
          <w:tcPr>
            <w:tcW w:w="1917" w:type="dxa"/>
            <w:tcBorders>
              <w:top w:val="single" w:color="000000" w:sz="4" w:space="0"/>
              <w:left w:val="single" w:color="000000" w:sz="4" w:space="0"/>
              <w:bottom w:val="single" w:color="000000" w:sz="4" w:space="0"/>
              <w:right w:val="single" w:color="000000" w:sz="4" w:space="0"/>
            </w:tcBorders>
            <w:vAlign w:val="center"/>
          </w:tcPr>
          <w:p w14:paraId="68839287">
            <w:pPr>
              <w:pStyle w:val="171"/>
              <w:jc w:val="center"/>
              <w:rPr>
                <w:sz w:val="28"/>
                <w:szCs w:val="28"/>
                <w:lang w:val="ru-RU" w:eastAsia="ru-RU"/>
              </w:rPr>
            </w:pPr>
            <w:r>
              <w:rPr>
                <w:rStyle w:val="139"/>
                <w:sz w:val="28"/>
                <w:szCs w:val="28"/>
                <w:lang w:val="ru-RU" w:eastAsia="ru-RU"/>
              </w:rPr>
              <w:t>Результат</w:t>
            </w:r>
          </w:p>
        </w:tc>
      </w:tr>
      <w:tr w14:paraId="0297DE39">
        <w:tblPrEx>
          <w:tblCellMar>
            <w:top w:w="0" w:type="dxa"/>
            <w:left w:w="10" w:type="dxa"/>
            <w:bottom w:w="0" w:type="dxa"/>
            <w:right w:w="10" w:type="dxa"/>
          </w:tblCellMar>
        </w:tblPrEx>
        <w:trPr>
          <w:trHeight w:val="288" w:hRule="exact"/>
          <w:jc w:val="center"/>
        </w:trPr>
        <w:tc>
          <w:tcPr>
            <w:tcW w:w="1149" w:type="dxa"/>
            <w:tcBorders>
              <w:top w:val="single" w:color="000000" w:sz="4" w:space="0"/>
              <w:left w:val="single" w:color="000000" w:sz="4" w:space="0"/>
              <w:bottom w:val="single" w:color="000000" w:sz="4" w:space="0"/>
              <w:right w:val="single" w:color="000000" w:sz="4" w:space="0"/>
            </w:tcBorders>
          </w:tcPr>
          <w:p w14:paraId="2967035A">
            <w:pPr>
              <w:snapToGrid w:val="0"/>
              <w:spacing w:before="0" w:after="0" w:line="240" w:lineRule="auto"/>
              <w:rPr>
                <w:rFonts w:ascii="Times New Roman" w:hAnsi="Times New Roman" w:cs="Times New Roman"/>
                <w:sz w:val="28"/>
                <w:szCs w:val="28"/>
                <w:lang w:val="ru-RU" w:eastAsia="ru-RU"/>
              </w:rPr>
            </w:pPr>
          </w:p>
        </w:tc>
        <w:tc>
          <w:tcPr>
            <w:tcW w:w="1823" w:type="dxa"/>
            <w:gridSpan w:val="2"/>
            <w:tcBorders>
              <w:top w:val="single" w:color="000000" w:sz="4" w:space="0"/>
              <w:left w:val="single" w:color="000000" w:sz="4" w:space="0"/>
              <w:bottom w:val="single" w:color="000000" w:sz="4" w:space="0"/>
              <w:right w:val="single" w:color="000000" w:sz="4" w:space="0"/>
            </w:tcBorders>
          </w:tcPr>
          <w:p w14:paraId="35BFA94E">
            <w:pPr>
              <w:snapToGrid w:val="0"/>
              <w:spacing w:before="0" w:after="0" w:line="240" w:lineRule="auto"/>
              <w:rPr>
                <w:rFonts w:ascii="Times New Roman" w:hAnsi="Times New Roman" w:cs="Times New Roman"/>
                <w:sz w:val="28"/>
                <w:szCs w:val="28"/>
              </w:rPr>
            </w:pPr>
          </w:p>
        </w:tc>
        <w:tc>
          <w:tcPr>
            <w:tcW w:w="3301" w:type="dxa"/>
            <w:tcBorders>
              <w:top w:val="single" w:color="000000" w:sz="4" w:space="0"/>
              <w:left w:val="single" w:color="000000" w:sz="4" w:space="0"/>
              <w:bottom w:val="single" w:color="000000" w:sz="4" w:space="0"/>
              <w:right w:val="single" w:color="000000" w:sz="4" w:space="0"/>
            </w:tcBorders>
          </w:tcPr>
          <w:p w14:paraId="4E6443B0">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7B45DEFC">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39949FF8">
            <w:pPr>
              <w:snapToGrid w:val="0"/>
              <w:spacing w:before="0" w:after="0" w:line="240" w:lineRule="auto"/>
              <w:rPr>
                <w:rFonts w:ascii="Times New Roman" w:hAnsi="Times New Roman" w:cs="Times New Roman"/>
                <w:sz w:val="28"/>
                <w:szCs w:val="28"/>
              </w:rPr>
            </w:pPr>
          </w:p>
        </w:tc>
      </w:tr>
      <w:tr w14:paraId="0F4E7E40">
        <w:tblPrEx>
          <w:tblCellMar>
            <w:top w:w="0" w:type="dxa"/>
            <w:left w:w="10" w:type="dxa"/>
            <w:bottom w:w="0" w:type="dxa"/>
            <w:right w:w="10" w:type="dxa"/>
          </w:tblCellMar>
        </w:tblPrEx>
        <w:trPr>
          <w:trHeight w:val="284" w:hRule="exact"/>
          <w:jc w:val="center"/>
        </w:trPr>
        <w:tc>
          <w:tcPr>
            <w:tcW w:w="1149" w:type="dxa"/>
            <w:tcBorders>
              <w:top w:val="single" w:color="000000" w:sz="4" w:space="0"/>
              <w:left w:val="single" w:color="000000" w:sz="4" w:space="0"/>
              <w:bottom w:val="single" w:color="000000" w:sz="4" w:space="0"/>
              <w:right w:val="single" w:color="000000" w:sz="4" w:space="0"/>
            </w:tcBorders>
          </w:tcPr>
          <w:p w14:paraId="4DB67661">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bottom w:val="single" w:color="000000" w:sz="4" w:space="0"/>
              <w:right w:val="single" w:color="000000" w:sz="4" w:space="0"/>
            </w:tcBorders>
          </w:tcPr>
          <w:p w14:paraId="14C4FFF9">
            <w:pPr>
              <w:snapToGrid w:val="0"/>
              <w:spacing w:before="0" w:after="0" w:line="240" w:lineRule="auto"/>
              <w:rPr>
                <w:rFonts w:ascii="Times New Roman" w:hAnsi="Times New Roman" w:cs="Times New Roman"/>
                <w:sz w:val="28"/>
                <w:szCs w:val="28"/>
              </w:rPr>
            </w:pPr>
          </w:p>
        </w:tc>
        <w:tc>
          <w:tcPr>
            <w:tcW w:w="3301" w:type="dxa"/>
            <w:tcBorders>
              <w:top w:val="single" w:color="000000" w:sz="4" w:space="0"/>
              <w:left w:val="single" w:color="000000" w:sz="4" w:space="0"/>
              <w:bottom w:val="single" w:color="000000" w:sz="4" w:space="0"/>
              <w:right w:val="single" w:color="000000" w:sz="4" w:space="0"/>
            </w:tcBorders>
          </w:tcPr>
          <w:p w14:paraId="5DF297D3">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756B8D2D">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1B13DA64">
            <w:pPr>
              <w:snapToGrid w:val="0"/>
              <w:spacing w:before="0" w:after="0" w:line="240" w:lineRule="auto"/>
              <w:rPr>
                <w:rFonts w:ascii="Times New Roman" w:hAnsi="Times New Roman" w:cs="Times New Roman"/>
                <w:sz w:val="28"/>
                <w:szCs w:val="28"/>
              </w:rPr>
            </w:pPr>
          </w:p>
        </w:tc>
      </w:tr>
      <w:tr w14:paraId="50B049A0">
        <w:tblPrEx>
          <w:tblCellMar>
            <w:top w:w="0" w:type="dxa"/>
            <w:left w:w="10" w:type="dxa"/>
            <w:bottom w:w="0" w:type="dxa"/>
            <w:right w:w="10" w:type="dxa"/>
          </w:tblCellMar>
        </w:tblPrEx>
        <w:trPr>
          <w:trHeight w:val="306" w:hRule="exact"/>
          <w:jc w:val="center"/>
        </w:trPr>
        <w:tc>
          <w:tcPr>
            <w:tcW w:w="1149" w:type="dxa"/>
            <w:tcBorders>
              <w:top w:val="single" w:color="000000" w:sz="4" w:space="0"/>
              <w:left w:val="single" w:color="000000" w:sz="4" w:space="0"/>
              <w:bottom w:val="single" w:color="000000" w:sz="4" w:space="0"/>
              <w:right w:val="single" w:color="000000" w:sz="4" w:space="0"/>
            </w:tcBorders>
          </w:tcPr>
          <w:p w14:paraId="24EBAB0F">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bottom w:val="single" w:color="000000" w:sz="4" w:space="0"/>
              <w:right w:val="single" w:color="000000" w:sz="4" w:space="0"/>
            </w:tcBorders>
          </w:tcPr>
          <w:p w14:paraId="6693672F">
            <w:pPr>
              <w:snapToGrid w:val="0"/>
              <w:spacing w:before="0" w:after="0" w:line="240" w:lineRule="auto"/>
              <w:rPr>
                <w:rFonts w:ascii="Times New Roman" w:hAnsi="Times New Roman" w:cs="Times New Roman"/>
                <w:sz w:val="28"/>
                <w:szCs w:val="28"/>
              </w:rPr>
            </w:pPr>
          </w:p>
        </w:tc>
        <w:tc>
          <w:tcPr>
            <w:tcW w:w="3301" w:type="dxa"/>
            <w:tcBorders>
              <w:top w:val="single" w:color="000000" w:sz="4" w:space="0"/>
              <w:left w:val="single" w:color="000000" w:sz="4" w:space="0"/>
              <w:bottom w:val="single" w:color="000000" w:sz="4" w:space="0"/>
              <w:right w:val="single" w:color="000000" w:sz="4" w:space="0"/>
            </w:tcBorders>
          </w:tcPr>
          <w:p w14:paraId="4E6D2284">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1D0207B0">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2B1FCE36">
            <w:pPr>
              <w:snapToGrid w:val="0"/>
              <w:spacing w:before="0" w:after="0" w:line="240" w:lineRule="auto"/>
              <w:rPr>
                <w:rFonts w:ascii="Times New Roman" w:hAnsi="Times New Roman" w:cs="Times New Roman"/>
                <w:sz w:val="28"/>
                <w:szCs w:val="28"/>
              </w:rPr>
            </w:pPr>
          </w:p>
        </w:tc>
      </w:tr>
      <w:tr w14:paraId="606A34DF">
        <w:tblPrEx>
          <w:tblCellMar>
            <w:top w:w="0" w:type="dxa"/>
            <w:left w:w="10" w:type="dxa"/>
            <w:bottom w:w="0" w:type="dxa"/>
            <w:right w:w="10" w:type="dxa"/>
          </w:tblCellMar>
        </w:tblPrEx>
        <w:trPr>
          <w:trHeight w:val="718"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710DDBA1">
            <w:pPr>
              <w:pStyle w:val="171"/>
              <w:numPr>
                <w:ilvl w:val="1"/>
                <w:numId w:val="50"/>
              </w:numPr>
              <w:tabs>
                <w:tab w:val="left" w:pos="846"/>
              </w:tabs>
              <w:ind w:left="0" w:firstLine="269"/>
              <w:jc w:val="center"/>
              <w:rPr>
                <w:rStyle w:val="139"/>
                <w:sz w:val="28"/>
                <w:szCs w:val="28"/>
                <w:lang w:val="ru-RU" w:eastAsia="ru-RU"/>
              </w:rPr>
            </w:pPr>
            <w:r>
              <w:rPr>
                <w:sz w:val="28"/>
                <w:szCs w:val="28"/>
                <w:lang w:val="ru-RU" w:eastAsia="ru-RU"/>
              </w:rPr>
              <w:t>Результаты участия обучающихся в учебно-исследовательской, проектной деятельности</w:t>
            </w:r>
          </w:p>
        </w:tc>
      </w:tr>
      <w:tr w14:paraId="7B1DA8CF">
        <w:tblPrEx>
          <w:tblCellMar>
            <w:top w:w="0" w:type="dxa"/>
            <w:left w:w="10" w:type="dxa"/>
            <w:bottom w:w="0" w:type="dxa"/>
            <w:right w:w="10" w:type="dxa"/>
          </w:tblCellMar>
        </w:tblPrEx>
        <w:trPr>
          <w:trHeight w:val="2335" w:hRule="exact"/>
          <w:jc w:val="center"/>
        </w:trPr>
        <w:tc>
          <w:tcPr>
            <w:tcW w:w="1149" w:type="dxa"/>
            <w:tcBorders>
              <w:top w:val="single" w:color="000000" w:sz="4" w:space="0"/>
              <w:left w:val="single" w:color="000000" w:sz="4" w:space="0"/>
            </w:tcBorders>
            <w:vAlign w:val="center"/>
          </w:tcPr>
          <w:p w14:paraId="433CD4AC">
            <w:pPr>
              <w:pStyle w:val="171"/>
              <w:jc w:val="center"/>
              <w:rPr>
                <w:sz w:val="28"/>
                <w:szCs w:val="28"/>
                <w:lang w:val="ru-RU" w:eastAsia="ru-RU"/>
              </w:rPr>
            </w:pPr>
            <w:r>
              <w:rPr>
                <w:rStyle w:val="139"/>
                <w:sz w:val="28"/>
                <w:szCs w:val="28"/>
                <w:lang w:val="ru-RU" w:eastAsia="ru-RU"/>
              </w:rPr>
              <w:t>Учебный год</w:t>
            </w:r>
          </w:p>
        </w:tc>
        <w:tc>
          <w:tcPr>
            <w:tcW w:w="1544" w:type="dxa"/>
            <w:tcBorders>
              <w:top w:val="single" w:color="000000" w:sz="4" w:space="0"/>
              <w:left w:val="single" w:color="000000" w:sz="4" w:space="0"/>
            </w:tcBorders>
            <w:vAlign w:val="center"/>
          </w:tcPr>
          <w:p w14:paraId="6C73C69F">
            <w:pPr>
              <w:pStyle w:val="171"/>
              <w:jc w:val="center"/>
              <w:rPr>
                <w:sz w:val="28"/>
                <w:szCs w:val="28"/>
                <w:lang w:val="ru-RU" w:eastAsia="ru-RU"/>
              </w:rPr>
            </w:pPr>
            <w:r>
              <w:rPr>
                <w:rStyle w:val="139"/>
                <w:sz w:val="28"/>
                <w:szCs w:val="28"/>
                <w:lang w:val="ru-RU" w:eastAsia="ru-RU"/>
              </w:rPr>
              <w:t>Класс</w:t>
            </w:r>
          </w:p>
        </w:tc>
        <w:tc>
          <w:tcPr>
            <w:tcW w:w="3580" w:type="dxa"/>
            <w:gridSpan w:val="2"/>
            <w:tcBorders>
              <w:top w:val="single" w:color="000000" w:sz="4" w:space="0"/>
              <w:left w:val="single" w:color="000000" w:sz="4" w:space="0"/>
            </w:tcBorders>
            <w:vAlign w:val="center"/>
          </w:tcPr>
          <w:p w14:paraId="3DAA2222">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364" w:type="dxa"/>
            <w:gridSpan w:val="2"/>
            <w:tcBorders>
              <w:top w:val="single" w:color="000000" w:sz="4" w:space="0"/>
              <w:left w:val="single" w:color="000000" w:sz="4" w:space="0"/>
              <w:right w:val="single" w:color="000000" w:sz="4" w:space="0"/>
            </w:tcBorders>
            <w:vAlign w:val="bottom"/>
          </w:tcPr>
          <w:p w14:paraId="1BC0D0EC">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44642646">
        <w:tblPrEx>
          <w:tblCellMar>
            <w:top w:w="0" w:type="dxa"/>
            <w:left w:w="10" w:type="dxa"/>
            <w:bottom w:w="0" w:type="dxa"/>
            <w:right w:w="10" w:type="dxa"/>
          </w:tblCellMar>
        </w:tblPrEx>
        <w:trPr>
          <w:trHeight w:val="292" w:hRule="exact"/>
          <w:jc w:val="center"/>
        </w:trPr>
        <w:tc>
          <w:tcPr>
            <w:tcW w:w="1149" w:type="dxa"/>
            <w:tcBorders>
              <w:top w:val="single" w:color="000000" w:sz="4" w:space="0"/>
              <w:left w:val="single" w:color="000000" w:sz="4" w:space="0"/>
            </w:tcBorders>
          </w:tcPr>
          <w:p w14:paraId="19062268">
            <w:pPr>
              <w:snapToGrid w:val="0"/>
              <w:spacing w:before="0" w:after="0" w:line="240" w:lineRule="auto"/>
              <w:rPr>
                <w:rFonts w:ascii="Times New Roman" w:hAnsi="Times New Roman" w:cs="Times New Roman"/>
                <w:sz w:val="28"/>
                <w:szCs w:val="28"/>
                <w:lang w:val="ru-RU" w:eastAsia="ru-RU"/>
              </w:rPr>
            </w:pPr>
          </w:p>
        </w:tc>
        <w:tc>
          <w:tcPr>
            <w:tcW w:w="1544" w:type="dxa"/>
            <w:tcBorders>
              <w:top w:val="single" w:color="000000" w:sz="4" w:space="0"/>
              <w:left w:val="single" w:color="000000" w:sz="4" w:space="0"/>
            </w:tcBorders>
          </w:tcPr>
          <w:p w14:paraId="3B37C2CA">
            <w:pPr>
              <w:snapToGrid w:val="0"/>
              <w:spacing w:before="0" w:after="0" w:line="240" w:lineRule="auto"/>
              <w:rPr>
                <w:rFonts w:ascii="Times New Roman" w:hAnsi="Times New Roman" w:cs="Times New Roman"/>
                <w:sz w:val="28"/>
                <w:szCs w:val="28"/>
              </w:rPr>
            </w:pPr>
          </w:p>
        </w:tc>
        <w:tc>
          <w:tcPr>
            <w:tcW w:w="3580" w:type="dxa"/>
            <w:gridSpan w:val="2"/>
            <w:tcBorders>
              <w:top w:val="single" w:color="000000" w:sz="4" w:space="0"/>
              <w:left w:val="single" w:color="000000" w:sz="4" w:space="0"/>
            </w:tcBorders>
          </w:tcPr>
          <w:p w14:paraId="5EC85244">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right w:val="single" w:color="000000" w:sz="4" w:space="0"/>
            </w:tcBorders>
          </w:tcPr>
          <w:p w14:paraId="42751BA3">
            <w:pPr>
              <w:snapToGrid w:val="0"/>
              <w:spacing w:before="0" w:after="0" w:line="240" w:lineRule="auto"/>
              <w:rPr>
                <w:rFonts w:ascii="Times New Roman" w:hAnsi="Times New Roman" w:cs="Times New Roman"/>
                <w:sz w:val="28"/>
                <w:szCs w:val="28"/>
              </w:rPr>
            </w:pPr>
          </w:p>
        </w:tc>
      </w:tr>
      <w:tr w14:paraId="386FB45E">
        <w:tblPrEx>
          <w:tblCellMar>
            <w:top w:w="0" w:type="dxa"/>
            <w:left w:w="10" w:type="dxa"/>
            <w:bottom w:w="0" w:type="dxa"/>
            <w:right w:w="10" w:type="dxa"/>
          </w:tblCellMar>
        </w:tblPrEx>
        <w:trPr>
          <w:trHeight w:val="288" w:hRule="exact"/>
          <w:jc w:val="center"/>
        </w:trPr>
        <w:tc>
          <w:tcPr>
            <w:tcW w:w="1149" w:type="dxa"/>
            <w:tcBorders>
              <w:top w:val="single" w:color="000000" w:sz="4" w:space="0"/>
              <w:left w:val="single" w:color="000000" w:sz="4" w:space="0"/>
            </w:tcBorders>
          </w:tcPr>
          <w:p w14:paraId="508DCA6F">
            <w:pPr>
              <w:snapToGrid w:val="0"/>
              <w:spacing w:before="0" w:after="0" w:line="240" w:lineRule="auto"/>
              <w:rPr>
                <w:rFonts w:ascii="Times New Roman" w:hAnsi="Times New Roman" w:cs="Times New Roman"/>
                <w:sz w:val="28"/>
                <w:szCs w:val="28"/>
              </w:rPr>
            </w:pPr>
          </w:p>
        </w:tc>
        <w:tc>
          <w:tcPr>
            <w:tcW w:w="1544" w:type="dxa"/>
            <w:tcBorders>
              <w:top w:val="single" w:color="000000" w:sz="4" w:space="0"/>
              <w:left w:val="single" w:color="000000" w:sz="4" w:space="0"/>
            </w:tcBorders>
          </w:tcPr>
          <w:p w14:paraId="7F249595">
            <w:pPr>
              <w:snapToGrid w:val="0"/>
              <w:spacing w:before="0" w:after="0" w:line="240" w:lineRule="auto"/>
              <w:rPr>
                <w:rFonts w:ascii="Times New Roman" w:hAnsi="Times New Roman" w:cs="Times New Roman"/>
                <w:sz w:val="28"/>
                <w:szCs w:val="28"/>
              </w:rPr>
            </w:pPr>
          </w:p>
        </w:tc>
        <w:tc>
          <w:tcPr>
            <w:tcW w:w="3580" w:type="dxa"/>
            <w:gridSpan w:val="2"/>
            <w:tcBorders>
              <w:top w:val="single" w:color="000000" w:sz="4" w:space="0"/>
              <w:left w:val="single" w:color="000000" w:sz="4" w:space="0"/>
            </w:tcBorders>
          </w:tcPr>
          <w:p w14:paraId="2D1DB553">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right w:val="single" w:color="000000" w:sz="4" w:space="0"/>
            </w:tcBorders>
          </w:tcPr>
          <w:p w14:paraId="04A4BD54">
            <w:pPr>
              <w:snapToGrid w:val="0"/>
              <w:spacing w:before="0" w:after="0" w:line="240" w:lineRule="auto"/>
              <w:rPr>
                <w:rFonts w:ascii="Times New Roman" w:hAnsi="Times New Roman" w:cs="Times New Roman"/>
                <w:sz w:val="28"/>
                <w:szCs w:val="28"/>
              </w:rPr>
            </w:pPr>
          </w:p>
        </w:tc>
      </w:tr>
      <w:tr w14:paraId="7703FFF4">
        <w:tblPrEx>
          <w:tblCellMar>
            <w:top w:w="0" w:type="dxa"/>
            <w:left w:w="10" w:type="dxa"/>
            <w:bottom w:w="0" w:type="dxa"/>
            <w:right w:w="10" w:type="dxa"/>
          </w:tblCellMar>
        </w:tblPrEx>
        <w:trPr>
          <w:trHeight w:val="288" w:hRule="exact"/>
          <w:jc w:val="center"/>
        </w:trPr>
        <w:tc>
          <w:tcPr>
            <w:tcW w:w="1149" w:type="dxa"/>
            <w:tcBorders>
              <w:top w:val="single" w:color="000000" w:sz="4" w:space="0"/>
              <w:left w:val="single" w:color="000000" w:sz="4" w:space="0"/>
            </w:tcBorders>
          </w:tcPr>
          <w:p w14:paraId="109A996C">
            <w:pPr>
              <w:snapToGrid w:val="0"/>
              <w:spacing w:before="0" w:after="0" w:line="240" w:lineRule="auto"/>
              <w:rPr>
                <w:rFonts w:ascii="Times New Roman" w:hAnsi="Times New Roman" w:cs="Times New Roman"/>
                <w:sz w:val="28"/>
                <w:szCs w:val="28"/>
              </w:rPr>
            </w:pPr>
          </w:p>
        </w:tc>
        <w:tc>
          <w:tcPr>
            <w:tcW w:w="1544" w:type="dxa"/>
            <w:tcBorders>
              <w:top w:val="single" w:color="000000" w:sz="4" w:space="0"/>
              <w:left w:val="single" w:color="000000" w:sz="4" w:space="0"/>
            </w:tcBorders>
          </w:tcPr>
          <w:p w14:paraId="2D323F83">
            <w:pPr>
              <w:snapToGrid w:val="0"/>
              <w:spacing w:before="0" w:after="0" w:line="240" w:lineRule="auto"/>
              <w:rPr>
                <w:rFonts w:ascii="Times New Roman" w:hAnsi="Times New Roman" w:cs="Times New Roman"/>
                <w:sz w:val="28"/>
                <w:szCs w:val="28"/>
              </w:rPr>
            </w:pPr>
          </w:p>
        </w:tc>
        <w:tc>
          <w:tcPr>
            <w:tcW w:w="3580" w:type="dxa"/>
            <w:gridSpan w:val="2"/>
            <w:tcBorders>
              <w:top w:val="single" w:color="000000" w:sz="4" w:space="0"/>
              <w:left w:val="single" w:color="000000" w:sz="4" w:space="0"/>
            </w:tcBorders>
          </w:tcPr>
          <w:p w14:paraId="1161027A">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right w:val="single" w:color="000000" w:sz="4" w:space="0"/>
            </w:tcBorders>
          </w:tcPr>
          <w:p w14:paraId="2CD0FAAA">
            <w:pPr>
              <w:snapToGrid w:val="0"/>
              <w:spacing w:before="0" w:after="0" w:line="240" w:lineRule="auto"/>
              <w:rPr>
                <w:rFonts w:ascii="Times New Roman" w:hAnsi="Times New Roman" w:cs="Times New Roman"/>
                <w:sz w:val="28"/>
                <w:szCs w:val="28"/>
              </w:rPr>
            </w:pPr>
          </w:p>
        </w:tc>
      </w:tr>
      <w:tr w14:paraId="14F8C794">
        <w:tblPrEx>
          <w:tblCellMar>
            <w:top w:w="0" w:type="dxa"/>
            <w:left w:w="10" w:type="dxa"/>
            <w:bottom w:w="0" w:type="dxa"/>
            <w:right w:w="10" w:type="dxa"/>
          </w:tblCellMar>
        </w:tblPrEx>
        <w:trPr>
          <w:trHeight w:val="310" w:hRule="exact"/>
          <w:jc w:val="center"/>
        </w:trPr>
        <w:tc>
          <w:tcPr>
            <w:tcW w:w="6273" w:type="dxa"/>
            <w:gridSpan w:val="4"/>
            <w:tcBorders>
              <w:top w:val="single" w:color="000000" w:sz="4" w:space="0"/>
              <w:left w:val="single" w:color="000000" w:sz="4" w:space="0"/>
              <w:bottom w:val="single" w:color="000000" w:sz="4" w:space="0"/>
            </w:tcBorders>
          </w:tcPr>
          <w:p w14:paraId="55570BDE">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364" w:type="dxa"/>
            <w:gridSpan w:val="2"/>
            <w:tcBorders>
              <w:top w:val="single" w:color="000000" w:sz="4" w:space="0"/>
              <w:left w:val="single" w:color="000000" w:sz="4" w:space="0"/>
              <w:bottom w:val="single" w:color="000000" w:sz="4" w:space="0"/>
              <w:right w:val="single" w:color="000000" w:sz="4" w:space="0"/>
            </w:tcBorders>
          </w:tcPr>
          <w:p w14:paraId="1140A6F1">
            <w:pPr>
              <w:pStyle w:val="171"/>
              <w:jc w:val="center"/>
              <w:rPr>
                <w:sz w:val="28"/>
                <w:szCs w:val="28"/>
                <w:lang w:val="ru-RU" w:eastAsia="ru-RU"/>
              </w:rPr>
            </w:pPr>
            <w:r>
              <w:rPr>
                <w:sz w:val="28"/>
                <w:szCs w:val="28"/>
                <w:lang w:val="ru-RU" w:eastAsia="ru-RU"/>
              </w:rPr>
              <w:t>V</w:t>
            </w:r>
          </w:p>
        </w:tc>
      </w:tr>
      <w:tr w14:paraId="60839CC1">
        <w:tblPrEx>
          <w:tblCellMar>
            <w:top w:w="0" w:type="dxa"/>
            <w:left w:w="10" w:type="dxa"/>
            <w:bottom w:w="0" w:type="dxa"/>
            <w:right w:w="10" w:type="dxa"/>
          </w:tblCellMar>
        </w:tblPrEx>
        <w:trPr>
          <w:trHeight w:val="339" w:hRule="exact"/>
          <w:jc w:val="center"/>
        </w:trPr>
        <w:tc>
          <w:tcPr>
            <w:tcW w:w="9637" w:type="dxa"/>
            <w:gridSpan w:val="6"/>
            <w:tcBorders>
              <w:top w:val="single" w:color="000000" w:sz="4" w:space="0"/>
              <w:left w:val="single" w:color="000000" w:sz="4" w:space="0"/>
              <w:right w:val="single" w:color="000000" w:sz="4" w:space="0"/>
            </w:tcBorders>
            <w:vAlign w:val="center"/>
          </w:tcPr>
          <w:p w14:paraId="255303DA">
            <w:pPr>
              <w:pStyle w:val="150"/>
              <w:numPr>
                <w:ilvl w:val="1"/>
                <w:numId w:val="50"/>
              </w:numPr>
              <w:tabs>
                <w:tab w:val="left" w:pos="846"/>
              </w:tabs>
              <w:ind w:left="0" w:firstLine="269"/>
              <w:jc w:val="center"/>
              <w:rPr>
                <w:rFonts w:ascii="Times New Roman" w:hAnsi="Times New Roman" w:cs="Times New Roman"/>
                <w:sz w:val="28"/>
                <w:szCs w:val="28"/>
              </w:rPr>
            </w:pPr>
            <w:r>
              <w:rPr>
                <w:rFonts w:ascii="Times New Roman" w:hAnsi="Times New Roman" w:cs="Times New Roman"/>
                <w:sz w:val="28"/>
                <w:szCs w:val="28"/>
              </w:rPr>
              <w:t>Дополнительные показатели (если имеются)</w:t>
            </w:r>
          </w:p>
        </w:tc>
      </w:tr>
      <w:tr w14:paraId="10786274">
        <w:tblPrEx>
          <w:tblCellMar>
            <w:top w:w="0" w:type="dxa"/>
            <w:left w:w="10" w:type="dxa"/>
            <w:bottom w:w="0" w:type="dxa"/>
            <w:right w:w="10" w:type="dxa"/>
          </w:tblCellMar>
        </w:tblPrEx>
        <w:trPr>
          <w:trHeight w:val="747" w:hRule="exact"/>
          <w:jc w:val="center"/>
        </w:trPr>
        <w:tc>
          <w:tcPr>
            <w:tcW w:w="1149" w:type="dxa"/>
            <w:tcBorders>
              <w:top w:val="single" w:color="000000" w:sz="4" w:space="0"/>
              <w:left w:val="single" w:color="000000" w:sz="4" w:space="0"/>
              <w:bottom w:val="single" w:color="000000" w:sz="4" w:space="0"/>
            </w:tcBorders>
            <w:vAlign w:val="center"/>
          </w:tcPr>
          <w:p w14:paraId="01584D2F">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5124" w:type="dxa"/>
            <w:gridSpan w:val="3"/>
            <w:tcBorders>
              <w:top w:val="single" w:color="000000" w:sz="4" w:space="0"/>
              <w:left w:val="single" w:color="000000" w:sz="4" w:space="0"/>
              <w:bottom w:val="single" w:color="000000" w:sz="4" w:space="0"/>
              <w:right w:val="single" w:color="000000" w:sz="4" w:space="0"/>
            </w:tcBorders>
            <w:vAlign w:val="center"/>
          </w:tcPr>
          <w:p w14:paraId="6D9C8AA0">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Дополнительный параметр </w:t>
            </w:r>
          </w:p>
        </w:tc>
        <w:tc>
          <w:tcPr>
            <w:tcW w:w="3364" w:type="dxa"/>
            <w:gridSpan w:val="2"/>
            <w:tcBorders>
              <w:top w:val="single" w:color="000000" w:sz="4" w:space="0"/>
              <w:left w:val="single" w:color="000000" w:sz="4" w:space="0"/>
              <w:bottom w:val="single" w:color="000000" w:sz="4" w:space="0"/>
              <w:right w:val="single" w:color="000000" w:sz="4" w:space="0"/>
            </w:tcBorders>
            <w:vAlign w:val="center"/>
          </w:tcPr>
          <w:p w14:paraId="2809E7A9">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 </w:t>
            </w:r>
          </w:p>
        </w:tc>
      </w:tr>
      <w:tr w14:paraId="79EEDBE2">
        <w:trPr>
          <w:trHeight w:val="274" w:hRule="exact"/>
          <w:jc w:val="center"/>
        </w:trPr>
        <w:tc>
          <w:tcPr>
            <w:tcW w:w="1149" w:type="dxa"/>
            <w:tcBorders>
              <w:top w:val="single" w:color="000000" w:sz="4" w:space="0"/>
              <w:left w:val="single" w:color="000000" w:sz="4" w:space="0"/>
              <w:bottom w:val="single" w:color="000000" w:sz="4" w:space="0"/>
            </w:tcBorders>
          </w:tcPr>
          <w:p w14:paraId="42845C46">
            <w:pPr>
              <w:snapToGrid w:val="0"/>
              <w:spacing w:before="0" w:after="0" w:line="240" w:lineRule="auto"/>
              <w:rPr>
                <w:rFonts w:ascii="Times New Roman" w:hAnsi="Times New Roman" w:eastAsia="Times New Roman" w:cs="Times New Roman"/>
                <w:sz w:val="28"/>
                <w:szCs w:val="28"/>
              </w:rPr>
            </w:pPr>
          </w:p>
        </w:tc>
        <w:tc>
          <w:tcPr>
            <w:tcW w:w="5124" w:type="dxa"/>
            <w:gridSpan w:val="3"/>
            <w:tcBorders>
              <w:top w:val="single" w:color="000000" w:sz="4" w:space="0"/>
              <w:left w:val="single" w:color="000000" w:sz="4" w:space="0"/>
              <w:bottom w:val="single" w:color="000000" w:sz="4" w:space="0"/>
              <w:right w:val="single" w:color="000000" w:sz="4" w:space="0"/>
            </w:tcBorders>
          </w:tcPr>
          <w:p w14:paraId="3A7F2157">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bottom w:val="single" w:color="000000" w:sz="4" w:space="0"/>
              <w:right w:val="single" w:color="000000" w:sz="4" w:space="0"/>
            </w:tcBorders>
          </w:tcPr>
          <w:p w14:paraId="0F189705">
            <w:pPr>
              <w:snapToGrid w:val="0"/>
              <w:spacing w:before="0" w:after="0" w:line="240" w:lineRule="auto"/>
              <w:rPr>
                <w:rFonts w:ascii="Times New Roman" w:hAnsi="Times New Roman" w:cs="Times New Roman"/>
                <w:sz w:val="28"/>
                <w:szCs w:val="28"/>
              </w:rPr>
            </w:pPr>
          </w:p>
        </w:tc>
      </w:tr>
      <w:tr w14:paraId="792FBFC6">
        <w:tblPrEx>
          <w:tblCellMar>
            <w:top w:w="0" w:type="dxa"/>
            <w:left w:w="10" w:type="dxa"/>
            <w:bottom w:w="0" w:type="dxa"/>
            <w:right w:w="10" w:type="dxa"/>
          </w:tblCellMar>
        </w:tblPrEx>
        <w:trPr>
          <w:trHeight w:val="274" w:hRule="exact"/>
          <w:jc w:val="center"/>
        </w:trPr>
        <w:tc>
          <w:tcPr>
            <w:tcW w:w="1149" w:type="dxa"/>
            <w:tcBorders>
              <w:top w:val="single" w:color="000000" w:sz="4" w:space="0"/>
              <w:left w:val="single" w:color="000000" w:sz="4" w:space="0"/>
              <w:bottom w:val="single" w:color="000000" w:sz="4" w:space="0"/>
            </w:tcBorders>
          </w:tcPr>
          <w:p w14:paraId="5DD0F3E5">
            <w:pPr>
              <w:snapToGrid w:val="0"/>
              <w:spacing w:before="0" w:after="0" w:line="240" w:lineRule="auto"/>
              <w:rPr>
                <w:rFonts w:ascii="Times New Roman" w:hAnsi="Times New Roman" w:cs="Times New Roman"/>
                <w:sz w:val="28"/>
                <w:szCs w:val="28"/>
              </w:rPr>
            </w:pPr>
          </w:p>
        </w:tc>
        <w:tc>
          <w:tcPr>
            <w:tcW w:w="5124" w:type="dxa"/>
            <w:gridSpan w:val="3"/>
            <w:tcBorders>
              <w:top w:val="single" w:color="000000" w:sz="4" w:space="0"/>
              <w:left w:val="single" w:color="000000" w:sz="4" w:space="0"/>
              <w:bottom w:val="single" w:color="000000" w:sz="4" w:space="0"/>
              <w:right w:val="single" w:color="000000" w:sz="4" w:space="0"/>
            </w:tcBorders>
          </w:tcPr>
          <w:p w14:paraId="3D682C41">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bottom w:val="single" w:color="000000" w:sz="4" w:space="0"/>
              <w:right w:val="single" w:color="000000" w:sz="4" w:space="0"/>
            </w:tcBorders>
          </w:tcPr>
          <w:p w14:paraId="0EAA3861">
            <w:pPr>
              <w:snapToGrid w:val="0"/>
              <w:spacing w:before="0" w:after="0" w:line="240" w:lineRule="auto"/>
              <w:rPr>
                <w:rFonts w:ascii="Times New Roman" w:hAnsi="Times New Roman" w:cs="Times New Roman"/>
                <w:sz w:val="28"/>
                <w:szCs w:val="28"/>
              </w:rPr>
            </w:pPr>
          </w:p>
        </w:tc>
      </w:tr>
      <w:tr w14:paraId="0A63D1AC">
        <w:tblPrEx>
          <w:tblCellMar>
            <w:top w:w="0" w:type="dxa"/>
            <w:left w:w="10" w:type="dxa"/>
            <w:bottom w:w="0" w:type="dxa"/>
            <w:right w:w="10" w:type="dxa"/>
          </w:tblCellMar>
        </w:tblPrEx>
        <w:trPr>
          <w:trHeight w:val="274" w:hRule="exact"/>
          <w:jc w:val="center"/>
        </w:trPr>
        <w:tc>
          <w:tcPr>
            <w:tcW w:w="1149" w:type="dxa"/>
            <w:tcBorders>
              <w:top w:val="single" w:color="000000" w:sz="4" w:space="0"/>
              <w:left w:val="single" w:color="000000" w:sz="4" w:space="0"/>
              <w:bottom w:val="single" w:color="000000" w:sz="4" w:space="0"/>
            </w:tcBorders>
          </w:tcPr>
          <w:p w14:paraId="44AA80A7">
            <w:pPr>
              <w:snapToGrid w:val="0"/>
              <w:spacing w:before="0" w:after="0" w:line="240" w:lineRule="auto"/>
              <w:rPr>
                <w:rFonts w:ascii="Times New Roman" w:hAnsi="Times New Roman" w:cs="Times New Roman"/>
                <w:sz w:val="28"/>
                <w:szCs w:val="28"/>
              </w:rPr>
            </w:pPr>
          </w:p>
        </w:tc>
        <w:tc>
          <w:tcPr>
            <w:tcW w:w="5124" w:type="dxa"/>
            <w:gridSpan w:val="3"/>
            <w:tcBorders>
              <w:top w:val="single" w:color="000000" w:sz="4" w:space="0"/>
              <w:left w:val="single" w:color="000000" w:sz="4" w:space="0"/>
              <w:bottom w:val="single" w:color="000000" w:sz="4" w:space="0"/>
              <w:right w:val="single" w:color="000000" w:sz="4" w:space="0"/>
            </w:tcBorders>
          </w:tcPr>
          <w:p w14:paraId="4203C5C1">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bottom w:val="single" w:color="000000" w:sz="4" w:space="0"/>
              <w:right w:val="single" w:color="000000" w:sz="4" w:space="0"/>
            </w:tcBorders>
          </w:tcPr>
          <w:p w14:paraId="486F06E0">
            <w:pPr>
              <w:snapToGrid w:val="0"/>
              <w:spacing w:before="0" w:after="0" w:line="240" w:lineRule="auto"/>
              <w:rPr>
                <w:rFonts w:ascii="Times New Roman" w:hAnsi="Times New Roman" w:cs="Times New Roman"/>
                <w:sz w:val="28"/>
                <w:szCs w:val="28"/>
              </w:rPr>
            </w:pPr>
          </w:p>
        </w:tc>
      </w:tr>
      <w:tr w14:paraId="422B990D">
        <w:tblPrEx>
          <w:tblCellMar>
            <w:top w:w="0" w:type="dxa"/>
            <w:left w:w="10" w:type="dxa"/>
            <w:bottom w:w="0" w:type="dxa"/>
            <w:right w:w="10" w:type="dxa"/>
          </w:tblCellMar>
        </w:tblPrEx>
        <w:trPr>
          <w:trHeight w:val="274" w:hRule="exact"/>
          <w:jc w:val="center"/>
        </w:trPr>
        <w:tc>
          <w:tcPr>
            <w:tcW w:w="1149" w:type="dxa"/>
            <w:tcBorders>
              <w:top w:val="single" w:color="000000" w:sz="4" w:space="0"/>
              <w:left w:val="single" w:color="000000" w:sz="4" w:space="0"/>
              <w:bottom w:val="single" w:color="000000" w:sz="4" w:space="0"/>
            </w:tcBorders>
          </w:tcPr>
          <w:p w14:paraId="3C1BA03F">
            <w:pPr>
              <w:snapToGrid w:val="0"/>
              <w:spacing w:before="0" w:after="0" w:line="240" w:lineRule="auto"/>
              <w:rPr>
                <w:rFonts w:ascii="Times New Roman" w:hAnsi="Times New Roman" w:cs="Times New Roman"/>
                <w:sz w:val="28"/>
                <w:szCs w:val="28"/>
              </w:rPr>
            </w:pPr>
          </w:p>
        </w:tc>
        <w:tc>
          <w:tcPr>
            <w:tcW w:w="5124" w:type="dxa"/>
            <w:gridSpan w:val="3"/>
            <w:tcBorders>
              <w:top w:val="single" w:color="000000" w:sz="4" w:space="0"/>
              <w:left w:val="single" w:color="000000" w:sz="4" w:space="0"/>
              <w:bottom w:val="single" w:color="000000" w:sz="4" w:space="0"/>
              <w:right w:val="single" w:color="000000" w:sz="4" w:space="0"/>
            </w:tcBorders>
          </w:tcPr>
          <w:p w14:paraId="3A54797A">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bottom w:val="single" w:color="000000" w:sz="4" w:space="0"/>
              <w:right w:val="single" w:color="000000" w:sz="4" w:space="0"/>
            </w:tcBorders>
          </w:tcPr>
          <w:p w14:paraId="3FCC8528">
            <w:pPr>
              <w:snapToGrid w:val="0"/>
              <w:spacing w:before="0" w:after="0" w:line="240" w:lineRule="auto"/>
              <w:rPr>
                <w:rFonts w:ascii="Times New Roman" w:hAnsi="Times New Roman" w:cs="Times New Roman"/>
                <w:sz w:val="28"/>
                <w:szCs w:val="28"/>
              </w:rPr>
            </w:pPr>
          </w:p>
        </w:tc>
      </w:tr>
    </w:tbl>
    <w:p w14:paraId="55E96ED9">
      <w:pPr>
        <w:pStyle w:val="173"/>
        <w:ind w:left="101" w:firstLine="0"/>
        <w:jc w:val="center"/>
        <w:rPr>
          <w:b/>
          <w:bCs/>
          <w:sz w:val="28"/>
          <w:szCs w:val="28"/>
        </w:rPr>
      </w:pPr>
    </w:p>
    <w:p w14:paraId="1FB737FE">
      <w:pPr>
        <w:pStyle w:val="173"/>
        <w:numPr>
          <w:ilvl w:val="0"/>
          <w:numId w:val="50"/>
        </w:numPr>
        <w:tabs>
          <w:tab w:val="left" w:pos="709"/>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1CBCD873">
      <w:pPr>
        <w:pStyle w:val="173"/>
        <w:tabs>
          <w:tab w:val="left" w:pos="709"/>
        </w:tabs>
        <w:ind w:left="284" w:firstLine="0"/>
        <w:rPr>
          <w:rStyle w:val="141"/>
          <w:sz w:val="28"/>
          <w:szCs w:val="28"/>
        </w:rPr>
      </w:pPr>
    </w:p>
    <w:tbl>
      <w:tblPr>
        <w:tblStyle w:val="5"/>
        <w:tblW w:w="5000" w:type="pct"/>
        <w:jc w:val="center"/>
        <w:tblLayout w:type="fixed"/>
        <w:tblCellMar>
          <w:top w:w="0" w:type="dxa"/>
          <w:left w:w="10" w:type="dxa"/>
          <w:bottom w:w="0" w:type="dxa"/>
          <w:right w:w="10" w:type="dxa"/>
        </w:tblCellMar>
      </w:tblPr>
      <w:tblGrid>
        <w:gridCol w:w="1718"/>
        <w:gridCol w:w="275"/>
        <w:gridCol w:w="1860"/>
        <w:gridCol w:w="1858"/>
        <w:gridCol w:w="134"/>
        <w:gridCol w:w="1834"/>
        <w:gridCol w:w="169"/>
        <w:gridCol w:w="1810"/>
      </w:tblGrid>
      <w:tr w14:paraId="394B748A">
        <w:tblPrEx>
          <w:tblCellMar>
            <w:top w:w="0" w:type="dxa"/>
            <w:left w:w="10" w:type="dxa"/>
            <w:bottom w:w="0" w:type="dxa"/>
            <w:right w:w="10" w:type="dxa"/>
          </w:tblCellMar>
        </w:tblPrEx>
        <w:trPr>
          <w:trHeight w:val="439"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2258CF6C">
            <w:pPr>
              <w:pStyle w:val="171"/>
              <w:numPr>
                <w:ilvl w:val="1"/>
                <w:numId w:val="50"/>
              </w:numPr>
              <w:tabs>
                <w:tab w:val="left" w:pos="812"/>
              </w:tabs>
              <w:ind w:left="-15" w:firstLine="284"/>
              <w:jc w:val="center"/>
            </w:pPr>
            <w:r>
              <w:rPr>
                <w:rStyle w:val="139"/>
                <w:sz w:val="28"/>
                <w:szCs w:val="28"/>
                <w:lang w:val="ru-RU" w:eastAsia="ru-RU"/>
              </w:rPr>
              <w:t>Наличие изученного и обобщенного актуального педагогического опыта</w:t>
            </w:r>
          </w:p>
        </w:tc>
      </w:tr>
      <w:tr w14:paraId="08443D8B">
        <w:tblPrEx>
          <w:tblCellMar>
            <w:top w:w="0" w:type="dxa"/>
            <w:left w:w="10" w:type="dxa"/>
            <w:bottom w:w="0" w:type="dxa"/>
            <w:right w:w="10" w:type="dxa"/>
          </w:tblCellMar>
        </w:tblPrEx>
        <w:trPr>
          <w:trHeight w:val="2257" w:hRule="exact"/>
          <w:jc w:val="center"/>
        </w:trPr>
        <w:tc>
          <w:tcPr>
            <w:tcW w:w="1714" w:type="dxa"/>
            <w:tcBorders>
              <w:top w:val="single" w:color="000000" w:sz="4" w:space="0"/>
              <w:left w:val="single" w:color="000000" w:sz="4" w:space="0"/>
              <w:bottom w:val="single" w:color="000000" w:sz="4" w:space="0"/>
            </w:tcBorders>
            <w:vAlign w:val="center"/>
          </w:tcPr>
          <w:p w14:paraId="26A593D5">
            <w:pPr>
              <w:pStyle w:val="171"/>
              <w:jc w:val="center"/>
              <w:rPr>
                <w:sz w:val="28"/>
                <w:szCs w:val="28"/>
                <w:lang w:val="ru-RU" w:eastAsia="ru-RU"/>
              </w:rPr>
            </w:pPr>
            <w:r>
              <w:rPr>
                <w:rStyle w:val="139"/>
                <w:sz w:val="28"/>
                <w:szCs w:val="28"/>
                <w:lang w:val="ru-RU" w:eastAsia="ru-RU"/>
              </w:rPr>
              <w:t>Тема опыта</w:t>
            </w:r>
          </w:p>
        </w:tc>
        <w:tc>
          <w:tcPr>
            <w:tcW w:w="2130" w:type="dxa"/>
            <w:gridSpan w:val="2"/>
            <w:tcBorders>
              <w:top w:val="single" w:color="000000" w:sz="4" w:space="0"/>
              <w:left w:val="single" w:color="000000" w:sz="4" w:space="0"/>
              <w:bottom w:val="single" w:color="000000" w:sz="4" w:space="0"/>
            </w:tcBorders>
            <w:vAlign w:val="center"/>
          </w:tcPr>
          <w:p w14:paraId="39B4CDAB">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1988" w:type="dxa"/>
            <w:gridSpan w:val="2"/>
            <w:tcBorders>
              <w:top w:val="single" w:color="000000" w:sz="4" w:space="0"/>
              <w:left w:val="single" w:color="000000" w:sz="4" w:space="0"/>
              <w:bottom w:val="single" w:color="000000" w:sz="4" w:space="0"/>
            </w:tcBorders>
            <w:vAlign w:val="center"/>
          </w:tcPr>
          <w:p w14:paraId="648294EE">
            <w:pPr>
              <w:pStyle w:val="171"/>
              <w:jc w:val="center"/>
              <w:rPr>
                <w:sz w:val="28"/>
                <w:szCs w:val="28"/>
                <w:lang w:val="ru-RU" w:eastAsia="ru-RU"/>
              </w:rPr>
            </w:pPr>
            <w:r>
              <w:rPr>
                <w:rStyle w:val="139"/>
                <w:sz w:val="28"/>
                <w:szCs w:val="28"/>
                <w:lang w:val="ru-RU" w:eastAsia="ru-RU"/>
              </w:rPr>
              <w:t>Самостоятельно / в соавторстве</w:t>
            </w:r>
          </w:p>
        </w:tc>
        <w:tc>
          <w:tcPr>
            <w:tcW w:w="1999" w:type="dxa"/>
            <w:gridSpan w:val="2"/>
            <w:tcBorders>
              <w:top w:val="single" w:color="000000" w:sz="4" w:space="0"/>
              <w:left w:val="single" w:color="000000" w:sz="4" w:space="0"/>
              <w:bottom w:val="single" w:color="000000" w:sz="4" w:space="0"/>
            </w:tcBorders>
            <w:vAlign w:val="center"/>
          </w:tcPr>
          <w:p w14:paraId="5F91BADA">
            <w:pPr>
              <w:pStyle w:val="171"/>
              <w:jc w:val="center"/>
              <w:rPr>
                <w:sz w:val="28"/>
                <w:szCs w:val="28"/>
                <w:lang w:val="ru-RU" w:eastAsia="ru-RU"/>
              </w:rPr>
            </w:pPr>
            <w:r>
              <w:rPr>
                <w:rStyle w:val="139"/>
                <w:sz w:val="28"/>
                <w:szCs w:val="28"/>
                <w:lang w:val="ru-RU" w:eastAsia="ru-RU"/>
              </w:rPr>
              <w:t>Кем обобщен опыт</w:t>
            </w:r>
          </w:p>
        </w:tc>
        <w:tc>
          <w:tcPr>
            <w:tcW w:w="1806" w:type="dxa"/>
            <w:tcBorders>
              <w:top w:val="single" w:color="000000" w:sz="4" w:space="0"/>
              <w:left w:val="single" w:color="000000" w:sz="4" w:space="0"/>
              <w:bottom w:val="single" w:color="000000" w:sz="4" w:space="0"/>
              <w:right w:val="single" w:color="000000" w:sz="4" w:space="0"/>
            </w:tcBorders>
            <w:vAlign w:val="bottom"/>
          </w:tcPr>
          <w:p w14:paraId="4195698D">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0B7A55D2">
        <w:tblPrEx>
          <w:tblCellMar>
            <w:top w:w="0" w:type="dxa"/>
            <w:left w:w="10" w:type="dxa"/>
            <w:bottom w:w="0" w:type="dxa"/>
            <w:right w:w="10" w:type="dxa"/>
          </w:tblCellMar>
        </w:tblPrEx>
        <w:trPr>
          <w:trHeight w:val="288" w:hRule="exact"/>
          <w:jc w:val="center"/>
        </w:trPr>
        <w:tc>
          <w:tcPr>
            <w:tcW w:w="1714" w:type="dxa"/>
            <w:tcBorders>
              <w:top w:val="single" w:color="000000" w:sz="4" w:space="0"/>
              <w:left w:val="single" w:color="000000" w:sz="4" w:space="0"/>
              <w:bottom w:val="single" w:color="000000" w:sz="4" w:space="0"/>
            </w:tcBorders>
          </w:tcPr>
          <w:p w14:paraId="00B38CB4">
            <w:pPr>
              <w:snapToGrid w:val="0"/>
              <w:spacing w:before="0" w:after="0" w:line="240" w:lineRule="auto"/>
              <w:rPr>
                <w:rFonts w:ascii="Times New Roman" w:hAnsi="Times New Roman" w:cs="Times New Roman"/>
                <w:sz w:val="28"/>
                <w:szCs w:val="28"/>
                <w:lang w:val="ru-RU" w:eastAsia="ru-RU"/>
              </w:rPr>
            </w:pPr>
          </w:p>
        </w:tc>
        <w:tc>
          <w:tcPr>
            <w:tcW w:w="2130" w:type="dxa"/>
            <w:gridSpan w:val="2"/>
            <w:tcBorders>
              <w:top w:val="single" w:color="000000" w:sz="4" w:space="0"/>
              <w:left w:val="single" w:color="000000" w:sz="4" w:space="0"/>
              <w:bottom w:val="single" w:color="000000" w:sz="4" w:space="0"/>
            </w:tcBorders>
          </w:tcPr>
          <w:p w14:paraId="65702783">
            <w:pPr>
              <w:snapToGrid w:val="0"/>
              <w:spacing w:before="0" w:after="0" w:line="240" w:lineRule="auto"/>
              <w:rPr>
                <w:rFonts w:ascii="Times New Roman" w:hAnsi="Times New Roman" w:cs="Times New Roman"/>
                <w:sz w:val="28"/>
                <w:szCs w:val="28"/>
              </w:rPr>
            </w:pPr>
          </w:p>
        </w:tc>
        <w:tc>
          <w:tcPr>
            <w:tcW w:w="1988" w:type="dxa"/>
            <w:gridSpan w:val="2"/>
            <w:tcBorders>
              <w:top w:val="single" w:color="000000" w:sz="4" w:space="0"/>
              <w:left w:val="single" w:color="000000" w:sz="4" w:space="0"/>
              <w:bottom w:val="single" w:color="000000" w:sz="4" w:space="0"/>
            </w:tcBorders>
          </w:tcPr>
          <w:p w14:paraId="125FA3BD">
            <w:pPr>
              <w:snapToGrid w:val="0"/>
              <w:spacing w:before="0" w:after="0" w:line="240" w:lineRule="auto"/>
              <w:rPr>
                <w:rFonts w:ascii="Times New Roman" w:hAnsi="Times New Roman" w:cs="Times New Roman"/>
                <w:sz w:val="28"/>
                <w:szCs w:val="28"/>
              </w:rPr>
            </w:pPr>
          </w:p>
        </w:tc>
        <w:tc>
          <w:tcPr>
            <w:tcW w:w="1999" w:type="dxa"/>
            <w:gridSpan w:val="2"/>
            <w:tcBorders>
              <w:top w:val="single" w:color="000000" w:sz="4" w:space="0"/>
              <w:left w:val="single" w:color="000000" w:sz="4" w:space="0"/>
              <w:bottom w:val="single" w:color="000000" w:sz="4" w:space="0"/>
            </w:tcBorders>
          </w:tcPr>
          <w:p w14:paraId="399F9E9F">
            <w:pPr>
              <w:snapToGrid w:val="0"/>
              <w:spacing w:before="0" w:after="0" w:line="240" w:lineRule="auto"/>
              <w:rPr>
                <w:rFonts w:ascii="Times New Roman" w:hAnsi="Times New Roman" w:cs="Times New Roman"/>
                <w:sz w:val="28"/>
                <w:szCs w:val="28"/>
              </w:rPr>
            </w:pPr>
          </w:p>
        </w:tc>
        <w:tc>
          <w:tcPr>
            <w:tcW w:w="1806" w:type="dxa"/>
            <w:tcBorders>
              <w:top w:val="single" w:color="000000" w:sz="4" w:space="0"/>
              <w:left w:val="single" w:color="000000" w:sz="4" w:space="0"/>
              <w:bottom w:val="single" w:color="000000" w:sz="4" w:space="0"/>
              <w:right w:val="single" w:color="000000" w:sz="4" w:space="0"/>
            </w:tcBorders>
          </w:tcPr>
          <w:p w14:paraId="65D179F9">
            <w:pPr>
              <w:snapToGrid w:val="0"/>
              <w:spacing w:before="0" w:after="0" w:line="240" w:lineRule="auto"/>
              <w:rPr>
                <w:rFonts w:ascii="Times New Roman" w:hAnsi="Times New Roman" w:cs="Times New Roman"/>
                <w:sz w:val="28"/>
                <w:szCs w:val="28"/>
              </w:rPr>
            </w:pPr>
          </w:p>
        </w:tc>
      </w:tr>
      <w:tr w14:paraId="6DA285B3">
        <w:tblPrEx>
          <w:tblCellMar>
            <w:top w:w="0" w:type="dxa"/>
            <w:left w:w="10" w:type="dxa"/>
            <w:bottom w:w="0" w:type="dxa"/>
            <w:right w:w="10" w:type="dxa"/>
          </w:tblCellMar>
        </w:tblPrEx>
        <w:trPr>
          <w:trHeight w:val="288" w:hRule="exact"/>
          <w:jc w:val="center"/>
        </w:trPr>
        <w:tc>
          <w:tcPr>
            <w:tcW w:w="1714" w:type="dxa"/>
            <w:tcBorders>
              <w:top w:val="single" w:color="000000" w:sz="4" w:space="0"/>
              <w:left w:val="single" w:color="000000" w:sz="4" w:space="0"/>
              <w:bottom w:val="single" w:color="000000" w:sz="4" w:space="0"/>
            </w:tcBorders>
          </w:tcPr>
          <w:p w14:paraId="4140316B">
            <w:pPr>
              <w:snapToGrid w:val="0"/>
              <w:spacing w:before="0" w:after="0" w:line="240" w:lineRule="auto"/>
              <w:rPr>
                <w:rFonts w:ascii="Times New Roman" w:hAnsi="Times New Roman" w:cs="Times New Roman"/>
                <w:sz w:val="28"/>
                <w:szCs w:val="28"/>
              </w:rPr>
            </w:pPr>
          </w:p>
        </w:tc>
        <w:tc>
          <w:tcPr>
            <w:tcW w:w="2130" w:type="dxa"/>
            <w:gridSpan w:val="2"/>
            <w:tcBorders>
              <w:top w:val="single" w:color="000000" w:sz="4" w:space="0"/>
              <w:left w:val="single" w:color="000000" w:sz="4" w:space="0"/>
              <w:bottom w:val="single" w:color="000000" w:sz="4" w:space="0"/>
            </w:tcBorders>
          </w:tcPr>
          <w:p w14:paraId="0A8D653B">
            <w:pPr>
              <w:snapToGrid w:val="0"/>
              <w:spacing w:before="0" w:after="0" w:line="240" w:lineRule="auto"/>
              <w:rPr>
                <w:rFonts w:ascii="Times New Roman" w:hAnsi="Times New Roman" w:cs="Times New Roman"/>
                <w:sz w:val="28"/>
                <w:szCs w:val="28"/>
              </w:rPr>
            </w:pPr>
          </w:p>
        </w:tc>
        <w:tc>
          <w:tcPr>
            <w:tcW w:w="1988" w:type="dxa"/>
            <w:gridSpan w:val="2"/>
            <w:tcBorders>
              <w:top w:val="single" w:color="000000" w:sz="4" w:space="0"/>
              <w:left w:val="single" w:color="000000" w:sz="4" w:space="0"/>
              <w:bottom w:val="single" w:color="000000" w:sz="4" w:space="0"/>
            </w:tcBorders>
          </w:tcPr>
          <w:p w14:paraId="6803BF67">
            <w:pPr>
              <w:snapToGrid w:val="0"/>
              <w:spacing w:before="0" w:after="0" w:line="240" w:lineRule="auto"/>
              <w:rPr>
                <w:rFonts w:ascii="Times New Roman" w:hAnsi="Times New Roman" w:cs="Times New Roman"/>
                <w:sz w:val="28"/>
                <w:szCs w:val="28"/>
              </w:rPr>
            </w:pPr>
          </w:p>
        </w:tc>
        <w:tc>
          <w:tcPr>
            <w:tcW w:w="1999" w:type="dxa"/>
            <w:gridSpan w:val="2"/>
            <w:tcBorders>
              <w:top w:val="single" w:color="000000" w:sz="4" w:space="0"/>
              <w:left w:val="single" w:color="000000" w:sz="4" w:space="0"/>
              <w:bottom w:val="single" w:color="000000" w:sz="4" w:space="0"/>
            </w:tcBorders>
          </w:tcPr>
          <w:p w14:paraId="6BEB7D79">
            <w:pPr>
              <w:snapToGrid w:val="0"/>
              <w:spacing w:before="0" w:after="0" w:line="240" w:lineRule="auto"/>
              <w:rPr>
                <w:rFonts w:ascii="Times New Roman" w:hAnsi="Times New Roman" w:cs="Times New Roman"/>
                <w:sz w:val="28"/>
                <w:szCs w:val="28"/>
              </w:rPr>
            </w:pPr>
          </w:p>
        </w:tc>
        <w:tc>
          <w:tcPr>
            <w:tcW w:w="1806" w:type="dxa"/>
            <w:tcBorders>
              <w:top w:val="single" w:color="000000" w:sz="4" w:space="0"/>
              <w:left w:val="single" w:color="000000" w:sz="4" w:space="0"/>
              <w:bottom w:val="single" w:color="000000" w:sz="4" w:space="0"/>
              <w:right w:val="single" w:color="000000" w:sz="4" w:space="0"/>
            </w:tcBorders>
          </w:tcPr>
          <w:p w14:paraId="37AE26F6">
            <w:pPr>
              <w:snapToGrid w:val="0"/>
              <w:spacing w:before="0" w:after="0" w:line="240" w:lineRule="auto"/>
              <w:rPr>
                <w:rFonts w:ascii="Times New Roman" w:hAnsi="Times New Roman" w:cs="Times New Roman"/>
                <w:sz w:val="28"/>
                <w:szCs w:val="28"/>
              </w:rPr>
            </w:pPr>
          </w:p>
        </w:tc>
      </w:tr>
      <w:tr w14:paraId="0C34295F">
        <w:tblPrEx>
          <w:tblCellMar>
            <w:top w:w="0" w:type="dxa"/>
            <w:left w:w="10" w:type="dxa"/>
            <w:bottom w:w="0" w:type="dxa"/>
            <w:right w:w="10" w:type="dxa"/>
          </w:tblCellMar>
        </w:tblPrEx>
        <w:trPr>
          <w:trHeight w:val="288" w:hRule="exact"/>
          <w:jc w:val="center"/>
        </w:trPr>
        <w:tc>
          <w:tcPr>
            <w:tcW w:w="1714" w:type="dxa"/>
            <w:tcBorders>
              <w:top w:val="single" w:color="000000" w:sz="4" w:space="0"/>
              <w:left w:val="single" w:color="000000" w:sz="4" w:space="0"/>
              <w:bottom w:val="single" w:color="000000" w:sz="4" w:space="0"/>
            </w:tcBorders>
          </w:tcPr>
          <w:p w14:paraId="60850926">
            <w:pPr>
              <w:snapToGrid w:val="0"/>
              <w:spacing w:before="0" w:after="0" w:line="240" w:lineRule="auto"/>
              <w:rPr>
                <w:rFonts w:ascii="Times New Roman" w:hAnsi="Times New Roman" w:cs="Times New Roman"/>
                <w:sz w:val="28"/>
                <w:szCs w:val="28"/>
              </w:rPr>
            </w:pPr>
          </w:p>
        </w:tc>
        <w:tc>
          <w:tcPr>
            <w:tcW w:w="2130" w:type="dxa"/>
            <w:gridSpan w:val="2"/>
            <w:tcBorders>
              <w:top w:val="single" w:color="000000" w:sz="4" w:space="0"/>
              <w:left w:val="single" w:color="000000" w:sz="4" w:space="0"/>
              <w:bottom w:val="single" w:color="000000" w:sz="4" w:space="0"/>
            </w:tcBorders>
          </w:tcPr>
          <w:p w14:paraId="142D9FE4">
            <w:pPr>
              <w:snapToGrid w:val="0"/>
              <w:spacing w:before="0" w:after="0" w:line="240" w:lineRule="auto"/>
              <w:rPr>
                <w:rFonts w:ascii="Times New Roman" w:hAnsi="Times New Roman" w:cs="Times New Roman"/>
                <w:sz w:val="28"/>
                <w:szCs w:val="28"/>
              </w:rPr>
            </w:pPr>
          </w:p>
        </w:tc>
        <w:tc>
          <w:tcPr>
            <w:tcW w:w="1988" w:type="dxa"/>
            <w:gridSpan w:val="2"/>
            <w:tcBorders>
              <w:top w:val="single" w:color="000000" w:sz="4" w:space="0"/>
              <w:left w:val="single" w:color="000000" w:sz="4" w:space="0"/>
              <w:bottom w:val="single" w:color="000000" w:sz="4" w:space="0"/>
            </w:tcBorders>
          </w:tcPr>
          <w:p w14:paraId="7F63E017">
            <w:pPr>
              <w:snapToGrid w:val="0"/>
              <w:spacing w:before="0" w:after="0" w:line="240" w:lineRule="auto"/>
              <w:rPr>
                <w:rFonts w:ascii="Times New Roman" w:hAnsi="Times New Roman" w:cs="Times New Roman"/>
                <w:sz w:val="28"/>
                <w:szCs w:val="28"/>
              </w:rPr>
            </w:pPr>
          </w:p>
        </w:tc>
        <w:tc>
          <w:tcPr>
            <w:tcW w:w="1999" w:type="dxa"/>
            <w:gridSpan w:val="2"/>
            <w:tcBorders>
              <w:top w:val="single" w:color="000000" w:sz="4" w:space="0"/>
              <w:left w:val="single" w:color="000000" w:sz="4" w:space="0"/>
              <w:bottom w:val="single" w:color="000000" w:sz="4" w:space="0"/>
            </w:tcBorders>
          </w:tcPr>
          <w:p w14:paraId="38B04C9B">
            <w:pPr>
              <w:snapToGrid w:val="0"/>
              <w:spacing w:before="0" w:after="0" w:line="240" w:lineRule="auto"/>
              <w:rPr>
                <w:rFonts w:ascii="Times New Roman" w:hAnsi="Times New Roman" w:cs="Times New Roman"/>
                <w:sz w:val="28"/>
                <w:szCs w:val="28"/>
              </w:rPr>
            </w:pPr>
          </w:p>
        </w:tc>
        <w:tc>
          <w:tcPr>
            <w:tcW w:w="1806" w:type="dxa"/>
            <w:tcBorders>
              <w:top w:val="single" w:color="000000" w:sz="4" w:space="0"/>
              <w:left w:val="single" w:color="000000" w:sz="4" w:space="0"/>
              <w:bottom w:val="single" w:color="000000" w:sz="4" w:space="0"/>
              <w:right w:val="single" w:color="000000" w:sz="4" w:space="0"/>
            </w:tcBorders>
          </w:tcPr>
          <w:p w14:paraId="055056C2">
            <w:pPr>
              <w:snapToGrid w:val="0"/>
              <w:spacing w:before="0" w:after="0" w:line="240" w:lineRule="auto"/>
              <w:rPr>
                <w:rFonts w:ascii="Times New Roman" w:hAnsi="Times New Roman" w:cs="Times New Roman"/>
                <w:sz w:val="28"/>
                <w:szCs w:val="28"/>
              </w:rPr>
            </w:pPr>
          </w:p>
        </w:tc>
      </w:tr>
      <w:tr w14:paraId="4374FDFC">
        <w:tblPrEx>
          <w:tblCellMar>
            <w:top w:w="0" w:type="dxa"/>
            <w:left w:w="10" w:type="dxa"/>
            <w:bottom w:w="0" w:type="dxa"/>
            <w:right w:w="10" w:type="dxa"/>
          </w:tblCellMar>
        </w:tblPrEx>
        <w:trPr>
          <w:trHeight w:val="719"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77FA073E">
            <w:pPr>
              <w:pStyle w:val="171"/>
              <w:numPr>
                <w:ilvl w:val="1"/>
                <w:numId w:val="50"/>
              </w:numPr>
              <w:tabs>
                <w:tab w:val="left" w:pos="812"/>
              </w:tabs>
              <w:ind w:left="0" w:firstLine="269"/>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32EAA1D5">
        <w:tblPrEx>
          <w:tblCellMar>
            <w:top w:w="0" w:type="dxa"/>
            <w:left w:w="10" w:type="dxa"/>
            <w:bottom w:w="0" w:type="dxa"/>
            <w:right w:w="10" w:type="dxa"/>
          </w:tblCellMar>
        </w:tblPrEx>
        <w:trPr>
          <w:trHeight w:val="2986" w:hRule="exact"/>
          <w:jc w:val="center"/>
        </w:trPr>
        <w:tc>
          <w:tcPr>
            <w:tcW w:w="1714" w:type="dxa"/>
            <w:tcBorders>
              <w:top w:val="single" w:color="000000" w:sz="4" w:space="0"/>
              <w:left w:val="single" w:color="000000" w:sz="4" w:space="0"/>
              <w:bottom w:val="single" w:color="000000" w:sz="4" w:space="0"/>
            </w:tcBorders>
            <w:vAlign w:val="center"/>
          </w:tcPr>
          <w:p w14:paraId="7564C896">
            <w:pPr>
              <w:pStyle w:val="171"/>
              <w:jc w:val="center"/>
              <w:rPr>
                <w:sz w:val="28"/>
                <w:szCs w:val="28"/>
                <w:lang w:val="ru-RU" w:eastAsia="ru-RU"/>
              </w:rPr>
            </w:pPr>
            <w:r>
              <w:rPr>
                <w:rStyle w:val="139"/>
                <w:sz w:val="28"/>
                <w:szCs w:val="28"/>
                <w:lang w:val="ru-RU" w:eastAsia="ru-RU"/>
              </w:rPr>
              <w:t>Тема публикации</w:t>
            </w:r>
          </w:p>
        </w:tc>
        <w:tc>
          <w:tcPr>
            <w:tcW w:w="2130" w:type="dxa"/>
            <w:gridSpan w:val="2"/>
            <w:tcBorders>
              <w:top w:val="single" w:color="000000" w:sz="4" w:space="0"/>
              <w:left w:val="single" w:color="000000" w:sz="4" w:space="0"/>
              <w:bottom w:val="single" w:color="000000" w:sz="4" w:space="0"/>
            </w:tcBorders>
            <w:vAlign w:val="center"/>
          </w:tcPr>
          <w:p w14:paraId="03BB5696">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854" w:type="dxa"/>
            <w:tcBorders>
              <w:top w:val="single" w:color="000000" w:sz="4" w:space="0"/>
              <w:left w:val="single" w:color="000000" w:sz="4" w:space="0"/>
              <w:bottom w:val="single" w:color="000000" w:sz="4" w:space="0"/>
            </w:tcBorders>
            <w:vAlign w:val="center"/>
          </w:tcPr>
          <w:p w14:paraId="08375B57">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1964" w:type="dxa"/>
            <w:gridSpan w:val="2"/>
            <w:tcBorders>
              <w:top w:val="single" w:color="000000" w:sz="4" w:space="0"/>
              <w:left w:val="single" w:color="000000" w:sz="4" w:space="0"/>
              <w:bottom w:val="single" w:color="000000" w:sz="4" w:space="0"/>
            </w:tcBorders>
            <w:vAlign w:val="center"/>
          </w:tcPr>
          <w:p w14:paraId="372180E7">
            <w:pPr>
              <w:pStyle w:val="171"/>
              <w:jc w:val="center"/>
              <w:rPr>
                <w:sz w:val="28"/>
                <w:szCs w:val="28"/>
                <w:lang w:val="ru-RU" w:eastAsia="ru-RU"/>
              </w:rPr>
            </w:pPr>
            <w:r>
              <w:rPr>
                <w:rStyle w:val="139"/>
                <w:sz w:val="28"/>
                <w:szCs w:val="28"/>
                <w:lang w:val="ru-RU" w:eastAsia="ru-RU"/>
              </w:rPr>
              <w:t>Самостоятельно / в соавторстве</w:t>
            </w:r>
          </w:p>
        </w:tc>
        <w:tc>
          <w:tcPr>
            <w:tcW w:w="1975" w:type="dxa"/>
            <w:gridSpan w:val="2"/>
            <w:tcBorders>
              <w:top w:val="single" w:color="000000" w:sz="4" w:space="0"/>
              <w:left w:val="single" w:color="000000" w:sz="4" w:space="0"/>
              <w:bottom w:val="single" w:color="000000" w:sz="4" w:space="0"/>
              <w:right w:val="single" w:color="000000" w:sz="4" w:space="0"/>
            </w:tcBorders>
            <w:vAlign w:val="bottom"/>
          </w:tcPr>
          <w:p w14:paraId="64F82621">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52427493">
        <w:tblPrEx>
          <w:tblCellMar>
            <w:top w:w="0" w:type="dxa"/>
            <w:left w:w="10" w:type="dxa"/>
            <w:bottom w:w="0" w:type="dxa"/>
            <w:right w:w="10" w:type="dxa"/>
          </w:tblCellMar>
        </w:tblPrEx>
        <w:trPr>
          <w:trHeight w:val="288" w:hRule="exact"/>
          <w:jc w:val="center"/>
        </w:trPr>
        <w:tc>
          <w:tcPr>
            <w:tcW w:w="1714" w:type="dxa"/>
            <w:tcBorders>
              <w:top w:val="single" w:color="000000" w:sz="4" w:space="0"/>
              <w:left w:val="single" w:color="000000" w:sz="4" w:space="0"/>
              <w:bottom w:val="single" w:color="000000" w:sz="4" w:space="0"/>
            </w:tcBorders>
          </w:tcPr>
          <w:p w14:paraId="0020E74B">
            <w:pPr>
              <w:snapToGrid w:val="0"/>
              <w:spacing w:before="0" w:after="0" w:line="240" w:lineRule="auto"/>
              <w:rPr>
                <w:rFonts w:ascii="Times New Roman" w:hAnsi="Times New Roman" w:cs="Times New Roman"/>
                <w:sz w:val="28"/>
                <w:szCs w:val="28"/>
                <w:lang w:val="ru-RU" w:eastAsia="ru-RU"/>
              </w:rPr>
            </w:pPr>
          </w:p>
        </w:tc>
        <w:tc>
          <w:tcPr>
            <w:tcW w:w="2130" w:type="dxa"/>
            <w:gridSpan w:val="2"/>
            <w:tcBorders>
              <w:top w:val="single" w:color="000000" w:sz="4" w:space="0"/>
              <w:left w:val="single" w:color="000000" w:sz="4" w:space="0"/>
              <w:bottom w:val="single" w:color="000000" w:sz="4" w:space="0"/>
            </w:tcBorders>
          </w:tcPr>
          <w:p w14:paraId="7FA6208A">
            <w:pPr>
              <w:snapToGrid w:val="0"/>
              <w:spacing w:before="0" w:after="0" w:line="240" w:lineRule="auto"/>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tcBorders>
          </w:tcPr>
          <w:p w14:paraId="39642B60">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75BF33E2">
            <w:pPr>
              <w:snapToGrid w:val="0"/>
              <w:spacing w:before="0" w:after="0" w:line="240" w:lineRule="auto"/>
              <w:rPr>
                <w:rFonts w:ascii="Times New Roman" w:hAnsi="Times New Roman" w:cs="Times New Roman"/>
                <w:sz w:val="28"/>
                <w:szCs w:val="28"/>
              </w:rPr>
            </w:pPr>
          </w:p>
        </w:tc>
        <w:tc>
          <w:tcPr>
            <w:tcW w:w="1975" w:type="dxa"/>
            <w:gridSpan w:val="2"/>
            <w:tcBorders>
              <w:top w:val="single" w:color="000000" w:sz="4" w:space="0"/>
              <w:left w:val="single" w:color="000000" w:sz="4" w:space="0"/>
              <w:bottom w:val="single" w:color="000000" w:sz="4" w:space="0"/>
              <w:right w:val="single" w:color="000000" w:sz="4" w:space="0"/>
            </w:tcBorders>
          </w:tcPr>
          <w:p w14:paraId="46731439">
            <w:pPr>
              <w:snapToGrid w:val="0"/>
              <w:spacing w:before="0" w:after="0" w:line="240" w:lineRule="auto"/>
              <w:rPr>
                <w:rFonts w:ascii="Times New Roman" w:hAnsi="Times New Roman" w:cs="Times New Roman"/>
                <w:sz w:val="28"/>
                <w:szCs w:val="28"/>
              </w:rPr>
            </w:pPr>
          </w:p>
        </w:tc>
      </w:tr>
      <w:tr w14:paraId="2D9599A3">
        <w:tblPrEx>
          <w:tblCellMar>
            <w:top w:w="0" w:type="dxa"/>
            <w:left w:w="10" w:type="dxa"/>
            <w:bottom w:w="0" w:type="dxa"/>
            <w:right w:w="10" w:type="dxa"/>
          </w:tblCellMar>
        </w:tblPrEx>
        <w:trPr>
          <w:trHeight w:val="288" w:hRule="exact"/>
          <w:jc w:val="center"/>
        </w:trPr>
        <w:tc>
          <w:tcPr>
            <w:tcW w:w="1714" w:type="dxa"/>
            <w:tcBorders>
              <w:top w:val="single" w:color="000000" w:sz="4" w:space="0"/>
              <w:left w:val="single" w:color="000000" w:sz="4" w:space="0"/>
              <w:bottom w:val="single" w:color="000000" w:sz="4" w:space="0"/>
            </w:tcBorders>
          </w:tcPr>
          <w:p w14:paraId="0BA9D0D1">
            <w:pPr>
              <w:snapToGrid w:val="0"/>
              <w:spacing w:before="0" w:after="0" w:line="240" w:lineRule="auto"/>
              <w:rPr>
                <w:rFonts w:ascii="Times New Roman" w:hAnsi="Times New Roman" w:cs="Times New Roman"/>
                <w:sz w:val="28"/>
                <w:szCs w:val="28"/>
              </w:rPr>
            </w:pPr>
          </w:p>
        </w:tc>
        <w:tc>
          <w:tcPr>
            <w:tcW w:w="2130" w:type="dxa"/>
            <w:gridSpan w:val="2"/>
            <w:tcBorders>
              <w:top w:val="single" w:color="000000" w:sz="4" w:space="0"/>
              <w:left w:val="single" w:color="000000" w:sz="4" w:space="0"/>
              <w:bottom w:val="single" w:color="000000" w:sz="4" w:space="0"/>
            </w:tcBorders>
          </w:tcPr>
          <w:p w14:paraId="4A8ABD62">
            <w:pPr>
              <w:snapToGrid w:val="0"/>
              <w:spacing w:before="0" w:after="0" w:line="240" w:lineRule="auto"/>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tcBorders>
          </w:tcPr>
          <w:p w14:paraId="75A09593">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5B61B100">
            <w:pPr>
              <w:snapToGrid w:val="0"/>
              <w:spacing w:before="0" w:after="0" w:line="240" w:lineRule="auto"/>
              <w:rPr>
                <w:rFonts w:ascii="Times New Roman" w:hAnsi="Times New Roman" w:cs="Times New Roman"/>
                <w:sz w:val="28"/>
                <w:szCs w:val="28"/>
              </w:rPr>
            </w:pPr>
          </w:p>
        </w:tc>
        <w:tc>
          <w:tcPr>
            <w:tcW w:w="1975" w:type="dxa"/>
            <w:gridSpan w:val="2"/>
            <w:tcBorders>
              <w:top w:val="single" w:color="000000" w:sz="4" w:space="0"/>
              <w:left w:val="single" w:color="000000" w:sz="4" w:space="0"/>
              <w:bottom w:val="single" w:color="000000" w:sz="4" w:space="0"/>
              <w:right w:val="single" w:color="000000" w:sz="4" w:space="0"/>
            </w:tcBorders>
          </w:tcPr>
          <w:p w14:paraId="4DFE0702">
            <w:pPr>
              <w:snapToGrid w:val="0"/>
              <w:spacing w:before="0" w:after="0" w:line="240" w:lineRule="auto"/>
              <w:rPr>
                <w:rFonts w:ascii="Times New Roman" w:hAnsi="Times New Roman" w:cs="Times New Roman"/>
                <w:sz w:val="28"/>
                <w:szCs w:val="28"/>
              </w:rPr>
            </w:pPr>
          </w:p>
        </w:tc>
      </w:tr>
      <w:tr w14:paraId="70D372E7">
        <w:tblPrEx>
          <w:tblCellMar>
            <w:top w:w="0" w:type="dxa"/>
            <w:left w:w="10" w:type="dxa"/>
            <w:bottom w:w="0" w:type="dxa"/>
            <w:right w:w="10" w:type="dxa"/>
          </w:tblCellMar>
        </w:tblPrEx>
        <w:trPr>
          <w:trHeight w:val="306" w:hRule="exact"/>
          <w:jc w:val="center"/>
        </w:trPr>
        <w:tc>
          <w:tcPr>
            <w:tcW w:w="1714" w:type="dxa"/>
            <w:tcBorders>
              <w:top w:val="single" w:color="000000" w:sz="4" w:space="0"/>
              <w:left w:val="single" w:color="000000" w:sz="4" w:space="0"/>
              <w:bottom w:val="single" w:color="000000" w:sz="4" w:space="0"/>
              <w:right w:val="single" w:color="000000" w:sz="4" w:space="0"/>
            </w:tcBorders>
          </w:tcPr>
          <w:p w14:paraId="5CEEC993">
            <w:pPr>
              <w:snapToGrid w:val="0"/>
              <w:spacing w:before="0" w:after="0" w:line="240" w:lineRule="auto"/>
              <w:rPr>
                <w:rFonts w:ascii="Times New Roman" w:hAnsi="Times New Roman" w:cs="Times New Roman"/>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tcPr>
          <w:p w14:paraId="6FDF6001">
            <w:pPr>
              <w:snapToGrid w:val="0"/>
              <w:spacing w:before="0" w:after="0" w:line="240" w:lineRule="auto"/>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right w:val="single" w:color="000000" w:sz="4" w:space="0"/>
            </w:tcBorders>
          </w:tcPr>
          <w:p w14:paraId="1BFED823">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right w:val="single" w:color="000000" w:sz="4" w:space="0"/>
            </w:tcBorders>
          </w:tcPr>
          <w:p w14:paraId="33CE69EA">
            <w:pPr>
              <w:snapToGrid w:val="0"/>
              <w:spacing w:before="0" w:after="0" w:line="240" w:lineRule="auto"/>
              <w:rPr>
                <w:rFonts w:ascii="Times New Roman" w:hAnsi="Times New Roman" w:cs="Times New Roman"/>
                <w:sz w:val="28"/>
                <w:szCs w:val="28"/>
              </w:rPr>
            </w:pPr>
          </w:p>
        </w:tc>
        <w:tc>
          <w:tcPr>
            <w:tcW w:w="1975" w:type="dxa"/>
            <w:gridSpan w:val="2"/>
            <w:tcBorders>
              <w:top w:val="single" w:color="000000" w:sz="4" w:space="0"/>
              <w:left w:val="single" w:color="000000" w:sz="4" w:space="0"/>
              <w:bottom w:val="single" w:color="000000" w:sz="4" w:space="0"/>
              <w:right w:val="single" w:color="000000" w:sz="4" w:space="0"/>
            </w:tcBorders>
          </w:tcPr>
          <w:p w14:paraId="52E8C9A4">
            <w:pPr>
              <w:snapToGrid w:val="0"/>
              <w:spacing w:before="0" w:after="0" w:line="240" w:lineRule="auto"/>
              <w:rPr>
                <w:rFonts w:ascii="Times New Roman" w:hAnsi="Times New Roman" w:cs="Times New Roman"/>
                <w:sz w:val="28"/>
                <w:szCs w:val="28"/>
              </w:rPr>
            </w:pPr>
          </w:p>
        </w:tc>
      </w:tr>
      <w:tr w14:paraId="22DB2FAC">
        <w:tblPrEx>
          <w:tblCellMar>
            <w:top w:w="0" w:type="dxa"/>
            <w:left w:w="10" w:type="dxa"/>
            <w:bottom w:w="0" w:type="dxa"/>
            <w:right w:w="10" w:type="dxa"/>
          </w:tblCellMar>
        </w:tblPrEx>
        <w:trPr>
          <w:trHeight w:val="1014"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0D951FF3">
            <w:pPr>
              <w:pStyle w:val="171"/>
              <w:numPr>
                <w:ilvl w:val="1"/>
                <w:numId w:val="50"/>
              </w:numPr>
              <w:tabs>
                <w:tab w:val="left" w:pos="829"/>
              </w:tabs>
              <w:ind w:left="0" w:firstLine="269"/>
              <w:jc w:val="center"/>
            </w:pPr>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000B792F">
        <w:tblPrEx>
          <w:tblCellMar>
            <w:top w:w="0" w:type="dxa"/>
            <w:left w:w="10" w:type="dxa"/>
            <w:bottom w:w="0" w:type="dxa"/>
            <w:right w:w="10" w:type="dxa"/>
          </w:tblCellMar>
        </w:tblPrEx>
        <w:trPr>
          <w:trHeight w:val="1995" w:hRule="exact"/>
          <w:jc w:val="center"/>
        </w:trPr>
        <w:tc>
          <w:tcPr>
            <w:tcW w:w="1714" w:type="dxa"/>
            <w:tcBorders>
              <w:top w:val="single" w:color="000000" w:sz="4" w:space="0"/>
              <w:left w:val="single" w:color="000000" w:sz="4" w:space="0"/>
              <w:bottom w:val="single" w:color="000000" w:sz="4" w:space="0"/>
            </w:tcBorders>
            <w:vAlign w:val="center"/>
          </w:tcPr>
          <w:p w14:paraId="511FC0A9">
            <w:pPr>
              <w:pStyle w:val="171"/>
              <w:jc w:val="center"/>
              <w:rPr>
                <w:sz w:val="28"/>
                <w:szCs w:val="28"/>
                <w:lang w:val="ru-RU" w:eastAsia="ru-RU"/>
              </w:rPr>
            </w:pPr>
            <w:r>
              <w:rPr>
                <w:rStyle w:val="139"/>
                <w:sz w:val="28"/>
                <w:szCs w:val="28"/>
                <w:lang w:val="ru-RU" w:eastAsia="ru-RU"/>
              </w:rPr>
              <w:t>Учебный год</w:t>
            </w:r>
          </w:p>
        </w:tc>
        <w:tc>
          <w:tcPr>
            <w:tcW w:w="2130" w:type="dxa"/>
            <w:gridSpan w:val="2"/>
            <w:tcBorders>
              <w:top w:val="single" w:color="000000" w:sz="4" w:space="0"/>
              <w:left w:val="single" w:color="000000" w:sz="4" w:space="0"/>
              <w:bottom w:val="single" w:color="000000" w:sz="4" w:space="0"/>
            </w:tcBorders>
            <w:vAlign w:val="center"/>
          </w:tcPr>
          <w:p w14:paraId="49524648">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854" w:type="dxa"/>
            <w:tcBorders>
              <w:top w:val="single" w:color="000000" w:sz="4" w:space="0"/>
              <w:left w:val="single" w:color="000000" w:sz="4" w:space="0"/>
              <w:bottom w:val="single" w:color="000000" w:sz="4" w:space="0"/>
            </w:tcBorders>
            <w:vAlign w:val="center"/>
          </w:tcPr>
          <w:p w14:paraId="1CFBB0E5">
            <w:pPr>
              <w:pStyle w:val="171"/>
              <w:jc w:val="center"/>
              <w:rPr>
                <w:sz w:val="28"/>
                <w:szCs w:val="28"/>
                <w:lang w:val="ru-RU" w:eastAsia="ru-RU"/>
              </w:rPr>
            </w:pPr>
            <w:r>
              <w:rPr>
                <w:rStyle w:val="139"/>
                <w:sz w:val="28"/>
                <w:szCs w:val="28"/>
                <w:lang w:val="ru-RU" w:eastAsia="ru-RU"/>
              </w:rPr>
              <w:t>Наименование мероприятия</w:t>
            </w:r>
          </w:p>
        </w:tc>
        <w:tc>
          <w:tcPr>
            <w:tcW w:w="3939" w:type="dxa"/>
            <w:gridSpan w:val="4"/>
            <w:tcBorders>
              <w:top w:val="single" w:color="000000" w:sz="4" w:space="0"/>
              <w:left w:val="single" w:color="000000" w:sz="4" w:space="0"/>
              <w:bottom w:val="single" w:color="000000" w:sz="4" w:space="0"/>
              <w:right w:val="single" w:color="000000" w:sz="4" w:space="0"/>
            </w:tcBorders>
            <w:vAlign w:val="center"/>
          </w:tcPr>
          <w:p w14:paraId="0DC47B01">
            <w:pPr>
              <w:pStyle w:val="171"/>
              <w:jc w:val="center"/>
              <w:rPr>
                <w:sz w:val="28"/>
                <w:szCs w:val="28"/>
                <w:lang w:val="ru-RU" w:eastAsia="ru-RU"/>
              </w:rPr>
            </w:pPr>
            <w:r>
              <w:rPr>
                <w:rStyle w:val="139"/>
                <w:sz w:val="28"/>
                <w:szCs w:val="28"/>
                <w:lang w:val="ru-RU" w:eastAsia="ru-RU"/>
              </w:rPr>
              <w:t>Тема выступления</w:t>
            </w:r>
          </w:p>
        </w:tc>
      </w:tr>
      <w:tr w14:paraId="68B01AD0">
        <w:tblPrEx>
          <w:tblCellMar>
            <w:top w:w="0" w:type="dxa"/>
            <w:left w:w="10" w:type="dxa"/>
            <w:bottom w:w="0" w:type="dxa"/>
            <w:right w:w="10" w:type="dxa"/>
          </w:tblCellMar>
        </w:tblPrEx>
        <w:trPr>
          <w:trHeight w:val="288" w:hRule="exact"/>
          <w:jc w:val="center"/>
        </w:trPr>
        <w:tc>
          <w:tcPr>
            <w:tcW w:w="1714" w:type="dxa"/>
            <w:tcBorders>
              <w:top w:val="single" w:color="000000" w:sz="4" w:space="0"/>
              <w:left w:val="single" w:color="000000" w:sz="4" w:space="0"/>
              <w:bottom w:val="single" w:color="000000" w:sz="4" w:space="0"/>
            </w:tcBorders>
          </w:tcPr>
          <w:p w14:paraId="2BF92D95">
            <w:pPr>
              <w:snapToGrid w:val="0"/>
              <w:spacing w:before="0" w:after="0" w:line="240" w:lineRule="auto"/>
              <w:rPr>
                <w:rFonts w:ascii="Times New Roman" w:hAnsi="Times New Roman" w:cs="Times New Roman"/>
                <w:sz w:val="28"/>
                <w:szCs w:val="28"/>
                <w:lang w:val="ru-RU" w:eastAsia="ru-RU"/>
              </w:rPr>
            </w:pPr>
          </w:p>
        </w:tc>
        <w:tc>
          <w:tcPr>
            <w:tcW w:w="2130" w:type="dxa"/>
            <w:gridSpan w:val="2"/>
            <w:tcBorders>
              <w:top w:val="single" w:color="000000" w:sz="4" w:space="0"/>
              <w:left w:val="single" w:color="000000" w:sz="4" w:space="0"/>
              <w:bottom w:val="single" w:color="000000" w:sz="4" w:space="0"/>
            </w:tcBorders>
          </w:tcPr>
          <w:p w14:paraId="11CC1C26">
            <w:pPr>
              <w:snapToGrid w:val="0"/>
              <w:spacing w:before="0" w:after="0" w:line="240" w:lineRule="auto"/>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tcBorders>
          </w:tcPr>
          <w:p w14:paraId="73AA8139">
            <w:pPr>
              <w:snapToGrid w:val="0"/>
              <w:spacing w:before="0" w:after="0" w:line="240" w:lineRule="auto"/>
              <w:rPr>
                <w:rFonts w:ascii="Times New Roman" w:hAnsi="Times New Roman" w:cs="Times New Roman"/>
                <w:sz w:val="28"/>
                <w:szCs w:val="28"/>
              </w:rPr>
            </w:pPr>
          </w:p>
        </w:tc>
        <w:tc>
          <w:tcPr>
            <w:tcW w:w="3939" w:type="dxa"/>
            <w:gridSpan w:val="4"/>
            <w:tcBorders>
              <w:top w:val="single" w:color="000000" w:sz="4" w:space="0"/>
              <w:left w:val="single" w:color="000000" w:sz="4" w:space="0"/>
              <w:bottom w:val="single" w:color="000000" w:sz="4" w:space="0"/>
              <w:right w:val="single" w:color="000000" w:sz="4" w:space="0"/>
            </w:tcBorders>
          </w:tcPr>
          <w:p w14:paraId="51876ACF">
            <w:pPr>
              <w:snapToGrid w:val="0"/>
              <w:spacing w:before="0" w:after="0" w:line="240" w:lineRule="auto"/>
              <w:rPr>
                <w:rFonts w:ascii="Times New Roman" w:hAnsi="Times New Roman" w:cs="Times New Roman"/>
                <w:sz w:val="28"/>
                <w:szCs w:val="28"/>
              </w:rPr>
            </w:pPr>
          </w:p>
        </w:tc>
      </w:tr>
      <w:tr w14:paraId="38B21D7C">
        <w:tblPrEx>
          <w:tblCellMar>
            <w:top w:w="0" w:type="dxa"/>
            <w:left w:w="10" w:type="dxa"/>
            <w:bottom w:w="0" w:type="dxa"/>
            <w:right w:w="10" w:type="dxa"/>
          </w:tblCellMar>
        </w:tblPrEx>
        <w:trPr>
          <w:trHeight w:val="288" w:hRule="exact"/>
          <w:jc w:val="center"/>
        </w:trPr>
        <w:tc>
          <w:tcPr>
            <w:tcW w:w="1714" w:type="dxa"/>
            <w:tcBorders>
              <w:top w:val="single" w:color="000000" w:sz="4" w:space="0"/>
              <w:left w:val="single" w:color="000000" w:sz="4" w:space="0"/>
              <w:bottom w:val="single" w:color="000000" w:sz="4" w:space="0"/>
            </w:tcBorders>
          </w:tcPr>
          <w:p w14:paraId="736A8D67">
            <w:pPr>
              <w:snapToGrid w:val="0"/>
              <w:spacing w:before="0" w:after="0" w:line="240" w:lineRule="auto"/>
              <w:rPr>
                <w:rFonts w:ascii="Times New Roman" w:hAnsi="Times New Roman" w:cs="Times New Roman"/>
                <w:sz w:val="28"/>
                <w:szCs w:val="28"/>
              </w:rPr>
            </w:pPr>
          </w:p>
        </w:tc>
        <w:tc>
          <w:tcPr>
            <w:tcW w:w="2130" w:type="dxa"/>
            <w:gridSpan w:val="2"/>
            <w:tcBorders>
              <w:top w:val="single" w:color="000000" w:sz="4" w:space="0"/>
              <w:left w:val="single" w:color="000000" w:sz="4" w:space="0"/>
              <w:bottom w:val="single" w:color="000000" w:sz="4" w:space="0"/>
            </w:tcBorders>
          </w:tcPr>
          <w:p w14:paraId="15098736">
            <w:pPr>
              <w:snapToGrid w:val="0"/>
              <w:spacing w:before="0" w:after="0" w:line="240" w:lineRule="auto"/>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tcBorders>
          </w:tcPr>
          <w:p w14:paraId="46B994C8">
            <w:pPr>
              <w:snapToGrid w:val="0"/>
              <w:spacing w:before="0" w:after="0" w:line="240" w:lineRule="auto"/>
              <w:rPr>
                <w:rFonts w:ascii="Times New Roman" w:hAnsi="Times New Roman" w:cs="Times New Roman"/>
                <w:sz w:val="28"/>
                <w:szCs w:val="28"/>
              </w:rPr>
            </w:pPr>
          </w:p>
        </w:tc>
        <w:tc>
          <w:tcPr>
            <w:tcW w:w="3939" w:type="dxa"/>
            <w:gridSpan w:val="4"/>
            <w:tcBorders>
              <w:top w:val="single" w:color="000000" w:sz="4" w:space="0"/>
              <w:left w:val="single" w:color="000000" w:sz="4" w:space="0"/>
              <w:bottom w:val="single" w:color="000000" w:sz="4" w:space="0"/>
              <w:right w:val="single" w:color="000000" w:sz="4" w:space="0"/>
            </w:tcBorders>
          </w:tcPr>
          <w:p w14:paraId="11A6319C">
            <w:pPr>
              <w:snapToGrid w:val="0"/>
              <w:spacing w:before="0" w:after="0" w:line="240" w:lineRule="auto"/>
              <w:rPr>
                <w:rFonts w:ascii="Times New Roman" w:hAnsi="Times New Roman" w:cs="Times New Roman"/>
                <w:sz w:val="28"/>
                <w:szCs w:val="28"/>
              </w:rPr>
            </w:pPr>
          </w:p>
        </w:tc>
      </w:tr>
      <w:tr w14:paraId="48160E4F">
        <w:tblPrEx>
          <w:tblCellMar>
            <w:top w:w="0" w:type="dxa"/>
            <w:left w:w="10" w:type="dxa"/>
            <w:bottom w:w="0" w:type="dxa"/>
            <w:right w:w="10" w:type="dxa"/>
          </w:tblCellMar>
        </w:tblPrEx>
        <w:trPr>
          <w:trHeight w:val="306" w:hRule="exact"/>
          <w:jc w:val="center"/>
        </w:trPr>
        <w:tc>
          <w:tcPr>
            <w:tcW w:w="1714" w:type="dxa"/>
            <w:tcBorders>
              <w:top w:val="single" w:color="000000" w:sz="4" w:space="0"/>
              <w:left w:val="single" w:color="000000" w:sz="4" w:space="0"/>
              <w:bottom w:val="single" w:color="000000" w:sz="4" w:space="0"/>
              <w:right w:val="single" w:color="000000" w:sz="4" w:space="0"/>
            </w:tcBorders>
          </w:tcPr>
          <w:p w14:paraId="4EEB4D19">
            <w:pPr>
              <w:snapToGrid w:val="0"/>
              <w:spacing w:before="0" w:after="0" w:line="240" w:lineRule="auto"/>
              <w:rPr>
                <w:rFonts w:ascii="Times New Roman" w:hAnsi="Times New Roman" w:cs="Times New Roman"/>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tcPr>
          <w:p w14:paraId="1C9691B5">
            <w:pPr>
              <w:snapToGrid w:val="0"/>
              <w:spacing w:before="0" w:after="0" w:line="240" w:lineRule="auto"/>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right w:val="single" w:color="000000" w:sz="4" w:space="0"/>
            </w:tcBorders>
          </w:tcPr>
          <w:p w14:paraId="74959772">
            <w:pPr>
              <w:snapToGrid w:val="0"/>
              <w:spacing w:before="0" w:after="0" w:line="240" w:lineRule="auto"/>
              <w:rPr>
                <w:rFonts w:ascii="Times New Roman" w:hAnsi="Times New Roman" w:cs="Times New Roman"/>
                <w:sz w:val="28"/>
                <w:szCs w:val="28"/>
              </w:rPr>
            </w:pPr>
          </w:p>
        </w:tc>
        <w:tc>
          <w:tcPr>
            <w:tcW w:w="3939" w:type="dxa"/>
            <w:gridSpan w:val="4"/>
            <w:tcBorders>
              <w:top w:val="single" w:color="000000" w:sz="4" w:space="0"/>
              <w:left w:val="single" w:color="000000" w:sz="4" w:space="0"/>
              <w:bottom w:val="single" w:color="000000" w:sz="4" w:space="0"/>
              <w:right w:val="single" w:color="000000" w:sz="4" w:space="0"/>
            </w:tcBorders>
          </w:tcPr>
          <w:p w14:paraId="7E4A69D6">
            <w:pPr>
              <w:snapToGrid w:val="0"/>
              <w:spacing w:before="0" w:after="0" w:line="240" w:lineRule="auto"/>
              <w:rPr>
                <w:rFonts w:ascii="Times New Roman" w:hAnsi="Times New Roman" w:cs="Times New Roman"/>
                <w:sz w:val="28"/>
                <w:szCs w:val="28"/>
              </w:rPr>
            </w:pPr>
          </w:p>
        </w:tc>
      </w:tr>
      <w:tr w14:paraId="2693F113">
        <w:tblPrEx>
          <w:tblCellMar>
            <w:top w:w="0" w:type="dxa"/>
            <w:left w:w="10" w:type="dxa"/>
            <w:bottom w:w="0" w:type="dxa"/>
            <w:right w:w="10" w:type="dxa"/>
          </w:tblCellMar>
        </w:tblPrEx>
        <w:trPr>
          <w:trHeight w:val="1084"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5E1EB92C">
            <w:pPr>
              <w:pStyle w:val="171"/>
              <w:numPr>
                <w:ilvl w:val="1"/>
                <w:numId w:val="50"/>
              </w:numPr>
              <w:tabs>
                <w:tab w:val="left" w:pos="812"/>
              </w:tabs>
              <w:ind w:left="0" w:firstLine="269"/>
              <w:jc w:val="center"/>
            </w:pPr>
            <w:r>
              <w:rPr>
                <w:rStyle w:val="139"/>
                <w:sz w:val="28"/>
                <w:szCs w:val="28"/>
                <w:lang w:val="ru-RU" w:eastAsia="ru-RU"/>
              </w:rPr>
              <w:t xml:space="preserve">Продуктивное использование новых образовательных технологий, </w:t>
            </w:r>
          </w:p>
          <w:p w14:paraId="7CB08F09">
            <w:pPr>
              <w:pStyle w:val="171"/>
              <w:jc w:val="center"/>
            </w:pPr>
            <w:r>
              <w:rPr>
                <w:rStyle w:val="139"/>
                <w:sz w:val="28"/>
                <w:szCs w:val="28"/>
                <w:lang w:val="ru-RU" w:eastAsia="ru-RU"/>
              </w:rPr>
              <w:t>участие в экспериментальной, инновационной деятельности (для высшей категории)</w:t>
            </w:r>
          </w:p>
        </w:tc>
      </w:tr>
      <w:tr w14:paraId="3FAEF015">
        <w:tblPrEx>
          <w:tblCellMar>
            <w:top w:w="0" w:type="dxa"/>
            <w:left w:w="10" w:type="dxa"/>
            <w:bottom w:w="0" w:type="dxa"/>
            <w:right w:w="10" w:type="dxa"/>
          </w:tblCellMar>
        </w:tblPrEx>
        <w:trPr>
          <w:trHeight w:val="1695" w:hRule="exact"/>
          <w:jc w:val="center"/>
        </w:trPr>
        <w:tc>
          <w:tcPr>
            <w:tcW w:w="1988" w:type="dxa"/>
            <w:gridSpan w:val="2"/>
            <w:tcBorders>
              <w:top w:val="single" w:color="000000" w:sz="4" w:space="0"/>
              <w:left w:val="single" w:color="000000" w:sz="4" w:space="0"/>
              <w:bottom w:val="single" w:color="000000" w:sz="4" w:space="0"/>
            </w:tcBorders>
            <w:vAlign w:val="center"/>
          </w:tcPr>
          <w:p w14:paraId="20BC6469">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1856" w:type="dxa"/>
            <w:tcBorders>
              <w:top w:val="single" w:color="000000" w:sz="4" w:space="0"/>
              <w:left w:val="single" w:color="000000" w:sz="4" w:space="0"/>
              <w:bottom w:val="single" w:color="000000" w:sz="4" w:space="0"/>
            </w:tcBorders>
            <w:vAlign w:val="center"/>
          </w:tcPr>
          <w:p w14:paraId="04124DA4">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854" w:type="dxa"/>
            <w:tcBorders>
              <w:top w:val="single" w:color="000000" w:sz="4" w:space="0"/>
              <w:left w:val="single" w:color="000000" w:sz="4" w:space="0"/>
              <w:bottom w:val="single" w:color="000000" w:sz="4" w:space="0"/>
            </w:tcBorders>
            <w:vAlign w:val="center"/>
          </w:tcPr>
          <w:p w14:paraId="5581CFE8">
            <w:pPr>
              <w:pStyle w:val="171"/>
              <w:jc w:val="center"/>
              <w:rPr>
                <w:sz w:val="28"/>
                <w:szCs w:val="28"/>
                <w:lang w:val="ru-RU" w:eastAsia="ru-RU"/>
              </w:rPr>
            </w:pPr>
            <w:r>
              <w:rPr>
                <w:rStyle w:val="139"/>
                <w:sz w:val="28"/>
                <w:szCs w:val="28"/>
                <w:lang w:val="ru-RU" w:eastAsia="ru-RU"/>
              </w:rPr>
              <w:t>Наличие авторских наработок</w:t>
            </w:r>
          </w:p>
        </w:tc>
        <w:tc>
          <w:tcPr>
            <w:tcW w:w="3939" w:type="dxa"/>
            <w:gridSpan w:val="4"/>
            <w:tcBorders>
              <w:top w:val="single" w:color="000000" w:sz="4" w:space="0"/>
              <w:left w:val="single" w:color="000000" w:sz="4" w:space="0"/>
              <w:bottom w:val="single" w:color="000000" w:sz="4" w:space="0"/>
              <w:right w:val="single" w:color="000000" w:sz="4" w:space="0"/>
            </w:tcBorders>
            <w:vAlign w:val="center"/>
          </w:tcPr>
          <w:p w14:paraId="23A1F905">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4F28DB8A">
        <w:tblPrEx>
          <w:tblCellMar>
            <w:top w:w="0" w:type="dxa"/>
            <w:left w:w="10" w:type="dxa"/>
            <w:bottom w:w="0" w:type="dxa"/>
            <w:right w:w="10" w:type="dxa"/>
          </w:tblCellMar>
        </w:tblPrEx>
        <w:trPr>
          <w:trHeight w:val="288" w:hRule="exact"/>
          <w:jc w:val="center"/>
        </w:trPr>
        <w:tc>
          <w:tcPr>
            <w:tcW w:w="1988" w:type="dxa"/>
            <w:gridSpan w:val="2"/>
            <w:tcBorders>
              <w:top w:val="single" w:color="000000" w:sz="4" w:space="0"/>
              <w:left w:val="single" w:color="000000" w:sz="4" w:space="0"/>
              <w:bottom w:val="single" w:color="000000" w:sz="4" w:space="0"/>
            </w:tcBorders>
          </w:tcPr>
          <w:p w14:paraId="07CBE85C">
            <w:pPr>
              <w:snapToGrid w:val="0"/>
              <w:spacing w:before="0" w:after="0" w:line="240" w:lineRule="auto"/>
              <w:jc w:val="center"/>
              <w:rPr>
                <w:rFonts w:ascii="Times New Roman" w:hAnsi="Times New Roman" w:cs="Times New Roman"/>
                <w:sz w:val="28"/>
                <w:szCs w:val="28"/>
                <w:lang w:val="ru-RU" w:eastAsia="ru-RU"/>
              </w:rPr>
            </w:pPr>
          </w:p>
        </w:tc>
        <w:tc>
          <w:tcPr>
            <w:tcW w:w="1856" w:type="dxa"/>
            <w:tcBorders>
              <w:top w:val="single" w:color="000000" w:sz="4" w:space="0"/>
              <w:left w:val="single" w:color="000000" w:sz="4" w:space="0"/>
              <w:bottom w:val="single" w:color="000000" w:sz="4" w:space="0"/>
            </w:tcBorders>
          </w:tcPr>
          <w:p w14:paraId="2C66F073">
            <w:pPr>
              <w:snapToGrid w:val="0"/>
              <w:spacing w:before="0" w:after="0" w:line="240" w:lineRule="auto"/>
              <w:jc w:val="center"/>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tcBorders>
          </w:tcPr>
          <w:p w14:paraId="68569AFE">
            <w:pPr>
              <w:snapToGrid w:val="0"/>
              <w:spacing w:before="0" w:after="0" w:line="240" w:lineRule="auto"/>
              <w:jc w:val="center"/>
              <w:rPr>
                <w:rFonts w:ascii="Times New Roman" w:hAnsi="Times New Roman" w:cs="Times New Roman"/>
                <w:sz w:val="28"/>
                <w:szCs w:val="28"/>
              </w:rPr>
            </w:pPr>
          </w:p>
        </w:tc>
        <w:tc>
          <w:tcPr>
            <w:tcW w:w="3939" w:type="dxa"/>
            <w:gridSpan w:val="4"/>
            <w:tcBorders>
              <w:top w:val="single" w:color="000000" w:sz="4" w:space="0"/>
              <w:left w:val="single" w:color="000000" w:sz="4" w:space="0"/>
              <w:bottom w:val="single" w:color="000000" w:sz="4" w:space="0"/>
              <w:right w:val="single" w:color="000000" w:sz="4" w:space="0"/>
            </w:tcBorders>
          </w:tcPr>
          <w:p w14:paraId="6D0ACFCC">
            <w:pPr>
              <w:snapToGrid w:val="0"/>
              <w:spacing w:before="0" w:after="0" w:line="240" w:lineRule="auto"/>
              <w:jc w:val="center"/>
              <w:rPr>
                <w:rFonts w:ascii="Times New Roman" w:hAnsi="Times New Roman" w:cs="Times New Roman"/>
                <w:sz w:val="28"/>
                <w:szCs w:val="28"/>
              </w:rPr>
            </w:pPr>
          </w:p>
        </w:tc>
      </w:tr>
      <w:tr w14:paraId="268B0DD8">
        <w:tblPrEx>
          <w:tblCellMar>
            <w:top w:w="0" w:type="dxa"/>
            <w:left w:w="10" w:type="dxa"/>
            <w:bottom w:w="0" w:type="dxa"/>
            <w:right w:w="10" w:type="dxa"/>
          </w:tblCellMar>
        </w:tblPrEx>
        <w:trPr>
          <w:trHeight w:val="288" w:hRule="exact"/>
          <w:jc w:val="center"/>
        </w:trPr>
        <w:tc>
          <w:tcPr>
            <w:tcW w:w="1988" w:type="dxa"/>
            <w:gridSpan w:val="2"/>
            <w:tcBorders>
              <w:top w:val="single" w:color="000000" w:sz="4" w:space="0"/>
              <w:left w:val="single" w:color="000000" w:sz="4" w:space="0"/>
              <w:bottom w:val="single" w:color="000000" w:sz="4" w:space="0"/>
            </w:tcBorders>
          </w:tcPr>
          <w:p w14:paraId="1AE5AE83">
            <w:pPr>
              <w:snapToGrid w:val="0"/>
              <w:spacing w:before="0" w:after="0" w:line="240" w:lineRule="auto"/>
              <w:rPr>
                <w:rFonts w:ascii="Times New Roman" w:hAnsi="Times New Roman" w:cs="Times New Roman"/>
                <w:sz w:val="28"/>
                <w:szCs w:val="28"/>
              </w:rPr>
            </w:pPr>
          </w:p>
        </w:tc>
        <w:tc>
          <w:tcPr>
            <w:tcW w:w="1856" w:type="dxa"/>
            <w:tcBorders>
              <w:top w:val="single" w:color="000000" w:sz="4" w:space="0"/>
              <w:left w:val="single" w:color="000000" w:sz="4" w:space="0"/>
              <w:bottom w:val="single" w:color="000000" w:sz="4" w:space="0"/>
            </w:tcBorders>
          </w:tcPr>
          <w:p w14:paraId="147806CB">
            <w:pPr>
              <w:snapToGrid w:val="0"/>
              <w:spacing w:before="0" w:after="0" w:line="240" w:lineRule="auto"/>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tcBorders>
          </w:tcPr>
          <w:p w14:paraId="37B6F37D">
            <w:pPr>
              <w:snapToGrid w:val="0"/>
              <w:spacing w:before="0" w:after="0" w:line="240" w:lineRule="auto"/>
              <w:rPr>
                <w:rFonts w:ascii="Times New Roman" w:hAnsi="Times New Roman" w:cs="Times New Roman"/>
                <w:sz w:val="28"/>
                <w:szCs w:val="28"/>
              </w:rPr>
            </w:pPr>
          </w:p>
        </w:tc>
        <w:tc>
          <w:tcPr>
            <w:tcW w:w="3939" w:type="dxa"/>
            <w:gridSpan w:val="4"/>
            <w:tcBorders>
              <w:top w:val="single" w:color="000000" w:sz="4" w:space="0"/>
              <w:left w:val="single" w:color="000000" w:sz="4" w:space="0"/>
              <w:bottom w:val="single" w:color="000000" w:sz="4" w:space="0"/>
              <w:right w:val="single" w:color="000000" w:sz="4" w:space="0"/>
            </w:tcBorders>
          </w:tcPr>
          <w:p w14:paraId="55B1FE70">
            <w:pPr>
              <w:snapToGrid w:val="0"/>
              <w:spacing w:before="0" w:after="0" w:line="240" w:lineRule="auto"/>
              <w:rPr>
                <w:rFonts w:ascii="Times New Roman" w:hAnsi="Times New Roman" w:cs="Times New Roman"/>
                <w:sz w:val="28"/>
                <w:szCs w:val="28"/>
              </w:rPr>
            </w:pPr>
          </w:p>
        </w:tc>
      </w:tr>
      <w:tr w14:paraId="28E87035">
        <w:tblPrEx>
          <w:tblCellMar>
            <w:top w:w="0" w:type="dxa"/>
            <w:left w:w="10" w:type="dxa"/>
            <w:bottom w:w="0" w:type="dxa"/>
            <w:right w:w="10" w:type="dxa"/>
          </w:tblCellMar>
        </w:tblPrEx>
        <w:trPr>
          <w:trHeight w:val="288" w:hRule="exact"/>
          <w:jc w:val="center"/>
        </w:trPr>
        <w:tc>
          <w:tcPr>
            <w:tcW w:w="1988" w:type="dxa"/>
            <w:gridSpan w:val="2"/>
            <w:tcBorders>
              <w:top w:val="single" w:color="000000" w:sz="4" w:space="0"/>
              <w:left w:val="single" w:color="000000" w:sz="4" w:space="0"/>
              <w:bottom w:val="single" w:color="000000" w:sz="4" w:space="0"/>
            </w:tcBorders>
          </w:tcPr>
          <w:p w14:paraId="4B017BB0">
            <w:pPr>
              <w:snapToGrid w:val="0"/>
              <w:spacing w:before="0" w:after="0" w:line="240" w:lineRule="auto"/>
              <w:rPr>
                <w:rFonts w:ascii="Times New Roman" w:hAnsi="Times New Roman" w:cs="Times New Roman"/>
                <w:sz w:val="28"/>
                <w:szCs w:val="28"/>
              </w:rPr>
            </w:pPr>
          </w:p>
        </w:tc>
        <w:tc>
          <w:tcPr>
            <w:tcW w:w="1856" w:type="dxa"/>
            <w:tcBorders>
              <w:top w:val="single" w:color="000000" w:sz="4" w:space="0"/>
              <w:left w:val="single" w:color="000000" w:sz="4" w:space="0"/>
              <w:bottom w:val="single" w:color="000000" w:sz="4" w:space="0"/>
            </w:tcBorders>
          </w:tcPr>
          <w:p w14:paraId="4C8A61F6">
            <w:pPr>
              <w:snapToGrid w:val="0"/>
              <w:spacing w:before="0" w:after="0" w:line="240" w:lineRule="auto"/>
              <w:rPr>
                <w:rFonts w:ascii="Times New Roman" w:hAnsi="Times New Roman" w:cs="Times New Roman"/>
                <w:sz w:val="28"/>
                <w:szCs w:val="28"/>
              </w:rPr>
            </w:pPr>
          </w:p>
        </w:tc>
        <w:tc>
          <w:tcPr>
            <w:tcW w:w="1854" w:type="dxa"/>
            <w:tcBorders>
              <w:top w:val="single" w:color="000000" w:sz="4" w:space="0"/>
              <w:left w:val="single" w:color="000000" w:sz="4" w:space="0"/>
              <w:bottom w:val="single" w:color="000000" w:sz="4" w:space="0"/>
            </w:tcBorders>
          </w:tcPr>
          <w:p w14:paraId="3E7F14F1">
            <w:pPr>
              <w:snapToGrid w:val="0"/>
              <w:spacing w:before="0" w:after="0" w:line="240" w:lineRule="auto"/>
              <w:rPr>
                <w:rFonts w:ascii="Times New Roman" w:hAnsi="Times New Roman" w:cs="Times New Roman"/>
                <w:sz w:val="28"/>
                <w:szCs w:val="28"/>
              </w:rPr>
            </w:pPr>
          </w:p>
        </w:tc>
        <w:tc>
          <w:tcPr>
            <w:tcW w:w="3939" w:type="dxa"/>
            <w:gridSpan w:val="4"/>
            <w:tcBorders>
              <w:top w:val="single" w:color="000000" w:sz="4" w:space="0"/>
              <w:left w:val="single" w:color="000000" w:sz="4" w:space="0"/>
              <w:bottom w:val="single" w:color="000000" w:sz="4" w:space="0"/>
              <w:right w:val="single" w:color="000000" w:sz="4" w:space="0"/>
            </w:tcBorders>
          </w:tcPr>
          <w:p w14:paraId="50E5DE2F">
            <w:pPr>
              <w:snapToGrid w:val="0"/>
              <w:spacing w:before="0" w:after="0" w:line="240" w:lineRule="auto"/>
              <w:rPr>
                <w:rFonts w:ascii="Times New Roman" w:hAnsi="Times New Roman" w:cs="Times New Roman"/>
                <w:sz w:val="28"/>
                <w:szCs w:val="28"/>
              </w:rPr>
            </w:pPr>
          </w:p>
        </w:tc>
      </w:tr>
    </w:tbl>
    <w:p w14:paraId="71A0DC2F">
      <w:pPr>
        <w:pStyle w:val="173"/>
        <w:ind w:left="4637" w:firstLine="0"/>
        <w:rPr>
          <w:rStyle w:val="141"/>
          <w:sz w:val="28"/>
          <w:szCs w:val="28"/>
        </w:rPr>
      </w:pPr>
    </w:p>
    <w:p w14:paraId="3D83384E">
      <w:pPr>
        <w:pStyle w:val="173"/>
        <w:numPr>
          <w:ilvl w:val="0"/>
          <w:numId w:val="50"/>
        </w:numPr>
        <w:tabs>
          <w:tab w:val="left" w:pos="709"/>
        </w:tabs>
        <w:ind w:left="0" w:firstLine="284"/>
        <w:jc w:val="center"/>
      </w:pPr>
      <w:r>
        <w:rPr>
          <w:b/>
          <w:bCs/>
          <w:sz w:val="28"/>
          <w:szCs w:val="28"/>
        </w:rPr>
        <w:t xml:space="preserve">Активное участие в работе методических объединений педагогических работников организации </w:t>
      </w:r>
    </w:p>
    <w:p w14:paraId="1A642DEF">
      <w:pPr>
        <w:pStyle w:val="173"/>
        <w:tabs>
          <w:tab w:val="left" w:pos="709"/>
        </w:tabs>
        <w:ind w:firstLine="284"/>
        <w:jc w:val="center"/>
      </w:pPr>
      <w:r>
        <w:rPr>
          <w:b/>
          <w:bCs/>
          <w:sz w:val="28"/>
          <w:szCs w:val="28"/>
        </w:rPr>
        <w:t xml:space="preserve">(для высшей категории – в разработке программно-методического сопровождения образовательного процесса, </w:t>
      </w:r>
    </w:p>
    <w:p w14:paraId="5A34B92F">
      <w:pPr>
        <w:pStyle w:val="173"/>
        <w:tabs>
          <w:tab w:val="left" w:pos="709"/>
        </w:tabs>
        <w:ind w:firstLine="284"/>
        <w:jc w:val="center"/>
        <w:rPr>
          <w:b/>
          <w:bCs/>
          <w:sz w:val="28"/>
          <w:szCs w:val="28"/>
        </w:rPr>
      </w:pPr>
      <w:r>
        <w:rPr>
          <w:b/>
          <w:bCs/>
          <w:sz w:val="28"/>
          <w:szCs w:val="28"/>
        </w:rPr>
        <w:t>профессиональных конкурсах)</w:t>
      </w:r>
    </w:p>
    <w:p w14:paraId="1DD353EF">
      <w:pPr>
        <w:pStyle w:val="173"/>
        <w:ind w:left="101" w:firstLine="0"/>
        <w:jc w:val="center"/>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57EB9C6F">
        <w:tblPrEx>
          <w:tblCellMar>
            <w:top w:w="0" w:type="dxa"/>
            <w:left w:w="10" w:type="dxa"/>
            <w:bottom w:w="0" w:type="dxa"/>
            <w:right w:w="10" w:type="dxa"/>
          </w:tblCellMar>
        </w:tblPrEx>
        <w:trPr>
          <w:trHeight w:val="1060"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2CE98FAB">
            <w:pPr>
              <w:pStyle w:val="150"/>
              <w:numPr>
                <w:ilvl w:val="1"/>
                <w:numId w:val="50"/>
              </w:numPr>
              <w:tabs>
                <w:tab w:val="left" w:pos="862"/>
              </w:tabs>
              <w:ind w:left="-15"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656B4810">
        <w:tblPrEx>
          <w:tblCellMar>
            <w:top w:w="0" w:type="dxa"/>
            <w:left w:w="10" w:type="dxa"/>
            <w:bottom w:w="0" w:type="dxa"/>
            <w:right w:w="10" w:type="dxa"/>
          </w:tblCellMar>
        </w:tblPrEx>
        <w:trPr>
          <w:trHeight w:val="1979" w:hRule="exact"/>
          <w:jc w:val="center"/>
        </w:trPr>
        <w:tc>
          <w:tcPr>
            <w:tcW w:w="1111" w:type="dxa"/>
            <w:tcBorders>
              <w:top w:val="single" w:color="000000" w:sz="4" w:space="0"/>
              <w:left w:val="single" w:color="000000" w:sz="4" w:space="0"/>
            </w:tcBorders>
            <w:vAlign w:val="center"/>
          </w:tcPr>
          <w:p w14:paraId="3578A84A">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2BAA150B">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68979945">
            <w:pPr>
              <w:pStyle w:val="171"/>
              <w:jc w:val="center"/>
              <w:rPr>
                <w:bCs/>
                <w:sz w:val="28"/>
                <w:szCs w:val="28"/>
                <w:lang w:val="ru-RU" w:eastAsia="ru-RU"/>
              </w:rPr>
            </w:pPr>
            <w:r>
              <w:rPr>
                <w:rStyle w:val="139"/>
                <w:bCs/>
                <w:sz w:val="28"/>
                <w:szCs w:val="28"/>
                <w:lang w:val="ru-RU" w:eastAsia="ru-RU"/>
              </w:rPr>
              <w:t>Уровень</w:t>
            </w:r>
          </w:p>
          <w:p w14:paraId="7ACDF3B0">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975AC38">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40AE67B5">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428801AC">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50DA7A47">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290CE0D4">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4DF3E9B8">
            <w:pPr>
              <w:snapToGrid w:val="0"/>
              <w:spacing w:before="0" w:after="0" w:line="240" w:lineRule="auto"/>
              <w:rPr>
                <w:rFonts w:ascii="Times New Roman" w:hAnsi="Times New Roman" w:cs="Times New Roman"/>
                <w:sz w:val="28"/>
                <w:szCs w:val="28"/>
              </w:rPr>
            </w:pPr>
          </w:p>
        </w:tc>
      </w:tr>
      <w:tr w14:paraId="6317EC6A">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6760E107">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3A9377B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0FAE975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6713BA3E">
            <w:pPr>
              <w:snapToGrid w:val="0"/>
              <w:spacing w:before="0" w:after="0" w:line="240" w:lineRule="auto"/>
              <w:rPr>
                <w:rFonts w:ascii="Times New Roman" w:hAnsi="Times New Roman" w:cs="Times New Roman"/>
                <w:sz w:val="28"/>
                <w:szCs w:val="28"/>
              </w:rPr>
            </w:pPr>
          </w:p>
        </w:tc>
      </w:tr>
      <w:tr w14:paraId="2621FD7B">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3FC44DCA">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tcBorders>
          </w:tcPr>
          <w:p w14:paraId="44C61376">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7B17C98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45CF9C67">
            <w:pPr>
              <w:snapToGrid w:val="0"/>
              <w:spacing w:before="0" w:after="0" w:line="240" w:lineRule="auto"/>
              <w:rPr>
                <w:rFonts w:ascii="Times New Roman" w:hAnsi="Times New Roman" w:cs="Times New Roman"/>
                <w:sz w:val="28"/>
                <w:szCs w:val="28"/>
              </w:rPr>
            </w:pPr>
          </w:p>
        </w:tc>
      </w:tr>
      <w:tr w14:paraId="044715B5">
        <w:tblPrEx>
          <w:tblCellMar>
            <w:top w:w="0" w:type="dxa"/>
            <w:left w:w="10" w:type="dxa"/>
            <w:bottom w:w="0" w:type="dxa"/>
            <w:right w:w="10" w:type="dxa"/>
          </w:tblCellMar>
        </w:tblPrEx>
        <w:trPr>
          <w:trHeight w:val="1029" w:hRule="exact"/>
          <w:jc w:val="center"/>
        </w:trPr>
        <w:tc>
          <w:tcPr>
            <w:tcW w:w="9637" w:type="dxa"/>
            <w:gridSpan w:val="4"/>
            <w:tcBorders>
              <w:top w:val="single" w:color="000000" w:sz="4" w:space="0"/>
              <w:left w:val="single" w:color="000000" w:sz="4" w:space="0"/>
              <w:right w:val="single" w:color="000000" w:sz="4" w:space="0"/>
            </w:tcBorders>
          </w:tcPr>
          <w:p w14:paraId="12FFD0EB">
            <w:pPr>
              <w:pStyle w:val="150"/>
              <w:numPr>
                <w:ilvl w:val="1"/>
                <w:numId w:val="50"/>
              </w:numPr>
              <w:tabs>
                <w:tab w:val="left" w:pos="829"/>
              </w:tabs>
              <w:ind w:left="-15" w:firstLine="284"/>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46392B98">
        <w:tblPrEx>
          <w:tblCellMar>
            <w:top w:w="0" w:type="dxa"/>
            <w:left w:w="10" w:type="dxa"/>
            <w:bottom w:w="0" w:type="dxa"/>
            <w:right w:w="10" w:type="dxa"/>
          </w:tblCellMar>
        </w:tblPrEx>
        <w:trPr>
          <w:trHeight w:val="1993" w:hRule="exact"/>
          <w:jc w:val="center"/>
        </w:trPr>
        <w:tc>
          <w:tcPr>
            <w:tcW w:w="1111" w:type="dxa"/>
            <w:tcBorders>
              <w:top w:val="single" w:color="000000" w:sz="4" w:space="0"/>
              <w:left w:val="single" w:color="000000" w:sz="4" w:space="0"/>
            </w:tcBorders>
            <w:vAlign w:val="center"/>
          </w:tcPr>
          <w:p w14:paraId="2B1826B3">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155727BE">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tcBorders>
            <w:vAlign w:val="center"/>
          </w:tcPr>
          <w:p w14:paraId="53E57E76">
            <w:pPr>
              <w:pStyle w:val="171"/>
              <w:jc w:val="center"/>
              <w:rPr>
                <w:bCs/>
                <w:sz w:val="28"/>
                <w:szCs w:val="28"/>
                <w:lang w:val="ru-RU" w:eastAsia="ru-RU"/>
              </w:rPr>
            </w:pPr>
            <w:r>
              <w:rPr>
                <w:rStyle w:val="139"/>
                <w:bCs/>
                <w:sz w:val="28"/>
                <w:szCs w:val="28"/>
                <w:lang w:val="ru-RU" w:eastAsia="ru-RU"/>
              </w:rPr>
              <w:t>Уровень</w:t>
            </w:r>
          </w:p>
          <w:p w14:paraId="5D95E48F">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465E6E0">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40EFA77C">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032BB5D8">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4272BFF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72B11E6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4C93656">
            <w:pPr>
              <w:snapToGrid w:val="0"/>
              <w:spacing w:before="0" w:after="0" w:line="240" w:lineRule="auto"/>
              <w:rPr>
                <w:rFonts w:ascii="Times New Roman" w:hAnsi="Times New Roman" w:cs="Times New Roman"/>
                <w:sz w:val="28"/>
                <w:szCs w:val="28"/>
              </w:rPr>
            </w:pPr>
          </w:p>
        </w:tc>
      </w:tr>
      <w:tr w14:paraId="58A7B991">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17EEC2A">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42A0754C">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4D81B3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1420A8BC">
            <w:pPr>
              <w:snapToGrid w:val="0"/>
              <w:spacing w:before="0" w:after="0" w:line="240" w:lineRule="auto"/>
              <w:rPr>
                <w:rFonts w:ascii="Times New Roman" w:hAnsi="Times New Roman" w:cs="Times New Roman"/>
                <w:sz w:val="28"/>
                <w:szCs w:val="28"/>
              </w:rPr>
            </w:pPr>
          </w:p>
        </w:tc>
      </w:tr>
      <w:tr w14:paraId="53D13176">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31C83CE2">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5CE3B6A2">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CDCAA0B">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F1EA1FE">
            <w:pPr>
              <w:snapToGrid w:val="0"/>
              <w:spacing w:before="0" w:after="0" w:line="240" w:lineRule="auto"/>
              <w:rPr>
                <w:rFonts w:ascii="Times New Roman" w:hAnsi="Times New Roman" w:cs="Times New Roman"/>
                <w:sz w:val="28"/>
                <w:szCs w:val="28"/>
              </w:rPr>
            </w:pPr>
          </w:p>
        </w:tc>
      </w:tr>
      <w:tr w14:paraId="61E39EA1">
        <w:tblPrEx>
          <w:tblCellMar>
            <w:top w:w="0" w:type="dxa"/>
            <w:left w:w="10" w:type="dxa"/>
            <w:bottom w:w="0" w:type="dxa"/>
            <w:right w:w="10" w:type="dxa"/>
          </w:tblCellMar>
        </w:tblPrEx>
        <w:trPr>
          <w:trHeight w:val="1056"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6611FE6E">
            <w:pPr>
              <w:pStyle w:val="150"/>
              <w:numPr>
                <w:ilvl w:val="1"/>
                <w:numId w:val="50"/>
              </w:numPr>
              <w:tabs>
                <w:tab w:val="left" w:pos="829"/>
              </w:tabs>
              <w:ind w:left="0" w:firstLine="269"/>
              <w:jc w:val="center"/>
              <w:rPr>
                <w:rFonts w:ascii="Times New Roman" w:hAnsi="Times New Roman" w:cs="Times New Roman"/>
                <w:sz w:val="28"/>
                <w:szCs w:val="28"/>
              </w:rPr>
            </w:pPr>
            <w:r>
              <w:rPr>
                <w:rFonts w:ascii="Times New Roman" w:hAnsi="Times New Roman" w:cs="Times New Roman"/>
                <w:bCs/>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r>
      <w:tr w14:paraId="693DFA1D">
        <w:tblPrEx>
          <w:tblCellMar>
            <w:top w:w="0" w:type="dxa"/>
            <w:left w:w="10" w:type="dxa"/>
            <w:bottom w:w="0" w:type="dxa"/>
            <w:right w:w="10" w:type="dxa"/>
          </w:tblCellMar>
        </w:tblPrEx>
        <w:trPr>
          <w:trHeight w:val="1951" w:hRule="exact"/>
          <w:jc w:val="center"/>
        </w:trPr>
        <w:tc>
          <w:tcPr>
            <w:tcW w:w="1111" w:type="dxa"/>
            <w:tcBorders>
              <w:top w:val="single" w:color="000000" w:sz="4" w:space="0"/>
              <w:left w:val="single" w:color="000000" w:sz="4" w:space="0"/>
            </w:tcBorders>
            <w:vAlign w:val="center"/>
          </w:tcPr>
          <w:p w14:paraId="1CCBB397">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6AC9C849">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tcBorders>
            <w:vAlign w:val="center"/>
          </w:tcPr>
          <w:p w14:paraId="38B9D388">
            <w:pPr>
              <w:pStyle w:val="171"/>
              <w:jc w:val="center"/>
              <w:rPr>
                <w:bCs/>
                <w:sz w:val="28"/>
                <w:szCs w:val="28"/>
                <w:lang w:val="ru-RU" w:eastAsia="ru-RU"/>
              </w:rPr>
            </w:pPr>
            <w:r>
              <w:rPr>
                <w:rStyle w:val="139"/>
                <w:bCs/>
                <w:sz w:val="28"/>
                <w:szCs w:val="28"/>
                <w:lang w:val="ru-RU" w:eastAsia="ru-RU"/>
              </w:rPr>
              <w:t>Уровень</w:t>
            </w:r>
          </w:p>
          <w:p w14:paraId="3418676A">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60F55404">
            <w:pPr>
              <w:pStyle w:val="171"/>
              <w:jc w:val="center"/>
              <w:rPr>
                <w:bCs/>
                <w:sz w:val="28"/>
                <w:szCs w:val="28"/>
                <w:lang w:val="ru-RU" w:eastAsia="ru-RU"/>
              </w:rPr>
            </w:pPr>
            <w:r>
              <w:rPr>
                <w:rStyle w:val="139"/>
                <w:bCs/>
                <w:sz w:val="28"/>
                <w:szCs w:val="28"/>
                <w:lang w:val="ru-RU" w:eastAsia="ru-RU"/>
              </w:rPr>
              <w:t>Результаты участия</w:t>
            </w:r>
          </w:p>
        </w:tc>
      </w:tr>
      <w:tr w14:paraId="2767A036">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4ACA8A7">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2406E490">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A074CB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3EA1D65F">
            <w:pPr>
              <w:snapToGrid w:val="0"/>
              <w:spacing w:before="0" w:after="0" w:line="240" w:lineRule="auto"/>
              <w:rPr>
                <w:rFonts w:ascii="Times New Roman" w:hAnsi="Times New Roman" w:cs="Times New Roman"/>
                <w:sz w:val="28"/>
                <w:szCs w:val="28"/>
              </w:rPr>
            </w:pPr>
          </w:p>
        </w:tc>
      </w:tr>
      <w:tr w14:paraId="668D071B">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4967225D">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18854C9">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3398B4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D6D403D">
            <w:pPr>
              <w:snapToGrid w:val="0"/>
              <w:spacing w:before="0" w:after="0" w:line="240" w:lineRule="auto"/>
              <w:rPr>
                <w:rFonts w:ascii="Times New Roman" w:hAnsi="Times New Roman" w:cs="Times New Roman"/>
                <w:sz w:val="28"/>
                <w:szCs w:val="28"/>
              </w:rPr>
            </w:pPr>
          </w:p>
        </w:tc>
      </w:tr>
      <w:tr w14:paraId="3A53313F">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17512D16">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1CCD378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15AE29D7">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7DC2E5F">
            <w:pPr>
              <w:snapToGrid w:val="0"/>
              <w:spacing w:before="0" w:after="0" w:line="240" w:lineRule="auto"/>
              <w:rPr>
                <w:rFonts w:ascii="Times New Roman" w:hAnsi="Times New Roman" w:cs="Times New Roman"/>
                <w:sz w:val="28"/>
                <w:szCs w:val="28"/>
              </w:rPr>
            </w:pPr>
          </w:p>
        </w:tc>
      </w:tr>
    </w:tbl>
    <w:p w14:paraId="0AD61FE7">
      <w:pPr>
        <w:pStyle w:val="173"/>
        <w:ind w:left="4637" w:firstLine="0"/>
        <w:rPr>
          <w:rStyle w:val="141"/>
          <w:sz w:val="28"/>
          <w:szCs w:val="28"/>
        </w:rPr>
      </w:pPr>
    </w:p>
    <w:p w14:paraId="2D20C747">
      <w:pPr>
        <w:pStyle w:val="150"/>
        <w:numPr>
          <w:ilvl w:val="0"/>
          <w:numId w:val="50"/>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(только по желанию работника, если имеются)</w:t>
      </w:r>
    </w:p>
    <w:p w14:paraId="3EB07635">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3D33EFE3">
        <w:tblPrEx>
          <w:tblCellMar>
            <w:top w:w="0" w:type="dxa"/>
            <w:left w:w="10" w:type="dxa"/>
            <w:bottom w:w="0" w:type="dxa"/>
            <w:right w:w="10" w:type="dxa"/>
          </w:tblCellMar>
        </w:tblPrEx>
        <w:trPr>
          <w:trHeight w:val="660"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77634FB2">
            <w:pPr>
              <w:pStyle w:val="150"/>
              <w:numPr>
                <w:ilvl w:val="1"/>
                <w:numId w:val="50"/>
              </w:numPr>
              <w:tabs>
                <w:tab w:val="left" w:pos="836"/>
              </w:tabs>
              <w:ind w:left="0" w:firstLine="269"/>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7AE93EF8">
        <w:tblPrEx>
          <w:tblCellMar>
            <w:top w:w="0" w:type="dxa"/>
            <w:left w:w="10" w:type="dxa"/>
            <w:bottom w:w="0" w:type="dxa"/>
            <w:right w:w="10" w:type="dxa"/>
          </w:tblCellMar>
        </w:tblPrEx>
        <w:trPr>
          <w:trHeight w:val="1930" w:hRule="exact"/>
          <w:jc w:val="center"/>
        </w:trPr>
        <w:tc>
          <w:tcPr>
            <w:tcW w:w="1111" w:type="dxa"/>
            <w:tcBorders>
              <w:top w:val="single" w:color="000000" w:sz="4" w:space="0"/>
              <w:left w:val="single" w:color="000000" w:sz="4" w:space="0"/>
            </w:tcBorders>
            <w:vAlign w:val="center"/>
          </w:tcPr>
          <w:p w14:paraId="748EE387">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18" w:type="dxa"/>
            <w:tcBorders>
              <w:top w:val="single" w:color="000000" w:sz="4" w:space="0"/>
              <w:left w:val="single" w:color="000000" w:sz="4" w:space="0"/>
            </w:tcBorders>
            <w:vAlign w:val="center"/>
          </w:tcPr>
          <w:p w14:paraId="5D33628C">
            <w:pPr>
              <w:spacing w:before="0" w:after="0" w:line="240" w:lineRule="auto"/>
              <w:jc w:val="cente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49" w:type="dxa"/>
            <w:tcBorders>
              <w:top w:val="single" w:color="000000" w:sz="4" w:space="0"/>
              <w:left w:val="single" w:color="000000" w:sz="4" w:space="0"/>
            </w:tcBorders>
            <w:vAlign w:val="center"/>
          </w:tcPr>
          <w:p w14:paraId="28415B07">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07072B32">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09BEE285">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27D1073F">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62368180">
            <w:pPr>
              <w:snapToGrid w:val="0"/>
              <w:spacing w:before="0" w:after="0" w:line="240" w:lineRule="auto"/>
              <w:rPr>
                <w:rFonts w:ascii="Times New Roman" w:hAnsi="Times New Roman" w:eastAsia="Times New Roman" w:cs="Times New Roman"/>
                <w:bCs/>
                <w:sz w:val="28"/>
                <w:szCs w:val="28"/>
              </w:rPr>
            </w:pPr>
          </w:p>
        </w:tc>
        <w:tc>
          <w:tcPr>
            <w:tcW w:w="2818" w:type="dxa"/>
            <w:tcBorders>
              <w:top w:val="single" w:color="000000" w:sz="4" w:space="0"/>
              <w:left w:val="single" w:color="000000" w:sz="4" w:space="0"/>
            </w:tcBorders>
          </w:tcPr>
          <w:p w14:paraId="2096D43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1A8C5E1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32F12D64">
            <w:pPr>
              <w:snapToGrid w:val="0"/>
              <w:spacing w:before="0" w:after="0" w:line="240" w:lineRule="auto"/>
              <w:rPr>
                <w:rFonts w:ascii="Times New Roman" w:hAnsi="Times New Roman" w:cs="Times New Roman"/>
                <w:sz w:val="28"/>
                <w:szCs w:val="28"/>
              </w:rPr>
            </w:pPr>
          </w:p>
        </w:tc>
      </w:tr>
      <w:tr w14:paraId="58396089">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3B9B5F5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3FF5778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BB8D73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93A3B08">
            <w:pPr>
              <w:snapToGrid w:val="0"/>
              <w:spacing w:before="0" w:after="0" w:line="240" w:lineRule="auto"/>
              <w:rPr>
                <w:rFonts w:ascii="Times New Roman" w:hAnsi="Times New Roman" w:cs="Times New Roman"/>
                <w:sz w:val="28"/>
                <w:szCs w:val="28"/>
              </w:rPr>
            </w:pPr>
          </w:p>
        </w:tc>
      </w:tr>
      <w:tr w14:paraId="616215A3">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5BEF1112">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74A008B">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24FD13F">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242D7EF">
            <w:pPr>
              <w:snapToGrid w:val="0"/>
              <w:spacing w:before="0" w:after="0" w:line="240" w:lineRule="auto"/>
              <w:rPr>
                <w:rFonts w:ascii="Times New Roman" w:hAnsi="Times New Roman" w:cs="Times New Roman"/>
                <w:sz w:val="28"/>
                <w:szCs w:val="28"/>
              </w:rPr>
            </w:pPr>
          </w:p>
        </w:tc>
      </w:tr>
      <w:tr w14:paraId="5A721B01">
        <w:tblPrEx>
          <w:tblCellMar>
            <w:top w:w="0" w:type="dxa"/>
            <w:left w:w="10" w:type="dxa"/>
            <w:bottom w:w="0" w:type="dxa"/>
            <w:right w:w="10" w:type="dxa"/>
          </w:tblCellMar>
        </w:tblPrEx>
        <w:trPr>
          <w:trHeight w:val="397"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78FB31FB">
            <w:pPr>
              <w:pStyle w:val="150"/>
              <w:numPr>
                <w:ilvl w:val="1"/>
                <w:numId w:val="50"/>
              </w:numPr>
              <w:tabs>
                <w:tab w:val="left" w:pos="862"/>
              </w:tabs>
              <w:ind w:left="-15" w:firstLine="284"/>
              <w:jc w:val="center"/>
              <w:rPr>
                <w:rFonts w:ascii="Times New Roman" w:hAnsi="Times New Roman" w:cs="Times New Roman"/>
                <w:bCs/>
                <w:sz w:val="28"/>
                <w:szCs w:val="28"/>
              </w:rPr>
            </w:pPr>
            <w:r>
              <w:rPr>
                <w:rFonts w:ascii="Times New Roman" w:hAnsi="Times New Roman" w:cs="Times New Roman"/>
                <w:bCs/>
                <w:sz w:val="28"/>
                <w:szCs w:val="28"/>
              </w:rPr>
              <w:t>Организация работником внеурочной деятельности по предмету</w:t>
            </w:r>
          </w:p>
        </w:tc>
      </w:tr>
      <w:tr w14:paraId="596F99B2">
        <w:tblPrEx>
          <w:tblCellMar>
            <w:top w:w="0" w:type="dxa"/>
            <w:left w:w="10" w:type="dxa"/>
            <w:bottom w:w="0" w:type="dxa"/>
            <w:right w:w="10" w:type="dxa"/>
          </w:tblCellMar>
        </w:tblPrEx>
        <w:trPr>
          <w:trHeight w:val="1002" w:hRule="exact"/>
          <w:jc w:val="center"/>
        </w:trPr>
        <w:tc>
          <w:tcPr>
            <w:tcW w:w="1111" w:type="dxa"/>
            <w:tcBorders>
              <w:top w:val="single" w:color="000000" w:sz="4" w:space="0"/>
              <w:left w:val="single" w:color="000000" w:sz="4" w:space="0"/>
              <w:bottom w:val="single" w:color="000000" w:sz="4" w:space="0"/>
            </w:tcBorders>
            <w:vAlign w:val="center"/>
          </w:tcPr>
          <w:p w14:paraId="4156FBCE">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5667" w:type="dxa"/>
            <w:gridSpan w:val="2"/>
            <w:tcBorders>
              <w:top w:val="single" w:color="000000" w:sz="4" w:space="0"/>
              <w:left w:val="single" w:color="000000" w:sz="4" w:space="0"/>
              <w:bottom w:val="single" w:color="000000" w:sz="4" w:space="0"/>
            </w:tcBorders>
            <w:vAlign w:val="center"/>
          </w:tcPr>
          <w:p w14:paraId="6F62AA14">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2859" w:type="dxa"/>
            <w:tcBorders>
              <w:top w:val="single" w:color="000000" w:sz="4" w:space="0"/>
              <w:left w:val="single" w:color="000000" w:sz="4" w:space="0"/>
              <w:bottom w:val="single" w:color="000000" w:sz="4" w:space="0"/>
              <w:right w:val="single" w:color="000000" w:sz="4" w:space="0"/>
            </w:tcBorders>
            <w:vAlign w:val="center"/>
          </w:tcPr>
          <w:p w14:paraId="4E8E9DB9">
            <w:pPr>
              <w:spacing w:before="0" w:after="0" w:line="240" w:lineRule="auto"/>
              <w:jc w:val="center"/>
            </w:pPr>
            <w:r>
              <w:rPr>
                <w:rFonts w:ascii="Times New Roman" w:hAnsi="Times New Roman" w:cs="Times New Roman"/>
                <w:bCs/>
                <w:sz w:val="28"/>
                <w:szCs w:val="28"/>
              </w:rPr>
              <w:t>Наименование программы внеурочной деятельности, реализуемой учителем</w:t>
            </w:r>
          </w:p>
        </w:tc>
      </w:tr>
      <w:tr w14:paraId="36A10E2F">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5BDD8C18">
            <w:pPr>
              <w:snapToGrid w:val="0"/>
              <w:spacing w:before="0" w:after="0" w:line="240" w:lineRule="auto"/>
              <w:rPr>
                <w:rFonts w:ascii="Times New Roman" w:hAnsi="Times New Roman" w:cs="Times New Roman"/>
                <w:bCs/>
                <w:sz w:val="28"/>
                <w:szCs w:val="28"/>
              </w:rPr>
            </w:pPr>
          </w:p>
        </w:tc>
        <w:tc>
          <w:tcPr>
            <w:tcW w:w="2818" w:type="dxa"/>
            <w:tcBorders>
              <w:top w:val="single" w:color="000000" w:sz="4" w:space="0"/>
              <w:left w:val="single" w:color="000000" w:sz="4" w:space="0"/>
              <w:bottom w:val="single" w:color="000000" w:sz="4" w:space="0"/>
            </w:tcBorders>
          </w:tcPr>
          <w:p w14:paraId="53AA517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507C6E3">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0DCA124">
            <w:pPr>
              <w:snapToGrid w:val="0"/>
              <w:spacing w:before="0" w:after="0" w:line="240" w:lineRule="auto"/>
              <w:rPr>
                <w:rFonts w:ascii="Times New Roman" w:hAnsi="Times New Roman" w:cs="Times New Roman"/>
                <w:sz w:val="28"/>
                <w:szCs w:val="28"/>
              </w:rPr>
            </w:pPr>
          </w:p>
        </w:tc>
      </w:tr>
      <w:tr w14:paraId="64ED6E3F">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F880362">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0E04BA0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06FCF1C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EEFEFAB">
            <w:pPr>
              <w:snapToGrid w:val="0"/>
              <w:spacing w:before="0" w:after="0" w:line="240" w:lineRule="auto"/>
              <w:rPr>
                <w:rFonts w:ascii="Times New Roman" w:hAnsi="Times New Roman" w:cs="Times New Roman"/>
                <w:sz w:val="28"/>
                <w:szCs w:val="28"/>
              </w:rPr>
            </w:pPr>
          </w:p>
        </w:tc>
      </w:tr>
      <w:tr w14:paraId="059DDACF">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17ABB4D5">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3F5BFFD4">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1E9E62D4">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8ADE7F3">
            <w:pPr>
              <w:snapToGrid w:val="0"/>
              <w:spacing w:before="0" w:after="0" w:line="240" w:lineRule="auto"/>
              <w:rPr>
                <w:rFonts w:ascii="Times New Roman" w:hAnsi="Times New Roman" w:cs="Times New Roman"/>
                <w:sz w:val="28"/>
                <w:szCs w:val="28"/>
              </w:rPr>
            </w:pPr>
          </w:p>
        </w:tc>
      </w:tr>
    </w:tbl>
    <w:p w14:paraId="3BDB52CA">
      <w:pPr>
        <w:pStyle w:val="173"/>
        <w:ind w:left="4637" w:firstLine="0"/>
        <w:rPr>
          <w:rStyle w:val="141"/>
          <w:sz w:val="28"/>
          <w:szCs w:val="28"/>
        </w:rPr>
      </w:pPr>
    </w:p>
    <w:p w14:paraId="684EEC84">
      <w:pPr>
        <w:pStyle w:val="150"/>
        <w:numPr>
          <w:ilvl w:val="0"/>
          <w:numId w:val="50"/>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417AFE91">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50"/>
        <w:gridCol w:w="5676"/>
        <w:gridCol w:w="2831"/>
      </w:tblGrid>
      <w:tr w14:paraId="62FD775D">
        <w:tblPrEx>
          <w:tblCellMar>
            <w:top w:w="0" w:type="dxa"/>
            <w:left w:w="10" w:type="dxa"/>
            <w:bottom w:w="0" w:type="dxa"/>
            <w:right w:w="10" w:type="dxa"/>
          </w:tblCellMar>
        </w:tblPrEx>
        <w:trPr>
          <w:trHeight w:val="695"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203B0304">
            <w:pPr>
              <w:pStyle w:val="171"/>
              <w:numPr>
                <w:ilvl w:val="1"/>
                <w:numId w:val="50"/>
              </w:numPr>
              <w:tabs>
                <w:tab w:val="left" w:pos="836"/>
              </w:tabs>
              <w:ind w:left="0" w:firstLine="269"/>
              <w:jc w:val="cente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14:paraId="14D2ADBA">
        <w:tblPrEx>
          <w:tblCellMar>
            <w:top w:w="0" w:type="dxa"/>
            <w:left w:w="10" w:type="dxa"/>
            <w:bottom w:w="0" w:type="dxa"/>
            <w:right w:w="10" w:type="dxa"/>
          </w:tblCellMar>
        </w:tblPrEx>
        <w:trPr>
          <w:trHeight w:val="1003" w:hRule="exact"/>
          <w:jc w:val="center"/>
        </w:trPr>
        <w:tc>
          <w:tcPr>
            <w:tcW w:w="1148" w:type="dxa"/>
            <w:tcBorders>
              <w:top w:val="single" w:color="000000" w:sz="4" w:space="0"/>
              <w:left w:val="single" w:color="000000" w:sz="4" w:space="0"/>
              <w:bottom w:val="single" w:color="000000" w:sz="4" w:space="0"/>
            </w:tcBorders>
            <w:vAlign w:val="center"/>
          </w:tcPr>
          <w:p w14:paraId="7D5A495D">
            <w:pPr>
              <w:pStyle w:val="171"/>
              <w:jc w:val="center"/>
              <w:rPr>
                <w:sz w:val="28"/>
                <w:szCs w:val="28"/>
                <w:lang w:val="ru-RU" w:eastAsia="ru-RU"/>
              </w:rPr>
            </w:pPr>
            <w:r>
              <w:rPr>
                <w:rStyle w:val="139"/>
                <w:sz w:val="28"/>
                <w:szCs w:val="28"/>
                <w:lang w:val="ru-RU" w:eastAsia="ru-RU"/>
              </w:rPr>
              <w:t>Учебный год</w:t>
            </w:r>
          </w:p>
        </w:tc>
        <w:tc>
          <w:tcPr>
            <w:tcW w:w="5664" w:type="dxa"/>
            <w:tcBorders>
              <w:top w:val="single" w:color="000000" w:sz="4" w:space="0"/>
              <w:left w:val="single" w:color="000000" w:sz="4" w:space="0"/>
              <w:bottom w:val="single" w:color="000000" w:sz="4" w:space="0"/>
            </w:tcBorders>
            <w:vAlign w:val="bottom"/>
          </w:tcPr>
          <w:p w14:paraId="0C8E69BA">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25" w:type="dxa"/>
            <w:tcBorders>
              <w:top w:val="single" w:color="000000" w:sz="4" w:space="0"/>
              <w:left w:val="single" w:color="000000" w:sz="4" w:space="0"/>
              <w:bottom w:val="single" w:color="000000" w:sz="4" w:space="0"/>
              <w:right w:val="single" w:color="000000" w:sz="4" w:space="0"/>
            </w:tcBorders>
            <w:vAlign w:val="bottom"/>
          </w:tcPr>
          <w:p w14:paraId="0EC88E54">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04AA0D18">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38086626">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bottom w:val="single" w:color="000000" w:sz="4" w:space="0"/>
            </w:tcBorders>
          </w:tcPr>
          <w:p w14:paraId="3DA4FD63">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010FA465">
            <w:pPr>
              <w:snapToGrid w:val="0"/>
              <w:spacing w:before="0" w:after="0" w:line="240" w:lineRule="auto"/>
              <w:rPr>
                <w:rFonts w:ascii="Times New Roman" w:hAnsi="Times New Roman" w:cs="Times New Roman"/>
                <w:sz w:val="28"/>
                <w:szCs w:val="28"/>
              </w:rPr>
            </w:pPr>
          </w:p>
        </w:tc>
      </w:tr>
      <w:tr w14:paraId="6C3FCA33">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bottom w:val="single" w:color="000000" w:sz="4" w:space="0"/>
            </w:tcBorders>
          </w:tcPr>
          <w:p w14:paraId="50D84B65">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6459C7BF">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3E5B2468">
            <w:pPr>
              <w:snapToGrid w:val="0"/>
              <w:spacing w:before="0" w:after="0" w:line="240" w:lineRule="auto"/>
              <w:rPr>
                <w:rFonts w:ascii="Times New Roman" w:hAnsi="Times New Roman" w:cs="Times New Roman"/>
                <w:sz w:val="28"/>
                <w:szCs w:val="28"/>
              </w:rPr>
            </w:pPr>
          </w:p>
        </w:tc>
      </w:tr>
      <w:tr w14:paraId="4F19F71B">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bottom w:val="single" w:color="000000" w:sz="4" w:space="0"/>
            </w:tcBorders>
          </w:tcPr>
          <w:p w14:paraId="1DE27968">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36C65CDF">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04492435">
            <w:pPr>
              <w:snapToGrid w:val="0"/>
              <w:spacing w:before="0" w:after="0" w:line="240" w:lineRule="auto"/>
              <w:rPr>
                <w:rFonts w:ascii="Times New Roman" w:hAnsi="Times New Roman" w:cs="Times New Roman"/>
                <w:sz w:val="28"/>
                <w:szCs w:val="28"/>
              </w:rPr>
            </w:pPr>
          </w:p>
        </w:tc>
      </w:tr>
      <w:tr w14:paraId="774CE498">
        <w:tblPrEx>
          <w:tblCellMar>
            <w:top w:w="0" w:type="dxa"/>
            <w:left w:w="10" w:type="dxa"/>
            <w:bottom w:w="0" w:type="dxa"/>
            <w:right w:w="10" w:type="dxa"/>
          </w:tblCellMar>
        </w:tblPrEx>
        <w:trPr>
          <w:trHeight w:val="1038"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7327936">
            <w:pPr>
              <w:pStyle w:val="171"/>
              <w:numPr>
                <w:ilvl w:val="1"/>
                <w:numId w:val="50"/>
              </w:numPr>
              <w:tabs>
                <w:tab w:val="left" w:pos="829"/>
              </w:tabs>
              <w:ind w:left="-15" w:firstLine="284"/>
              <w:jc w:val="cente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75142E85">
        <w:tblPrEx>
          <w:tblCellMar>
            <w:top w:w="0" w:type="dxa"/>
            <w:left w:w="10" w:type="dxa"/>
            <w:bottom w:w="0" w:type="dxa"/>
            <w:right w:w="10" w:type="dxa"/>
          </w:tblCellMar>
        </w:tblPrEx>
        <w:trPr>
          <w:trHeight w:val="705" w:hRule="exact"/>
          <w:jc w:val="center"/>
        </w:trPr>
        <w:tc>
          <w:tcPr>
            <w:tcW w:w="1148" w:type="dxa"/>
            <w:tcBorders>
              <w:top w:val="single" w:color="000000" w:sz="4" w:space="0"/>
              <w:left w:val="single" w:color="000000" w:sz="4" w:space="0"/>
            </w:tcBorders>
            <w:vAlign w:val="center"/>
          </w:tcPr>
          <w:p w14:paraId="44D5393F">
            <w:pPr>
              <w:pStyle w:val="171"/>
              <w:jc w:val="center"/>
              <w:rPr>
                <w:sz w:val="28"/>
                <w:szCs w:val="28"/>
                <w:lang w:val="ru-RU" w:eastAsia="ru-RU"/>
              </w:rPr>
            </w:pPr>
            <w:r>
              <w:rPr>
                <w:rStyle w:val="139"/>
                <w:sz w:val="28"/>
                <w:szCs w:val="28"/>
                <w:lang w:val="ru-RU" w:eastAsia="ru-RU"/>
              </w:rPr>
              <w:t>Учебный год</w:t>
            </w:r>
          </w:p>
        </w:tc>
        <w:tc>
          <w:tcPr>
            <w:tcW w:w="5664" w:type="dxa"/>
            <w:tcBorders>
              <w:top w:val="single" w:color="000000" w:sz="4" w:space="0"/>
              <w:left w:val="single" w:color="000000" w:sz="4" w:space="0"/>
            </w:tcBorders>
            <w:vAlign w:val="center"/>
          </w:tcPr>
          <w:p w14:paraId="1F52873F">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25" w:type="dxa"/>
            <w:tcBorders>
              <w:top w:val="single" w:color="000000" w:sz="4" w:space="0"/>
              <w:left w:val="single" w:color="000000" w:sz="4" w:space="0"/>
              <w:right w:val="single" w:color="000000" w:sz="4" w:space="0"/>
            </w:tcBorders>
            <w:vAlign w:val="center"/>
          </w:tcPr>
          <w:p w14:paraId="07C4104D">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14F1FBC5">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15BA6200">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tcBorders>
          </w:tcPr>
          <w:p w14:paraId="1634C569">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2C5F2DEF">
            <w:pPr>
              <w:snapToGrid w:val="0"/>
              <w:spacing w:before="0" w:after="0" w:line="240" w:lineRule="auto"/>
              <w:rPr>
                <w:rFonts w:ascii="Times New Roman" w:hAnsi="Times New Roman" w:cs="Times New Roman"/>
                <w:sz w:val="28"/>
                <w:szCs w:val="28"/>
              </w:rPr>
            </w:pPr>
          </w:p>
        </w:tc>
      </w:tr>
      <w:tr w14:paraId="4BFD3575">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1B810DF8">
            <w:pPr>
              <w:snapToGrid w:val="0"/>
              <w:spacing w:before="0" w:after="0" w:line="240" w:lineRule="auto"/>
              <w:rPr>
                <w:rFonts w:ascii="Times New Roman" w:hAnsi="Times New Roman" w:cs="Times New Roman"/>
                <w:sz w:val="28"/>
                <w:szCs w:val="28"/>
              </w:rPr>
            </w:pPr>
          </w:p>
          <w:p w14:paraId="2B7DD446">
            <w:pPr>
              <w:spacing w:before="0" w:after="0" w:line="240" w:lineRule="auto"/>
              <w:rPr>
                <w:rFonts w:ascii="Times New Roman" w:hAnsi="Times New Roman" w:cs="Times New Roman"/>
                <w:sz w:val="28"/>
                <w:szCs w:val="28"/>
              </w:rPr>
            </w:pPr>
          </w:p>
          <w:p w14:paraId="2E9F03A8">
            <w:pPr>
              <w:spacing w:before="0" w:after="0" w:line="240" w:lineRule="auto"/>
              <w:rPr>
                <w:rFonts w:ascii="Times New Roman" w:hAnsi="Times New Roman" w:cs="Times New Roman"/>
                <w:sz w:val="28"/>
                <w:szCs w:val="28"/>
              </w:rPr>
            </w:pPr>
          </w:p>
          <w:p w14:paraId="5E9FBC41">
            <w:pPr>
              <w:spacing w:before="0" w:after="0" w:line="240" w:lineRule="auto"/>
              <w:rPr>
                <w:rFonts w:ascii="Times New Roman" w:hAnsi="Times New Roman" w:cs="Times New Roman"/>
                <w:sz w:val="28"/>
                <w:szCs w:val="28"/>
              </w:rPr>
            </w:pPr>
          </w:p>
          <w:p w14:paraId="117A6AE4">
            <w:pPr>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tcBorders>
          </w:tcPr>
          <w:p w14:paraId="1ACDB1A8">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75AA8E46">
            <w:pPr>
              <w:snapToGrid w:val="0"/>
              <w:spacing w:before="0" w:after="0" w:line="240" w:lineRule="auto"/>
              <w:rPr>
                <w:rFonts w:ascii="Times New Roman" w:hAnsi="Times New Roman" w:cs="Times New Roman"/>
                <w:sz w:val="28"/>
                <w:szCs w:val="28"/>
              </w:rPr>
            </w:pPr>
          </w:p>
        </w:tc>
      </w:tr>
      <w:tr w14:paraId="08D930B9">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7F0FD7D0">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tcBorders>
          </w:tcPr>
          <w:p w14:paraId="2ABE69DB">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right w:val="single" w:color="000000" w:sz="4" w:space="0"/>
            </w:tcBorders>
          </w:tcPr>
          <w:p w14:paraId="38DC03BE">
            <w:pPr>
              <w:snapToGrid w:val="0"/>
              <w:spacing w:before="0" w:after="0" w:line="240" w:lineRule="auto"/>
              <w:rPr>
                <w:rFonts w:ascii="Times New Roman" w:hAnsi="Times New Roman" w:cs="Times New Roman"/>
                <w:sz w:val="28"/>
                <w:szCs w:val="28"/>
              </w:rPr>
            </w:pPr>
          </w:p>
        </w:tc>
      </w:tr>
      <w:tr w14:paraId="016CE803">
        <w:tblPrEx>
          <w:tblCellMar>
            <w:top w:w="0" w:type="dxa"/>
            <w:left w:w="10" w:type="dxa"/>
            <w:bottom w:w="0" w:type="dxa"/>
            <w:right w:w="10" w:type="dxa"/>
          </w:tblCellMar>
        </w:tblPrEx>
        <w:trPr>
          <w:trHeight w:val="972"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20C75935">
            <w:pPr>
              <w:pStyle w:val="171"/>
              <w:numPr>
                <w:ilvl w:val="1"/>
                <w:numId w:val="50"/>
              </w:numPr>
              <w:tabs>
                <w:tab w:val="left" w:pos="846"/>
              </w:tabs>
              <w:ind w:left="0" w:firstLine="269"/>
              <w:jc w:val="center"/>
              <w:rPr>
                <w:sz w:val="28"/>
                <w:szCs w:val="28"/>
                <w:lang w:val="ru-RU" w:eastAsia="ru-RU"/>
              </w:rP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12460E14">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447D3CF5">
            <w:pPr>
              <w:snapToGrid w:val="0"/>
              <w:spacing w:before="0" w:after="0" w:line="240" w:lineRule="auto"/>
              <w:rPr>
                <w:rFonts w:ascii="Times New Roman" w:hAnsi="Times New Roman" w:cs="Times New Roman"/>
                <w:sz w:val="28"/>
                <w:szCs w:val="28"/>
                <w:lang w:val="ru-RU" w:eastAsia="ru-RU"/>
              </w:rPr>
            </w:pPr>
          </w:p>
        </w:tc>
        <w:tc>
          <w:tcPr>
            <w:tcW w:w="5664" w:type="dxa"/>
            <w:tcBorders>
              <w:top w:val="single" w:color="000000" w:sz="4" w:space="0"/>
              <w:left w:val="single" w:color="000000" w:sz="4" w:space="0"/>
              <w:bottom w:val="single" w:color="000000" w:sz="4" w:space="0"/>
            </w:tcBorders>
          </w:tcPr>
          <w:p w14:paraId="0D934B48">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4154EBFD">
            <w:pPr>
              <w:snapToGrid w:val="0"/>
              <w:spacing w:before="0" w:after="0" w:line="240" w:lineRule="auto"/>
              <w:rPr>
                <w:rFonts w:ascii="Times New Roman" w:hAnsi="Times New Roman" w:cs="Times New Roman"/>
                <w:sz w:val="28"/>
                <w:szCs w:val="28"/>
              </w:rPr>
            </w:pPr>
          </w:p>
        </w:tc>
      </w:tr>
      <w:tr w14:paraId="2335F1C1">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04B59C52">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0309213A">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06E94674">
            <w:pPr>
              <w:snapToGrid w:val="0"/>
              <w:spacing w:before="0" w:after="0" w:line="240" w:lineRule="auto"/>
              <w:rPr>
                <w:rFonts w:ascii="Times New Roman" w:hAnsi="Times New Roman" w:cs="Times New Roman"/>
                <w:sz w:val="28"/>
                <w:szCs w:val="28"/>
              </w:rPr>
            </w:pPr>
          </w:p>
        </w:tc>
      </w:tr>
      <w:tr w14:paraId="4566CC50">
        <w:tblPrEx>
          <w:tblCellMar>
            <w:top w:w="0" w:type="dxa"/>
            <w:left w:w="10" w:type="dxa"/>
            <w:bottom w:w="0" w:type="dxa"/>
            <w:right w:w="10" w:type="dxa"/>
          </w:tblCellMar>
        </w:tblPrEx>
        <w:trPr>
          <w:trHeight w:val="289" w:hRule="exact"/>
          <w:jc w:val="center"/>
        </w:trPr>
        <w:tc>
          <w:tcPr>
            <w:tcW w:w="1148" w:type="dxa"/>
            <w:tcBorders>
              <w:top w:val="single" w:color="000000" w:sz="4" w:space="0"/>
              <w:left w:val="single" w:color="000000" w:sz="4" w:space="0"/>
              <w:bottom w:val="single" w:color="000000" w:sz="4" w:space="0"/>
            </w:tcBorders>
          </w:tcPr>
          <w:p w14:paraId="66D768C4">
            <w:pPr>
              <w:snapToGrid w:val="0"/>
              <w:spacing w:before="0" w:after="0" w:line="240" w:lineRule="auto"/>
              <w:rPr>
                <w:rFonts w:ascii="Times New Roman" w:hAnsi="Times New Roman" w:cs="Times New Roman"/>
                <w:sz w:val="28"/>
                <w:szCs w:val="28"/>
              </w:rPr>
            </w:pPr>
          </w:p>
        </w:tc>
        <w:tc>
          <w:tcPr>
            <w:tcW w:w="5664" w:type="dxa"/>
            <w:tcBorders>
              <w:top w:val="single" w:color="000000" w:sz="4" w:space="0"/>
              <w:left w:val="single" w:color="000000" w:sz="4" w:space="0"/>
              <w:bottom w:val="single" w:color="000000" w:sz="4" w:space="0"/>
            </w:tcBorders>
          </w:tcPr>
          <w:p w14:paraId="4A549C4D">
            <w:pPr>
              <w:snapToGrid w:val="0"/>
              <w:spacing w:before="0" w:after="0" w:line="240" w:lineRule="auto"/>
              <w:rPr>
                <w:rFonts w:ascii="Times New Roman" w:hAnsi="Times New Roman" w:cs="Times New Roman"/>
                <w:sz w:val="28"/>
                <w:szCs w:val="28"/>
              </w:rPr>
            </w:pPr>
          </w:p>
        </w:tc>
        <w:tc>
          <w:tcPr>
            <w:tcW w:w="2825" w:type="dxa"/>
            <w:tcBorders>
              <w:top w:val="single" w:color="000000" w:sz="4" w:space="0"/>
              <w:left w:val="single" w:color="000000" w:sz="4" w:space="0"/>
              <w:bottom w:val="single" w:color="000000" w:sz="4" w:space="0"/>
              <w:right w:val="single" w:color="000000" w:sz="4" w:space="0"/>
            </w:tcBorders>
          </w:tcPr>
          <w:p w14:paraId="6E705238">
            <w:pPr>
              <w:snapToGrid w:val="0"/>
              <w:spacing w:before="0" w:after="0" w:line="240" w:lineRule="auto"/>
              <w:rPr>
                <w:rFonts w:ascii="Times New Roman" w:hAnsi="Times New Roman" w:cs="Times New Roman"/>
                <w:sz w:val="28"/>
                <w:szCs w:val="28"/>
              </w:rPr>
            </w:pPr>
          </w:p>
        </w:tc>
      </w:tr>
    </w:tbl>
    <w:p w14:paraId="77F6268A">
      <w:pPr>
        <w:spacing w:before="0" w:after="0" w:line="240" w:lineRule="auto"/>
        <w:rPr>
          <w:rFonts w:ascii="Times New Roman" w:hAnsi="Times New Roman" w:cs="Times New Roman"/>
          <w:sz w:val="28"/>
          <w:szCs w:val="28"/>
        </w:rPr>
      </w:pPr>
    </w:p>
    <w:p w14:paraId="6BED5A5F">
      <w:pPr>
        <w:spacing w:before="0" w:after="0" w:line="240" w:lineRule="auto"/>
        <w:rPr>
          <w:rFonts w:ascii="Times New Roman" w:hAnsi="Times New Roman" w:cs="Times New Roman"/>
          <w:sz w:val="28"/>
          <w:szCs w:val="28"/>
        </w:rPr>
      </w:pPr>
    </w:p>
    <w:p w14:paraId="3A991E13">
      <w:pPr>
        <w:spacing w:before="0" w:after="0" w:line="240" w:lineRule="auto"/>
        <w:rPr>
          <w:rFonts w:ascii="Times New Roman" w:hAnsi="Times New Roman" w:cs="Times New Roman"/>
          <w:sz w:val="28"/>
          <w:szCs w:val="28"/>
        </w:rPr>
      </w:pPr>
    </w:p>
    <w:p w14:paraId="44B63D74">
      <w:pPr>
        <w:pStyle w:val="172"/>
        <w:numPr>
          <w:ilvl w:val="0"/>
          <w:numId w:val="50"/>
        </w:numPr>
        <w:tabs>
          <w:tab w:val="left" w:pos="709"/>
        </w:tabs>
        <w:spacing w:before="0" w:after="0"/>
        <w:ind w:left="0" w:firstLine="284"/>
      </w:pPr>
      <w:r>
        <w:rPr>
          <w:b/>
          <w:bCs/>
          <w:sz w:val="28"/>
          <w:szCs w:val="28"/>
        </w:rPr>
        <w:t>Описание дополнительных направлений деятельности и результатов (только по желанию работника, если имеются).</w:t>
      </w:r>
    </w:p>
    <w:p w14:paraId="4A1016B6">
      <w:pPr>
        <w:pStyle w:val="172"/>
        <w:spacing w:before="0" w:after="0"/>
        <w:rPr>
          <w:b/>
          <w:bCs/>
          <w:sz w:val="28"/>
          <w:szCs w:val="28"/>
        </w:rPr>
      </w:pPr>
      <w:r>
        <w:rPr>
          <w:b/>
          <w:bCs/>
          <w:sz w:val="28"/>
          <w:szCs w:val="28"/>
        </w:rPr>
        <w:t>Подается в свободной форме</w:t>
      </w:r>
    </w:p>
    <w:p w14:paraId="605C6D6A">
      <w:pPr>
        <w:pStyle w:val="172"/>
        <w:spacing w:before="0" w:after="0"/>
        <w:jc w:val="both"/>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12FDC">
      <w:pPr>
        <w:pStyle w:val="172"/>
        <w:spacing w:before="0" w:after="0"/>
        <w:rPr>
          <w:b/>
          <w:bCs/>
          <w:sz w:val="28"/>
          <w:szCs w:val="28"/>
        </w:rPr>
      </w:pPr>
    </w:p>
    <w:p w14:paraId="08EB3313">
      <w:pPr>
        <w:pStyle w:val="172"/>
        <w:spacing w:before="0" w:after="0"/>
        <w:rPr>
          <w:b/>
          <w:bCs/>
          <w:sz w:val="28"/>
          <w:szCs w:val="28"/>
        </w:rPr>
      </w:pPr>
    </w:p>
    <w:p w14:paraId="58868619">
      <w:pPr>
        <w:pStyle w:val="172"/>
        <w:spacing w:before="0" w:after="0"/>
        <w:jc w:val="both"/>
        <w:rPr>
          <w:b/>
          <w:bCs/>
          <w:sz w:val="28"/>
          <w:szCs w:val="28"/>
        </w:rPr>
      </w:pPr>
      <w:r>
        <w:rPr>
          <w:b/>
          <w:bCs/>
          <w:sz w:val="28"/>
          <w:szCs w:val="28"/>
        </w:rPr>
        <w:t>Составил               _______________               _________      _______________</w:t>
      </w:r>
    </w:p>
    <w:p w14:paraId="757214BC">
      <w:pPr>
        <w:pStyle w:val="172"/>
        <w:spacing w:before="0" w:after="0"/>
        <w:ind w:firstLine="567"/>
        <w:jc w:val="both"/>
        <w:rPr>
          <w:b/>
          <w:bCs/>
          <w:sz w:val="24"/>
          <w:szCs w:val="24"/>
        </w:rPr>
      </w:pPr>
      <w:r>
        <w:rPr>
          <w:bCs/>
          <w:sz w:val="24"/>
          <w:szCs w:val="24"/>
        </w:rPr>
        <w:t xml:space="preserve">                            должность работника                    подпись          инициалы, фамилия </w:t>
      </w:r>
    </w:p>
    <w:p w14:paraId="306AB4D0">
      <w:pPr>
        <w:pStyle w:val="172"/>
        <w:spacing w:before="0" w:after="0"/>
        <w:jc w:val="both"/>
      </w:pPr>
      <w:r>
        <w:rPr>
          <w:b/>
          <w:bCs/>
          <w:sz w:val="28"/>
          <w:szCs w:val="28"/>
        </w:rPr>
        <w:t>Согласовано   __________________                _______         _______________</w:t>
      </w:r>
    </w:p>
    <w:p w14:paraId="56BF1E6A">
      <w:pPr>
        <w:pStyle w:val="172"/>
        <w:spacing w:before="0" w:after="0"/>
        <w:ind w:firstLine="567"/>
        <w:jc w:val="both"/>
      </w:pPr>
      <w:r>
        <w:rPr>
          <w:b/>
          <w:bCs/>
          <w:sz w:val="24"/>
          <w:szCs w:val="24"/>
        </w:rPr>
        <w:tab/>
      </w:r>
      <w:r>
        <w:rPr>
          <w:b/>
          <w:bCs/>
          <w:sz w:val="24"/>
          <w:szCs w:val="24"/>
        </w:rPr>
        <w:tab/>
      </w:r>
      <w:r>
        <w:rPr>
          <w:b/>
          <w:bCs/>
          <w:sz w:val="24"/>
          <w:szCs w:val="24"/>
        </w:rPr>
        <w:t xml:space="preserve">        </w:t>
      </w:r>
      <w:r>
        <w:rPr>
          <w:bCs/>
          <w:sz w:val="24"/>
          <w:szCs w:val="24"/>
        </w:rPr>
        <w:t>должность руководителя ОО             подпись</w:t>
      </w:r>
      <w:r>
        <w:rPr>
          <w:bCs/>
          <w:sz w:val="24"/>
          <w:szCs w:val="24"/>
        </w:rPr>
        <w:tab/>
      </w:r>
      <w:r>
        <w:rPr>
          <w:bCs/>
          <w:sz w:val="24"/>
          <w:szCs w:val="24"/>
        </w:rPr>
        <w:t xml:space="preserve">инициалы, фамилия </w:t>
      </w:r>
    </w:p>
    <w:p w14:paraId="15C5A888">
      <w:pPr>
        <w:pStyle w:val="172"/>
        <w:spacing w:before="0" w:after="0"/>
        <w:rPr>
          <w:rStyle w:val="140"/>
          <w:sz w:val="28"/>
          <w:szCs w:val="28"/>
        </w:rPr>
      </w:pPr>
    </w:p>
    <w:p w14:paraId="70B9A9FA">
      <w:pPr>
        <w:spacing w:before="0" w:after="0" w:line="240" w:lineRule="auto"/>
        <w:rPr>
          <w:rStyle w:val="140"/>
          <w:rFonts w:eastAsia="Microsoft Sans Serif"/>
          <w:sz w:val="28"/>
          <w:szCs w:val="28"/>
        </w:rPr>
      </w:pPr>
    </w:p>
    <w:p w14:paraId="1D1B6C50">
      <w:pPr>
        <w:spacing w:before="0" w:after="0" w:line="240" w:lineRule="auto"/>
        <w:ind w:firstLine="708"/>
      </w:pPr>
      <w:r>
        <w:rPr>
          <w:rFonts w:ascii="Times New Roman" w:hAnsi="Times New Roman" w:cs="Times New Roman"/>
          <w:sz w:val="28"/>
          <w:szCs w:val="28"/>
        </w:rPr>
        <w:t>МП</w:t>
      </w:r>
    </w:p>
    <w:p w14:paraId="5ED5D33E">
      <w:pPr>
        <w:spacing w:before="0" w:after="0" w:line="240" w:lineRule="auto"/>
        <w:jc w:val="center"/>
        <w:rPr>
          <w:rFonts w:ascii="Times New Roman" w:hAnsi="Times New Roman" w:cs="Times New Roman"/>
          <w:sz w:val="28"/>
          <w:szCs w:val="28"/>
        </w:rPr>
      </w:pPr>
    </w:p>
    <w:p w14:paraId="41126F37">
      <w:pPr>
        <w:spacing w:before="0" w:after="0" w:line="240" w:lineRule="auto"/>
        <w:jc w:val="center"/>
        <w:rPr>
          <w:rFonts w:ascii="Times New Roman" w:hAnsi="Times New Roman" w:cs="Times New Roman"/>
          <w:sz w:val="28"/>
          <w:szCs w:val="28"/>
        </w:rPr>
      </w:pPr>
    </w:p>
    <w:p w14:paraId="4BD2BA37">
      <w:pPr>
        <w:spacing w:before="0" w:after="0" w:line="240" w:lineRule="auto"/>
        <w:jc w:val="center"/>
        <w:rPr>
          <w:rFonts w:ascii="Times New Roman" w:hAnsi="Times New Roman" w:cs="Times New Roman"/>
          <w:sz w:val="28"/>
          <w:szCs w:val="28"/>
        </w:rPr>
      </w:pPr>
    </w:p>
    <w:p w14:paraId="3B51F6D2">
      <w:pPr>
        <w:spacing w:before="0" w:after="0" w:line="240" w:lineRule="auto"/>
        <w:jc w:val="center"/>
        <w:rPr>
          <w:rFonts w:ascii="Times New Roman" w:hAnsi="Times New Roman" w:cs="Times New Roman"/>
          <w:sz w:val="28"/>
          <w:szCs w:val="28"/>
        </w:rPr>
      </w:pPr>
    </w:p>
    <w:p w14:paraId="64E1CDC3">
      <w:pPr>
        <w:spacing w:before="0" w:after="0" w:line="240" w:lineRule="auto"/>
        <w:jc w:val="center"/>
        <w:rPr>
          <w:rFonts w:ascii="Times New Roman" w:hAnsi="Times New Roman" w:cs="Times New Roman"/>
          <w:sz w:val="28"/>
          <w:szCs w:val="28"/>
        </w:rPr>
      </w:pPr>
    </w:p>
    <w:p w14:paraId="27132825">
      <w:pPr>
        <w:spacing w:before="0" w:after="0" w:line="240" w:lineRule="auto"/>
        <w:jc w:val="center"/>
        <w:rPr>
          <w:rFonts w:ascii="Times New Roman" w:hAnsi="Times New Roman" w:cs="Times New Roman"/>
          <w:sz w:val="28"/>
          <w:szCs w:val="28"/>
        </w:rPr>
      </w:pPr>
    </w:p>
    <w:p w14:paraId="2AC91394">
      <w:pPr>
        <w:spacing w:before="0" w:after="0" w:line="240" w:lineRule="auto"/>
        <w:jc w:val="center"/>
        <w:rPr>
          <w:rFonts w:ascii="Times New Roman" w:hAnsi="Times New Roman" w:cs="Times New Roman"/>
          <w:sz w:val="28"/>
          <w:szCs w:val="28"/>
        </w:rPr>
      </w:pPr>
    </w:p>
    <w:p w14:paraId="44064637">
      <w:pPr>
        <w:spacing w:before="0" w:after="0" w:line="240" w:lineRule="auto"/>
        <w:jc w:val="center"/>
        <w:rPr>
          <w:rFonts w:ascii="Times New Roman" w:hAnsi="Times New Roman" w:cs="Times New Roman"/>
          <w:sz w:val="28"/>
          <w:szCs w:val="28"/>
        </w:rPr>
      </w:pPr>
    </w:p>
    <w:p w14:paraId="3E7B48B0">
      <w:pPr>
        <w:spacing w:before="0" w:after="0" w:line="240" w:lineRule="auto"/>
        <w:jc w:val="center"/>
        <w:rPr>
          <w:rFonts w:ascii="Times New Roman" w:hAnsi="Times New Roman" w:cs="Times New Roman"/>
          <w:sz w:val="28"/>
          <w:szCs w:val="28"/>
        </w:rPr>
      </w:pPr>
    </w:p>
    <w:p w14:paraId="5264A79E">
      <w:pPr>
        <w:spacing w:before="0" w:after="0" w:line="240" w:lineRule="auto"/>
        <w:jc w:val="center"/>
        <w:rPr>
          <w:rFonts w:ascii="Times New Roman" w:hAnsi="Times New Roman" w:cs="Times New Roman"/>
          <w:sz w:val="28"/>
          <w:szCs w:val="28"/>
        </w:rPr>
      </w:pPr>
    </w:p>
    <w:p w14:paraId="7455204E">
      <w:pPr>
        <w:spacing w:before="0" w:after="0" w:line="240" w:lineRule="auto"/>
        <w:jc w:val="center"/>
        <w:rPr>
          <w:rFonts w:ascii="Times New Roman" w:hAnsi="Times New Roman" w:cs="Times New Roman"/>
          <w:sz w:val="28"/>
          <w:szCs w:val="28"/>
        </w:rPr>
      </w:pPr>
    </w:p>
    <w:p w14:paraId="3A238648">
      <w:pPr>
        <w:spacing w:before="0" w:after="0" w:line="240" w:lineRule="auto"/>
        <w:jc w:val="center"/>
        <w:rPr>
          <w:rFonts w:ascii="Times New Roman" w:hAnsi="Times New Roman" w:cs="Times New Roman"/>
          <w:sz w:val="28"/>
          <w:szCs w:val="28"/>
        </w:rPr>
      </w:pPr>
    </w:p>
    <w:p w14:paraId="7B8B5928">
      <w:pPr>
        <w:spacing w:before="0" w:after="0" w:line="240" w:lineRule="auto"/>
        <w:jc w:val="center"/>
        <w:rPr>
          <w:rFonts w:ascii="Times New Roman" w:hAnsi="Times New Roman" w:cs="Times New Roman"/>
          <w:sz w:val="28"/>
          <w:szCs w:val="28"/>
        </w:rPr>
      </w:pPr>
    </w:p>
    <w:p w14:paraId="1F601930">
      <w:pPr>
        <w:spacing w:before="0" w:after="0" w:line="240" w:lineRule="auto"/>
        <w:jc w:val="center"/>
        <w:rPr>
          <w:rFonts w:ascii="Times New Roman" w:hAnsi="Times New Roman" w:cs="Times New Roman"/>
          <w:sz w:val="28"/>
          <w:szCs w:val="28"/>
        </w:rPr>
      </w:pPr>
    </w:p>
    <w:p w14:paraId="45BD2E54">
      <w:pPr>
        <w:spacing w:before="0" w:after="0" w:line="240" w:lineRule="auto"/>
        <w:jc w:val="center"/>
        <w:rPr>
          <w:rFonts w:ascii="Times New Roman" w:hAnsi="Times New Roman" w:cs="Times New Roman"/>
          <w:sz w:val="28"/>
          <w:szCs w:val="28"/>
        </w:rPr>
      </w:pPr>
    </w:p>
    <w:p w14:paraId="7110ABB6">
      <w:pPr>
        <w:spacing w:before="0" w:after="0" w:line="240" w:lineRule="auto"/>
        <w:jc w:val="center"/>
        <w:rPr>
          <w:rFonts w:ascii="Times New Roman" w:hAnsi="Times New Roman" w:cs="Times New Roman"/>
          <w:sz w:val="28"/>
          <w:szCs w:val="28"/>
        </w:rPr>
      </w:pPr>
    </w:p>
    <w:p w14:paraId="24BE475C">
      <w:pPr>
        <w:spacing w:before="0" w:after="0" w:line="240" w:lineRule="auto"/>
        <w:jc w:val="center"/>
        <w:rPr>
          <w:rFonts w:ascii="Times New Roman" w:hAnsi="Times New Roman" w:cs="Times New Roman"/>
          <w:sz w:val="28"/>
          <w:szCs w:val="28"/>
        </w:rPr>
      </w:pPr>
    </w:p>
    <w:p w14:paraId="49116DB0">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Примерный перечень материалов, </w:t>
      </w:r>
    </w:p>
    <w:p w14:paraId="66FBD3F7">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0FD982E3">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(для должности ВОСПИТАТЕЛЬ ИНТЕРНАТА)</w:t>
      </w:r>
    </w:p>
    <w:p w14:paraId="2618F202">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4663CB12">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3741D445">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36AA5416">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Примерные параметры оценивания. </w:t>
            </w:r>
          </w:p>
        </w:tc>
        <w:tc>
          <w:tcPr>
            <w:tcW w:w="4087" w:type="dxa"/>
            <w:tcBorders>
              <w:top w:val="single" w:color="000000" w:sz="4" w:space="0"/>
              <w:left w:val="single" w:color="000000" w:sz="4" w:space="0"/>
              <w:bottom w:val="single" w:color="000000" w:sz="4" w:space="0"/>
              <w:right w:val="single" w:color="000000" w:sz="4" w:space="0"/>
            </w:tcBorders>
            <w:vAlign w:val="center"/>
          </w:tcPr>
          <w:p w14:paraId="23233386">
            <w:pPr>
              <w:spacing w:before="0" w:after="0" w:line="240" w:lineRule="auto"/>
              <w:jc w:val="center"/>
            </w:pPr>
            <w:r>
              <w:rPr>
                <w:rFonts w:ascii="Times New Roman" w:hAnsi="Times New Roman" w:eastAsia="Times New Roman" w:cs="Times New Roman"/>
                <w:b/>
                <w:bCs/>
                <w:sz w:val="28"/>
                <w:szCs w:val="28"/>
                <w:lang w:eastAsia="ru-RU"/>
              </w:rPr>
              <w:t>Подтверждающие материалы</w:t>
            </w:r>
          </w:p>
        </w:tc>
      </w:tr>
      <w:tr w14:paraId="2D560D51">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43F4FC0C">
            <w:pPr>
              <w:pStyle w:val="150"/>
              <w:numPr>
                <w:ilvl w:val="0"/>
                <w:numId w:val="51"/>
              </w:numPr>
              <w:tabs>
                <w:tab w:val="left" w:pos="727"/>
              </w:tabs>
              <w:ind w:left="24" w:firstLine="284"/>
              <w:jc w:val="center"/>
            </w:pPr>
            <w:r>
              <w:rPr>
                <w:rFonts w:ascii="Times New Roman" w:hAnsi="Times New Roman" w:cs="Times New Roman"/>
                <w:b/>
                <w:bCs/>
                <w:sz w:val="28"/>
                <w:szCs w:val="28"/>
              </w:rPr>
              <w:t>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43083551">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3249E6B2">
            <w:pPr>
              <w:pStyle w:val="150"/>
              <w:numPr>
                <w:ilvl w:val="1"/>
                <w:numId w:val="51"/>
              </w:numPr>
              <w:tabs>
                <w:tab w:val="left" w:pos="824"/>
              </w:tabs>
              <w:ind w:left="0" w:firstLine="308"/>
            </w:pPr>
            <w:r>
              <w:rPr>
                <w:rFonts w:ascii="Times New Roman" w:hAnsi="Times New Roman" w:cs="Times New Roman"/>
                <w:sz w:val="28"/>
                <w:szCs w:val="28"/>
              </w:rPr>
              <w:t>Качество знаний обучающихся по результатам школьного мониторинга, независимых региональных или муниципальных тестирований, РДР, всероссийских проверочных работ. Результаты итоговой аттестации  обучающихся по образовательным программам основного общего образования, в том числе адаптированным (за 3 года)</w:t>
            </w:r>
          </w:p>
        </w:tc>
        <w:tc>
          <w:tcPr>
            <w:tcW w:w="4087" w:type="dxa"/>
            <w:tcBorders>
              <w:top w:val="single" w:color="000000" w:sz="4" w:space="0"/>
              <w:left w:val="single" w:color="000000" w:sz="4" w:space="0"/>
              <w:bottom w:val="single" w:color="000000" w:sz="4" w:space="0"/>
              <w:right w:val="single" w:color="000000" w:sz="4" w:space="0"/>
            </w:tcBorders>
          </w:tcPr>
          <w:p w14:paraId="42F5FB46">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Приказы о проведении, приказ или справка по итогам мониторинга, тестирования, заверенная руководителем</w:t>
            </w:r>
          </w:p>
        </w:tc>
      </w:tr>
      <w:tr w14:paraId="1AF77F69">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3AEF7320">
            <w:pPr>
              <w:pStyle w:val="150"/>
              <w:numPr>
                <w:ilvl w:val="1"/>
                <w:numId w:val="51"/>
              </w:numPr>
              <w:tabs>
                <w:tab w:val="left" w:pos="824"/>
              </w:tabs>
              <w:ind w:left="0" w:firstLine="308"/>
            </w:pPr>
            <w:r>
              <w:rPr>
                <w:rFonts w:ascii="Times New Roman" w:hAnsi="Times New Roman" w:cs="Times New Roman"/>
                <w:sz w:val="28"/>
                <w:szCs w:val="28"/>
              </w:rPr>
              <w:t>Обеспечение безопасных условий пребывания обучающихся в образовательной организации, отсутствие или снижение правонарушений и нарушений общественного порядка воспитанниками</w:t>
            </w:r>
          </w:p>
        </w:tc>
        <w:tc>
          <w:tcPr>
            <w:tcW w:w="4087" w:type="dxa"/>
            <w:tcBorders>
              <w:top w:val="single" w:color="000000" w:sz="4" w:space="0"/>
              <w:left w:val="single" w:color="000000" w:sz="4" w:space="0"/>
              <w:bottom w:val="single" w:color="000000" w:sz="4" w:space="0"/>
              <w:right w:val="single" w:color="000000" w:sz="4" w:space="0"/>
            </w:tcBorders>
          </w:tcPr>
          <w:p w14:paraId="5D7D517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Приказы о реализации данного направления, аналитические справки, результаты мониторинга, справка, заверенная руководителем</w:t>
            </w:r>
          </w:p>
        </w:tc>
      </w:tr>
      <w:tr w14:paraId="4C6AF78F">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13298655">
            <w:pPr>
              <w:pStyle w:val="150"/>
              <w:numPr>
                <w:ilvl w:val="1"/>
                <w:numId w:val="51"/>
              </w:numPr>
              <w:tabs>
                <w:tab w:val="left" w:pos="824"/>
              </w:tabs>
              <w:ind w:left="0" w:firstLine="308"/>
            </w:pPr>
            <w:r>
              <w:rPr>
                <w:rFonts w:ascii="Times New Roman" w:hAnsi="Times New Roman" w:cs="Times New Roman"/>
                <w:sz w:val="28"/>
                <w:szCs w:val="28"/>
              </w:rPr>
              <w:t>Организация работы по профориентации воспитанников, в том числе обучающихся с ограниченными возможностями здоровья, с инвалидностью</w:t>
            </w:r>
          </w:p>
        </w:tc>
        <w:tc>
          <w:tcPr>
            <w:tcW w:w="4087" w:type="dxa"/>
            <w:tcBorders>
              <w:top w:val="single" w:color="000000" w:sz="4" w:space="0"/>
              <w:left w:val="single" w:color="000000" w:sz="4" w:space="0"/>
              <w:bottom w:val="single" w:color="000000" w:sz="4" w:space="0"/>
              <w:right w:val="single" w:color="000000" w:sz="4" w:space="0"/>
            </w:tcBorders>
          </w:tcPr>
          <w:p w14:paraId="2A28F9C1">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Приказы о реализации данного направления, договора о сотрудничестве, аналитические справки, результаты мониторинга, справка о трудоустройстве или обучении воспитанников в образовательных учреждениях</w:t>
            </w:r>
          </w:p>
        </w:tc>
      </w:tr>
      <w:tr w14:paraId="549FBAF3">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9D66223">
            <w:pPr>
              <w:pStyle w:val="150"/>
              <w:numPr>
                <w:ilvl w:val="0"/>
                <w:numId w:val="51"/>
              </w:numPr>
              <w:tabs>
                <w:tab w:val="left" w:pos="685"/>
              </w:tabs>
              <w:ind w:left="0" w:firstLine="308"/>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3448552B">
        <w:tblPrEx>
          <w:tblCellMar>
            <w:top w:w="0" w:type="dxa"/>
            <w:left w:w="108" w:type="dxa"/>
            <w:bottom w:w="0" w:type="dxa"/>
            <w:right w:w="108" w:type="dxa"/>
          </w:tblCellMar>
        </w:tblPrEx>
        <w:trPr>
          <w:trHeight w:val="949" w:hRule="atLeast"/>
        </w:trPr>
        <w:tc>
          <w:tcPr>
            <w:tcW w:w="5550" w:type="dxa"/>
            <w:tcBorders>
              <w:top w:val="single" w:color="000000" w:sz="4" w:space="0"/>
              <w:left w:val="single" w:color="000000" w:sz="4" w:space="0"/>
              <w:bottom w:val="single" w:color="000000" w:sz="4" w:space="0"/>
              <w:right w:val="single" w:color="000000" w:sz="4" w:space="0"/>
            </w:tcBorders>
          </w:tcPr>
          <w:p w14:paraId="341BA3D9">
            <w:pPr>
              <w:pStyle w:val="150"/>
              <w:numPr>
                <w:ilvl w:val="1"/>
                <w:numId w:val="51"/>
              </w:numPr>
              <w:tabs>
                <w:tab w:val="left" w:pos="824"/>
              </w:tabs>
              <w:ind w:left="0" w:firstLine="308"/>
            </w:pPr>
            <w:r>
              <w:rPr>
                <w:rFonts w:ascii="Times New Roman" w:hAnsi="Times New Roman" w:cs="Times New Roman"/>
                <w:sz w:val="28"/>
                <w:szCs w:val="28"/>
              </w:rPr>
              <w:t>Результаты участия обучающихся в олимпиадах, конкурсах, фестивалях различных уровней</w:t>
            </w:r>
          </w:p>
        </w:tc>
        <w:tc>
          <w:tcPr>
            <w:tcW w:w="4087" w:type="dxa"/>
            <w:tcBorders>
              <w:top w:val="single" w:color="000000" w:sz="4" w:space="0"/>
              <w:left w:val="single" w:color="000000" w:sz="4" w:space="0"/>
              <w:bottom w:val="single" w:color="000000" w:sz="4" w:space="0"/>
              <w:right w:val="single" w:color="000000" w:sz="4" w:space="0"/>
            </w:tcBorders>
          </w:tcPr>
          <w:p w14:paraId="7D3DB05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Грамоты, дипломы, сертификаты, свидетельства, удостоверения, программы мероприятий</w:t>
            </w:r>
          </w:p>
        </w:tc>
      </w:tr>
      <w:tr w14:paraId="211C98BE">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07021D64">
            <w:pPr>
              <w:pStyle w:val="150"/>
              <w:numPr>
                <w:ilvl w:val="1"/>
                <w:numId w:val="51"/>
              </w:numPr>
              <w:tabs>
                <w:tab w:val="left" w:pos="824"/>
              </w:tabs>
              <w:ind w:left="0" w:firstLine="308"/>
              <w:rPr>
                <w:rFonts w:ascii="Times New Roman" w:hAnsi="Times New Roman" w:cs="Times New Roman"/>
                <w:sz w:val="28"/>
                <w:szCs w:val="28"/>
              </w:rPr>
            </w:pPr>
            <w:r>
              <w:rPr>
                <w:rFonts w:ascii="Times New Roman" w:hAnsi="Times New Roman" w:cs="Times New Roman"/>
                <w:sz w:val="28"/>
                <w:szCs w:val="28"/>
              </w:rPr>
              <w:t>Результаты участия обучающихся в учебно-исследовательской, проектной деятельности</w:t>
            </w:r>
          </w:p>
        </w:tc>
        <w:tc>
          <w:tcPr>
            <w:tcW w:w="4087" w:type="dxa"/>
            <w:tcBorders>
              <w:top w:val="single" w:color="000000" w:sz="4" w:space="0"/>
              <w:left w:val="single" w:color="000000" w:sz="4" w:space="0"/>
              <w:bottom w:val="single" w:color="000000" w:sz="4" w:space="0"/>
              <w:right w:val="single" w:color="000000" w:sz="4" w:space="0"/>
            </w:tcBorders>
          </w:tcPr>
          <w:p w14:paraId="5447C979">
            <w:pPr>
              <w:spacing w:before="0" w:after="0" w:line="240" w:lineRule="auto"/>
              <w:jc w:val="both"/>
            </w:pPr>
            <w:r>
              <w:rPr>
                <w:rFonts w:ascii="Times New Roman" w:hAnsi="Times New Roman" w:eastAsia="Times New Roman" w:cs="Times New Roman"/>
                <w:sz w:val="28"/>
                <w:szCs w:val="28"/>
                <w:lang w:eastAsia="ru-RU"/>
              </w:rPr>
              <w:t>Грамоты, дипломы, сертификаты, свидетельства, удостоверения, программы мероприятий</w:t>
            </w:r>
          </w:p>
        </w:tc>
      </w:tr>
      <w:tr w14:paraId="2412377F">
        <w:tblPrEx>
          <w:tblCellMar>
            <w:top w:w="0" w:type="dxa"/>
            <w:left w:w="108" w:type="dxa"/>
            <w:bottom w:w="0" w:type="dxa"/>
            <w:right w:w="108" w:type="dxa"/>
          </w:tblCellMar>
        </w:tblPrEx>
        <w:trPr>
          <w:trHeight w:val="625" w:hRule="atLeast"/>
        </w:trPr>
        <w:tc>
          <w:tcPr>
            <w:tcW w:w="5550" w:type="dxa"/>
            <w:tcBorders>
              <w:top w:val="single" w:color="000000" w:sz="4" w:space="0"/>
              <w:left w:val="single" w:color="000000" w:sz="4" w:space="0"/>
              <w:bottom w:val="single" w:color="000000" w:sz="4" w:space="0"/>
              <w:right w:val="single" w:color="000000" w:sz="4" w:space="0"/>
            </w:tcBorders>
          </w:tcPr>
          <w:p w14:paraId="133D0B63">
            <w:pPr>
              <w:pStyle w:val="150"/>
              <w:numPr>
                <w:ilvl w:val="1"/>
                <w:numId w:val="51"/>
              </w:numPr>
              <w:tabs>
                <w:tab w:val="left" w:pos="824"/>
              </w:tabs>
              <w:ind w:left="0" w:firstLine="308"/>
              <w:rPr>
                <w:rFonts w:ascii="Times New Roman" w:hAnsi="Times New Roman" w:cs="Times New Roman"/>
                <w:sz w:val="28"/>
                <w:szCs w:val="28"/>
              </w:rPr>
            </w:pPr>
            <w:r>
              <w:rPr>
                <w:rFonts w:ascii="Times New Roman" w:hAnsi="Times New Roman" w:cs="Times New Roman"/>
                <w:sz w:val="28"/>
                <w:szCs w:val="28"/>
              </w:rPr>
              <w:t>Дополнительные показатели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52ADD9C6">
            <w:pPr>
              <w:snapToGrid w:val="0"/>
              <w:spacing w:before="0" w:after="0" w:line="240" w:lineRule="auto"/>
              <w:jc w:val="both"/>
              <w:rPr>
                <w:rFonts w:ascii="Times New Roman" w:hAnsi="Times New Roman" w:eastAsia="Times New Roman" w:cs="Times New Roman"/>
                <w:sz w:val="28"/>
                <w:szCs w:val="28"/>
                <w:lang w:eastAsia="ru-RU"/>
              </w:rPr>
            </w:pPr>
          </w:p>
        </w:tc>
      </w:tr>
      <w:tr w14:paraId="26515ACE">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7946A6DD">
            <w:pPr>
              <w:pStyle w:val="150"/>
              <w:numPr>
                <w:ilvl w:val="0"/>
                <w:numId w:val="51"/>
              </w:numPr>
              <w:tabs>
                <w:tab w:val="left" w:pos="733"/>
              </w:tabs>
              <w:ind w:left="24" w:firstLine="284"/>
              <w:jc w:val="cente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 (</w:t>
            </w:r>
            <w:r>
              <w:rPr>
                <w:rFonts w:ascii="Times New Roman" w:hAnsi="Times New Roman" w:cs="Times New Roman"/>
                <w:b/>
                <w:bCs/>
                <w:i/>
                <w:iCs/>
                <w:sz w:val="28"/>
                <w:szCs w:val="28"/>
              </w:rPr>
              <w:t>продуктивного использования новых образовательных технологий – для высшей категории</w:t>
            </w:r>
            <w:r>
              <w:rPr>
                <w:rFonts w:ascii="Times New Roman" w:hAnsi="Times New Roman" w:cs="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cs="Times New Roman"/>
                <w:b/>
                <w:bCs/>
                <w:i/>
                <w:iCs/>
                <w:sz w:val="28"/>
                <w:szCs w:val="28"/>
              </w:rPr>
              <w:t>в том числе экспериментальной и инновационной – для высшей категории</w:t>
            </w:r>
            <w:r>
              <w:rPr>
                <w:rFonts w:ascii="Times New Roman" w:hAnsi="Times New Roman" w:cs="Times New Roman"/>
                <w:b/>
                <w:bCs/>
                <w:sz w:val="28"/>
                <w:szCs w:val="28"/>
              </w:rPr>
              <w:t>)</w:t>
            </w:r>
          </w:p>
        </w:tc>
      </w:tr>
      <w:tr w14:paraId="796AB0A5">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393E54B4">
            <w:pPr>
              <w:pStyle w:val="150"/>
              <w:numPr>
                <w:ilvl w:val="1"/>
                <w:numId w:val="51"/>
              </w:numPr>
              <w:tabs>
                <w:tab w:val="left" w:pos="837"/>
              </w:tabs>
              <w:ind w:left="0" w:firstLine="308"/>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1F5ECE29">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74C08B3D">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5DB3E28F">
            <w:pPr>
              <w:pStyle w:val="150"/>
              <w:numPr>
                <w:ilvl w:val="1"/>
                <w:numId w:val="51"/>
              </w:numPr>
              <w:tabs>
                <w:tab w:val="left" w:pos="837"/>
              </w:tabs>
              <w:ind w:left="0" w:firstLine="308"/>
              <w:rPr>
                <w:rFonts w:ascii="Times New Roman" w:hAnsi="Times New Roman" w:cs="Times New Roman"/>
                <w:sz w:val="28"/>
                <w:szCs w:val="28"/>
              </w:rPr>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476F4C54">
            <w:pPr>
              <w:spacing w:before="0" w:after="0" w:line="240" w:lineRule="auto"/>
              <w:jc w:val="both"/>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10911BAE">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79F393D4">
            <w:pPr>
              <w:pStyle w:val="150"/>
              <w:numPr>
                <w:ilvl w:val="1"/>
                <w:numId w:val="51"/>
              </w:numPr>
              <w:tabs>
                <w:tab w:val="left" w:pos="837"/>
              </w:tabs>
              <w:ind w:left="0" w:firstLine="308"/>
              <w:rPr>
                <w:rFonts w:ascii="Times New Roman" w:hAnsi="Times New Roman" w:cs="Times New Roman"/>
                <w:sz w:val="28"/>
                <w:szCs w:val="28"/>
              </w:rPr>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1F2F0A79">
            <w:pPr>
              <w:spacing w:before="0" w:after="0" w:line="240" w:lineRule="auto"/>
              <w:jc w:val="both"/>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70736ED8">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581AD33C">
            <w:pPr>
              <w:pStyle w:val="150"/>
              <w:numPr>
                <w:ilvl w:val="1"/>
                <w:numId w:val="51"/>
              </w:numPr>
              <w:tabs>
                <w:tab w:val="left" w:pos="837"/>
              </w:tabs>
              <w:ind w:left="0" w:firstLine="308"/>
            </w:pPr>
            <w:r>
              <w:rPr>
                <w:rFonts w:ascii="Times New Roman" w:hAnsi="Times New Roman" w:cs="Times New Roman"/>
                <w:sz w:val="28"/>
                <w:szCs w:val="28"/>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cs="Times New Roman"/>
                <w:bCs/>
                <w:sz w:val="28"/>
                <w:szCs w:val="28"/>
              </w:rPr>
              <w:t xml:space="preserve"> </w:t>
            </w:r>
            <w:r>
              <w:rPr>
                <w:rFonts w:ascii="Times New Roman" w:hAnsi="Times New Roman" w:cs="Times New Roman"/>
                <w:sz w:val="28"/>
                <w:szCs w:val="28"/>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11FE186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4BA05122">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7873627">
            <w:pPr>
              <w:pStyle w:val="150"/>
              <w:numPr>
                <w:ilvl w:val="0"/>
                <w:numId w:val="51"/>
              </w:numPr>
              <w:tabs>
                <w:tab w:val="left" w:pos="733"/>
              </w:tabs>
              <w:ind w:left="0" w:firstLine="308"/>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09D9442F">
        <w:tblPrEx>
          <w:tblCellMar>
            <w:top w:w="0" w:type="dxa"/>
            <w:left w:w="108" w:type="dxa"/>
            <w:bottom w:w="0" w:type="dxa"/>
            <w:right w:w="108" w:type="dxa"/>
          </w:tblCellMar>
        </w:tblPrEx>
        <w:trPr>
          <w:trHeight w:val="2014" w:hRule="atLeast"/>
        </w:trPr>
        <w:tc>
          <w:tcPr>
            <w:tcW w:w="5550" w:type="dxa"/>
            <w:tcBorders>
              <w:top w:val="single" w:color="000000" w:sz="4" w:space="0"/>
              <w:left w:val="single" w:color="000000" w:sz="4" w:space="0"/>
              <w:bottom w:val="single" w:color="000000" w:sz="4" w:space="0"/>
              <w:right w:val="single" w:color="000000" w:sz="4" w:space="0"/>
            </w:tcBorders>
          </w:tcPr>
          <w:p w14:paraId="4E708C32">
            <w:pPr>
              <w:pStyle w:val="150"/>
              <w:numPr>
                <w:ilvl w:val="1"/>
                <w:numId w:val="51"/>
              </w:numPr>
              <w:tabs>
                <w:tab w:val="left" w:pos="851"/>
              </w:tabs>
              <w:ind w:left="24" w:firstLine="284"/>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0E4FD71E">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55965DC8">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0CB37A4B">
            <w:pPr>
              <w:pStyle w:val="150"/>
              <w:numPr>
                <w:ilvl w:val="1"/>
                <w:numId w:val="51"/>
              </w:numPr>
              <w:tabs>
                <w:tab w:val="left" w:pos="851"/>
              </w:tabs>
              <w:ind w:left="24" w:firstLine="284"/>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06B73CD6">
            <w:pPr>
              <w:spacing w:before="0" w:after="0" w:line="240" w:lineRule="auto"/>
              <w:jc w:val="both"/>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119D39C5">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681FB477">
            <w:pPr>
              <w:pStyle w:val="150"/>
              <w:numPr>
                <w:ilvl w:val="1"/>
                <w:numId w:val="51"/>
              </w:numPr>
              <w:tabs>
                <w:tab w:val="left" w:pos="851"/>
              </w:tabs>
              <w:ind w:left="24" w:firstLine="284"/>
              <w:rPr>
                <w:rFonts w:ascii="Times New Roman" w:hAnsi="Times New Roman" w:cs="Times New Roman"/>
                <w:sz w:val="28"/>
                <w:szCs w:val="28"/>
              </w:rPr>
            </w:pPr>
            <w:r>
              <w:rPr>
                <w:rFonts w:ascii="Times New Roman" w:hAnsi="Times New Roman" w:cs="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39AB8357">
            <w:pPr>
              <w:spacing w:before="0" w:after="0" w:line="240" w:lineRule="auto"/>
              <w:jc w:val="both"/>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0DD34CB0">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01DDA4B2">
            <w:pPr>
              <w:pStyle w:val="150"/>
              <w:numPr>
                <w:ilvl w:val="0"/>
                <w:numId w:val="51"/>
              </w:numPr>
              <w:tabs>
                <w:tab w:val="left" w:pos="685"/>
              </w:tabs>
              <w:ind w:left="24" w:firstLine="284"/>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4009E1F2">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091D582A">
            <w:pPr>
              <w:pStyle w:val="150"/>
              <w:numPr>
                <w:ilvl w:val="1"/>
                <w:numId w:val="51"/>
              </w:numPr>
              <w:tabs>
                <w:tab w:val="left" w:pos="837"/>
              </w:tabs>
              <w:ind w:left="0" w:firstLine="308"/>
              <w:rPr>
                <w:rFonts w:ascii="Times New Roman" w:hAnsi="Times New Roman" w:cs="Times New Roman"/>
                <w:sz w:val="28"/>
                <w:szCs w:val="28"/>
              </w:rPr>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6B93932A">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26BE6C09">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05DC90A3">
            <w:pPr>
              <w:pStyle w:val="150"/>
              <w:numPr>
                <w:ilvl w:val="1"/>
                <w:numId w:val="51"/>
              </w:numPr>
              <w:tabs>
                <w:tab w:val="left" w:pos="837"/>
              </w:tabs>
              <w:ind w:left="0" w:firstLine="308"/>
            </w:pPr>
            <w:r>
              <w:rPr>
                <w:rFonts w:ascii="Times New Roman" w:hAnsi="Times New Roman" w:cs="Times New Roman"/>
                <w:sz w:val="28"/>
                <w:szCs w:val="28"/>
              </w:rPr>
              <w:t>Организация работником внеурочной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090BEF3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7BEC27C3">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C3970">
            <w:pPr>
              <w:pStyle w:val="150"/>
              <w:numPr>
                <w:ilvl w:val="0"/>
                <w:numId w:val="51"/>
              </w:numPr>
              <w:tabs>
                <w:tab w:val="left" w:pos="671"/>
              </w:tabs>
              <w:ind w:left="0" w:firstLine="308"/>
              <w:jc w:val="center"/>
              <w:rPr>
                <w:rFonts w:ascii="Times New Roman" w:hAnsi="Times New Roman" w:cs="Times New Roman"/>
                <w:b/>
                <w:bCs/>
                <w:sz w:val="28"/>
                <w:szCs w:val="28"/>
              </w:rPr>
            </w:pPr>
            <w:r>
              <w:rPr>
                <w:rFonts w:ascii="Times New Roman" w:hAnsi="Times New Roman" w:cs="Times New Roman"/>
                <w:b/>
                <w:bCs/>
                <w:sz w:val="28"/>
                <w:szCs w:val="28"/>
              </w:rPr>
              <w:t>Показатели профессионального самосовершенствования</w:t>
            </w:r>
          </w:p>
        </w:tc>
      </w:tr>
      <w:tr w14:paraId="3A3F8F7D">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02771E41">
            <w:pPr>
              <w:pStyle w:val="150"/>
              <w:numPr>
                <w:ilvl w:val="1"/>
                <w:numId w:val="51"/>
              </w:numPr>
              <w:tabs>
                <w:tab w:val="left" w:pos="837"/>
              </w:tabs>
              <w:ind w:left="24" w:firstLine="284"/>
              <w:rPr>
                <w:rFonts w:ascii="Times New Roman" w:hAnsi="Times New Roman" w:cs="Times New Roman"/>
                <w:sz w:val="28"/>
                <w:szCs w:val="28"/>
              </w:rPr>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75F2A552">
            <w:pPr>
              <w:spacing w:before="0" w:after="0" w:line="240" w:lineRule="auto"/>
              <w:jc w:val="both"/>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25B17489">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1F9E5067">
            <w:pPr>
              <w:pStyle w:val="150"/>
              <w:numPr>
                <w:ilvl w:val="1"/>
                <w:numId w:val="51"/>
              </w:numPr>
              <w:tabs>
                <w:tab w:val="left" w:pos="837"/>
              </w:tabs>
              <w:ind w:left="24" w:firstLine="284"/>
              <w:rPr>
                <w:rFonts w:ascii="Times New Roman" w:hAnsi="Times New Roman" w:cs="Times New Roman"/>
                <w:sz w:val="28"/>
                <w:szCs w:val="28"/>
              </w:rPr>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4F8B4C8B">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42DB3942">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69DFEA52">
            <w:pPr>
              <w:pStyle w:val="150"/>
              <w:numPr>
                <w:ilvl w:val="1"/>
                <w:numId w:val="51"/>
              </w:numPr>
              <w:tabs>
                <w:tab w:val="left" w:pos="837"/>
              </w:tabs>
              <w:ind w:left="24" w:firstLine="284"/>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25AC8F6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00A6A1EB">
      <w:pPr>
        <w:spacing w:before="0" w:after="0" w:line="240" w:lineRule="auto"/>
        <w:rPr>
          <w:rFonts w:ascii="Times New Roman" w:hAnsi="Times New Roman" w:cs="Times New Roman"/>
          <w:sz w:val="28"/>
          <w:szCs w:val="28"/>
        </w:rPr>
      </w:pPr>
    </w:p>
    <w:p w14:paraId="1345FC8F">
      <w:pPr>
        <w:spacing w:before="0" w:after="0" w:line="240" w:lineRule="auto"/>
        <w:jc w:val="center"/>
        <w:rPr>
          <w:rFonts w:ascii="Times New Roman" w:hAnsi="Times New Roman" w:cs="Times New Roman"/>
          <w:sz w:val="28"/>
          <w:szCs w:val="28"/>
        </w:rPr>
      </w:pPr>
    </w:p>
    <w:p w14:paraId="0865A256">
      <w:pPr>
        <w:spacing w:before="0" w:after="0" w:line="240" w:lineRule="auto"/>
        <w:jc w:val="center"/>
        <w:rPr>
          <w:rFonts w:ascii="Times New Roman" w:hAnsi="Times New Roman" w:cs="Times New Roman"/>
          <w:sz w:val="28"/>
          <w:szCs w:val="28"/>
        </w:rPr>
      </w:pPr>
    </w:p>
    <w:p w14:paraId="552801C8">
      <w:pPr>
        <w:spacing w:before="0" w:after="0" w:line="240" w:lineRule="auto"/>
        <w:jc w:val="center"/>
        <w:rPr>
          <w:rFonts w:ascii="Times New Roman" w:hAnsi="Times New Roman" w:cs="Times New Roman"/>
          <w:sz w:val="28"/>
          <w:szCs w:val="28"/>
        </w:rPr>
      </w:pPr>
      <w:r>
        <w:br w:type="page"/>
      </w:r>
    </w:p>
    <w:p w14:paraId="32AF9966">
      <w:pPr>
        <w:pStyle w:val="3"/>
        <w:spacing w:before="0" w:after="0" w:line="240" w:lineRule="auto"/>
        <w:jc w:val="center"/>
        <w:rPr>
          <w:rFonts w:ascii="Times New Roman" w:hAnsi="Times New Roman" w:cs="Times New Roman"/>
          <w:i w:val="0"/>
        </w:rPr>
      </w:pPr>
      <w:bookmarkStart w:id="25" w:name="__RefHeading___Toc169774724"/>
      <w:bookmarkEnd w:id="25"/>
      <w:r>
        <w:rPr>
          <w:rFonts w:ascii="Times New Roman" w:hAnsi="Times New Roman" w:cs="Times New Roman"/>
          <w:i w:val="0"/>
        </w:rPr>
        <w:t>ПЕДАГОГ ДОПОЛНИТЕЛЬНОГО ОБРАЗОВАНИЯ</w:t>
      </w:r>
    </w:p>
    <w:p w14:paraId="26668528">
      <w:pPr>
        <w:spacing w:before="0" w:after="0" w:line="240" w:lineRule="auto"/>
        <w:contextualSpacing/>
        <w:jc w:val="both"/>
        <w:rPr>
          <w:rFonts w:ascii="Times New Roman" w:hAnsi="Times New Roman" w:cs="Times New Roman"/>
          <w:i/>
          <w:sz w:val="28"/>
          <w:szCs w:val="28"/>
        </w:rPr>
      </w:pPr>
    </w:p>
    <w:p w14:paraId="306A6C0E">
      <w:pPr>
        <w:pStyle w:val="172"/>
        <w:spacing w:before="0" w:after="0"/>
      </w:pPr>
      <w:r>
        <w:rPr>
          <w:rStyle w:val="140"/>
          <w:b/>
          <w:bCs/>
          <w:sz w:val="28"/>
          <w:szCs w:val="28"/>
        </w:rPr>
        <w:t xml:space="preserve">Сведения </w:t>
      </w:r>
    </w:p>
    <w:p w14:paraId="1D24A7D2">
      <w:pPr>
        <w:pStyle w:val="172"/>
        <w:spacing w:before="0" w:after="0"/>
      </w:pPr>
      <w:r>
        <w:rPr>
          <w:rStyle w:val="140"/>
          <w:b/>
          <w:bCs/>
          <w:sz w:val="28"/>
          <w:szCs w:val="28"/>
        </w:rPr>
        <w:t>о профессиональной деятельности</w:t>
      </w:r>
    </w:p>
    <w:p w14:paraId="7530AFFF">
      <w:pPr>
        <w:pStyle w:val="172"/>
        <w:spacing w:before="0" w:after="0"/>
      </w:pPr>
      <w:r>
        <w:rPr>
          <w:rStyle w:val="140"/>
          <w:b/>
          <w:bCs/>
          <w:sz w:val="28"/>
          <w:szCs w:val="28"/>
        </w:rPr>
        <w:t xml:space="preserve">для анализа результатов педагогического работника </w:t>
      </w:r>
    </w:p>
    <w:p w14:paraId="6FEB107A">
      <w:pPr>
        <w:pStyle w:val="172"/>
        <w:spacing w:before="0" w:after="0"/>
      </w:pPr>
      <w:r>
        <w:rPr>
          <w:rStyle w:val="140"/>
          <w:b/>
          <w:bCs/>
          <w:sz w:val="28"/>
          <w:szCs w:val="28"/>
        </w:rPr>
        <w:t>в межаттестационный период и в ходе аттестации</w:t>
      </w:r>
    </w:p>
    <w:p w14:paraId="4A034146">
      <w:pPr>
        <w:pStyle w:val="172"/>
        <w:spacing w:before="0" w:after="0"/>
        <w:rPr>
          <w:rStyle w:val="140"/>
          <w:b/>
          <w:bCs/>
          <w:sz w:val="28"/>
          <w:szCs w:val="28"/>
        </w:rPr>
      </w:pPr>
    </w:p>
    <w:p w14:paraId="74FDC005">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379D8D42">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51CBE199">
      <w:pPr>
        <w:pStyle w:val="172"/>
        <w:spacing w:before="0" w:after="0"/>
        <w:ind w:firstLine="567"/>
        <w:jc w:val="both"/>
      </w:pPr>
      <w:r>
        <w:rPr>
          <w:rStyle w:val="140"/>
          <w:sz w:val="28"/>
          <w:szCs w:val="28"/>
        </w:rPr>
        <w:t xml:space="preserve">Должность: </w:t>
      </w:r>
      <w:r>
        <w:rPr>
          <w:rStyle w:val="140"/>
          <w:b/>
          <w:sz w:val="28"/>
          <w:szCs w:val="28"/>
        </w:rPr>
        <w:t xml:space="preserve">ПЕДАГОГ ДОП. ОБРАЗОВАНИЯ </w:t>
      </w:r>
      <w:r>
        <w:rPr>
          <w:rStyle w:val="140"/>
          <w:sz w:val="28"/>
          <w:szCs w:val="28"/>
        </w:rPr>
        <w:t>______________________</w:t>
      </w:r>
    </w:p>
    <w:p w14:paraId="65CC5271">
      <w:pPr>
        <w:pStyle w:val="172"/>
        <w:spacing w:before="0" w:after="0"/>
        <w:ind w:firstLine="567"/>
        <w:jc w:val="both"/>
      </w:pPr>
      <w:r>
        <w:rPr>
          <w:rStyle w:val="140"/>
          <w:sz w:val="28"/>
          <w:szCs w:val="28"/>
        </w:rPr>
        <w:t>Имеющаяся квалификационная категория: ___________________________</w:t>
      </w:r>
    </w:p>
    <w:p w14:paraId="59513523">
      <w:pPr>
        <w:pStyle w:val="172"/>
        <w:spacing w:before="0" w:after="0"/>
        <w:ind w:firstLine="567"/>
        <w:jc w:val="both"/>
      </w:pPr>
      <w:r>
        <w:rPr>
          <w:rStyle w:val="140"/>
          <w:sz w:val="28"/>
          <w:szCs w:val="28"/>
        </w:rPr>
        <w:t>Период изучения профессиональной деятельности: ____________________</w:t>
      </w:r>
    </w:p>
    <w:p w14:paraId="6BFDB625">
      <w:pPr>
        <w:pStyle w:val="172"/>
        <w:spacing w:before="0" w:after="0"/>
        <w:ind w:firstLine="709"/>
        <w:jc w:val="both"/>
        <w:rPr>
          <w:rStyle w:val="140"/>
          <w:sz w:val="28"/>
          <w:szCs w:val="28"/>
        </w:rPr>
      </w:pPr>
    </w:p>
    <w:p w14:paraId="3B17060E">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0470D6B2">
      <w:pPr>
        <w:pStyle w:val="172"/>
        <w:spacing w:before="0" w:after="0"/>
        <w:ind w:firstLine="709"/>
        <w:jc w:val="both"/>
      </w:pPr>
      <w:r>
        <w:rPr>
          <w:rStyle w:val="140"/>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54C3F9C6">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5CFC645A">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632FF5B3">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03887994">
      <w:pPr>
        <w:pStyle w:val="150"/>
        <w:ind w:left="0" w:firstLine="567"/>
        <w:rPr>
          <w:rFonts w:ascii="Times New Roman" w:hAnsi="Times New Roman" w:cs="Times New Roman"/>
          <w:sz w:val="28"/>
          <w:szCs w:val="28"/>
        </w:rPr>
      </w:pPr>
      <w:r>
        <w:rPr>
          <w:rStyle w:val="140"/>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05C1A1EA">
      <w:pPr>
        <w:pStyle w:val="172"/>
        <w:spacing w:before="0" w:after="0"/>
        <w:ind w:firstLine="709"/>
        <w:jc w:val="both"/>
        <w:rPr>
          <w:rFonts w:ascii="Times New Roman" w:hAnsi="Times New Roman" w:cs="Times New Roman"/>
          <w:sz w:val="28"/>
          <w:szCs w:val="28"/>
        </w:rPr>
      </w:pPr>
    </w:p>
    <w:p w14:paraId="0679D293">
      <w:pPr>
        <w:pStyle w:val="173"/>
        <w:ind w:left="2750" w:firstLine="0"/>
        <w:rPr>
          <w:rStyle w:val="141"/>
          <w:sz w:val="28"/>
          <w:szCs w:val="28"/>
        </w:rPr>
      </w:pPr>
      <w:r>
        <w:br w:type="page"/>
      </w:r>
    </w:p>
    <w:p w14:paraId="11222569">
      <w:pPr>
        <w:spacing w:before="0" w:after="0" w:line="240" w:lineRule="auto"/>
        <w:jc w:val="center"/>
      </w:pPr>
      <w:r>
        <w:rPr>
          <w:rStyle w:val="141"/>
          <w:rFonts w:eastAsia="Calibri"/>
          <w:b/>
          <w:i/>
          <w:sz w:val="28"/>
          <w:szCs w:val="28"/>
        </w:rPr>
        <w:t>РЕЗУЛЬТАТЫ ПРОФЕССИОНАЛЬНОЙ ДЕЯТЕЛЬНОСТИ</w:t>
      </w:r>
    </w:p>
    <w:p w14:paraId="73FF8F43">
      <w:pPr>
        <w:spacing w:before="0" w:after="0" w:line="240" w:lineRule="auto"/>
        <w:jc w:val="center"/>
        <w:rPr>
          <w:rStyle w:val="141"/>
          <w:rFonts w:eastAsia="Calibri"/>
          <w:b/>
          <w:i/>
          <w:sz w:val="28"/>
          <w:szCs w:val="28"/>
        </w:rPr>
      </w:pPr>
    </w:p>
    <w:p w14:paraId="10A2C615">
      <w:pPr>
        <w:pStyle w:val="173"/>
        <w:numPr>
          <w:ilvl w:val="0"/>
          <w:numId w:val="52"/>
        </w:numPr>
        <w:tabs>
          <w:tab w:val="left" w:pos="709"/>
        </w:tabs>
        <w:ind w:left="0" w:firstLine="284"/>
        <w:jc w:val="center"/>
      </w:pPr>
      <w:r>
        <w:rPr>
          <w:rStyle w:val="141"/>
          <w:b/>
          <w:bCs/>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14:paraId="7D9C6D07">
      <w:pPr>
        <w:pStyle w:val="173"/>
        <w:tabs>
          <w:tab w:val="left" w:pos="709"/>
        </w:tabs>
        <w:ind w:left="284" w:firstLine="0"/>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1901"/>
        <w:gridCol w:w="586"/>
        <w:gridCol w:w="1902"/>
        <w:gridCol w:w="1613"/>
        <w:gridCol w:w="587"/>
        <w:gridCol w:w="436"/>
        <w:gridCol w:w="2631"/>
      </w:tblGrid>
      <w:tr w14:paraId="19898066">
        <w:tblPrEx>
          <w:tblCellMar>
            <w:top w:w="0" w:type="dxa"/>
            <w:left w:w="10" w:type="dxa"/>
            <w:bottom w:w="0" w:type="dxa"/>
            <w:right w:w="10" w:type="dxa"/>
          </w:tblCellMar>
        </w:tblPrEx>
        <w:trPr>
          <w:trHeight w:val="631" w:hRule="exact"/>
          <w:jc w:val="center"/>
        </w:trPr>
        <w:tc>
          <w:tcPr>
            <w:tcW w:w="9637" w:type="dxa"/>
            <w:gridSpan w:val="7"/>
            <w:tcBorders>
              <w:top w:val="single" w:color="000000" w:sz="4" w:space="0"/>
              <w:left w:val="single" w:color="000000" w:sz="4" w:space="0"/>
              <w:right w:val="single" w:color="000000" w:sz="4" w:space="0"/>
            </w:tcBorders>
            <w:vAlign w:val="center"/>
          </w:tcPr>
          <w:p w14:paraId="69C76E0A">
            <w:pPr>
              <w:pStyle w:val="173"/>
              <w:numPr>
                <w:ilvl w:val="1"/>
                <w:numId w:val="52"/>
              </w:numPr>
              <w:tabs>
                <w:tab w:val="left" w:pos="836"/>
              </w:tabs>
              <w:ind w:left="0" w:firstLine="269"/>
              <w:jc w:val="center"/>
            </w:pPr>
            <w:r>
              <w:rPr>
                <w:rStyle w:val="139"/>
                <w:sz w:val="28"/>
                <w:szCs w:val="28"/>
                <w:lang w:val="ru-RU" w:eastAsia="ru-RU"/>
              </w:rPr>
              <w:t>Качество знаний обучающихся по результатам мониторинга по итогам учебного года (за 3 года)</w:t>
            </w:r>
          </w:p>
        </w:tc>
      </w:tr>
      <w:tr w14:paraId="6BD9C6BD">
        <w:tblPrEx>
          <w:tblCellMar>
            <w:top w:w="0" w:type="dxa"/>
            <w:left w:w="10" w:type="dxa"/>
            <w:bottom w:w="0" w:type="dxa"/>
            <w:right w:w="10" w:type="dxa"/>
          </w:tblCellMar>
        </w:tblPrEx>
        <w:trPr>
          <w:trHeight w:val="2007" w:hRule="exact"/>
          <w:jc w:val="center"/>
        </w:trPr>
        <w:tc>
          <w:tcPr>
            <w:tcW w:w="2482" w:type="dxa"/>
            <w:gridSpan w:val="2"/>
            <w:tcBorders>
              <w:top w:val="single" w:color="000000" w:sz="4" w:space="0"/>
              <w:left w:val="single" w:color="000000" w:sz="4" w:space="0"/>
            </w:tcBorders>
            <w:vAlign w:val="center"/>
          </w:tcPr>
          <w:p w14:paraId="34CAB313">
            <w:pPr>
              <w:pStyle w:val="171"/>
              <w:jc w:val="center"/>
              <w:rPr>
                <w:sz w:val="28"/>
                <w:szCs w:val="28"/>
                <w:lang w:val="ru-RU" w:eastAsia="ru-RU"/>
              </w:rPr>
            </w:pPr>
            <w:r>
              <w:rPr>
                <w:rStyle w:val="139"/>
                <w:sz w:val="28"/>
                <w:szCs w:val="28"/>
                <w:lang w:val="ru-RU" w:eastAsia="ru-RU"/>
              </w:rPr>
              <w:t>Учебный год</w:t>
            </w:r>
          </w:p>
        </w:tc>
        <w:tc>
          <w:tcPr>
            <w:tcW w:w="4094" w:type="dxa"/>
            <w:gridSpan w:val="3"/>
            <w:tcBorders>
              <w:top w:val="single" w:color="000000" w:sz="4" w:space="0"/>
              <w:left w:val="single" w:color="000000" w:sz="4" w:space="0"/>
            </w:tcBorders>
            <w:vAlign w:val="center"/>
          </w:tcPr>
          <w:p w14:paraId="07FAA2DB">
            <w:pPr>
              <w:pStyle w:val="171"/>
              <w:jc w:val="center"/>
              <w:rPr>
                <w:sz w:val="28"/>
                <w:szCs w:val="28"/>
                <w:lang w:val="ru-RU" w:eastAsia="ru-RU"/>
              </w:rPr>
            </w:pPr>
            <w:r>
              <w:rPr>
                <w:rFonts w:eastAsia="Microsoft Sans Serif"/>
                <w:sz w:val="28"/>
                <w:szCs w:val="28"/>
                <w:lang w:val="ru-RU" w:eastAsia="ru-RU"/>
              </w:rPr>
              <w:t>Доля обучающихся, имеющих средний и высокий уровни освоения дополнительных общеобразовательных программ по итогам учебного года (%)</w:t>
            </w:r>
          </w:p>
        </w:tc>
        <w:tc>
          <w:tcPr>
            <w:tcW w:w="3061" w:type="dxa"/>
            <w:gridSpan w:val="2"/>
            <w:tcBorders>
              <w:top w:val="single" w:color="000000" w:sz="4" w:space="0"/>
              <w:left w:val="single" w:color="000000" w:sz="4" w:space="0"/>
              <w:right w:val="single" w:color="000000" w:sz="4" w:space="0"/>
            </w:tcBorders>
            <w:vAlign w:val="center"/>
          </w:tcPr>
          <w:p w14:paraId="2945BB39">
            <w:pPr>
              <w:pStyle w:val="171"/>
              <w:jc w:val="center"/>
              <w:rPr>
                <w:sz w:val="28"/>
                <w:szCs w:val="28"/>
                <w:lang w:val="ru-RU" w:eastAsia="ru-RU"/>
              </w:rPr>
            </w:pPr>
            <w:r>
              <w:rPr>
                <w:rFonts w:eastAsia="Microsoft Sans Serif"/>
                <w:sz w:val="28"/>
                <w:szCs w:val="28"/>
                <w:lang w:val="ru-RU" w:eastAsia="ru-RU"/>
              </w:rPr>
              <w:t>Доля родителей (законных представителей), отметивших положительные результаты обучения (%)</w:t>
            </w:r>
          </w:p>
        </w:tc>
      </w:tr>
      <w:tr w14:paraId="4B3D2AF5">
        <w:tblPrEx>
          <w:tblCellMar>
            <w:top w:w="0" w:type="dxa"/>
            <w:left w:w="10" w:type="dxa"/>
            <w:bottom w:w="0" w:type="dxa"/>
            <w:right w:w="10" w:type="dxa"/>
          </w:tblCellMar>
        </w:tblPrEx>
        <w:trPr>
          <w:trHeight w:val="288" w:hRule="exact"/>
          <w:jc w:val="center"/>
        </w:trPr>
        <w:tc>
          <w:tcPr>
            <w:tcW w:w="2482" w:type="dxa"/>
            <w:gridSpan w:val="2"/>
            <w:tcBorders>
              <w:top w:val="single" w:color="000000" w:sz="4" w:space="0"/>
              <w:left w:val="single" w:color="000000" w:sz="4" w:space="0"/>
            </w:tcBorders>
          </w:tcPr>
          <w:p w14:paraId="0A12FD5F">
            <w:pPr>
              <w:snapToGrid w:val="0"/>
              <w:spacing w:before="0" w:after="0" w:line="240" w:lineRule="auto"/>
              <w:rPr>
                <w:rFonts w:ascii="Times New Roman" w:hAnsi="Times New Roman" w:cs="Times New Roman"/>
                <w:sz w:val="28"/>
                <w:szCs w:val="28"/>
                <w:lang w:val="ru-RU" w:eastAsia="ru-RU"/>
              </w:rPr>
            </w:pPr>
          </w:p>
        </w:tc>
        <w:tc>
          <w:tcPr>
            <w:tcW w:w="4094" w:type="dxa"/>
            <w:gridSpan w:val="3"/>
            <w:tcBorders>
              <w:top w:val="single" w:color="000000" w:sz="4" w:space="0"/>
              <w:left w:val="single" w:color="000000" w:sz="4" w:space="0"/>
            </w:tcBorders>
          </w:tcPr>
          <w:p w14:paraId="360FE779">
            <w:pPr>
              <w:snapToGrid w:val="0"/>
              <w:spacing w:before="0" w:after="0" w:line="240" w:lineRule="auto"/>
              <w:rPr>
                <w:rFonts w:ascii="Times New Roman" w:hAnsi="Times New Roman" w:cs="Times New Roman"/>
                <w:sz w:val="28"/>
                <w:szCs w:val="28"/>
              </w:rPr>
            </w:pPr>
          </w:p>
        </w:tc>
        <w:tc>
          <w:tcPr>
            <w:tcW w:w="3061" w:type="dxa"/>
            <w:gridSpan w:val="2"/>
            <w:tcBorders>
              <w:top w:val="single" w:color="000000" w:sz="4" w:space="0"/>
              <w:left w:val="single" w:color="000000" w:sz="4" w:space="0"/>
              <w:right w:val="single" w:color="000000" w:sz="4" w:space="0"/>
            </w:tcBorders>
          </w:tcPr>
          <w:p w14:paraId="16695FAD">
            <w:pPr>
              <w:snapToGrid w:val="0"/>
              <w:spacing w:before="0" w:after="0" w:line="240" w:lineRule="auto"/>
              <w:rPr>
                <w:rFonts w:ascii="Times New Roman" w:hAnsi="Times New Roman" w:cs="Times New Roman"/>
                <w:sz w:val="28"/>
                <w:szCs w:val="28"/>
              </w:rPr>
            </w:pPr>
          </w:p>
        </w:tc>
      </w:tr>
      <w:tr w14:paraId="2C0A4257">
        <w:tblPrEx>
          <w:tblCellMar>
            <w:top w:w="0" w:type="dxa"/>
            <w:left w:w="10" w:type="dxa"/>
            <w:bottom w:w="0" w:type="dxa"/>
            <w:right w:w="10" w:type="dxa"/>
          </w:tblCellMar>
        </w:tblPrEx>
        <w:trPr>
          <w:trHeight w:val="288" w:hRule="exact"/>
          <w:jc w:val="center"/>
        </w:trPr>
        <w:tc>
          <w:tcPr>
            <w:tcW w:w="2482" w:type="dxa"/>
            <w:gridSpan w:val="2"/>
            <w:tcBorders>
              <w:top w:val="single" w:color="000000" w:sz="4" w:space="0"/>
              <w:left w:val="single" w:color="000000" w:sz="4" w:space="0"/>
            </w:tcBorders>
          </w:tcPr>
          <w:p w14:paraId="453CC138">
            <w:pPr>
              <w:snapToGrid w:val="0"/>
              <w:spacing w:before="0" w:after="0" w:line="240" w:lineRule="auto"/>
              <w:rPr>
                <w:rFonts w:ascii="Times New Roman" w:hAnsi="Times New Roman" w:cs="Times New Roman"/>
                <w:sz w:val="28"/>
                <w:szCs w:val="28"/>
              </w:rPr>
            </w:pPr>
          </w:p>
        </w:tc>
        <w:tc>
          <w:tcPr>
            <w:tcW w:w="4094" w:type="dxa"/>
            <w:gridSpan w:val="3"/>
            <w:tcBorders>
              <w:top w:val="single" w:color="000000" w:sz="4" w:space="0"/>
              <w:left w:val="single" w:color="000000" w:sz="4" w:space="0"/>
            </w:tcBorders>
          </w:tcPr>
          <w:p w14:paraId="22467E75">
            <w:pPr>
              <w:snapToGrid w:val="0"/>
              <w:spacing w:before="0" w:after="0" w:line="240" w:lineRule="auto"/>
              <w:rPr>
                <w:rFonts w:ascii="Times New Roman" w:hAnsi="Times New Roman" w:cs="Times New Roman"/>
                <w:sz w:val="28"/>
                <w:szCs w:val="28"/>
              </w:rPr>
            </w:pPr>
          </w:p>
        </w:tc>
        <w:tc>
          <w:tcPr>
            <w:tcW w:w="3061" w:type="dxa"/>
            <w:gridSpan w:val="2"/>
            <w:tcBorders>
              <w:top w:val="single" w:color="000000" w:sz="4" w:space="0"/>
              <w:left w:val="single" w:color="000000" w:sz="4" w:space="0"/>
              <w:right w:val="single" w:color="000000" w:sz="4" w:space="0"/>
            </w:tcBorders>
          </w:tcPr>
          <w:p w14:paraId="544CB599">
            <w:pPr>
              <w:snapToGrid w:val="0"/>
              <w:spacing w:before="0" w:after="0" w:line="240" w:lineRule="auto"/>
              <w:rPr>
                <w:rFonts w:ascii="Times New Roman" w:hAnsi="Times New Roman" w:cs="Times New Roman"/>
                <w:sz w:val="28"/>
                <w:szCs w:val="28"/>
              </w:rPr>
            </w:pPr>
          </w:p>
        </w:tc>
      </w:tr>
      <w:tr w14:paraId="4E48F7B0">
        <w:tblPrEx>
          <w:tblCellMar>
            <w:top w:w="0" w:type="dxa"/>
            <w:left w:w="10" w:type="dxa"/>
            <w:bottom w:w="0" w:type="dxa"/>
            <w:right w:w="10" w:type="dxa"/>
          </w:tblCellMar>
        </w:tblPrEx>
        <w:trPr>
          <w:trHeight w:val="288" w:hRule="exact"/>
          <w:jc w:val="center"/>
        </w:trPr>
        <w:tc>
          <w:tcPr>
            <w:tcW w:w="2482" w:type="dxa"/>
            <w:gridSpan w:val="2"/>
            <w:tcBorders>
              <w:top w:val="single" w:color="000000" w:sz="4" w:space="0"/>
              <w:left w:val="single" w:color="000000" w:sz="4" w:space="0"/>
            </w:tcBorders>
          </w:tcPr>
          <w:p w14:paraId="74A62C14">
            <w:pPr>
              <w:snapToGrid w:val="0"/>
              <w:spacing w:before="0" w:after="0" w:line="240" w:lineRule="auto"/>
              <w:rPr>
                <w:rFonts w:ascii="Times New Roman" w:hAnsi="Times New Roman" w:cs="Times New Roman"/>
                <w:sz w:val="28"/>
                <w:szCs w:val="28"/>
              </w:rPr>
            </w:pPr>
          </w:p>
        </w:tc>
        <w:tc>
          <w:tcPr>
            <w:tcW w:w="4094" w:type="dxa"/>
            <w:gridSpan w:val="3"/>
            <w:tcBorders>
              <w:top w:val="single" w:color="000000" w:sz="4" w:space="0"/>
              <w:left w:val="single" w:color="000000" w:sz="4" w:space="0"/>
            </w:tcBorders>
          </w:tcPr>
          <w:p w14:paraId="5C14AED0">
            <w:pPr>
              <w:snapToGrid w:val="0"/>
              <w:spacing w:before="0" w:after="0" w:line="240" w:lineRule="auto"/>
              <w:rPr>
                <w:rFonts w:ascii="Times New Roman" w:hAnsi="Times New Roman" w:cs="Times New Roman"/>
                <w:sz w:val="28"/>
                <w:szCs w:val="28"/>
              </w:rPr>
            </w:pPr>
          </w:p>
        </w:tc>
        <w:tc>
          <w:tcPr>
            <w:tcW w:w="3061" w:type="dxa"/>
            <w:gridSpan w:val="2"/>
            <w:tcBorders>
              <w:top w:val="single" w:color="000000" w:sz="4" w:space="0"/>
              <w:left w:val="single" w:color="000000" w:sz="4" w:space="0"/>
              <w:right w:val="single" w:color="000000" w:sz="4" w:space="0"/>
            </w:tcBorders>
          </w:tcPr>
          <w:p w14:paraId="55CC3173">
            <w:pPr>
              <w:snapToGrid w:val="0"/>
              <w:spacing w:before="0" w:after="0" w:line="240" w:lineRule="auto"/>
              <w:rPr>
                <w:rFonts w:ascii="Times New Roman" w:hAnsi="Times New Roman" w:cs="Times New Roman"/>
                <w:sz w:val="28"/>
                <w:szCs w:val="28"/>
              </w:rPr>
            </w:pPr>
          </w:p>
        </w:tc>
      </w:tr>
      <w:tr w14:paraId="307D260B">
        <w:tblPrEx>
          <w:tblCellMar>
            <w:top w:w="0" w:type="dxa"/>
            <w:left w:w="10" w:type="dxa"/>
            <w:bottom w:w="0" w:type="dxa"/>
            <w:right w:w="10" w:type="dxa"/>
          </w:tblCellMar>
        </w:tblPrEx>
        <w:trPr>
          <w:trHeight w:val="974" w:hRule="exact"/>
          <w:jc w:val="center"/>
        </w:trPr>
        <w:tc>
          <w:tcPr>
            <w:tcW w:w="2482" w:type="dxa"/>
            <w:gridSpan w:val="2"/>
            <w:tcBorders>
              <w:top w:val="single" w:color="000000" w:sz="4" w:space="0"/>
              <w:left w:val="single" w:color="000000" w:sz="4" w:space="0"/>
              <w:bottom w:val="single" w:color="000000" w:sz="4" w:space="0"/>
            </w:tcBorders>
          </w:tcPr>
          <w:p w14:paraId="12F37C65">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4094" w:type="dxa"/>
            <w:gridSpan w:val="3"/>
            <w:tcBorders>
              <w:top w:val="single" w:color="000000" w:sz="4" w:space="0"/>
              <w:left w:val="single" w:color="000000" w:sz="4" w:space="0"/>
              <w:bottom w:val="single" w:color="000000" w:sz="4" w:space="0"/>
            </w:tcBorders>
          </w:tcPr>
          <w:p w14:paraId="63AD6DC9">
            <w:pPr>
              <w:pStyle w:val="171"/>
              <w:jc w:val="center"/>
              <w:rPr>
                <w:sz w:val="28"/>
                <w:szCs w:val="28"/>
                <w:lang w:val="ru-RU" w:eastAsia="ru-RU"/>
              </w:rPr>
            </w:pPr>
            <w:r>
              <w:rPr>
                <w:rStyle w:val="139"/>
                <w:rFonts w:eastAsia="Arial"/>
                <w:sz w:val="28"/>
                <w:szCs w:val="28"/>
                <w:lang w:val="ru-RU" w:eastAsia="ru-RU"/>
              </w:rPr>
              <w:t>V</w:t>
            </w:r>
          </w:p>
        </w:tc>
        <w:tc>
          <w:tcPr>
            <w:tcW w:w="3061" w:type="dxa"/>
            <w:gridSpan w:val="2"/>
            <w:tcBorders>
              <w:top w:val="single" w:color="000000" w:sz="4" w:space="0"/>
              <w:left w:val="single" w:color="000000" w:sz="4" w:space="0"/>
              <w:bottom w:val="single" w:color="000000" w:sz="4" w:space="0"/>
              <w:right w:val="single" w:color="000000" w:sz="4" w:space="0"/>
            </w:tcBorders>
          </w:tcPr>
          <w:p w14:paraId="68A3C94A">
            <w:pPr>
              <w:pStyle w:val="171"/>
              <w:jc w:val="center"/>
              <w:rPr>
                <w:sz w:val="28"/>
                <w:szCs w:val="28"/>
                <w:lang w:val="ru-RU" w:eastAsia="ru-RU"/>
              </w:rPr>
            </w:pPr>
            <w:r>
              <w:rPr>
                <w:rStyle w:val="139"/>
                <w:rFonts w:eastAsia="Arial"/>
                <w:sz w:val="28"/>
                <w:szCs w:val="28"/>
                <w:lang w:val="ru-RU" w:eastAsia="ru-RU"/>
              </w:rPr>
              <w:t>V</w:t>
            </w:r>
          </w:p>
        </w:tc>
      </w:tr>
      <w:tr w14:paraId="251BC175">
        <w:tblPrEx>
          <w:tblCellMar>
            <w:top w:w="0" w:type="dxa"/>
            <w:left w:w="10" w:type="dxa"/>
            <w:bottom w:w="0" w:type="dxa"/>
            <w:right w:w="10" w:type="dxa"/>
          </w:tblCellMar>
        </w:tblPrEx>
        <w:trPr>
          <w:trHeight w:val="387" w:hRule="exact"/>
          <w:jc w:val="center"/>
        </w:trPr>
        <w:tc>
          <w:tcPr>
            <w:tcW w:w="9637" w:type="dxa"/>
            <w:gridSpan w:val="7"/>
            <w:tcBorders>
              <w:top w:val="single" w:color="000000" w:sz="4" w:space="0"/>
              <w:left w:val="single" w:color="000000" w:sz="4" w:space="0"/>
              <w:bottom w:val="single" w:color="000000" w:sz="4" w:space="0"/>
              <w:right w:val="single" w:color="000000" w:sz="4" w:space="0"/>
            </w:tcBorders>
          </w:tcPr>
          <w:p w14:paraId="2A9B3719">
            <w:pPr>
              <w:pStyle w:val="171"/>
              <w:numPr>
                <w:ilvl w:val="1"/>
                <w:numId w:val="52"/>
              </w:numPr>
              <w:tabs>
                <w:tab w:val="left" w:pos="844"/>
              </w:tabs>
              <w:ind w:left="0" w:firstLine="269"/>
              <w:jc w:val="center"/>
            </w:pPr>
            <w:r>
              <w:rPr>
                <w:rStyle w:val="139"/>
                <w:rFonts w:eastAsia="Arial"/>
                <w:sz w:val="28"/>
                <w:szCs w:val="28"/>
                <w:lang w:val="ru-RU" w:eastAsia="ru-RU"/>
              </w:rPr>
              <w:t>Сохранность контингента обучающихся за 3 года</w:t>
            </w:r>
          </w:p>
        </w:tc>
      </w:tr>
      <w:tr w14:paraId="21EEA9B9">
        <w:tblPrEx>
          <w:tblCellMar>
            <w:top w:w="0" w:type="dxa"/>
            <w:left w:w="10" w:type="dxa"/>
            <w:bottom w:w="0" w:type="dxa"/>
            <w:right w:w="10" w:type="dxa"/>
          </w:tblCellMar>
        </w:tblPrEx>
        <w:trPr>
          <w:trHeight w:val="2605" w:hRule="exact"/>
          <w:jc w:val="center"/>
        </w:trPr>
        <w:tc>
          <w:tcPr>
            <w:tcW w:w="1897" w:type="dxa"/>
            <w:tcBorders>
              <w:top w:val="single" w:color="000000" w:sz="4" w:space="0"/>
              <w:left w:val="single" w:color="000000" w:sz="4" w:space="0"/>
              <w:bottom w:val="single" w:color="000000" w:sz="4" w:space="0"/>
              <w:right w:val="single" w:color="000000" w:sz="4" w:space="0"/>
            </w:tcBorders>
            <w:vAlign w:val="center"/>
          </w:tcPr>
          <w:p w14:paraId="2621A9A9">
            <w:pPr>
              <w:spacing w:before="0" w:after="0" w:line="240" w:lineRule="auto"/>
              <w:ind w:firstLine="180"/>
              <w:jc w:val="center"/>
            </w:pPr>
            <w:r>
              <w:rPr>
                <w:rFonts w:ascii="Times New Roman" w:hAnsi="Times New Roman" w:eastAsia="Times New Roman" w:cs="Times New Roman"/>
                <w:sz w:val="28"/>
                <w:szCs w:val="28"/>
              </w:rPr>
              <w:t>Учебный год</w:t>
            </w:r>
          </w:p>
        </w:tc>
        <w:tc>
          <w:tcPr>
            <w:tcW w:w="2483" w:type="dxa"/>
            <w:gridSpan w:val="2"/>
            <w:tcBorders>
              <w:top w:val="single" w:color="000000" w:sz="4" w:space="0"/>
              <w:left w:val="single" w:color="000000" w:sz="4" w:space="0"/>
              <w:bottom w:val="single" w:color="000000" w:sz="4" w:space="0"/>
              <w:right w:val="single" w:color="000000" w:sz="4" w:space="0"/>
            </w:tcBorders>
            <w:vAlign w:val="center"/>
          </w:tcPr>
          <w:p w14:paraId="5C17CC77">
            <w:pPr>
              <w:widowControl w:val="0"/>
              <w:spacing w:before="0"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Показатель сохранности контингента обучающихся в группах (объединениях) на конец учебного года (%)</w:t>
            </w:r>
          </w:p>
          <w:p w14:paraId="333922C7">
            <w:pPr>
              <w:spacing w:before="0" w:after="0" w:line="240" w:lineRule="auto"/>
              <w:jc w:val="center"/>
              <w:rPr>
                <w:rFonts w:ascii="Times New Roman" w:hAnsi="Times New Roman" w:eastAsia="Times New Roman" w:cs="Times New Roman"/>
                <w:sz w:val="28"/>
                <w:szCs w:val="28"/>
                <w:lang w:eastAsia="ru-RU"/>
              </w:rPr>
            </w:pP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14:paraId="012C7BA9">
            <w:pPr>
              <w:spacing w:before="0" w:after="0" w:line="240" w:lineRule="auto"/>
              <w:jc w:val="center"/>
              <w:rPr>
                <w:rFonts w:ascii="Times New Roman" w:hAnsi="Times New Roman" w:eastAsia="Times New Roman" w:cs="Times New Roman"/>
                <w:sz w:val="28"/>
                <w:szCs w:val="28"/>
              </w:rPr>
            </w:pPr>
            <w:r>
              <w:rPr>
                <w:rFonts w:ascii="Times New Roman" w:hAnsi="Times New Roman" w:eastAsia="Microsoft Sans Serif" w:cs="Times New Roman"/>
                <w:sz w:val="28"/>
                <w:szCs w:val="28"/>
                <w:lang w:eastAsia="ru-RU"/>
              </w:rPr>
              <w:t>Результаты воспитательного процесса по направлениям развития личности и коллектива обучающихся (%)</w:t>
            </w:r>
          </w:p>
        </w:tc>
        <w:tc>
          <w:tcPr>
            <w:tcW w:w="2626" w:type="dxa"/>
            <w:tcBorders>
              <w:top w:val="single" w:color="000000" w:sz="4" w:space="0"/>
              <w:left w:val="single" w:color="000000" w:sz="4" w:space="0"/>
              <w:bottom w:val="single" w:color="000000" w:sz="4" w:space="0"/>
              <w:right w:val="single" w:color="000000" w:sz="4" w:space="0"/>
            </w:tcBorders>
            <w:vAlign w:val="center"/>
          </w:tcPr>
          <w:p w14:paraId="5E5C520B">
            <w:pPr>
              <w:spacing w:before="0" w:after="0" w:line="240" w:lineRule="auto"/>
              <w:jc w:val="center"/>
            </w:pPr>
            <w:r>
              <w:rPr>
                <w:rFonts w:ascii="Times New Roman" w:hAnsi="Times New Roman" w:eastAsia="Times New Roman" w:cs="Times New Roman"/>
                <w:sz w:val="28"/>
                <w:szCs w:val="28"/>
              </w:rPr>
              <w:t>Показатель взаимодействия с родителями (законными представителями) обучающихся (%)</w:t>
            </w:r>
          </w:p>
        </w:tc>
      </w:tr>
      <w:tr w14:paraId="6B95276E">
        <w:tblPrEx>
          <w:tblCellMar>
            <w:top w:w="0" w:type="dxa"/>
            <w:left w:w="10" w:type="dxa"/>
            <w:bottom w:w="0" w:type="dxa"/>
            <w:right w:w="10" w:type="dxa"/>
          </w:tblCellMar>
        </w:tblPrEx>
        <w:trPr>
          <w:trHeight w:val="288" w:hRule="exact"/>
          <w:jc w:val="center"/>
        </w:trPr>
        <w:tc>
          <w:tcPr>
            <w:tcW w:w="1897" w:type="dxa"/>
            <w:tcBorders>
              <w:top w:val="single" w:color="000000" w:sz="4" w:space="0"/>
              <w:left w:val="single" w:color="000000" w:sz="4" w:space="0"/>
              <w:bottom w:val="single" w:color="000000" w:sz="4" w:space="0"/>
              <w:right w:val="single" w:color="000000" w:sz="4" w:space="0"/>
            </w:tcBorders>
          </w:tcPr>
          <w:p w14:paraId="0F7CCF1A">
            <w:pPr>
              <w:snapToGrid w:val="0"/>
              <w:spacing w:before="0" w:after="0" w:line="240" w:lineRule="auto"/>
              <w:rPr>
                <w:rFonts w:ascii="Times New Roman" w:hAnsi="Times New Roman" w:eastAsia="Times New Roman" w:cs="Times New Roman"/>
                <w:sz w:val="28"/>
                <w:szCs w:val="28"/>
              </w:rPr>
            </w:pPr>
          </w:p>
        </w:tc>
        <w:tc>
          <w:tcPr>
            <w:tcW w:w="2483" w:type="dxa"/>
            <w:gridSpan w:val="2"/>
            <w:tcBorders>
              <w:top w:val="single" w:color="000000" w:sz="4" w:space="0"/>
              <w:left w:val="single" w:color="000000" w:sz="4" w:space="0"/>
              <w:bottom w:val="single" w:color="000000" w:sz="4" w:space="0"/>
              <w:right w:val="single" w:color="000000" w:sz="4" w:space="0"/>
            </w:tcBorders>
          </w:tcPr>
          <w:p w14:paraId="44B4331C">
            <w:pPr>
              <w:snapToGrid w:val="0"/>
              <w:spacing w:before="0" w:after="0" w:line="240" w:lineRule="auto"/>
              <w:rPr>
                <w:rFonts w:ascii="Times New Roman" w:hAnsi="Times New Roman" w:cs="Times New Roman"/>
                <w:sz w:val="28"/>
                <w:szCs w:val="28"/>
              </w:rPr>
            </w:pPr>
          </w:p>
        </w:tc>
        <w:tc>
          <w:tcPr>
            <w:tcW w:w="2631" w:type="dxa"/>
            <w:gridSpan w:val="3"/>
            <w:tcBorders>
              <w:top w:val="single" w:color="000000" w:sz="4" w:space="0"/>
              <w:left w:val="single" w:color="000000" w:sz="4" w:space="0"/>
              <w:bottom w:val="single" w:color="000000" w:sz="4" w:space="0"/>
              <w:right w:val="single" w:color="000000" w:sz="4" w:space="0"/>
            </w:tcBorders>
          </w:tcPr>
          <w:p w14:paraId="748BC454">
            <w:pPr>
              <w:snapToGrid w:val="0"/>
              <w:spacing w:before="0" w:after="0" w:line="240" w:lineRule="auto"/>
              <w:jc w:val="center"/>
              <w:rPr>
                <w:rFonts w:ascii="Times New Roman" w:hAnsi="Times New Roman" w:cs="Times New Roman"/>
                <w:sz w:val="28"/>
                <w:szCs w:val="28"/>
              </w:rPr>
            </w:pPr>
          </w:p>
        </w:tc>
        <w:tc>
          <w:tcPr>
            <w:tcW w:w="2626" w:type="dxa"/>
            <w:tcBorders>
              <w:top w:val="single" w:color="000000" w:sz="4" w:space="0"/>
              <w:left w:val="single" w:color="000000" w:sz="4" w:space="0"/>
              <w:bottom w:val="single" w:color="000000" w:sz="4" w:space="0"/>
              <w:right w:val="single" w:color="000000" w:sz="4" w:space="0"/>
            </w:tcBorders>
          </w:tcPr>
          <w:p w14:paraId="7F0450A6">
            <w:pPr>
              <w:snapToGrid w:val="0"/>
              <w:spacing w:before="0" w:after="0" w:line="240" w:lineRule="auto"/>
              <w:jc w:val="center"/>
              <w:rPr>
                <w:rFonts w:ascii="Times New Roman" w:hAnsi="Times New Roman" w:cs="Times New Roman"/>
                <w:sz w:val="28"/>
                <w:szCs w:val="28"/>
              </w:rPr>
            </w:pPr>
          </w:p>
        </w:tc>
      </w:tr>
      <w:tr w14:paraId="6A5A63F1">
        <w:tblPrEx>
          <w:tblCellMar>
            <w:top w:w="0" w:type="dxa"/>
            <w:left w:w="10" w:type="dxa"/>
            <w:bottom w:w="0" w:type="dxa"/>
            <w:right w:w="10" w:type="dxa"/>
          </w:tblCellMar>
        </w:tblPrEx>
        <w:trPr>
          <w:trHeight w:val="288" w:hRule="exact"/>
          <w:jc w:val="center"/>
        </w:trPr>
        <w:tc>
          <w:tcPr>
            <w:tcW w:w="1897" w:type="dxa"/>
            <w:tcBorders>
              <w:top w:val="single" w:color="000000" w:sz="4" w:space="0"/>
              <w:left w:val="single" w:color="000000" w:sz="4" w:space="0"/>
              <w:bottom w:val="single" w:color="000000" w:sz="4" w:space="0"/>
              <w:right w:val="single" w:color="000000" w:sz="4" w:space="0"/>
            </w:tcBorders>
          </w:tcPr>
          <w:p w14:paraId="477B18E1">
            <w:pPr>
              <w:snapToGrid w:val="0"/>
              <w:spacing w:before="0" w:after="0" w:line="240" w:lineRule="auto"/>
              <w:rPr>
                <w:rFonts w:ascii="Times New Roman" w:hAnsi="Times New Roman" w:cs="Times New Roman"/>
                <w:sz w:val="28"/>
                <w:szCs w:val="28"/>
              </w:rPr>
            </w:pPr>
          </w:p>
        </w:tc>
        <w:tc>
          <w:tcPr>
            <w:tcW w:w="2483" w:type="dxa"/>
            <w:gridSpan w:val="2"/>
            <w:tcBorders>
              <w:top w:val="single" w:color="000000" w:sz="4" w:space="0"/>
              <w:left w:val="single" w:color="000000" w:sz="4" w:space="0"/>
              <w:bottom w:val="single" w:color="000000" w:sz="4" w:space="0"/>
              <w:right w:val="single" w:color="000000" w:sz="4" w:space="0"/>
            </w:tcBorders>
          </w:tcPr>
          <w:p w14:paraId="708A93C1">
            <w:pPr>
              <w:snapToGrid w:val="0"/>
              <w:spacing w:before="0" w:after="0" w:line="240" w:lineRule="auto"/>
              <w:rPr>
                <w:rFonts w:ascii="Times New Roman" w:hAnsi="Times New Roman" w:cs="Times New Roman"/>
                <w:sz w:val="28"/>
                <w:szCs w:val="28"/>
              </w:rPr>
            </w:pPr>
          </w:p>
        </w:tc>
        <w:tc>
          <w:tcPr>
            <w:tcW w:w="2631" w:type="dxa"/>
            <w:gridSpan w:val="3"/>
            <w:tcBorders>
              <w:top w:val="single" w:color="000000" w:sz="4" w:space="0"/>
              <w:left w:val="single" w:color="000000" w:sz="4" w:space="0"/>
              <w:bottom w:val="single" w:color="000000" w:sz="4" w:space="0"/>
              <w:right w:val="single" w:color="000000" w:sz="4" w:space="0"/>
            </w:tcBorders>
          </w:tcPr>
          <w:p w14:paraId="6AB79155">
            <w:pPr>
              <w:snapToGrid w:val="0"/>
              <w:spacing w:before="0" w:after="0" w:line="240" w:lineRule="auto"/>
              <w:jc w:val="center"/>
              <w:rPr>
                <w:rFonts w:ascii="Times New Roman" w:hAnsi="Times New Roman" w:cs="Times New Roman"/>
                <w:sz w:val="28"/>
                <w:szCs w:val="28"/>
              </w:rPr>
            </w:pPr>
          </w:p>
        </w:tc>
        <w:tc>
          <w:tcPr>
            <w:tcW w:w="2626" w:type="dxa"/>
            <w:tcBorders>
              <w:top w:val="single" w:color="000000" w:sz="4" w:space="0"/>
              <w:left w:val="single" w:color="000000" w:sz="4" w:space="0"/>
              <w:bottom w:val="single" w:color="000000" w:sz="4" w:space="0"/>
              <w:right w:val="single" w:color="000000" w:sz="4" w:space="0"/>
            </w:tcBorders>
          </w:tcPr>
          <w:p w14:paraId="11165539">
            <w:pPr>
              <w:snapToGrid w:val="0"/>
              <w:spacing w:before="0" w:after="0" w:line="240" w:lineRule="auto"/>
              <w:jc w:val="center"/>
              <w:rPr>
                <w:rFonts w:ascii="Times New Roman" w:hAnsi="Times New Roman" w:cs="Times New Roman"/>
                <w:sz w:val="28"/>
                <w:szCs w:val="28"/>
              </w:rPr>
            </w:pPr>
          </w:p>
        </w:tc>
      </w:tr>
      <w:tr w14:paraId="11BAF07D">
        <w:tblPrEx>
          <w:tblCellMar>
            <w:top w:w="0" w:type="dxa"/>
            <w:left w:w="10" w:type="dxa"/>
            <w:bottom w:w="0" w:type="dxa"/>
            <w:right w:w="10" w:type="dxa"/>
          </w:tblCellMar>
        </w:tblPrEx>
        <w:trPr>
          <w:trHeight w:val="288" w:hRule="exact"/>
          <w:jc w:val="center"/>
        </w:trPr>
        <w:tc>
          <w:tcPr>
            <w:tcW w:w="1897" w:type="dxa"/>
            <w:tcBorders>
              <w:top w:val="single" w:color="000000" w:sz="4" w:space="0"/>
              <w:left w:val="single" w:color="000000" w:sz="4" w:space="0"/>
              <w:bottom w:val="single" w:color="000000" w:sz="4" w:space="0"/>
              <w:right w:val="single" w:color="000000" w:sz="4" w:space="0"/>
            </w:tcBorders>
          </w:tcPr>
          <w:p w14:paraId="6FDB0B8A">
            <w:pPr>
              <w:snapToGrid w:val="0"/>
              <w:spacing w:before="0" w:after="0" w:line="240" w:lineRule="auto"/>
              <w:rPr>
                <w:rFonts w:ascii="Times New Roman" w:hAnsi="Times New Roman" w:cs="Times New Roman"/>
                <w:sz w:val="28"/>
                <w:szCs w:val="28"/>
              </w:rPr>
            </w:pPr>
          </w:p>
        </w:tc>
        <w:tc>
          <w:tcPr>
            <w:tcW w:w="2483" w:type="dxa"/>
            <w:gridSpan w:val="2"/>
            <w:tcBorders>
              <w:top w:val="single" w:color="000000" w:sz="4" w:space="0"/>
              <w:left w:val="single" w:color="000000" w:sz="4" w:space="0"/>
              <w:bottom w:val="single" w:color="000000" w:sz="4" w:space="0"/>
              <w:right w:val="single" w:color="000000" w:sz="4" w:space="0"/>
            </w:tcBorders>
          </w:tcPr>
          <w:p w14:paraId="7A34AB6D">
            <w:pPr>
              <w:snapToGrid w:val="0"/>
              <w:spacing w:before="0" w:after="0" w:line="240" w:lineRule="auto"/>
              <w:rPr>
                <w:rFonts w:ascii="Times New Roman" w:hAnsi="Times New Roman" w:cs="Times New Roman"/>
                <w:sz w:val="28"/>
                <w:szCs w:val="28"/>
              </w:rPr>
            </w:pPr>
          </w:p>
        </w:tc>
        <w:tc>
          <w:tcPr>
            <w:tcW w:w="2631" w:type="dxa"/>
            <w:gridSpan w:val="3"/>
            <w:tcBorders>
              <w:top w:val="single" w:color="000000" w:sz="4" w:space="0"/>
              <w:left w:val="single" w:color="000000" w:sz="4" w:space="0"/>
              <w:bottom w:val="single" w:color="000000" w:sz="4" w:space="0"/>
              <w:right w:val="single" w:color="000000" w:sz="4" w:space="0"/>
            </w:tcBorders>
          </w:tcPr>
          <w:p w14:paraId="18B2026D">
            <w:pPr>
              <w:snapToGrid w:val="0"/>
              <w:spacing w:before="0" w:after="0" w:line="240" w:lineRule="auto"/>
              <w:jc w:val="center"/>
              <w:rPr>
                <w:rFonts w:ascii="Times New Roman" w:hAnsi="Times New Roman" w:cs="Times New Roman"/>
                <w:sz w:val="28"/>
                <w:szCs w:val="28"/>
              </w:rPr>
            </w:pPr>
          </w:p>
        </w:tc>
        <w:tc>
          <w:tcPr>
            <w:tcW w:w="2626" w:type="dxa"/>
            <w:tcBorders>
              <w:top w:val="single" w:color="000000" w:sz="4" w:space="0"/>
              <w:left w:val="single" w:color="000000" w:sz="4" w:space="0"/>
              <w:bottom w:val="single" w:color="000000" w:sz="4" w:space="0"/>
              <w:right w:val="single" w:color="000000" w:sz="4" w:space="0"/>
            </w:tcBorders>
          </w:tcPr>
          <w:p w14:paraId="576FA518">
            <w:pPr>
              <w:snapToGrid w:val="0"/>
              <w:spacing w:before="0" w:after="0" w:line="240" w:lineRule="auto"/>
              <w:jc w:val="center"/>
              <w:rPr>
                <w:rFonts w:ascii="Times New Roman" w:hAnsi="Times New Roman" w:cs="Times New Roman"/>
                <w:sz w:val="28"/>
                <w:szCs w:val="28"/>
              </w:rPr>
            </w:pPr>
          </w:p>
        </w:tc>
      </w:tr>
      <w:tr w14:paraId="19A80E2B">
        <w:tblPrEx>
          <w:tblCellMar>
            <w:top w:w="0" w:type="dxa"/>
            <w:left w:w="10" w:type="dxa"/>
            <w:bottom w:w="0" w:type="dxa"/>
            <w:right w:w="10" w:type="dxa"/>
          </w:tblCellMar>
        </w:tblPrEx>
        <w:trPr>
          <w:trHeight w:val="1082" w:hRule="exact"/>
          <w:jc w:val="center"/>
        </w:trPr>
        <w:tc>
          <w:tcPr>
            <w:tcW w:w="1897" w:type="dxa"/>
            <w:tcBorders>
              <w:top w:val="single" w:color="000000" w:sz="4" w:space="0"/>
              <w:left w:val="single" w:color="000000" w:sz="4" w:space="0"/>
              <w:bottom w:val="single" w:color="000000" w:sz="4" w:space="0"/>
              <w:right w:val="single" w:color="000000" w:sz="4" w:space="0"/>
            </w:tcBorders>
          </w:tcPr>
          <w:p w14:paraId="49EFFBB3">
            <w:pPr>
              <w:spacing w:before="0" w:after="0" w:line="240" w:lineRule="auto"/>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2483" w:type="dxa"/>
            <w:gridSpan w:val="2"/>
            <w:tcBorders>
              <w:top w:val="single" w:color="000000" w:sz="4" w:space="0"/>
              <w:left w:val="single" w:color="000000" w:sz="4" w:space="0"/>
              <w:bottom w:val="single" w:color="000000" w:sz="4" w:space="0"/>
              <w:right w:val="single" w:color="000000" w:sz="4" w:space="0"/>
            </w:tcBorders>
          </w:tcPr>
          <w:p w14:paraId="07BA7780">
            <w:pPr>
              <w:spacing w:before="0" w:after="0" w:line="240" w:lineRule="auto"/>
              <w:jc w:val="center"/>
              <w:rPr>
                <w:rFonts w:ascii="Times New Roman" w:hAnsi="Times New Roman" w:cs="Times New Roman"/>
                <w:bCs/>
                <w:sz w:val="28"/>
                <w:szCs w:val="28"/>
              </w:rPr>
            </w:pPr>
            <w:r>
              <w:rPr>
                <w:rFonts w:ascii="Times New Roman" w:hAnsi="Times New Roman" w:cs="Times New Roman"/>
                <w:sz w:val="28"/>
                <w:szCs w:val="28"/>
              </w:rPr>
              <w:t>V</w:t>
            </w:r>
          </w:p>
        </w:tc>
        <w:tc>
          <w:tcPr>
            <w:tcW w:w="2631" w:type="dxa"/>
            <w:gridSpan w:val="3"/>
            <w:tcBorders>
              <w:top w:val="single" w:color="000000" w:sz="4" w:space="0"/>
              <w:left w:val="single" w:color="000000" w:sz="4" w:space="0"/>
              <w:bottom w:val="single" w:color="000000" w:sz="4" w:space="0"/>
              <w:right w:val="single" w:color="000000" w:sz="4" w:space="0"/>
            </w:tcBorders>
          </w:tcPr>
          <w:p w14:paraId="7CB6446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2626" w:type="dxa"/>
            <w:tcBorders>
              <w:top w:val="single" w:color="000000" w:sz="4" w:space="0"/>
              <w:left w:val="single" w:color="000000" w:sz="4" w:space="0"/>
              <w:bottom w:val="single" w:color="000000" w:sz="4" w:space="0"/>
              <w:right w:val="single" w:color="000000" w:sz="4" w:space="0"/>
            </w:tcBorders>
          </w:tcPr>
          <w:p w14:paraId="795E027F">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6A9B99B1">
        <w:tblPrEx>
          <w:tblCellMar>
            <w:top w:w="0" w:type="dxa"/>
            <w:left w:w="10" w:type="dxa"/>
            <w:bottom w:w="0" w:type="dxa"/>
            <w:right w:w="10" w:type="dxa"/>
          </w:tblCellMar>
        </w:tblPrEx>
        <w:trPr>
          <w:trHeight w:val="1002" w:hRule="exact"/>
          <w:jc w:val="center"/>
        </w:trPr>
        <w:tc>
          <w:tcPr>
            <w:tcW w:w="9637" w:type="dxa"/>
            <w:gridSpan w:val="7"/>
            <w:tcBorders>
              <w:top w:val="single" w:color="000000" w:sz="4" w:space="0"/>
              <w:left w:val="single" w:color="000000" w:sz="4" w:space="0"/>
              <w:bottom w:val="single" w:color="000000" w:sz="4" w:space="0"/>
              <w:right w:val="single" w:color="000000" w:sz="4" w:space="0"/>
            </w:tcBorders>
          </w:tcPr>
          <w:p w14:paraId="23FC1D60">
            <w:pPr>
              <w:pStyle w:val="171"/>
              <w:numPr>
                <w:ilvl w:val="1"/>
                <w:numId w:val="52"/>
              </w:numPr>
              <w:tabs>
                <w:tab w:val="left" w:pos="816"/>
              </w:tabs>
              <w:ind w:left="0" w:firstLine="269"/>
              <w:jc w:val="center"/>
            </w:pPr>
            <w:r>
              <w:rPr>
                <w:rFonts w:eastAsia="Arial"/>
                <w:sz w:val="28"/>
                <w:szCs w:val="28"/>
                <w:lang w:val="ru-RU" w:eastAsia="ru-RU"/>
              </w:rPr>
              <w:t>Положительная динамика качества достижения образовательных результатов при работе с детьми с особыми образовательными потребностями, с детьми-инвалидами, детьми с ОВЗ</w:t>
            </w:r>
          </w:p>
        </w:tc>
      </w:tr>
      <w:tr w14:paraId="6C7175FE">
        <w:tblPrEx>
          <w:tblCellMar>
            <w:top w:w="0" w:type="dxa"/>
            <w:left w:w="10" w:type="dxa"/>
            <w:bottom w:w="0" w:type="dxa"/>
            <w:right w:w="10" w:type="dxa"/>
          </w:tblCellMar>
        </w:tblPrEx>
        <w:trPr>
          <w:trHeight w:val="1711" w:hRule="exact"/>
          <w:jc w:val="center"/>
        </w:trPr>
        <w:tc>
          <w:tcPr>
            <w:tcW w:w="1897" w:type="dxa"/>
            <w:tcBorders>
              <w:top w:val="single" w:color="000000" w:sz="4" w:space="0"/>
              <w:left w:val="single" w:color="000000" w:sz="4" w:space="0"/>
              <w:bottom w:val="single" w:color="000000" w:sz="4" w:space="0"/>
              <w:right w:val="single" w:color="000000" w:sz="4" w:space="0"/>
            </w:tcBorders>
          </w:tcPr>
          <w:p w14:paraId="37B86355">
            <w:pPr>
              <w:spacing w:before="0" w:after="0" w:line="240" w:lineRule="auto"/>
              <w:jc w:val="center"/>
            </w:pPr>
            <w:r>
              <w:rPr>
                <w:rStyle w:val="139"/>
                <w:rFonts w:eastAsia="Microsoft Sans Serif"/>
                <w:bCs/>
                <w:sz w:val="28"/>
                <w:szCs w:val="28"/>
              </w:rPr>
              <w:t>Учебный год</w:t>
            </w:r>
          </w:p>
        </w:tc>
        <w:tc>
          <w:tcPr>
            <w:tcW w:w="4093" w:type="dxa"/>
            <w:gridSpan w:val="3"/>
            <w:tcBorders>
              <w:top w:val="single" w:color="000000" w:sz="4" w:space="0"/>
              <w:left w:val="single" w:color="000000" w:sz="4" w:space="0"/>
              <w:bottom w:val="single" w:color="000000" w:sz="4" w:space="0"/>
              <w:right w:val="single" w:color="000000" w:sz="4" w:space="0"/>
            </w:tcBorders>
          </w:tcPr>
          <w:p w14:paraId="303D789A">
            <w:pPr>
              <w:spacing w:before="0" w:after="0" w:line="240" w:lineRule="auto"/>
              <w:jc w:val="center"/>
              <w:rPr>
                <w:rStyle w:val="139"/>
                <w:rFonts w:eastAsia="Microsoft Sans Serif"/>
                <w:bCs/>
                <w:sz w:val="28"/>
                <w:szCs w:val="28"/>
              </w:rPr>
            </w:pPr>
            <w:r>
              <w:rPr>
                <w:rFonts w:ascii="Times New Roman" w:hAnsi="Times New Roman" w:eastAsia="Microsoft Sans Serif" w:cs="Times New Roman"/>
                <w:sz w:val="28"/>
                <w:szCs w:val="28"/>
                <w:lang w:eastAsia="ru-RU"/>
              </w:rPr>
              <w:t>Доля обучающихся, имеющих средний и высокий уровни освоения дополнительных общеобразовательных программ по итогам учебного года (%)</w:t>
            </w:r>
          </w:p>
        </w:tc>
        <w:tc>
          <w:tcPr>
            <w:tcW w:w="3647" w:type="dxa"/>
            <w:gridSpan w:val="3"/>
            <w:tcBorders>
              <w:top w:val="single" w:color="000000" w:sz="4" w:space="0"/>
              <w:left w:val="single" w:color="000000" w:sz="4" w:space="0"/>
              <w:bottom w:val="single" w:color="000000" w:sz="4" w:space="0"/>
              <w:right w:val="single" w:color="000000" w:sz="4" w:space="0"/>
            </w:tcBorders>
          </w:tcPr>
          <w:p w14:paraId="0EFF2A33">
            <w:pPr>
              <w:spacing w:before="0" w:after="0" w:line="240" w:lineRule="auto"/>
              <w:jc w:val="center"/>
              <w:rPr>
                <w:rStyle w:val="139"/>
                <w:rFonts w:eastAsia="Microsoft Sans Serif"/>
                <w:bCs/>
                <w:sz w:val="28"/>
                <w:szCs w:val="28"/>
              </w:rPr>
            </w:pPr>
            <w:r>
              <w:rPr>
                <w:rFonts w:ascii="Times New Roman" w:hAnsi="Times New Roman" w:eastAsia="Times New Roman" w:cs="Times New Roman"/>
                <w:sz w:val="28"/>
                <w:szCs w:val="28"/>
              </w:rPr>
              <w:t>Показатель взаимодействия с родителями (законными представителями) обучающихся (%)</w:t>
            </w:r>
          </w:p>
        </w:tc>
      </w:tr>
      <w:tr w14:paraId="54096BAA">
        <w:tblPrEx>
          <w:tblCellMar>
            <w:top w:w="0" w:type="dxa"/>
            <w:left w:w="10" w:type="dxa"/>
            <w:bottom w:w="0" w:type="dxa"/>
            <w:right w:w="10" w:type="dxa"/>
          </w:tblCellMar>
        </w:tblPrEx>
        <w:trPr>
          <w:trHeight w:val="310" w:hRule="exact"/>
          <w:jc w:val="center"/>
        </w:trPr>
        <w:tc>
          <w:tcPr>
            <w:tcW w:w="1897" w:type="dxa"/>
            <w:tcBorders>
              <w:top w:val="single" w:color="000000" w:sz="4" w:space="0"/>
              <w:left w:val="single" w:color="000000" w:sz="4" w:space="0"/>
              <w:bottom w:val="single" w:color="000000" w:sz="4" w:space="0"/>
              <w:right w:val="single" w:color="000000" w:sz="4" w:space="0"/>
            </w:tcBorders>
          </w:tcPr>
          <w:p w14:paraId="025904ED">
            <w:pPr>
              <w:snapToGrid w:val="0"/>
              <w:spacing w:before="0" w:after="0" w:line="240" w:lineRule="auto"/>
              <w:jc w:val="center"/>
              <w:rPr>
                <w:rStyle w:val="139"/>
                <w:rFonts w:eastAsia="Microsoft Sans Serif"/>
                <w:bCs/>
                <w:sz w:val="28"/>
                <w:szCs w:val="28"/>
              </w:rPr>
            </w:pPr>
          </w:p>
        </w:tc>
        <w:tc>
          <w:tcPr>
            <w:tcW w:w="4093" w:type="dxa"/>
            <w:gridSpan w:val="3"/>
            <w:tcBorders>
              <w:top w:val="single" w:color="000000" w:sz="4" w:space="0"/>
              <w:left w:val="single" w:color="000000" w:sz="4" w:space="0"/>
              <w:bottom w:val="single" w:color="000000" w:sz="4" w:space="0"/>
              <w:right w:val="single" w:color="000000" w:sz="4" w:space="0"/>
            </w:tcBorders>
          </w:tcPr>
          <w:p w14:paraId="450F5B40">
            <w:pPr>
              <w:snapToGrid w:val="0"/>
              <w:spacing w:before="0" w:after="0" w:line="240" w:lineRule="auto"/>
              <w:jc w:val="center"/>
              <w:rPr>
                <w:rStyle w:val="139"/>
                <w:rFonts w:eastAsia="Microsoft Sans Serif"/>
                <w:bCs/>
                <w:sz w:val="28"/>
                <w:szCs w:val="28"/>
              </w:rPr>
            </w:pPr>
          </w:p>
        </w:tc>
        <w:tc>
          <w:tcPr>
            <w:tcW w:w="3647" w:type="dxa"/>
            <w:gridSpan w:val="3"/>
            <w:tcBorders>
              <w:top w:val="single" w:color="000000" w:sz="4" w:space="0"/>
              <w:left w:val="single" w:color="000000" w:sz="4" w:space="0"/>
              <w:bottom w:val="single" w:color="000000" w:sz="4" w:space="0"/>
              <w:right w:val="single" w:color="000000" w:sz="4" w:space="0"/>
            </w:tcBorders>
          </w:tcPr>
          <w:p w14:paraId="0D1AC74F">
            <w:pPr>
              <w:snapToGrid w:val="0"/>
              <w:spacing w:before="0" w:after="0" w:line="240" w:lineRule="auto"/>
              <w:jc w:val="center"/>
              <w:rPr>
                <w:rStyle w:val="139"/>
                <w:rFonts w:eastAsia="Microsoft Sans Serif"/>
                <w:bCs/>
                <w:sz w:val="28"/>
                <w:szCs w:val="28"/>
              </w:rPr>
            </w:pPr>
          </w:p>
        </w:tc>
      </w:tr>
      <w:tr w14:paraId="52CF2F09">
        <w:tblPrEx>
          <w:tblCellMar>
            <w:top w:w="0" w:type="dxa"/>
            <w:left w:w="10" w:type="dxa"/>
            <w:bottom w:w="0" w:type="dxa"/>
            <w:right w:w="10" w:type="dxa"/>
          </w:tblCellMar>
        </w:tblPrEx>
        <w:trPr>
          <w:trHeight w:val="310" w:hRule="exact"/>
          <w:jc w:val="center"/>
        </w:trPr>
        <w:tc>
          <w:tcPr>
            <w:tcW w:w="1897" w:type="dxa"/>
            <w:tcBorders>
              <w:top w:val="single" w:color="000000" w:sz="4" w:space="0"/>
              <w:left w:val="single" w:color="000000" w:sz="4" w:space="0"/>
              <w:bottom w:val="single" w:color="000000" w:sz="4" w:space="0"/>
              <w:right w:val="single" w:color="000000" w:sz="4" w:space="0"/>
            </w:tcBorders>
          </w:tcPr>
          <w:p w14:paraId="0CA77D85">
            <w:pPr>
              <w:snapToGrid w:val="0"/>
              <w:spacing w:before="0" w:after="0" w:line="240" w:lineRule="auto"/>
              <w:jc w:val="center"/>
              <w:rPr>
                <w:rStyle w:val="139"/>
                <w:rFonts w:eastAsia="Microsoft Sans Serif"/>
                <w:bCs/>
                <w:sz w:val="28"/>
                <w:szCs w:val="28"/>
              </w:rPr>
            </w:pPr>
          </w:p>
        </w:tc>
        <w:tc>
          <w:tcPr>
            <w:tcW w:w="4093" w:type="dxa"/>
            <w:gridSpan w:val="3"/>
            <w:tcBorders>
              <w:top w:val="single" w:color="000000" w:sz="4" w:space="0"/>
              <w:left w:val="single" w:color="000000" w:sz="4" w:space="0"/>
              <w:bottom w:val="single" w:color="000000" w:sz="4" w:space="0"/>
              <w:right w:val="single" w:color="000000" w:sz="4" w:space="0"/>
            </w:tcBorders>
          </w:tcPr>
          <w:p w14:paraId="70476B2C">
            <w:pPr>
              <w:snapToGrid w:val="0"/>
              <w:spacing w:before="0" w:after="0" w:line="240" w:lineRule="auto"/>
              <w:jc w:val="center"/>
              <w:rPr>
                <w:rStyle w:val="139"/>
                <w:rFonts w:eastAsia="Microsoft Sans Serif"/>
                <w:bCs/>
                <w:sz w:val="28"/>
                <w:szCs w:val="28"/>
              </w:rPr>
            </w:pPr>
          </w:p>
        </w:tc>
        <w:tc>
          <w:tcPr>
            <w:tcW w:w="3647" w:type="dxa"/>
            <w:gridSpan w:val="3"/>
            <w:tcBorders>
              <w:top w:val="single" w:color="000000" w:sz="4" w:space="0"/>
              <w:left w:val="single" w:color="000000" w:sz="4" w:space="0"/>
              <w:bottom w:val="single" w:color="000000" w:sz="4" w:space="0"/>
              <w:right w:val="single" w:color="000000" w:sz="4" w:space="0"/>
            </w:tcBorders>
          </w:tcPr>
          <w:p w14:paraId="19FEB8EF">
            <w:pPr>
              <w:snapToGrid w:val="0"/>
              <w:spacing w:before="0" w:after="0" w:line="240" w:lineRule="auto"/>
              <w:jc w:val="center"/>
              <w:rPr>
                <w:rStyle w:val="139"/>
                <w:rFonts w:eastAsia="Microsoft Sans Serif"/>
                <w:bCs/>
                <w:sz w:val="28"/>
                <w:szCs w:val="28"/>
              </w:rPr>
            </w:pPr>
          </w:p>
        </w:tc>
      </w:tr>
      <w:tr w14:paraId="46FA487E">
        <w:tblPrEx>
          <w:tblCellMar>
            <w:top w:w="0" w:type="dxa"/>
            <w:left w:w="10" w:type="dxa"/>
            <w:bottom w:w="0" w:type="dxa"/>
            <w:right w:w="10" w:type="dxa"/>
          </w:tblCellMar>
        </w:tblPrEx>
        <w:trPr>
          <w:trHeight w:val="310" w:hRule="exact"/>
          <w:jc w:val="center"/>
        </w:trPr>
        <w:tc>
          <w:tcPr>
            <w:tcW w:w="1897" w:type="dxa"/>
            <w:tcBorders>
              <w:top w:val="single" w:color="000000" w:sz="4" w:space="0"/>
              <w:left w:val="single" w:color="000000" w:sz="4" w:space="0"/>
              <w:bottom w:val="single" w:color="000000" w:sz="4" w:space="0"/>
              <w:right w:val="single" w:color="000000" w:sz="4" w:space="0"/>
            </w:tcBorders>
          </w:tcPr>
          <w:p w14:paraId="6BD99B5A">
            <w:pPr>
              <w:snapToGrid w:val="0"/>
              <w:spacing w:before="0" w:after="0" w:line="240" w:lineRule="auto"/>
              <w:jc w:val="center"/>
              <w:rPr>
                <w:rStyle w:val="139"/>
                <w:rFonts w:eastAsia="Microsoft Sans Serif"/>
                <w:bCs/>
                <w:sz w:val="28"/>
                <w:szCs w:val="28"/>
              </w:rPr>
            </w:pPr>
          </w:p>
        </w:tc>
        <w:tc>
          <w:tcPr>
            <w:tcW w:w="4093" w:type="dxa"/>
            <w:gridSpan w:val="3"/>
            <w:tcBorders>
              <w:top w:val="single" w:color="000000" w:sz="4" w:space="0"/>
              <w:left w:val="single" w:color="000000" w:sz="4" w:space="0"/>
              <w:bottom w:val="single" w:color="000000" w:sz="4" w:space="0"/>
              <w:right w:val="single" w:color="000000" w:sz="4" w:space="0"/>
            </w:tcBorders>
          </w:tcPr>
          <w:p w14:paraId="46ABA6D2">
            <w:pPr>
              <w:snapToGrid w:val="0"/>
              <w:spacing w:before="0" w:after="0" w:line="240" w:lineRule="auto"/>
              <w:jc w:val="center"/>
              <w:rPr>
                <w:rStyle w:val="139"/>
                <w:rFonts w:ascii="Times New Roman" w:hAnsi="Times New Roman" w:eastAsia="Microsoft Sans Serif" w:cs="Times New Roman"/>
                <w:bCs/>
                <w:sz w:val="28"/>
                <w:szCs w:val="28"/>
              </w:rPr>
            </w:pPr>
          </w:p>
        </w:tc>
        <w:tc>
          <w:tcPr>
            <w:tcW w:w="3647" w:type="dxa"/>
            <w:gridSpan w:val="3"/>
            <w:tcBorders>
              <w:top w:val="single" w:color="000000" w:sz="4" w:space="0"/>
              <w:left w:val="single" w:color="000000" w:sz="4" w:space="0"/>
              <w:bottom w:val="single" w:color="000000" w:sz="4" w:space="0"/>
              <w:right w:val="single" w:color="000000" w:sz="4" w:space="0"/>
            </w:tcBorders>
          </w:tcPr>
          <w:p w14:paraId="2F764C22">
            <w:pPr>
              <w:snapToGrid w:val="0"/>
              <w:spacing w:before="0" w:after="0" w:line="240" w:lineRule="auto"/>
              <w:jc w:val="center"/>
              <w:rPr>
                <w:rFonts w:ascii="Times New Roman" w:hAnsi="Times New Roman" w:eastAsia="Arial" w:cs="Times New Roman"/>
                <w:sz w:val="28"/>
                <w:szCs w:val="28"/>
              </w:rPr>
            </w:pPr>
          </w:p>
        </w:tc>
      </w:tr>
      <w:tr w14:paraId="1432855F">
        <w:tblPrEx>
          <w:tblCellMar>
            <w:top w:w="0" w:type="dxa"/>
            <w:left w:w="10" w:type="dxa"/>
            <w:bottom w:w="0" w:type="dxa"/>
            <w:right w:w="10" w:type="dxa"/>
          </w:tblCellMar>
        </w:tblPrEx>
        <w:trPr>
          <w:trHeight w:val="959" w:hRule="exact"/>
          <w:jc w:val="center"/>
        </w:trPr>
        <w:tc>
          <w:tcPr>
            <w:tcW w:w="1897" w:type="dxa"/>
            <w:tcBorders>
              <w:top w:val="single" w:color="000000" w:sz="4" w:space="0"/>
              <w:left w:val="single" w:color="000000" w:sz="4" w:space="0"/>
              <w:bottom w:val="single" w:color="000000" w:sz="4" w:space="0"/>
              <w:right w:val="single" w:color="000000" w:sz="4" w:space="0"/>
            </w:tcBorders>
          </w:tcPr>
          <w:p w14:paraId="3B6C581C">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4093" w:type="dxa"/>
            <w:gridSpan w:val="3"/>
            <w:tcBorders>
              <w:top w:val="single" w:color="000000" w:sz="4" w:space="0"/>
              <w:left w:val="single" w:color="000000" w:sz="4" w:space="0"/>
              <w:bottom w:val="single" w:color="000000" w:sz="4" w:space="0"/>
              <w:right w:val="single" w:color="000000" w:sz="4" w:space="0"/>
            </w:tcBorders>
          </w:tcPr>
          <w:p w14:paraId="341DDF1F">
            <w:pPr>
              <w:pStyle w:val="171"/>
              <w:jc w:val="center"/>
              <w:rPr>
                <w:sz w:val="28"/>
                <w:szCs w:val="28"/>
                <w:lang w:val="ru-RU" w:eastAsia="ru-RU"/>
              </w:rPr>
            </w:pPr>
            <w:r>
              <w:rPr>
                <w:rStyle w:val="139"/>
                <w:rFonts w:eastAsia="Arial"/>
                <w:sz w:val="28"/>
                <w:szCs w:val="28"/>
                <w:lang w:val="ru-RU" w:eastAsia="ru-RU"/>
              </w:rPr>
              <w:t>V</w:t>
            </w:r>
          </w:p>
        </w:tc>
        <w:tc>
          <w:tcPr>
            <w:tcW w:w="3647" w:type="dxa"/>
            <w:gridSpan w:val="3"/>
            <w:tcBorders>
              <w:top w:val="single" w:color="000000" w:sz="4" w:space="0"/>
              <w:left w:val="single" w:color="000000" w:sz="4" w:space="0"/>
              <w:bottom w:val="single" w:color="000000" w:sz="4" w:space="0"/>
              <w:right w:val="single" w:color="000000" w:sz="4" w:space="0"/>
            </w:tcBorders>
          </w:tcPr>
          <w:p w14:paraId="5DBCDC96">
            <w:pPr>
              <w:pStyle w:val="171"/>
              <w:jc w:val="center"/>
              <w:rPr>
                <w:sz w:val="28"/>
                <w:szCs w:val="28"/>
                <w:lang w:val="ru-RU" w:eastAsia="ru-RU"/>
              </w:rPr>
            </w:pPr>
            <w:r>
              <w:rPr>
                <w:rStyle w:val="139"/>
                <w:rFonts w:eastAsia="Arial"/>
                <w:sz w:val="28"/>
                <w:szCs w:val="28"/>
                <w:lang w:val="ru-RU" w:eastAsia="ru-RU"/>
              </w:rPr>
              <w:t>V</w:t>
            </w:r>
          </w:p>
        </w:tc>
      </w:tr>
    </w:tbl>
    <w:p w14:paraId="6742D8E5">
      <w:pPr>
        <w:pStyle w:val="172"/>
        <w:spacing w:before="0" w:after="0"/>
        <w:rPr>
          <w:rStyle w:val="140"/>
          <w:b/>
          <w:bCs/>
          <w:sz w:val="28"/>
          <w:szCs w:val="28"/>
        </w:rPr>
      </w:pPr>
    </w:p>
    <w:p w14:paraId="765C39A3">
      <w:pPr>
        <w:pStyle w:val="172"/>
        <w:numPr>
          <w:ilvl w:val="0"/>
          <w:numId w:val="52"/>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6C4CC723">
      <w:pPr>
        <w:pStyle w:val="172"/>
        <w:tabs>
          <w:tab w:val="left" w:pos="709"/>
        </w:tabs>
        <w:spacing w:before="0" w:after="0"/>
        <w:ind w:left="284" w:firstLine="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50"/>
        <w:gridCol w:w="1041"/>
        <w:gridCol w:w="786"/>
        <w:gridCol w:w="2876"/>
        <w:gridCol w:w="433"/>
        <w:gridCol w:w="1450"/>
        <w:gridCol w:w="1921"/>
      </w:tblGrid>
      <w:tr w14:paraId="6B62033A">
        <w:tblPrEx>
          <w:tblCellMar>
            <w:top w:w="0" w:type="dxa"/>
            <w:left w:w="10" w:type="dxa"/>
            <w:bottom w:w="0" w:type="dxa"/>
            <w:right w:w="10" w:type="dxa"/>
          </w:tblCellMar>
        </w:tblPrEx>
        <w:trPr>
          <w:trHeight w:val="1086" w:hRule="exact"/>
          <w:jc w:val="center"/>
        </w:trPr>
        <w:tc>
          <w:tcPr>
            <w:tcW w:w="9637" w:type="dxa"/>
            <w:gridSpan w:val="7"/>
            <w:tcBorders>
              <w:top w:val="single" w:color="000000" w:sz="4" w:space="0"/>
              <w:left w:val="single" w:color="000000" w:sz="4" w:space="0"/>
              <w:bottom w:val="single" w:color="000000" w:sz="4" w:space="0"/>
              <w:right w:val="single" w:color="000000" w:sz="4" w:space="0"/>
            </w:tcBorders>
            <w:vAlign w:val="center"/>
          </w:tcPr>
          <w:p w14:paraId="0ADDEFB9">
            <w:pPr>
              <w:pStyle w:val="172"/>
              <w:numPr>
                <w:ilvl w:val="1"/>
                <w:numId w:val="52"/>
              </w:numPr>
              <w:tabs>
                <w:tab w:val="left" w:pos="836"/>
              </w:tabs>
              <w:spacing w:before="0" w:after="0"/>
              <w:ind w:left="0" w:firstLine="269"/>
            </w:pPr>
            <w:r>
              <w:rPr>
                <w:rStyle w:val="139"/>
                <w:sz w:val="28"/>
                <w:szCs w:val="28"/>
                <w:lang w:val="ru-RU" w:eastAsia="ru-RU"/>
              </w:rPr>
              <w:t xml:space="preserve">Результаты участия обучающихся в научно-практических конференциях, фестивалях, концертах, выставках, соревнованиях различных уровней. Результаты участия во всероссийских сертификационных конкурсах  </w:t>
            </w:r>
          </w:p>
        </w:tc>
      </w:tr>
      <w:tr w14:paraId="57FF825B">
        <w:tblPrEx>
          <w:tblCellMar>
            <w:top w:w="0" w:type="dxa"/>
            <w:left w:w="10" w:type="dxa"/>
            <w:bottom w:w="0" w:type="dxa"/>
            <w:right w:w="10" w:type="dxa"/>
          </w:tblCellMar>
        </w:tblPrEx>
        <w:trPr>
          <w:trHeight w:val="2719" w:hRule="exact"/>
          <w:jc w:val="center"/>
        </w:trPr>
        <w:tc>
          <w:tcPr>
            <w:tcW w:w="1148" w:type="dxa"/>
            <w:tcBorders>
              <w:top w:val="single" w:color="000000" w:sz="4" w:space="0"/>
              <w:left w:val="single" w:color="000000" w:sz="4" w:space="0"/>
              <w:bottom w:val="single" w:color="000000" w:sz="4" w:space="0"/>
              <w:right w:val="single" w:color="000000" w:sz="4" w:space="0"/>
            </w:tcBorders>
            <w:vAlign w:val="center"/>
          </w:tcPr>
          <w:p w14:paraId="53CF2C51">
            <w:pPr>
              <w:pStyle w:val="171"/>
              <w:jc w:val="center"/>
              <w:rPr>
                <w:sz w:val="28"/>
                <w:szCs w:val="28"/>
                <w:lang w:val="ru-RU" w:eastAsia="ru-RU"/>
              </w:rPr>
            </w:pPr>
            <w:r>
              <w:rPr>
                <w:rStyle w:val="139"/>
                <w:sz w:val="28"/>
                <w:szCs w:val="28"/>
                <w:lang w:val="ru-RU" w:eastAsia="ru-RU"/>
              </w:rPr>
              <w:t>Учебный год</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14:paraId="2EB5B6BC">
            <w:pPr>
              <w:pStyle w:val="171"/>
              <w:jc w:val="center"/>
              <w:rPr>
                <w:sz w:val="28"/>
                <w:szCs w:val="28"/>
                <w:lang w:val="ru-RU" w:eastAsia="ru-RU"/>
              </w:rPr>
            </w:pPr>
            <w:r>
              <w:rPr>
                <w:rStyle w:val="139"/>
                <w:sz w:val="28"/>
                <w:szCs w:val="28"/>
                <w:lang w:val="ru-RU" w:eastAsia="ru-RU"/>
              </w:rPr>
              <w:t>Наименование мероприятия</w:t>
            </w:r>
          </w:p>
        </w:tc>
        <w:tc>
          <w:tcPr>
            <w:tcW w:w="3302" w:type="dxa"/>
            <w:gridSpan w:val="2"/>
            <w:tcBorders>
              <w:top w:val="single" w:color="000000" w:sz="4" w:space="0"/>
              <w:left w:val="single" w:color="000000" w:sz="4" w:space="0"/>
              <w:bottom w:val="single" w:color="000000" w:sz="4" w:space="0"/>
              <w:right w:val="single" w:color="000000" w:sz="4" w:space="0"/>
            </w:tcBorders>
            <w:vAlign w:val="bottom"/>
          </w:tcPr>
          <w:p w14:paraId="789BF93D">
            <w:pPr>
              <w:pStyle w:val="171"/>
              <w:jc w:val="center"/>
              <w:rPr>
                <w:sz w:val="28"/>
                <w:szCs w:val="28"/>
                <w:lang w:val="ru-RU" w:eastAsia="ru-RU"/>
              </w:rPr>
            </w:pPr>
            <w:r>
              <w:rPr>
                <w:rStyle w:val="139"/>
                <w:sz w:val="28"/>
                <w:szCs w:val="28"/>
                <w:lang w:val="ru-RU" w:eastAsia="ru-RU"/>
              </w:rPr>
              <w:t>Уровень</w:t>
            </w:r>
          </w:p>
          <w:p w14:paraId="76E20B02">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7" w:type="dxa"/>
            <w:tcBorders>
              <w:top w:val="single" w:color="000000" w:sz="4" w:space="0"/>
              <w:left w:val="single" w:color="000000" w:sz="4" w:space="0"/>
              <w:bottom w:val="single" w:color="000000" w:sz="4" w:space="0"/>
              <w:right w:val="single" w:color="000000" w:sz="4" w:space="0"/>
            </w:tcBorders>
            <w:vAlign w:val="center"/>
          </w:tcPr>
          <w:p w14:paraId="2D7A25A9">
            <w:pPr>
              <w:pStyle w:val="171"/>
              <w:jc w:val="center"/>
              <w:rPr>
                <w:sz w:val="28"/>
                <w:szCs w:val="28"/>
                <w:lang w:val="ru-RU" w:eastAsia="ru-RU"/>
              </w:rPr>
            </w:pPr>
            <w:r>
              <w:rPr>
                <w:rStyle w:val="139"/>
                <w:sz w:val="28"/>
                <w:szCs w:val="28"/>
                <w:lang w:val="ru-RU" w:eastAsia="ru-RU"/>
              </w:rPr>
              <w:t>Сроки проведения</w:t>
            </w:r>
          </w:p>
        </w:tc>
        <w:tc>
          <w:tcPr>
            <w:tcW w:w="1917" w:type="dxa"/>
            <w:tcBorders>
              <w:top w:val="single" w:color="000000" w:sz="4" w:space="0"/>
              <w:left w:val="single" w:color="000000" w:sz="4" w:space="0"/>
              <w:bottom w:val="single" w:color="000000" w:sz="4" w:space="0"/>
              <w:right w:val="single" w:color="000000" w:sz="4" w:space="0"/>
            </w:tcBorders>
            <w:vAlign w:val="center"/>
          </w:tcPr>
          <w:p w14:paraId="73AB4144">
            <w:pPr>
              <w:pStyle w:val="171"/>
              <w:jc w:val="center"/>
              <w:rPr>
                <w:sz w:val="28"/>
                <w:szCs w:val="28"/>
                <w:lang w:val="ru-RU" w:eastAsia="ru-RU"/>
              </w:rPr>
            </w:pPr>
            <w:r>
              <w:rPr>
                <w:rStyle w:val="139"/>
                <w:sz w:val="28"/>
                <w:szCs w:val="28"/>
                <w:lang w:val="ru-RU" w:eastAsia="ru-RU"/>
              </w:rPr>
              <w:t>Результат</w:t>
            </w:r>
          </w:p>
        </w:tc>
      </w:tr>
      <w:tr w14:paraId="202B9603">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bottom w:val="single" w:color="000000" w:sz="4" w:space="0"/>
              <w:right w:val="single" w:color="000000" w:sz="4" w:space="0"/>
            </w:tcBorders>
          </w:tcPr>
          <w:p w14:paraId="44A6BF32">
            <w:pPr>
              <w:snapToGrid w:val="0"/>
              <w:spacing w:before="0" w:after="0" w:line="240" w:lineRule="auto"/>
              <w:rPr>
                <w:rFonts w:ascii="Times New Roman" w:hAnsi="Times New Roman" w:cs="Times New Roman"/>
                <w:sz w:val="28"/>
                <w:szCs w:val="28"/>
                <w:lang w:val="ru-RU" w:eastAsia="ru-RU"/>
              </w:rPr>
            </w:pPr>
          </w:p>
        </w:tc>
        <w:tc>
          <w:tcPr>
            <w:tcW w:w="1823" w:type="dxa"/>
            <w:gridSpan w:val="2"/>
            <w:tcBorders>
              <w:top w:val="single" w:color="000000" w:sz="4" w:space="0"/>
              <w:left w:val="single" w:color="000000" w:sz="4" w:space="0"/>
              <w:bottom w:val="single" w:color="000000" w:sz="4" w:space="0"/>
              <w:right w:val="single" w:color="000000" w:sz="4" w:space="0"/>
            </w:tcBorders>
          </w:tcPr>
          <w:p w14:paraId="50B0B533">
            <w:pPr>
              <w:snapToGrid w:val="0"/>
              <w:spacing w:before="0" w:after="0" w:line="240" w:lineRule="auto"/>
              <w:rPr>
                <w:rFonts w:ascii="Times New Roman" w:hAnsi="Times New Roman" w:cs="Times New Roman"/>
                <w:sz w:val="28"/>
                <w:szCs w:val="28"/>
              </w:rPr>
            </w:pPr>
          </w:p>
        </w:tc>
        <w:tc>
          <w:tcPr>
            <w:tcW w:w="3302" w:type="dxa"/>
            <w:gridSpan w:val="2"/>
            <w:tcBorders>
              <w:top w:val="single" w:color="000000" w:sz="4" w:space="0"/>
              <w:left w:val="single" w:color="000000" w:sz="4" w:space="0"/>
              <w:bottom w:val="single" w:color="000000" w:sz="4" w:space="0"/>
              <w:right w:val="single" w:color="000000" w:sz="4" w:space="0"/>
            </w:tcBorders>
          </w:tcPr>
          <w:p w14:paraId="48BEE398">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49F87CBA">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7C7B75B2">
            <w:pPr>
              <w:snapToGrid w:val="0"/>
              <w:spacing w:before="0" w:after="0" w:line="240" w:lineRule="auto"/>
              <w:rPr>
                <w:rFonts w:ascii="Times New Roman" w:hAnsi="Times New Roman" w:cs="Times New Roman"/>
                <w:sz w:val="28"/>
                <w:szCs w:val="28"/>
              </w:rPr>
            </w:pPr>
          </w:p>
        </w:tc>
      </w:tr>
      <w:tr w14:paraId="36B24AF3">
        <w:tblPrEx>
          <w:tblCellMar>
            <w:top w:w="0" w:type="dxa"/>
            <w:left w:w="10" w:type="dxa"/>
            <w:bottom w:w="0" w:type="dxa"/>
            <w:right w:w="10" w:type="dxa"/>
          </w:tblCellMar>
        </w:tblPrEx>
        <w:trPr>
          <w:trHeight w:val="284" w:hRule="exact"/>
          <w:jc w:val="center"/>
        </w:trPr>
        <w:tc>
          <w:tcPr>
            <w:tcW w:w="1148" w:type="dxa"/>
            <w:tcBorders>
              <w:top w:val="single" w:color="000000" w:sz="4" w:space="0"/>
              <w:left w:val="single" w:color="000000" w:sz="4" w:space="0"/>
              <w:bottom w:val="single" w:color="000000" w:sz="4" w:space="0"/>
              <w:right w:val="single" w:color="000000" w:sz="4" w:space="0"/>
            </w:tcBorders>
          </w:tcPr>
          <w:p w14:paraId="492D0B51">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bottom w:val="single" w:color="000000" w:sz="4" w:space="0"/>
              <w:right w:val="single" w:color="000000" w:sz="4" w:space="0"/>
            </w:tcBorders>
          </w:tcPr>
          <w:p w14:paraId="7FE196BC">
            <w:pPr>
              <w:snapToGrid w:val="0"/>
              <w:spacing w:before="0" w:after="0" w:line="240" w:lineRule="auto"/>
              <w:rPr>
                <w:rFonts w:ascii="Times New Roman" w:hAnsi="Times New Roman" w:cs="Times New Roman"/>
                <w:sz w:val="28"/>
                <w:szCs w:val="28"/>
              </w:rPr>
            </w:pPr>
          </w:p>
        </w:tc>
        <w:tc>
          <w:tcPr>
            <w:tcW w:w="3302" w:type="dxa"/>
            <w:gridSpan w:val="2"/>
            <w:tcBorders>
              <w:top w:val="single" w:color="000000" w:sz="4" w:space="0"/>
              <w:left w:val="single" w:color="000000" w:sz="4" w:space="0"/>
              <w:bottom w:val="single" w:color="000000" w:sz="4" w:space="0"/>
              <w:right w:val="single" w:color="000000" w:sz="4" w:space="0"/>
            </w:tcBorders>
          </w:tcPr>
          <w:p w14:paraId="00B8431A">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336CB704">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53190E34">
            <w:pPr>
              <w:snapToGrid w:val="0"/>
              <w:spacing w:before="0" w:after="0" w:line="240" w:lineRule="auto"/>
              <w:rPr>
                <w:rFonts w:ascii="Times New Roman" w:hAnsi="Times New Roman" w:cs="Times New Roman"/>
                <w:sz w:val="28"/>
                <w:szCs w:val="28"/>
              </w:rPr>
            </w:pPr>
          </w:p>
        </w:tc>
      </w:tr>
      <w:tr w14:paraId="676F3F77">
        <w:tblPrEx>
          <w:tblCellMar>
            <w:top w:w="0" w:type="dxa"/>
            <w:left w:w="10" w:type="dxa"/>
            <w:bottom w:w="0" w:type="dxa"/>
            <w:right w:w="10" w:type="dxa"/>
          </w:tblCellMar>
        </w:tblPrEx>
        <w:trPr>
          <w:trHeight w:val="306" w:hRule="exact"/>
          <w:jc w:val="center"/>
        </w:trPr>
        <w:tc>
          <w:tcPr>
            <w:tcW w:w="1148" w:type="dxa"/>
            <w:tcBorders>
              <w:top w:val="single" w:color="000000" w:sz="4" w:space="0"/>
              <w:left w:val="single" w:color="000000" w:sz="4" w:space="0"/>
              <w:bottom w:val="single" w:color="000000" w:sz="4" w:space="0"/>
              <w:right w:val="single" w:color="000000" w:sz="4" w:space="0"/>
            </w:tcBorders>
          </w:tcPr>
          <w:p w14:paraId="00A689B5">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bottom w:val="single" w:color="000000" w:sz="4" w:space="0"/>
              <w:right w:val="single" w:color="000000" w:sz="4" w:space="0"/>
            </w:tcBorders>
          </w:tcPr>
          <w:p w14:paraId="35A11EC9">
            <w:pPr>
              <w:snapToGrid w:val="0"/>
              <w:spacing w:before="0" w:after="0" w:line="240" w:lineRule="auto"/>
              <w:rPr>
                <w:rFonts w:ascii="Times New Roman" w:hAnsi="Times New Roman" w:cs="Times New Roman"/>
                <w:sz w:val="28"/>
                <w:szCs w:val="28"/>
              </w:rPr>
            </w:pPr>
          </w:p>
        </w:tc>
        <w:tc>
          <w:tcPr>
            <w:tcW w:w="3302" w:type="dxa"/>
            <w:gridSpan w:val="2"/>
            <w:tcBorders>
              <w:top w:val="single" w:color="000000" w:sz="4" w:space="0"/>
              <w:left w:val="single" w:color="000000" w:sz="4" w:space="0"/>
              <w:bottom w:val="single" w:color="000000" w:sz="4" w:space="0"/>
              <w:right w:val="single" w:color="000000" w:sz="4" w:space="0"/>
            </w:tcBorders>
          </w:tcPr>
          <w:p w14:paraId="047171F8">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79C246E3">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49A2860D">
            <w:pPr>
              <w:snapToGrid w:val="0"/>
              <w:spacing w:before="0" w:after="0" w:line="240" w:lineRule="auto"/>
              <w:rPr>
                <w:rFonts w:ascii="Times New Roman" w:hAnsi="Times New Roman" w:cs="Times New Roman"/>
                <w:sz w:val="28"/>
                <w:szCs w:val="28"/>
              </w:rPr>
            </w:pPr>
          </w:p>
        </w:tc>
      </w:tr>
      <w:tr w14:paraId="6773932A">
        <w:tblPrEx>
          <w:tblCellMar>
            <w:top w:w="0" w:type="dxa"/>
            <w:left w:w="10" w:type="dxa"/>
            <w:bottom w:w="0" w:type="dxa"/>
            <w:right w:w="10" w:type="dxa"/>
          </w:tblCellMar>
        </w:tblPrEx>
        <w:trPr>
          <w:trHeight w:val="1030" w:hRule="exact"/>
          <w:jc w:val="center"/>
        </w:trPr>
        <w:tc>
          <w:tcPr>
            <w:tcW w:w="9637" w:type="dxa"/>
            <w:gridSpan w:val="7"/>
            <w:tcBorders>
              <w:top w:val="single" w:color="000000" w:sz="4" w:space="0"/>
              <w:left w:val="single" w:color="000000" w:sz="4" w:space="0"/>
              <w:bottom w:val="single" w:color="000000" w:sz="4" w:space="0"/>
              <w:right w:val="single" w:color="000000" w:sz="4" w:space="0"/>
            </w:tcBorders>
            <w:vAlign w:val="center"/>
          </w:tcPr>
          <w:p w14:paraId="41EECECB">
            <w:pPr>
              <w:pStyle w:val="171"/>
              <w:numPr>
                <w:ilvl w:val="1"/>
                <w:numId w:val="52"/>
              </w:numPr>
              <w:tabs>
                <w:tab w:val="left" w:pos="816"/>
              </w:tabs>
              <w:ind w:left="0" w:firstLine="269"/>
              <w:jc w:val="center"/>
            </w:pPr>
            <w:r>
              <w:rPr>
                <w:rStyle w:val="139"/>
                <w:sz w:val="28"/>
                <w:szCs w:val="28"/>
                <w:lang w:val="ru-RU" w:eastAsia="ru-RU"/>
              </w:rPr>
              <w:t>Результаты участия обучающихся в научно-исследовательской, проектной деятельности (по направленности дополнительной общеобразовательной общеразвивающей программы)</w:t>
            </w:r>
          </w:p>
        </w:tc>
      </w:tr>
      <w:tr w14:paraId="470686A1">
        <w:tblPrEx>
          <w:tblCellMar>
            <w:top w:w="0" w:type="dxa"/>
            <w:left w:w="10" w:type="dxa"/>
            <w:bottom w:w="0" w:type="dxa"/>
            <w:right w:w="10" w:type="dxa"/>
          </w:tblCellMar>
        </w:tblPrEx>
        <w:trPr>
          <w:trHeight w:val="2316" w:hRule="exact"/>
          <w:jc w:val="center"/>
        </w:trPr>
        <w:tc>
          <w:tcPr>
            <w:tcW w:w="1148" w:type="dxa"/>
            <w:tcBorders>
              <w:top w:val="single" w:color="000000" w:sz="4" w:space="0"/>
              <w:left w:val="single" w:color="000000" w:sz="4" w:space="0"/>
              <w:bottom w:val="single" w:color="000000" w:sz="4" w:space="0"/>
              <w:right w:val="single" w:color="000000" w:sz="4" w:space="0"/>
            </w:tcBorders>
            <w:vAlign w:val="center"/>
          </w:tcPr>
          <w:p w14:paraId="573A3283">
            <w:pPr>
              <w:pStyle w:val="171"/>
              <w:jc w:val="center"/>
              <w:rPr>
                <w:sz w:val="28"/>
                <w:szCs w:val="28"/>
                <w:lang w:val="ru-RU" w:eastAsia="ru-RU"/>
              </w:rPr>
            </w:pPr>
            <w:r>
              <w:rPr>
                <w:rStyle w:val="139"/>
                <w:sz w:val="28"/>
                <w:szCs w:val="28"/>
                <w:lang w:val="ru-RU" w:eastAsia="ru-RU"/>
              </w:rPr>
              <w:t>Учебный год</w:t>
            </w:r>
          </w:p>
        </w:tc>
        <w:tc>
          <w:tcPr>
            <w:tcW w:w="1823" w:type="dxa"/>
            <w:gridSpan w:val="2"/>
            <w:tcBorders>
              <w:top w:val="single" w:color="000000" w:sz="4" w:space="0"/>
              <w:left w:val="single" w:color="000000" w:sz="4" w:space="0"/>
              <w:bottom w:val="single" w:color="000000" w:sz="4" w:space="0"/>
              <w:right w:val="single" w:color="000000" w:sz="4" w:space="0"/>
            </w:tcBorders>
            <w:vAlign w:val="center"/>
          </w:tcPr>
          <w:p w14:paraId="5C36121E">
            <w:pPr>
              <w:pStyle w:val="171"/>
              <w:jc w:val="center"/>
              <w:rPr>
                <w:sz w:val="28"/>
                <w:szCs w:val="28"/>
                <w:lang w:val="ru-RU" w:eastAsia="ru-RU"/>
              </w:rPr>
            </w:pPr>
            <w:r>
              <w:rPr>
                <w:rStyle w:val="139"/>
                <w:sz w:val="28"/>
                <w:szCs w:val="28"/>
                <w:lang w:val="ru-RU" w:eastAsia="ru-RU"/>
              </w:rPr>
              <w:t>Класс</w:t>
            </w:r>
          </w:p>
        </w:tc>
        <w:tc>
          <w:tcPr>
            <w:tcW w:w="3302" w:type="dxa"/>
            <w:gridSpan w:val="2"/>
            <w:tcBorders>
              <w:top w:val="single" w:color="000000" w:sz="4" w:space="0"/>
              <w:left w:val="single" w:color="000000" w:sz="4" w:space="0"/>
              <w:bottom w:val="single" w:color="000000" w:sz="4" w:space="0"/>
              <w:right w:val="single" w:color="000000" w:sz="4" w:space="0"/>
            </w:tcBorders>
            <w:vAlign w:val="center"/>
          </w:tcPr>
          <w:p w14:paraId="304DFE4A">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364" w:type="dxa"/>
            <w:gridSpan w:val="2"/>
            <w:tcBorders>
              <w:top w:val="single" w:color="000000" w:sz="4" w:space="0"/>
              <w:left w:val="single" w:color="000000" w:sz="4" w:space="0"/>
              <w:bottom w:val="single" w:color="000000" w:sz="4" w:space="0"/>
              <w:right w:val="single" w:color="000000" w:sz="4" w:space="0"/>
            </w:tcBorders>
            <w:vAlign w:val="bottom"/>
          </w:tcPr>
          <w:p w14:paraId="21749C43">
            <w:pPr>
              <w:pStyle w:val="171"/>
              <w:jc w:val="center"/>
              <w:rPr>
                <w:sz w:val="28"/>
                <w:szCs w:val="28"/>
                <w:lang w:val="ru-RU" w:eastAsia="ru-RU"/>
              </w:rPr>
            </w:pPr>
            <w:r>
              <w:rPr>
                <w:rStyle w:val="139"/>
                <w:sz w:val="28"/>
                <w:szCs w:val="28"/>
                <w:lang w:val="ru-RU" w:eastAsia="ru-RU"/>
              </w:rPr>
              <w:t>Удельный вес численности обучающихся, вовлеченных в проектную и исследовательскую деятельность, в общей численности обучающихся (%)</w:t>
            </w:r>
          </w:p>
        </w:tc>
      </w:tr>
      <w:tr w14:paraId="353A7D48">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right w:val="single" w:color="000000" w:sz="4" w:space="0"/>
            </w:tcBorders>
          </w:tcPr>
          <w:p w14:paraId="590BF222">
            <w:pPr>
              <w:snapToGrid w:val="0"/>
              <w:spacing w:before="0" w:after="0" w:line="240" w:lineRule="auto"/>
              <w:rPr>
                <w:rFonts w:ascii="Times New Roman" w:hAnsi="Times New Roman" w:cs="Times New Roman"/>
                <w:sz w:val="28"/>
                <w:szCs w:val="28"/>
                <w:lang w:val="ru-RU" w:eastAsia="ru-RU"/>
              </w:rPr>
            </w:pPr>
          </w:p>
        </w:tc>
        <w:tc>
          <w:tcPr>
            <w:tcW w:w="1823" w:type="dxa"/>
            <w:gridSpan w:val="2"/>
            <w:tcBorders>
              <w:top w:val="single" w:color="000000" w:sz="4" w:space="0"/>
              <w:left w:val="single" w:color="000000" w:sz="4" w:space="0"/>
              <w:bottom w:val="single" w:color="000000" w:sz="4" w:space="0"/>
              <w:right w:val="single" w:color="000000" w:sz="4" w:space="0"/>
            </w:tcBorders>
          </w:tcPr>
          <w:p w14:paraId="319263D2">
            <w:pPr>
              <w:snapToGrid w:val="0"/>
              <w:spacing w:before="0" w:after="0" w:line="240" w:lineRule="auto"/>
              <w:rPr>
                <w:rFonts w:ascii="Times New Roman" w:hAnsi="Times New Roman" w:cs="Times New Roman"/>
                <w:sz w:val="28"/>
                <w:szCs w:val="28"/>
              </w:rPr>
            </w:pPr>
          </w:p>
        </w:tc>
        <w:tc>
          <w:tcPr>
            <w:tcW w:w="3302" w:type="dxa"/>
            <w:gridSpan w:val="2"/>
            <w:tcBorders>
              <w:top w:val="single" w:color="000000" w:sz="4" w:space="0"/>
              <w:left w:val="single" w:color="000000" w:sz="4" w:space="0"/>
              <w:bottom w:val="single" w:color="000000" w:sz="4" w:space="0"/>
              <w:right w:val="single" w:color="000000" w:sz="4" w:space="0"/>
            </w:tcBorders>
          </w:tcPr>
          <w:p w14:paraId="355367E9">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bottom w:val="single" w:color="000000" w:sz="4" w:space="0"/>
              <w:right w:val="single" w:color="000000" w:sz="4" w:space="0"/>
            </w:tcBorders>
          </w:tcPr>
          <w:p w14:paraId="38534F96">
            <w:pPr>
              <w:snapToGrid w:val="0"/>
              <w:spacing w:before="0" w:after="0" w:line="240" w:lineRule="auto"/>
              <w:rPr>
                <w:rFonts w:ascii="Times New Roman" w:hAnsi="Times New Roman" w:cs="Times New Roman"/>
                <w:sz w:val="28"/>
                <w:szCs w:val="28"/>
              </w:rPr>
            </w:pPr>
          </w:p>
        </w:tc>
      </w:tr>
      <w:tr w14:paraId="02B5DC71">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5FC52ACA">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tcBorders>
          </w:tcPr>
          <w:p w14:paraId="6C7851D4">
            <w:pPr>
              <w:snapToGrid w:val="0"/>
              <w:spacing w:before="0" w:after="0" w:line="240" w:lineRule="auto"/>
              <w:rPr>
                <w:rFonts w:ascii="Times New Roman" w:hAnsi="Times New Roman" w:cs="Times New Roman"/>
                <w:sz w:val="28"/>
                <w:szCs w:val="28"/>
              </w:rPr>
            </w:pPr>
          </w:p>
        </w:tc>
        <w:tc>
          <w:tcPr>
            <w:tcW w:w="3302" w:type="dxa"/>
            <w:gridSpan w:val="2"/>
            <w:tcBorders>
              <w:top w:val="single" w:color="000000" w:sz="4" w:space="0"/>
              <w:left w:val="single" w:color="000000" w:sz="4" w:space="0"/>
            </w:tcBorders>
          </w:tcPr>
          <w:p w14:paraId="60AA1A4C">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right w:val="single" w:color="000000" w:sz="4" w:space="0"/>
            </w:tcBorders>
          </w:tcPr>
          <w:p w14:paraId="0E1357D3">
            <w:pPr>
              <w:snapToGrid w:val="0"/>
              <w:spacing w:before="0" w:after="0" w:line="240" w:lineRule="auto"/>
              <w:rPr>
                <w:rFonts w:ascii="Times New Roman" w:hAnsi="Times New Roman" w:cs="Times New Roman"/>
                <w:sz w:val="28"/>
                <w:szCs w:val="28"/>
              </w:rPr>
            </w:pPr>
          </w:p>
        </w:tc>
      </w:tr>
      <w:tr w14:paraId="42301947">
        <w:tblPrEx>
          <w:tblCellMar>
            <w:top w:w="0" w:type="dxa"/>
            <w:left w:w="10" w:type="dxa"/>
            <w:bottom w:w="0" w:type="dxa"/>
            <w:right w:w="10" w:type="dxa"/>
          </w:tblCellMar>
        </w:tblPrEx>
        <w:trPr>
          <w:trHeight w:val="288" w:hRule="exact"/>
          <w:jc w:val="center"/>
        </w:trPr>
        <w:tc>
          <w:tcPr>
            <w:tcW w:w="1148" w:type="dxa"/>
            <w:tcBorders>
              <w:top w:val="single" w:color="000000" w:sz="4" w:space="0"/>
              <w:left w:val="single" w:color="000000" w:sz="4" w:space="0"/>
            </w:tcBorders>
          </w:tcPr>
          <w:p w14:paraId="39769ED7">
            <w:pPr>
              <w:snapToGrid w:val="0"/>
              <w:spacing w:before="0" w:after="0" w:line="240" w:lineRule="auto"/>
              <w:rPr>
                <w:rFonts w:ascii="Times New Roman" w:hAnsi="Times New Roman" w:cs="Times New Roman"/>
                <w:sz w:val="28"/>
                <w:szCs w:val="28"/>
              </w:rPr>
            </w:pPr>
          </w:p>
        </w:tc>
        <w:tc>
          <w:tcPr>
            <w:tcW w:w="1823" w:type="dxa"/>
            <w:gridSpan w:val="2"/>
            <w:tcBorders>
              <w:top w:val="single" w:color="000000" w:sz="4" w:space="0"/>
              <w:left w:val="single" w:color="000000" w:sz="4" w:space="0"/>
            </w:tcBorders>
          </w:tcPr>
          <w:p w14:paraId="1D7E0B04">
            <w:pPr>
              <w:snapToGrid w:val="0"/>
              <w:spacing w:before="0" w:after="0" w:line="240" w:lineRule="auto"/>
              <w:rPr>
                <w:rFonts w:ascii="Times New Roman" w:hAnsi="Times New Roman" w:cs="Times New Roman"/>
                <w:sz w:val="28"/>
                <w:szCs w:val="28"/>
              </w:rPr>
            </w:pPr>
          </w:p>
        </w:tc>
        <w:tc>
          <w:tcPr>
            <w:tcW w:w="3302" w:type="dxa"/>
            <w:gridSpan w:val="2"/>
            <w:tcBorders>
              <w:top w:val="single" w:color="000000" w:sz="4" w:space="0"/>
              <w:left w:val="single" w:color="000000" w:sz="4" w:space="0"/>
            </w:tcBorders>
          </w:tcPr>
          <w:p w14:paraId="0DBA7B37">
            <w:pPr>
              <w:snapToGrid w:val="0"/>
              <w:spacing w:before="0" w:after="0" w:line="240" w:lineRule="auto"/>
              <w:rPr>
                <w:rFonts w:ascii="Times New Roman" w:hAnsi="Times New Roman" w:cs="Times New Roman"/>
                <w:sz w:val="28"/>
                <w:szCs w:val="28"/>
              </w:rPr>
            </w:pPr>
          </w:p>
        </w:tc>
        <w:tc>
          <w:tcPr>
            <w:tcW w:w="3364" w:type="dxa"/>
            <w:gridSpan w:val="2"/>
            <w:tcBorders>
              <w:top w:val="single" w:color="000000" w:sz="4" w:space="0"/>
              <w:left w:val="single" w:color="000000" w:sz="4" w:space="0"/>
              <w:right w:val="single" w:color="000000" w:sz="4" w:space="0"/>
            </w:tcBorders>
          </w:tcPr>
          <w:p w14:paraId="75F737A3">
            <w:pPr>
              <w:snapToGrid w:val="0"/>
              <w:spacing w:before="0" w:after="0" w:line="240" w:lineRule="auto"/>
              <w:rPr>
                <w:rFonts w:ascii="Times New Roman" w:hAnsi="Times New Roman" w:cs="Times New Roman"/>
                <w:sz w:val="28"/>
                <w:szCs w:val="28"/>
              </w:rPr>
            </w:pPr>
          </w:p>
        </w:tc>
      </w:tr>
      <w:tr w14:paraId="7D4B4C54">
        <w:tblPrEx>
          <w:tblCellMar>
            <w:top w:w="0" w:type="dxa"/>
            <w:left w:w="10" w:type="dxa"/>
            <w:bottom w:w="0" w:type="dxa"/>
            <w:right w:w="10" w:type="dxa"/>
          </w:tblCellMar>
        </w:tblPrEx>
        <w:trPr>
          <w:trHeight w:val="418" w:hRule="exact"/>
          <w:jc w:val="center"/>
        </w:trPr>
        <w:tc>
          <w:tcPr>
            <w:tcW w:w="6273" w:type="dxa"/>
            <w:gridSpan w:val="5"/>
            <w:tcBorders>
              <w:top w:val="single" w:color="000000" w:sz="4" w:space="0"/>
              <w:left w:val="single" w:color="000000" w:sz="4" w:space="0"/>
              <w:bottom w:val="single" w:color="000000" w:sz="4" w:space="0"/>
            </w:tcBorders>
          </w:tcPr>
          <w:p w14:paraId="44B14B19">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364" w:type="dxa"/>
            <w:gridSpan w:val="2"/>
            <w:tcBorders>
              <w:top w:val="single" w:color="000000" w:sz="4" w:space="0"/>
              <w:left w:val="single" w:color="000000" w:sz="4" w:space="0"/>
              <w:bottom w:val="single" w:color="000000" w:sz="4" w:space="0"/>
              <w:right w:val="single" w:color="000000" w:sz="4" w:space="0"/>
            </w:tcBorders>
          </w:tcPr>
          <w:p w14:paraId="24BCC89A">
            <w:pPr>
              <w:pStyle w:val="171"/>
              <w:jc w:val="center"/>
              <w:rPr>
                <w:sz w:val="28"/>
                <w:szCs w:val="28"/>
                <w:lang w:val="ru-RU" w:eastAsia="ru-RU"/>
              </w:rPr>
            </w:pPr>
            <w:r>
              <w:rPr>
                <w:rStyle w:val="139"/>
                <w:rFonts w:eastAsia="Arial"/>
                <w:sz w:val="28"/>
                <w:szCs w:val="28"/>
                <w:lang w:val="ru-RU" w:eastAsia="ru-RU"/>
              </w:rPr>
              <w:t>V</w:t>
            </w:r>
          </w:p>
        </w:tc>
      </w:tr>
      <w:tr w14:paraId="6C976C02">
        <w:tblPrEx>
          <w:tblCellMar>
            <w:top w:w="0" w:type="dxa"/>
            <w:left w:w="10" w:type="dxa"/>
            <w:bottom w:w="0" w:type="dxa"/>
            <w:right w:w="10" w:type="dxa"/>
          </w:tblCellMar>
        </w:tblPrEx>
        <w:trPr>
          <w:trHeight w:val="717" w:hRule="exact"/>
          <w:jc w:val="center"/>
        </w:trPr>
        <w:tc>
          <w:tcPr>
            <w:tcW w:w="9637" w:type="dxa"/>
            <w:gridSpan w:val="7"/>
            <w:tcBorders>
              <w:top w:val="single" w:color="000000" w:sz="4" w:space="0"/>
              <w:left w:val="single" w:color="000000" w:sz="4" w:space="0"/>
              <w:bottom w:val="single" w:color="000000" w:sz="4" w:space="0"/>
              <w:right w:val="single" w:color="000000" w:sz="4" w:space="0"/>
            </w:tcBorders>
            <w:vAlign w:val="center"/>
          </w:tcPr>
          <w:p w14:paraId="10B617E5">
            <w:pPr>
              <w:pStyle w:val="150"/>
              <w:numPr>
                <w:ilvl w:val="1"/>
                <w:numId w:val="52"/>
              </w:numPr>
              <w:tabs>
                <w:tab w:val="left" w:pos="830"/>
              </w:tabs>
              <w:ind w:left="0" w:firstLine="269"/>
              <w:jc w:val="center"/>
              <w:rPr>
                <w:rFonts w:ascii="Times New Roman" w:hAnsi="Times New Roman" w:cs="Times New Roman"/>
                <w:sz w:val="28"/>
                <w:szCs w:val="28"/>
              </w:rPr>
            </w:pPr>
            <w:r>
              <w:rPr>
                <w:rFonts w:ascii="Times New Roman" w:hAnsi="Times New Roman" w:cs="Times New Roman"/>
                <w:sz w:val="28"/>
                <w:szCs w:val="28"/>
              </w:rPr>
              <w:t>Индивидуализация образовательного процесса, педагогическое сопровождение одаренных обучающихся</w:t>
            </w:r>
          </w:p>
        </w:tc>
      </w:tr>
      <w:tr w14:paraId="13A0ED6A">
        <w:tblPrEx>
          <w:tblCellMar>
            <w:top w:w="0" w:type="dxa"/>
            <w:left w:w="10" w:type="dxa"/>
            <w:bottom w:w="0" w:type="dxa"/>
            <w:right w:w="10" w:type="dxa"/>
          </w:tblCellMar>
        </w:tblPrEx>
        <w:trPr>
          <w:trHeight w:val="757" w:hRule="exact"/>
          <w:jc w:val="center"/>
        </w:trPr>
        <w:tc>
          <w:tcPr>
            <w:tcW w:w="2187" w:type="dxa"/>
            <w:gridSpan w:val="2"/>
            <w:tcBorders>
              <w:top w:val="single" w:color="000000" w:sz="4" w:space="0"/>
              <w:left w:val="single" w:color="000000" w:sz="4" w:space="0"/>
              <w:bottom w:val="single" w:color="000000" w:sz="4" w:space="0"/>
            </w:tcBorders>
            <w:vAlign w:val="center"/>
          </w:tcPr>
          <w:p w14:paraId="083E44D6">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654" w:type="dxa"/>
            <w:gridSpan w:val="2"/>
            <w:tcBorders>
              <w:top w:val="single" w:color="000000" w:sz="4" w:space="0"/>
              <w:left w:val="single" w:color="000000" w:sz="4" w:space="0"/>
              <w:bottom w:val="single" w:color="000000" w:sz="4" w:space="0"/>
              <w:right w:val="single" w:color="000000" w:sz="4" w:space="0"/>
            </w:tcBorders>
            <w:vAlign w:val="center"/>
          </w:tcPr>
          <w:p w14:paraId="230B4A01">
            <w:pPr>
              <w:spacing w:before="0" w:after="0" w:line="240" w:lineRule="auto"/>
              <w:jc w:val="center"/>
              <w:rPr>
                <w:rFonts w:ascii="Times New Roman" w:hAnsi="Times New Roman" w:eastAsia="Times New Roman" w:cs="Times New Roman"/>
                <w:sz w:val="28"/>
                <w:szCs w:val="28"/>
              </w:rPr>
            </w:pPr>
            <w:r>
              <w:rPr>
                <w:rFonts w:ascii="Times New Roman" w:hAnsi="Times New Roman" w:eastAsia="Microsoft Sans Serif" w:cs="Times New Roman"/>
                <w:sz w:val="28"/>
                <w:szCs w:val="28"/>
                <w:lang w:eastAsia="ru-RU"/>
              </w:rPr>
              <w:t>Доля одаренных обучающихся (%)</w:t>
            </w:r>
          </w:p>
        </w:tc>
        <w:tc>
          <w:tcPr>
            <w:tcW w:w="3796" w:type="dxa"/>
            <w:gridSpan w:val="3"/>
            <w:tcBorders>
              <w:top w:val="single" w:color="000000" w:sz="4" w:space="0"/>
              <w:left w:val="single" w:color="000000" w:sz="4" w:space="0"/>
              <w:bottom w:val="single" w:color="000000" w:sz="4" w:space="0"/>
              <w:right w:val="single" w:color="000000" w:sz="4" w:space="0"/>
            </w:tcBorders>
            <w:vAlign w:val="center"/>
          </w:tcPr>
          <w:p w14:paraId="6F315051">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Уровень сопровождения одаренных обучающихся (%)</w:t>
            </w:r>
          </w:p>
        </w:tc>
      </w:tr>
      <w:tr w14:paraId="6AF79EDD">
        <w:tblPrEx>
          <w:tblCellMar>
            <w:top w:w="0" w:type="dxa"/>
            <w:left w:w="10" w:type="dxa"/>
            <w:bottom w:w="0" w:type="dxa"/>
            <w:right w:w="10" w:type="dxa"/>
          </w:tblCellMar>
        </w:tblPrEx>
        <w:trPr>
          <w:trHeight w:val="294" w:hRule="exact"/>
          <w:jc w:val="center"/>
        </w:trPr>
        <w:tc>
          <w:tcPr>
            <w:tcW w:w="2187" w:type="dxa"/>
            <w:gridSpan w:val="2"/>
            <w:tcBorders>
              <w:top w:val="single" w:color="000000" w:sz="4" w:space="0"/>
              <w:left w:val="single" w:color="000000" w:sz="4" w:space="0"/>
              <w:bottom w:val="single" w:color="000000" w:sz="4" w:space="0"/>
            </w:tcBorders>
          </w:tcPr>
          <w:p w14:paraId="15075015">
            <w:pPr>
              <w:snapToGrid w:val="0"/>
              <w:spacing w:before="0" w:after="0" w:line="240" w:lineRule="auto"/>
              <w:rPr>
                <w:rFonts w:ascii="Times New Roman" w:hAnsi="Times New Roman" w:eastAsia="Times New Roman" w:cs="Times New Roman"/>
                <w:sz w:val="28"/>
                <w:szCs w:val="28"/>
              </w:rPr>
            </w:pPr>
          </w:p>
        </w:tc>
        <w:tc>
          <w:tcPr>
            <w:tcW w:w="3654" w:type="dxa"/>
            <w:gridSpan w:val="2"/>
            <w:tcBorders>
              <w:top w:val="single" w:color="000000" w:sz="4" w:space="0"/>
              <w:left w:val="single" w:color="000000" w:sz="4" w:space="0"/>
              <w:bottom w:val="single" w:color="000000" w:sz="4" w:space="0"/>
              <w:right w:val="single" w:color="000000" w:sz="4" w:space="0"/>
            </w:tcBorders>
          </w:tcPr>
          <w:p w14:paraId="1228404D">
            <w:pPr>
              <w:snapToGrid w:val="0"/>
              <w:spacing w:before="0" w:after="0" w:line="240" w:lineRule="auto"/>
              <w:rPr>
                <w:rFonts w:ascii="Times New Roman" w:hAnsi="Times New Roman" w:cs="Times New Roman"/>
                <w:sz w:val="28"/>
                <w:szCs w:val="28"/>
              </w:rPr>
            </w:pPr>
          </w:p>
        </w:tc>
        <w:tc>
          <w:tcPr>
            <w:tcW w:w="3796" w:type="dxa"/>
            <w:gridSpan w:val="3"/>
            <w:tcBorders>
              <w:top w:val="single" w:color="000000" w:sz="4" w:space="0"/>
              <w:left w:val="single" w:color="000000" w:sz="4" w:space="0"/>
              <w:bottom w:val="single" w:color="000000" w:sz="4" w:space="0"/>
              <w:right w:val="single" w:color="000000" w:sz="4" w:space="0"/>
            </w:tcBorders>
          </w:tcPr>
          <w:p w14:paraId="5A06D08E">
            <w:pPr>
              <w:snapToGrid w:val="0"/>
              <w:spacing w:before="0" w:after="0" w:line="240" w:lineRule="auto"/>
              <w:rPr>
                <w:rFonts w:ascii="Times New Roman" w:hAnsi="Times New Roman" w:cs="Times New Roman"/>
                <w:sz w:val="28"/>
                <w:szCs w:val="28"/>
              </w:rPr>
            </w:pPr>
          </w:p>
        </w:tc>
      </w:tr>
      <w:tr w14:paraId="38DE8576">
        <w:tblPrEx>
          <w:tblCellMar>
            <w:top w:w="0" w:type="dxa"/>
            <w:left w:w="10" w:type="dxa"/>
            <w:bottom w:w="0" w:type="dxa"/>
            <w:right w:w="10" w:type="dxa"/>
          </w:tblCellMar>
        </w:tblPrEx>
        <w:trPr>
          <w:trHeight w:val="270" w:hRule="exact"/>
          <w:jc w:val="center"/>
        </w:trPr>
        <w:tc>
          <w:tcPr>
            <w:tcW w:w="2187" w:type="dxa"/>
            <w:gridSpan w:val="2"/>
            <w:tcBorders>
              <w:top w:val="single" w:color="000000" w:sz="4" w:space="0"/>
              <w:left w:val="single" w:color="000000" w:sz="4" w:space="0"/>
              <w:bottom w:val="single" w:color="000000" w:sz="4" w:space="0"/>
            </w:tcBorders>
          </w:tcPr>
          <w:p w14:paraId="0C893FCD">
            <w:pPr>
              <w:snapToGrid w:val="0"/>
              <w:spacing w:before="0" w:after="0" w:line="240" w:lineRule="auto"/>
              <w:rPr>
                <w:rFonts w:ascii="Times New Roman" w:hAnsi="Times New Roman" w:cs="Times New Roman"/>
                <w:sz w:val="28"/>
                <w:szCs w:val="28"/>
              </w:rPr>
            </w:pPr>
          </w:p>
        </w:tc>
        <w:tc>
          <w:tcPr>
            <w:tcW w:w="3654" w:type="dxa"/>
            <w:gridSpan w:val="2"/>
            <w:tcBorders>
              <w:top w:val="single" w:color="000000" w:sz="4" w:space="0"/>
              <w:left w:val="single" w:color="000000" w:sz="4" w:space="0"/>
              <w:bottom w:val="single" w:color="000000" w:sz="4" w:space="0"/>
              <w:right w:val="single" w:color="000000" w:sz="4" w:space="0"/>
            </w:tcBorders>
          </w:tcPr>
          <w:p w14:paraId="2681AD26">
            <w:pPr>
              <w:snapToGrid w:val="0"/>
              <w:spacing w:before="0" w:after="0" w:line="240" w:lineRule="auto"/>
              <w:rPr>
                <w:rFonts w:ascii="Times New Roman" w:hAnsi="Times New Roman" w:cs="Times New Roman"/>
                <w:sz w:val="28"/>
                <w:szCs w:val="28"/>
              </w:rPr>
            </w:pPr>
          </w:p>
        </w:tc>
        <w:tc>
          <w:tcPr>
            <w:tcW w:w="3796" w:type="dxa"/>
            <w:gridSpan w:val="3"/>
            <w:tcBorders>
              <w:top w:val="single" w:color="000000" w:sz="4" w:space="0"/>
              <w:left w:val="single" w:color="000000" w:sz="4" w:space="0"/>
              <w:bottom w:val="single" w:color="000000" w:sz="4" w:space="0"/>
              <w:right w:val="single" w:color="000000" w:sz="4" w:space="0"/>
            </w:tcBorders>
          </w:tcPr>
          <w:p w14:paraId="2E2EA31A">
            <w:pPr>
              <w:snapToGrid w:val="0"/>
              <w:spacing w:before="0" w:after="0" w:line="240" w:lineRule="auto"/>
              <w:rPr>
                <w:rFonts w:ascii="Times New Roman" w:hAnsi="Times New Roman" w:cs="Times New Roman"/>
                <w:sz w:val="28"/>
                <w:szCs w:val="28"/>
              </w:rPr>
            </w:pPr>
          </w:p>
        </w:tc>
      </w:tr>
      <w:tr w14:paraId="764522CB">
        <w:tblPrEx>
          <w:tblCellMar>
            <w:top w:w="0" w:type="dxa"/>
            <w:left w:w="10" w:type="dxa"/>
            <w:bottom w:w="0" w:type="dxa"/>
            <w:right w:w="10" w:type="dxa"/>
          </w:tblCellMar>
        </w:tblPrEx>
        <w:trPr>
          <w:trHeight w:val="302" w:hRule="exact"/>
          <w:jc w:val="center"/>
        </w:trPr>
        <w:tc>
          <w:tcPr>
            <w:tcW w:w="2187" w:type="dxa"/>
            <w:gridSpan w:val="2"/>
            <w:tcBorders>
              <w:top w:val="single" w:color="000000" w:sz="4" w:space="0"/>
              <w:left w:val="single" w:color="000000" w:sz="4" w:space="0"/>
              <w:bottom w:val="single" w:color="000000" w:sz="4" w:space="0"/>
            </w:tcBorders>
          </w:tcPr>
          <w:p w14:paraId="3C853FAF">
            <w:pPr>
              <w:snapToGrid w:val="0"/>
              <w:spacing w:before="0" w:after="0" w:line="240" w:lineRule="auto"/>
              <w:rPr>
                <w:rFonts w:ascii="Times New Roman" w:hAnsi="Times New Roman" w:cs="Times New Roman"/>
                <w:sz w:val="28"/>
                <w:szCs w:val="28"/>
              </w:rPr>
            </w:pPr>
          </w:p>
        </w:tc>
        <w:tc>
          <w:tcPr>
            <w:tcW w:w="3654" w:type="dxa"/>
            <w:gridSpan w:val="2"/>
            <w:tcBorders>
              <w:top w:val="single" w:color="000000" w:sz="4" w:space="0"/>
              <w:left w:val="single" w:color="000000" w:sz="4" w:space="0"/>
              <w:bottom w:val="single" w:color="000000" w:sz="4" w:space="0"/>
              <w:right w:val="single" w:color="000000" w:sz="4" w:space="0"/>
            </w:tcBorders>
          </w:tcPr>
          <w:p w14:paraId="6FDCA53D">
            <w:pPr>
              <w:snapToGrid w:val="0"/>
              <w:spacing w:before="0" w:after="0" w:line="240" w:lineRule="auto"/>
              <w:rPr>
                <w:rFonts w:ascii="Times New Roman" w:hAnsi="Times New Roman" w:cs="Times New Roman"/>
                <w:sz w:val="28"/>
                <w:szCs w:val="28"/>
              </w:rPr>
            </w:pPr>
          </w:p>
        </w:tc>
        <w:tc>
          <w:tcPr>
            <w:tcW w:w="3796" w:type="dxa"/>
            <w:gridSpan w:val="3"/>
            <w:tcBorders>
              <w:top w:val="single" w:color="000000" w:sz="4" w:space="0"/>
              <w:left w:val="single" w:color="000000" w:sz="4" w:space="0"/>
              <w:bottom w:val="single" w:color="000000" w:sz="4" w:space="0"/>
              <w:right w:val="single" w:color="000000" w:sz="4" w:space="0"/>
            </w:tcBorders>
          </w:tcPr>
          <w:p w14:paraId="1BAFAB0B">
            <w:pPr>
              <w:snapToGrid w:val="0"/>
              <w:spacing w:before="0" w:after="0" w:line="240" w:lineRule="auto"/>
              <w:rPr>
                <w:rFonts w:ascii="Times New Roman" w:hAnsi="Times New Roman" w:cs="Times New Roman"/>
                <w:sz w:val="28"/>
                <w:szCs w:val="28"/>
              </w:rPr>
            </w:pPr>
          </w:p>
        </w:tc>
      </w:tr>
      <w:tr w14:paraId="1EB69EBB">
        <w:tblPrEx>
          <w:tblCellMar>
            <w:top w:w="0" w:type="dxa"/>
            <w:left w:w="10" w:type="dxa"/>
            <w:bottom w:w="0" w:type="dxa"/>
            <w:right w:w="10" w:type="dxa"/>
          </w:tblCellMar>
        </w:tblPrEx>
        <w:trPr>
          <w:trHeight w:val="1017" w:hRule="exact"/>
          <w:jc w:val="center"/>
        </w:trPr>
        <w:tc>
          <w:tcPr>
            <w:tcW w:w="2187" w:type="dxa"/>
            <w:gridSpan w:val="2"/>
            <w:tcBorders>
              <w:top w:val="single" w:color="000000" w:sz="4" w:space="0"/>
              <w:left w:val="single" w:color="000000" w:sz="4" w:space="0"/>
              <w:bottom w:val="single" w:color="000000" w:sz="4" w:space="0"/>
            </w:tcBorders>
          </w:tcPr>
          <w:p w14:paraId="6AFF6E61">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654" w:type="dxa"/>
            <w:gridSpan w:val="2"/>
            <w:tcBorders>
              <w:top w:val="single" w:color="000000" w:sz="4" w:space="0"/>
              <w:left w:val="single" w:color="000000" w:sz="4" w:space="0"/>
              <w:bottom w:val="single" w:color="000000" w:sz="4" w:space="0"/>
              <w:right w:val="single" w:color="000000" w:sz="4" w:space="0"/>
            </w:tcBorders>
          </w:tcPr>
          <w:p w14:paraId="17EA7662">
            <w:pPr>
              <w:pStyle w:val="171"/>
              <w:jc w:val="center"/>
              <w:rPr>
                <w:sz w:val="28"/>
                <w:szCs w:val="28"/>
                <w:lang w:val="ru-RU" w:eastAsia="ru-RU"/>
              </w:rPr>
            </w:pPr>
            <w:r>
              <w:rPr>
                <w:rStyle w:val="139"/>
                <w:rFonts w:eastAsia="Arial"/>
                <w:sz w:val="28"/>
                <w:szCs w:val="28"/>
                <w:lang w:val="ru-RU" w:eastAsia="ru-RU"/>
              </w:rPr>
              <w:t>V</w:t>
            </w:r>
          </w:p>
        </w:tc>
        <w:tc>
          <w:tcPr>
            <w:tcW w:w="3796" w:type="dxa"/>
            <w:gridSpan w:val="3"/>
            <w:tcBorders>
              <w:top w:val="single" w:color="000000" w:sz="4" w:space="0"/>
              <w:left w:val="single" w:color="000000" w:sz="4" w:space="0"/>
              <w:bottom w:val="single" w:color="000000" w:sz="4" w:space="0"/>
              <w:right w:val="single" w:color="000000" w:sz="4" w:space="0"/>
            </w:tcBorders>
          </w:tcPr>
          <w:p w14:paraId="7938A800">
            <w:pPr>
              <w:spacing w:before="0" w:after="0" w:line="240" w:lineRule="auto"/>
              <w:jc w:val="center"/>
              <w:rPr>
                <w:rFonts w:ascii="Times New Roman" w:hAnsi="Times New Roman" w:cs="Times New Roman"/>
                <w:sz w:val="28"/>
                <w:szCs w:val="28"/>
              </w:rPr>
            </w:pPr>
            <w:r>
              <w:rPr>
                <w:rStyle w:val="139"/>
                <w:rFonts w:eastAsia="Arial"/>
                <w:sz w:val="28"/>
                <w:szCs w:val="28"/>
              </w:rPr>
              <w:t>V</w:t>
            </w:r>
          </w:p>
        </w:tc>
      </w:tr>
    </w:tbl>
    <w:p w14:paraId="2F9EF22D">
      <w:pPr>
        <w:pStyle w:val="173"/>
        <w:ind w:left="101" w:firstLine="0"/>
        <w:jc w:val="center"/>
        <w:rPr>
          <w:b/>
          <w:bCs/>
          <w:sz w:val="28"/>
          <w:szCs w:val="28"/>
        </w:rPr>
      </w:pPr>
    </w:p>
    <w:p w14:paraId="343E5372">
      <w:pPr>
        <w:pStyle w:val="173"/>
        <w:numPr>
          <w:ilvl w:val="0"/>
          <w:numId w:val="52"/>
        </w:numPr>
        <w:tabs>
          <w:tab w:val="left" w:pos="709"/>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411A286C">
      <w:pPr>
        <w:pStyle w:val="173"/>
        <w:tabs>
          <w:tab w:val="left" w:pos="709"/>
        </w:tabs>
        <w:ind w:left="284" w:firstLine="0"/>
        <w:rPr>
          <w:sz w:val="28"/>
          <w:szCs w:val="28"/>
        </w:rPr>
      </w:pPr>
    </w:p>
    <w:tbl>
      <w:tblPr>
        <w:tblStyle w:val="5"/>
        <w:tblW w:w="5000" w:type="pct"/>
        <w:jc w:val="center"/>
        <w:tblLayout w:type="fixed"/>
        <w:tblCellMar>
          <w:top w:w="0" w:type="dxa"/>
          <w:left w:w="10" w:type="dxa"/>
          <w:bottom w:w="0" w:type="dxa"/>
          <w:right w:w="10" w:type="dxa"/>
        </w:tblCellMar>
      </w:tblPr>
      <w:tblGrid>
        <w:gridCol w:w="1747"/>
        <w:gridCol w:w="142"/>
        <w:gridCol w:w="141"/>
        <w:gridCol w:w="1901"/>
        <w:gridCol w:w="140"/>
        <w:gridCol w:w="1744"/>
        <w:gridCol w:w="158"/>
        <w:gridCol w:w="1810"/>
        <w:gridCol w:w="1874"/>
      </w:tblGrid>
      <w:tr w14:paraId="06A4A432">
        <w:tblPrEx>
          <w:tblCellMar>
            <w:top w:w="0" w:type="dxa"/>
            <w:left w:w="10" w:type="dxa"/>
            <w:bottom w:w="0" w:type="dxa"/>
            <w:right w:w="10" w:type="dxa"/>
          </w:tblCellMar>
        </w:tblPrEx>
        <w:trPr>
          <w:trHeight w:val="647"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5CEEB762">
            <w:pPr>
              <w:pStyle w:val="171"/>
              <w:numPr>
                <w:ilvl w:val="1"/>
                <w:numId w:val="52"/>
              </w:numPr>
              <w:tabs>
                <w:tab w:val="left" w:pos="802"/>
              </w:tabs>
              <w:ind w:left="0" w:firstLine="269"/>
              <w:jc w:val="cente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6DF43714">
        <w:tblPrEx>
          <w:tblCellMar>
            <w:top w:w="0" w:type="dxa"/>
            <w:left w:w="10" w:type="dxa"/>
            <w:bottom w:w="0" w:type="dxa"/>
            <w:right w:w="10" w:type="dxa"/>
          </w:tblCellMar>
        </w:tblPrEx>
        <w:trPr>
          <w:trHeight w:val="2591" w:hRule="exact"/>
          <w:jc w:val="center"/>
        </w:trPr>
        <w:tc>
          <w:tcPr>
            <w:tcW w:w="1743" w:type="dxa"/>
            <w:tcBorders>
              <w:top w:val="single" w:color="000000" w:sz="4" w:space="0"/>
              <w:left w:val="single" w:color="000000" w:sz="4" w:space="0"/>
              <w:bottom w:val="single" w:color="000000" w:sz="4" w:space="0"/>
            </w:tcBorders>
            <w:vAlign w:val="center"/>
          </w:tcPr>
          <w:p w14:paraId="6D372853">
            <w:pPr>
              <w:pStyle w:val="171"/>
              <w:jc w:val="center"/>
              <w:rPr>
                <w:sz w:val="28"/>
                <w:szCs w:val="28"/>
                <w:lang w:val="ru-RU" w:eastAsia="ru-RU"/>
              </w:rPr>
            </w:pPr>
            <w:r>
              <w:rPr>
                <w:rStyle w:val="139"/>
                <w:sz w:val="28"/>
                <w:szCs w:val="28"/>
                <w:lang w:val="ru-RU" w:eastAsia="ru-RU"/>
              </w:rPr>
              <w:t>Тема опыта</w:t>
            </w:r>
          </w:p>
        </w:tc>
        <w:tc>
          <w:tcPr>
            <w:tcW w:w="2180" w:type="dxa"/>
            <w:gridSpan w:val="3"/>
            <w:tcBorders>
              <w:top w:val="single" w:color="000000" w:sz="4" w:space="0"/>
              <w:left w:val="single" w:color="000000" w:sz="4" w:space="0"/>
              <w:bottom w:val="single" w:color="000000" w:sz="4" w:space="0"/>
            </w:tcBorders>
            <w:vAlign w:val="center"/>
          </w:tcPr>
          <w:p w14:paraId="5F009B82">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2038" w:type="dxa"/>
            <w:gridSpan w:val="3"/>
            <w:tcBorders>
              <w:top w:val="single" w:color="000000" w:sz="4" w:space="0"/>
              <w:left w:val="single" w:color="000000" w:sz="4" w:space="0"/>
              <w:bottom w:val="single" w:color="000000" w:sz="4" w:space="0"/>
            </w:tcBorders>
            <w:vAlign w:val="center"/>
          </w:tcPr>
          <w:p w14:paraId="76688669">
            <w:pPr>
              <w:pStyle w:val="171"/>
              <w:jc w:val="center"/>
              <w:rPr>
                <w:sz w:val="28"/>
                <w:szCs w:val="28"/>
                <w:lang w:val="ru-RU" w:eastAsia="ru-RU"/>
              </w:rPr>
            </w:pPr>
            <w:r>
              <w:rPr>
                <w:rStyle w:val="139"/>
                <w:sz w:val="28"/>
                <w:szCs w:val="28"/>
                <w:lang w:val="ru-RU" w:eastAsia="ru-RU"/>
              </w:rPr>
              <w:t>Самостоятельно / в соавторстве</w:t>
            </w:r>
          </w:p>
        </w:tc>
        <w:tc>
          <w:tcPr>
            <w:tcW w:w="1806" w:type="dxa"/>
            <w:tcBorders>
              <w:top w:val="single" w:color="000000" w:sz="4" w:space="0"/>
              <w:left w:val="single" w:color="000000" w:sz="4" w:space="0"/>
              <w:bottom w:val="single" w:color="000000" w:sz="4" w:space="0"/>
            </w:tcBorders>
            <w:vAlign w:val="center"/>
          </w:tcPr>
          <w:p w14:paraId="205AA6D0">
            <w:pPr>
              <w:pStyle w:val="171"/>
              <w:jc w:val="center"/>
              <w:rPr>
                <w:sz w:val="28"/>
                <w:szCs w:val="28"/>
                <w:lang w:val="ru-RU" w:eastAsia="ru-RU"/>
              </w:rPr>
            </w:pPr>
            <w:r>
              <w:rPr>
                <w:rStyle w:val="139"/>
                <w:sz w:val="28"/>
                <w:szCs w:val="28"/>
                <w:lang w:val="ru-RU" w:eastAsia="ru-RU"/>
              </w:rPr>
              <w:t>Кем обобщен опыт</w:t>
            </w:r>
          </w:p>
        </w:tc>
        <w:tc>
          <w:tcPr>
            <w:tcW w:w="1870" w:type="dxa"/>
            <w:tcBorders>
              <w:top w:val="single" w:color="000000" w:sz="4" w:space="0"/>
              <w:left w:val="single" w:color="000000" w:sz="4" w:space="0"/>
              <w:bottom w:val="single" w:color="000000" w:sz="4" w:space="0"/>
              <w:right w:val="single" w:color="000000" w:sz="4" w:space="0"/>
            </w:tcBorders>
            <w:vAlign w:val="bottom"/>
          </w:tcPr>
          <w:p w14:paraId="1FC3D9E6">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0F7AD439">
        <w:tblPrEx>
          <w:tblCellMar>
            <w:top w:w="0" w:type="dxa"/>
            <w:left w:w="10" w:type="dxa"/>
            <w:bottom w:w="0" w:type="dxa"/>
            <w:right w:w="10" w:type="dxa"/>
          </w:tblCellMar>
        </w:tblPrEx>
        <w:trPr>
          <w:trHeight w:val="288" w:hRule="exact"/>
          <w:jc w:val="center"/>
        </w:trPr>
        <w:tc>
          <w:tcPr>
            <w:tcW w:w="1743" w:type="dxa"/>
            <w:tcBorders>
              <w:top w:val="single" w:color="000000" w:sz="4" w:space="0"/>
              <w:left w:val="single" w:color="000000" w:sz="4" w:space="0"/>
              <w:bottom w:val="single" w:color="000000" w:sz="4" w:space="0"/>
            </w:tcBorders>
          </w:tcPr>
          <w:p w14:paraId="29FCF6B7">
            <w:pPr>
              <w:snapToGrid w:val="0"/>
              <w:spacing w:before="0" w:after="0" w:line="240" w:lineRule="auto"/>
              <w:rPr>
                <w:rFonts w:ascii="Times New Roman" w:hAnsi="Times New Roman" w:cs="Times New Roman"/>
                <w:sz w:val="28"/>
                <w:szCs w:val="28"/>
                <w:lang w:val="ru-RU" w:eastAsia="ru-RU"/>
              </w:rPr>
            </w:pPr>
          </w:p>
        </w:tc>
        <w:tc>
          <w:tcPr>
            <w:tcW w:w="2180" w:type="dxa"/>
            <w:gridSpan w:val="3"/>
            <w:tcBorders>
              <w:top w:val="single" w:color="000000" w:sz="4" w:space="0"/>
              <w:left w:val="single" w:color="000000" w:sz="4" w:space="0"/>
              <w:bottom w:val="single" w:color="000000" w:sz="4" w:space="0"/>
            </w:tcBorders>
          </w:tcPr>
          <w:p w14:paraId="04E4440F">
            <w:pPr>
              <w:snapToGrid w:val="0"/>
              <w:spacing w:before="0" w:after="0" w:line="240" w:lineRule="auto"/>
              <w:rPr>
                <w:rFonts w:ascii="Times New Roman" w:hAnsi="Times New Roman" w:cs="Times New Roman"/>
                <w:sz w:val="28"/>
                <w:szCs w:val="28"/>
              </w:rPr>
            </w:pPr>
          </w:p>
        </w:tc>
        <w:tc>
          <w:tcPr>
            <w:tcW w:w="2038" w:type="dxa"/>
            <w:gridSpan w:val="3"/>
            <w:tcBorders>
              <w:top w:val="single" w:color="000000" w:sz="4" w:space="0"/>
              <w:left w:val="single" w:color="000000" w:sz="4" w:space="0"/>
              <w:bottom w:val="single" w:color="000000" w:sz="4" w:space="0"/>
            </w:tcBorders>
          </w:tcPr>
          <w:p w14:paraId="353B22C5">
            <w:pPr>
              <w:snapToGrid w:val="0"/>
              <w:spacing w:before="0" w:after="0" w:line="240" w:lineRule="auto"/>
              <w:rPr>
                <w:rFonts w:ascii="Times New Roman" w:hAnsi="Times New Roman" w:cs="Times New Roman"/>
                <w:sz w:val="28"/>
                <w:szCs w:val="28"/>
              </w:rPr>
            </w:pPr>
          </w:p>
        </w:tc>
        <w:tc>
          <w:tcPr>
            <w:tcW w:w="1806" w:type="dxa"/>
            <w:tcBorders>
              <w:top w:val="single" w:color="000000" w:sz="4" w:space="0"/>
              <w:left w:val="single" w:color="000000" w:sz="4" w:space="0"/>
              <w:bottom w:val="single" w:color="000000" w:sz="4" w:space="0"/>
            </w:tcBorders>
          </w:tcPr>
          <w:p w14:paraId="40A3C3C1">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5B2BCC16">
            <w:pPr>
              <w:snapToGrid w:val="0"/>
              <w:spacing w:before="0" w:after="0" w:line="240" w:lineRule="auto"/>
              <w:rPr>
                <w:rFonts w:ascii="Times New Roman" w:hAnsi="Times New Roman" w:cs="Times New Roman"/>
                <w:sz w:val="28"/>
                <w:szCs w:val="28"/>
              </w:rPr>
            </w:pPr>
          </w:p>
        </w:tc>
      </w:tr>
      <w:tr w14:paraId="5D597BF6">
        <w:tblPrEx>
          <w:tblCellMar>
            <w:top w:w="0" w:type="dxa"/>
            <w:left w:w="10" w:type="dxa"/>
            <w:bottom w:w="0" w:type="dxa"/>
            <w:right w:w="10" w:type="dxa"/>
          </w:tblCellMar>
        </w:tblPrEx>
        <w:trPr>
          <w:trHeight w:val="288" w:hRule="exact"/>
          <w:jc w:val="center"/>
        </w:trPr>
        <w:tc>
          <w:tcPr>
            <w:tcW w:w="1743" w:type="dxa"/>
            <w:tcBorders>
              <w:top w:val="single" w:color="000000" w:sz="4" w:space="0"/>
              <w:left w:val="single" w:color="000000" w:sz="4" w:space="0"/>
              <w:bottom w:val="single" w:color="000000" w:sz="4" w:space="0"/>
            </w:tcBorders>
          </w:tcPr>
          <w:p w14:paraId="54497112">
            <w:pPr>
              <w:snapToGrid w:val="0"/>
              <w:spacing w:before="0" w:after="0" w:line="240" w:lineRule="auto"/>
              <w:rPr>
                <w:rFonts w:ascii="Times New Roman" w:hAnsi="Times New Roman" w:cs="Times New Roman"/>
                <w:sz w:val="28"/>
                <w:szCs w:val="28"/>
              </w:rPr>
            </w:pPr>
          </w:p>
        </w:tc>
        <w:tc>
          <w:tcPr>
            <w:tcW w:w="2180" w:type="dxa"/>
            <w:gridSpan w:val="3"/>
            <w:tcBorders>
              <w:top w:val="single" w:color="000000" w:sz="4" w:space="0"/>
              <w:left w:val="single" w:color="000000" w:sz="4" w:space="0"/>
              <w:bottom w:val="single" w:color="000000" w:sz="4" w:space="0"/>
            </w:tcBorders>
          </w:tcPr>
          <w:p w14:paraId="329C4773">
            <w:pPr>
              <w:snapToGrid w:val="0"/>
              <w:spacing w:before="0" w:after="0" w:line="240" w:lineRule="auto"/>
              <w:rPr>
                <w:rFonts w:ascii="Times New Roman" w:hAnsi="Times New Roman" w:cs="Times New Roman"/>
                <w:sz w:val="28"/>
                <w:szCs w:val="28"/>
              </w:rPr>
            </w:pPr>
          </w:p>
        </w:tc>
        <w:tc>
          <w:tcPr>
            <w:tcW w:w="2038" w:type="dxa"/>
            <w:gridSpan w:val="3"/>
            <w:tcBorders>
              <w:top w:val="single" w:color="000000" w:sz="4" w:space="0"/>
              <w:left w:val="single" w:color="000000" w:sz="4" w:space="0"/>
              <w:bottom w:val="single" w:color="000000" w:sz="4" w:space="0"/>
            </w:tcBorders>
          </w:tcPr>
          <w:p w14:paraId="75C66BD1">
            <w:pPr>
              <w:snapToGrid w:val="0"/>
              <w:spacing w:before="0" w:after="0" w:line="240" w:lineRule="auto"/>
              <w:rPr>
                <w:rFonts w:ascii="Times New Roman" w:hAnsi="Times New Roman" w:cs="Times New Roman"/>
                <w:sz w:val="28"/>
                <w:szCs w:val="28"/>
              </w:rPr>
            </w:pPr>
          </w:p>
        </w:tc>
        <w:tc>
          <w:tcPr>
            <w:tcW w:w="1806" w:type="dxa"/>
            <w:tcBorders>
              <w:top w:val="single" w:color="000000" w:sz="4" w:space="0"/>
              <w:left w:val="single" w:color="000000" w:sz="4" w:space="0"/>
              <w:bottom w:val="single" w:color="000000" w:sz="4" w:space="0"/>
            </w:tcBorders>
          </w:tcPr>
          <w:p w14:paraId="7AB55B2A">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296DD073">
            <w:pPr>
              <w:snapToGrid w:val="0"/>
              <w:spacing w:before="0" w:after="0" w:line="240" w:lineRule="auto"/>
              <w:rPr>
                <w:rFonts w:ascii="Times New Roman" w:hAnsi="Times New Roman" w:cs="Times New Roman"/>
                <w:sz w:val="28"/>
                <w:szCs w:val="28"/>
              </w:rPr>
            </w:pPr>
          </w:p>
        </w:tc>
      </w:tr>
      <w:tr w14:paraId="3D5E1372">
        <w:tblPrEx>
          <w:tblCellMar>
            <w:top w:w="0" w:type="dxa"/>
            <w:left w:w="10" w:type="dxa"/>
            <w:bottom w:w="0" w:type="dxa"/>
            <w:right w:w="10" w:type="dxa"/>
          </w:tblCellMar>
        </w:tblPrEx>
        <w:trPr>
          <w:trHeight w:val="288" w:hRule="exact"/>
          <w:jc w:val="center"/>
        </w:trPr>
        <w:tc>
          <w:tcPr>
            <w:tcW w:w="1743" w:type="dxa"/>
            <w:tcBorders>
              <w:top w:val="single" w:color="000000" w:sz="4" w:space="0"/>
              <w:left w:val="single" w:color="000000" w:sz="4" w:space="0"/>
              <w:bottom w:val="single" w:color="000000" w:sz="4" w:space="0"/>
            </w:tcBorders>
          </w:tcPr>
          <w:p w14:paraId="2FA53631">
            <w:pPr>
              <w:snapToGrid w:val="0"/>
              <w:spacing w:before="0" w:after="0" w:line="240" w:lineRule="auto"/>
              <w:rPr>
                <w:rFonts w:ascii="Times New Roman" w:hAnsi="Times New Roman" w:cs="Times New Roman"/>
                <w:sz w:val="28"/>
                <w:szCs w:val="28"/>
              </w:rPr>
            </w:pPr>
          </w:p>
        </w:tc>
        <w:tc>
          <w:tcPr>
            <w:tcW w:w="2180" w:type="dxa"/>
            <w:gridSpan w:val="3"/>
            <w:tcBorders>
              <w:top w:val="single" w:color="000000" w:sz="4" w:space="0"/>
              <w:left w:val="single" w:color="000000" w:sz="4" w:space="0"/>
              <w:bottom w:val="single" w:color="000000" w:sz="4" w:space="0"/>
            </w:tcBorders>
          </w:tcPr>
          <w:p w14:paraId="18E2892C">
            <w:pPr>
              <w:snapToGrid w:val="0"/>
              <w:spacing w:before="0" w:after="0" w:line="240" w:lineRule="auto"/>
              <w:rPr>
                <w:rFonts w:ascii="Times New Roman" w:hAnsi="Times New Roman" w:cs="Times New Roman"/>
                <w:sz w:val="28"/>
                <w:szCs w:val="28"/>
              </w:rPr>
            </w:pPr>
          </w:p>
        </w:tc>
        <w:tc>
          <w:tcPr>
            <w:tcW w:w="2038" w:type="dxa"/>
            <w:gridSpan w:val="3"/>
            <w:tcBorders>
              <w:top w:val="single" w:color="000000" w:sz="4" w:space="0"/>
              <w:left w:val="single" w:color="000000" w:sz="4" w:space="0"/>
              <w:bottom w:val="single" w:color="000000" w:sz="4" w:space="0"/>
            </w:tcBorders>
          </w:tcPr>
          <w:p w14:paraId="2ABD74A3">
            <w:pPr>
              <w:snapToGrid w:val="0"/>
              <w:spacing w:before="0" w:after="0" w:line="240" w:lineRule="auto"/>
              <w:rPr>
                <w:rFonts w:ascii="Times New Roman" w:hAnsi="Times New Roman" w:cs="Times New Roman"/>
                <w:sz w:val="28"/>
                <w:szCs w:val="28"/>
              </w:rPr>
            </w:pPr>
          </w:p>
        </w:tc>
        <w:tc>
          <w:tcPr>
            <w:tcW w:w="1806" w:type="dxa"/>
            <w:tcBorders>
              <w:top w:val="single" w:color="000000" w:sz="4" w:space="0"/>
              <w:left w:val="single" w:color="000000" w:sz="4" w:space="0"/>
              <w:bottom w:val="single" w:color="000000" w:sz="4" w:space="0"/>
            </w:tcBorders>
          </w:tcPr>
          <w:p w14:paraId="15868D9B">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4B12D99C">
            <w:pPr>
              <w:snapToGrid w:val="0"/>
              <w:spacing w:before="0" w:after="0" w:line="240" w:lineRule="auto"/>
              <w:rPr>
                <w:rFonts w:ascii="Times New Roman" w:hAnsi="Times New Roman" w:cs="Times New Roman"/>
                <w:sz w:val="28"/>
                <w:szCs w:val="28"/>
              </w:rPr>
            </w:pPr>
          </w:p>
        </w:tc>
      </w:tr>
      <w:tr w14:paraId="36BD034D">
        <w:tblPrEx>
          <w:tblCellMar>
            <w:top w:w="0" w:type="dxa"/>
            <w:left w:w="10" w:type="dxa"/>
            <w:bottom w:w="0" w:type="dxa"/>
            <w:right w:w="10" w:type="dxa"/>
          </w:tblCellMar>
        </w:tblPrEx>
        <w:trPr>
          <w:trHeight w:val="791"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064A72D5">
            <w:pPr>
              <w:pStyle w:val="171"/>
              <w:numPr>
                <w:ilvl w:val="1"/>
                <w:numId w:val="52"/>
              </w:numPr>
              <w:tabs>
                <w:tab w:val="left" w:pos="836"/>
              </w:tabs>
              <w:ind w:left="0" w:firstLine="269"/>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7F8E0306">
        <w:tblPrEx>
          <w:tblCellMar>
            <w:top w:w="0" w:type="dxa"/>
            <w:left w:w="10" w:type="dxa"/>
            <w:bottom w:w="0" w:type="dxa"/>
            <w:right w:w="10" w:type="dxa"/>
          </w:tblCellMar>
        </w:tblPrEx>
        <w:trPr>
          <w:trHeight w:val="2560" w:hRule="exact"/>
          <w:jc w:val="center"/>
        </w:trPr>
        <w:tc>
          <w:tcPr>
            <w:tcW w:w="2026" w:type="dxa"/>
            <w:gridSpan w:val="3"/>
            <w:tcBorders>
              <w:top w:val="single" w:color="000000" w:sz="4" w:space="0"/>
              <w:left w:val="single" w:color="000000" w:sz="4" w:space="0"/>
              <w:bottom w:val="single" w:color="000000" w:sz="4" w:space="0"/>
            </w:tcBorders>
            <w:vAlign w:val="center"/>
          </w:tcPr>
          <w:p w14:paraId="34C45EB1">
            <w:pPr>
              <w:pStyle w:val="171"/>
              <w:jc w:val="center"/>
              <w:rPr>
                <w:sz w:val="28"/>
                <w:szCs w:val="28"/>
                <w:lang w:val="ru-RU" w:eastAsia="ru-RU"/>
              </w:rPr>
            </w:pPr>
            <w:r>
              <w:rPr>
                <w:rStyle w:val="139"/>
                <w:sz w:val="28"/>
                <w:szCs w:val="28"/>
                <w:lang w:val="ru-RU" w:eastAsia="ru-RU"/>
              </w:rPr>
              <w:t>Тема публикации</w:t>
            </w:r>
          </w:p>
        </w:tc>
        <w:tc>
          <w:tcPr>
            <w:tcW w:w="2037" w:type="dxa"/>
            <w:gridSpan w:val="2"/>
            <w:tcBorders>
              <w:top w:val="single" w:color="000000" w:sz="4" w:space="0"/>
              <w:left w:val="single" w:color="000000" w:sz="4" w:space="0"/>
              <w:bottom w:val="single" w:color="000000" w:sz="4" w:space="0"/>
            </w:tcBorders>
            <w:vAlign w:val="center"/>
          </w:tcPr>
          <w:p w14:paraId="76FA5192">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740" w:type="dxa"/>
            <w:tcBorders>
              <w:top w:val="single" w:color="000000" w:sz="4" w:space="0"/>
              <w:left w:val="single" w:color="000000" w:sz="4" w:space="0"/>
              <w:bottom w:val="single" w:color="000000" w:sz="4" w:space="0"/>
            </w:tcBorders>
            <w:vAlign w:val="center"/>
          </w:tcPr>
          <w:p w14:paraId="172FEF4E">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1964" w:type="dxa"/>
            <w:gridSpan w:val="2"/>
            <w:tcBorders>
              <w:top w:val="single" w:color="000000" w:sz="4" w:space="0"/>
              <w:left w:val="single" w:color="000000" w:sz="4" w:space="0"/>
              <w:bottom w:val="single" w:color="000000" w:sz="4" w:space="0"/>
            </w:tcBorders>
            <w:vAlign w:val="center"/>
          </w:tcPr>
          <w:p w14:paraId="778C12F7">
            <w:pPr>
              <w:pStyle w:val="171"/>
              <w:jc w:val="center"/>
              <w:rPr>
                <w:sz w:val="28"/>
                <w:szCs w:val="28"/>
                <w:lang w:val="ru-RU" w:eastAsia="ru-RU"/>
              </w:rPr>
            </w:pPr>
            <w:r>
              <w:rPr>
                <w:rStyle w:val="139"/>
                <w:sz w:val="28"/>
                <w:szCs w:val="28"/>
                <w:lang w:val="ru-RU" w:eastAsia="ru-RU"/>
              </w:rPr>
              <w:t>Самостоятельно / в соавторстве</w:t>
            </w:r>
          </w:p>
        </w:tc>
        <w:tc>
          <w:tcPr>
            <w:tcW w:w="1870" w:type="dxa"/>
            <w:tcBorders>
              <w:top w:val="single" w:color="000000" w:sz="4" w:space="0"/>
              <w:left w:val="single" w:color="000000" w:sz="4" w:space="0"/>
              <w:bottom w:val="single" w:color="000000" w:sz="4" w:space="0"/>
              <w:right w:val="single" w:color="000000" w:sz="4" w:space="0"/>
            </w:tcBorders>
            <w:vAlign w:val="bottom"/>
          </w:tcPr>
          <w:p w14:paraId="1D2AECF8">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595C67F6">
        <w:tblPrEx>
          <w:tblCellMar>
            <w:top w:w="0" w:type="dxa"/>
            <w:left w:w="10" w:type="dxa"/>
            <w:bottom w:w="0" w:type="dxa"/>
            <w:right w:w="10" w:type="dxa"/>
          </w:tblCellMar>
        </w:tblPrEx>
        <w:trPr>
          <w:trHeight w:val="288" w:hRule="exact"/>
          <w:jc w:val="center"/>
        </w:trPr>
        <w:tc>
          <w:tcPr>
            <w:tcW w:w="2026" w:type="dxa"/>
            <w:gridSpan w:val="3"/>
            <w:tcBorders>
              <w:top w:val="single" w:color="000000" w:sz="4" w:space="0"/>
              <w:left w:val="single" w:color="000000" w:sz="4" w:space="0"/>
              <w:bottom w:val="single" w:color="000000" w:sz="4" w:space="0"/>
            </w:tcBorders>
          </w:tcPr>
          <w:p w14:paraId="263456A4">
            <w:pPr>
              <w:snapToGrid w:val="0"/>
              <w:spacing w:before="0" w:after="0" w:line="240" w:lineRule="auto"/>
              <w:rPr>
                <w:rFonts w:ascii="Times New Roman" w:hAnsi="Times New Roman" w:cs="Times New Roman"/>
                <w:sz w:val="28"/>
                <w:szCs w:val="28"/>
                <w:lang w:val="ru-RU" w:eastAsia="ru-RU"/>
              </w:rPr>
            </w:pPr>
          </w:p>
        </w:tc>
        <w:tc>
          <w:tcPr>
            <w:tcW w:w="2037" w:type="dxa"/>
            <w:gridSpan w:val="2"/>
            <w:tcBorders>
              <w:top w:val="single" w:color="000000" w:sz="4" w:space="0"/>
              <w:left w:val="single" w:color="000000" w:sz="4" w:space="0"/>
              <w:bottom w:val="single" w:color="000000" w:sz="4" w:space="0"/>
            </w:tcBorders>
          </w:tcPr>
          <w:p w14:paraId="13A5CF48">
            <w:pPr>
              <w:snapToGrid w:val="0"/>
              <w:spacing w:before="0" w:after="0" w:line="240" w:lineRule="auto"/>
              <w:rPr>
                <w:rFonts w:ascii="Times New Roman" w:hAnsi="Times New Roman" w:cs="Times New Roman"/>
                <w:sz w:val="28"/>
                <w:szCs w:val="28"/>
              </w:rPr>
            </w:pPr>
          </w:p>
        </w:tc>
        <w:tc>
          <w:tcPr>
            <w:tcW w:w="1740" w:type="dxa"/>
            <w:tcBorders>
              <w:top w:val="single" w:color="000000" w:sz="4" w:space="0"/>
              <w:left w:val="single" w:color="000000" w:sz="4" w:space="0"/>
              <w:bottom w:val="single" w:color="000000" w:sz="4" w:space="0"/>
            </w:tcBorders>
          </w:tcPr>
          <w:p w14:paraId="765284D2">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02E49EEF">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36C90A5E">
            <w:pPr>
              <w:snapToGrid w:val="0"/>
              <w:spacing w:before="0" w:after="0" w:line="240" w:lineRule="auto"/>
              <w:rPr>
                <w:rFonts w:ascii="Times New Roman" w:hAnsi="Times New Roman" w:cs="Times New Roman"/>
                <w:sz w:val="28"/>
                <w:szCs w:val="28"/>
              </w:rPr>
            </w:pPr>
          </w:p>
        </w:tc>
      </w:tr>
      <w:tr w14:paraId="4A215680">
        <w:tblPrEx>
          <w:tblCellMar>
            <w:top w:w="0" w:type="dxa"/>
            <w:left w:w="10" w:type="dxa"/>
            <w:bottom w:w="0" w:type="dxa"/>
            <w:right w:w="10" w:type="dxa"/>
          </w:tblCellMar>
        </w:tblPrEx>
        <w:trPr>
          <w:trHeight w:val="288" w:hRule="exact"/>
          <w:jc w:val="center"/>
        </w:trPr>
        <w:tc>
          <w:tcPr>
            <w:tcW w:w="2026" w:type="dxa"/>
            <w:gridSpan w:val="3"/>
            <w:tcBorders>
              <w:top w:val="single" w:color="000000" w:sz="4" w:space="0"/>
              <w:left w:val="single" w:color="000000" w:sz="4" w:space="0"/>
              <w:bottom w:val="single" w:color="000000" w:sz="4" w:space="0"/>
            </w:tcBorders>
          </w:tcPr>
          <w:p w14:paraId="0C0C37A6">
            <w:pPr>
              <w:snapToGrid w:val="0"/>
              <w:spacing w:before="0" w:after="0" w:line="240" w:lineRule="auto"/>
              <w:rPr>
                <w:rFonts w:ascii="Times New Roman" w:hAnsi="Times New Roman" w:cs="Times New Roman"/>
                <w:sz w:val="28"/>
                <w:szCs w:val="28"/>
              </w:rPr>
            </w:pPr>
          </w:p>
        </w:tc>
        <w:tc>
          <w:tcPr>
            <w:tcW w:w="2037" w:type="dxa"/>
            <w:gridSpan w:val="2"/>
            <w:tcBorders>
              <w:top w:val="single" w:color="000000" w:sz="4" w:space="0"/>
              <w:left w:val="single" w:color="000000" w:sz="4" w:space="0"/>
              <w:bottom w:val="single" w:color="000000" w:sz="4" w:space="0"/>
            </w:tcBorders>
          </w:tcPr>
          <w:p w14:paraId="3A3C83A8">
            <w:pPr>
              <w:snapToGrid w:val="0"/>
              <w:spacing w:before="0" w:after="0" w:line="240" w:lineRule="auto"/>
              <w:rPr>
                <w:rFonts w:ascii="Times New Roman" w:hAnsi="Times New Roman" w:cs="Times New Roman"/>
                <w:sz w:val="28"/>
                <w:szCs w:val="28"/>
              </w:rPr>
            </w:pPr>
          </w:p>
        </w:tc>
        <w:tc>
          <w:tcPr>
            <w:tcW w:w="1740" w:type="dxa"/>
            <w:tcBorders>
              <w:top w:val="single" w:color="000000" w:sz="4" w:space="0"/>
              <w:left w:val="single" w:color="000000" w:sz="4" w:space="0"/>
              <w:bottom w:val="single" w:color="000000" w:sz="4" w:space="0"/>
            </w:tcBorders>
          </w:tcPr>
          <w:p w14:paraId="6C438041">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0B104108">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6F9B6E36">
            <w:pPr>
              <w:snapToGrid w:val="0"/>
              <w:spacing w:before="0" w:after="0" w:line="240" w:lineRule="auto"/>
              <w:rPr>
                <w:rFonts w:ascii="Times New Roman" w:hAnsi="Times New Roman" w:cs="Times New Roman"/>
                <w:sz w:val="28"/>
                <w:szCs w:val="28"/>
              </w:rPr>
            </w:pPr>
          </w:p>
        </w:tc>
      </w:tr>
      <w:tr w14:paraId="65CEECE7">
        <w:tblPrEx>
          <w:tblCellMar>
            <w:top w:w="0" w:type="dxa"/>
            <w:left w:w="10" w:type="dxa"/>
            <w:bottom w:w="0" w:type="dxa"/>
            <w:right w:w="10" w:type="dxa"/>
          </w:tblCellMar>
        </w:tblPrEx>
        <w:trPr>
          <w:trHeight w:val="306" w:hRule="exact"/>
          <w:jc w:val="center"/>
        </w:trPr>
        <w:tc>
          <w:tcPr>
            <w:tcW w:w="2026" w:type="dxa"/>
            <w:gridSpan w:val="3"/>
            <w:tcBorders>
              <w:top w:val="single" w:color="000000" w:sz="4" w:space="0"/>
              <w:left w:val="single" w:color="000000" w:sz="4" w:space="0"/>
              <w:bottom w:val="single" w:color="000000" w:sz="4" w:space="0"/>
              <w:right w:val="single" w:color="000000" w:sz="4" w:space="0"/>
            </w:tcBorders>
          </w:tcPr>
          <w:p w14:paraId="06454DBB">
            <w:pPr>
              <w:snapToGrid w:val="0"/>
              <w:spacing w:before="0" w:after="0" w:line="240" w:lineRule="auto"/>
              <w:rPr>
                <w:rFonts w:ascii="Times New Roman" w:hAnsi="Times New Roman" w:cs="Times New Roman"/>
                <w:sz w:val="28"/>
                <w:szCs w:val="28"/>
              </w:rPr>
            </w:pPr>
          </w:p>
        </w:tc>
        <w:tc>
          <w:tcPr>
            <w:tcW w:w="2037" w:type="dxa"/>
            <w:gridSpan w:val="2"/>
            <w:tcBorders>
              <w:top w:val="single" w:color="000000" w:sz="4" w:space="0"/>
              <w:left w:val="single" w:color="000000" w:sz="4" w:space="0"/>
              <w:bottom w:val="single" w:color="000000" w:sz="4" w:space="0"/>
              <w:right w:val="single" w:color="000000" w:sz="4" w:space="0"/>
            </w:tcBorders>
          </w:tcPr>
          <w:p w14:paraId="33211E0C">
            <w:pPr>
              <w:snapToGrid w:val="0"/>
              <w:spacing w:before="0" w:after="0" w:line="240" w:lineRule="auto"/>
              <w:rPr>
                <w:rFonts w:ascii="Times New Roman" w:hAnsi="Times New Roman" w:cs="Times New Roman"/>
                <w:sz w:val="28"/>
                <w:szCs w:val="28"/>
              </w:rPr>
            </w:pPr>
          </w:p>
        </w:tc>
        <w:tc>
          <w:tcPr>
            <w:tcW w:w="1740" w:type="dxa"/>
            <w:tcBorders>
              <w:top w:val="single" w:color="000000" w:sz="4" w:space="0"/>
              <w:left w:val="single" w:color="000000" w:sz="4" w:space="0"/>
              <w:bottom w:val="single" w:color="000000" w:sz="4" w:space="0"/>
              <w:right w:val="single" w:color="000000" w:sz="4" w:space="0"/>
            </w:tcBorders>
          </w:tcPr>
          <w:p w14:paraId="7BAB70C9">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right w:val="single" w:color="000000" w:sz="4" w:space="0"/>
            </w:tcBorders>
          </w:tcPr>
          <w:p w14:paraId="4F562641">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73E65DE2">
            <w:pPr>
              <w:snapToGrid w:val="0"/>
              <w:spacing w:before="0" w:after="0" w:line="240" w:lineRule="auto"/>
              <w:rPr>
                <w:rFonts w:ascii="Times New Roman" w:hAnsi="Times New Roman" w:cs="Times New Roman"/>
                <w:sz w:val="28"/>
                <w:szCs w:val="28"/>
              </w:rPr>
            </w:pPr>
          </w:p>
        </w:tc>
      </w:tr>
      <w:tr w14:paraId="6F684E13">
        <w:tblPrEx>
          <w:tblCellMar>
            <w:top w:w="0" w:type="dxa"/>
            <w:left w:w="10" w:type="dxa"/>
            <w:bottom w:w="0" w:type="dxa"/>
            <w:right w:w="10" w:type="dxa"/>
          </w:tblCellMar>
        </w:tblPrEx>
        <w:trPr>
          <w:trHeight w:val="998"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0F2188D4">
            <w:pPr>
              <w:pStyle w:val="171"/>
              <w:numPr>
                <w:ilvl w:val="1"/>
                <w:numId w:val="52"/>
              </w:numPr>
              <w:tabs>
                <w:tab w:val="left" w:pos="844"/>
              </w:tabs>
              <w:ind w:left="0" w:firstLine="269"/>
              <w:jc w:val="center"/>
            </w:pPr>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46E47200">
        <w:tblPrEx>
          <w:tblCellMar>
            <w:top w:w="0" w:type="dxa"/>
            <w:left w:w="10" w:type="dxa"/>
            <w:bottom w:w="0" w:type="dxa"/>
            <w:right w:w="10" w:type="dxa"/>
          </w:tblCellMar>
        </w:tblPrEx>
        <w:trPr>
          <w:trHeight w:val="1939" w:hRule="exact"/>
          <w:jc w:val="center"/>
        </w:trPr>
        <w:tc>
          <w:tcPr>
            <w:tcW w:w="1885" w:type="dxa"/>
            <w:gridSpan w:val="2"/>
            <w:tcBorders>
              <w:top w:val="single" w:color="000000" w:sz="4" w:space="0"/>
              <w:left w:val="single" w:color="000000" w:sz="4" w:space="0"/>
              <w:bottom w:val="single" w:color="000000" w:sz="4" w:space="0"/>
            </w:tcBorders>
            <w:vAlign w:val="center"/>
          </w:tcPr>
          <w:p w14:paraId="2357AD5B">
            <w:pPr>
              <w:pStyle w:val="171"/>
              <w:jc w:val="center"/>
              <w:rPr>
                <w:sz w:val="28"/>
                <w:szCs w:val="28"/>
                <w:lang w:val="ru-RU" w:eastAsia="ru-RU"/>
              </w:rPr>
            </w:pPr>
            <w:r>
              <w:rPr>
                <w:rStyle w:val="139"/>
                <w:sz w:val="28"/>
                <w:szCs w:val="28"/>
                <w:lang w:val="ru-RU" w:eastAsia="ru-RU"/>
              </w:rPr>
              <w:t>Учебный год</w:t>
            </w:r>
          </w:p>
        </w:tc>
        <w:tc>
          <w:tcPr>
            <w:tcW w:w="2178" w:type="dxa"/>
            <w:gridSpan w:val="3"/>
            <w:tcBorders>
              <w:top w:val="single" w:color="000000" w:sz="4" w:space="0"/>
              <w:left w:val="single" w:color="000000" w:sz="4" w:space="0"/>
              <w:bottom w:val="single" w:color="000000" w:sz="4" w:space="0"/>
            </w:tcBorders>
            <w:vAlign w:val="center"/>
          </w:tcPr>
          <w:p w14:paraId="119F8EE8">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898" w:type="dxa"/>
            <w:gridSpan w:val="2"/>
            <w:tcBorders>
              <w:top w:val="single" w:color="000000" w:sz="4" w:space="0"/>
              <w:left w:val="single" w:color="000000" w:sz="4" w:space="0"/>
              <w:bottom w:val="single" w:color="000000" w:sz="4" w:space="0"/>
            </w:tcBorders>
            <w:vAlign w:val="center"/>
          </w:tcPr>
          <w:p w14:paraId="483D4578">
            <w:pPr>
              <w:pStyle w:val="171"/>
              <w:jc w:val="center"/>
              <w:rPr>
                <w:sz w:val="28"/>
                <w:szCs w:val="28"/>
                <w:lang w:val="ru-RU" w:eastAsia="ru-RU"/>
              </w:rPr>
            </w:pPr>
            <w:r>
              <w:rPr>
                <w:rStyle w:val="139"/>
                <w:sz w:val="28"/>
                <w:szCs w:val="28"/>
                <w:lang w:val="ru-RU" w:eastAsia="ru-RU"/>
              </w:rPr>
              <w:t>Наименование мероприятия</w:t>
            </w:r>
          </w:p>
        </w:tc>
        <w:tc>
          <w:tcPr>
            <w:tcW w:w="3676" w:type="dxa"/>
            <w:gridSpan w:val="2"/>
            <w:tcBorders>
              <w:top w:val="single" w:color="000000" w:sz="4" w:space="0"/>
              <w:left w:val="single" w:color="000000" w:sz="4" w:space="0"/>
              <w:bottom w:val="single" w:color="000000" w:sz="4" w:space="0"/>
              <w:right w:val="single" w:color="000000" w:sz="4" w:space="0"/>
            </w:tcBorders>
            <w:vAlign w:val="center"/>
          </w:tcPr>
          <w:p w14:paraId="1D1E3889">
            <w:pPr>
              <w:pStyle w:val="171"/>
              <w:jc w:val="center"/>
              <w:rPr>
                <w:sz w:val="28"/>
                <w:szCs w:val="28"/>
                <w:lang w:val="ru-RU" w:eastAsia="ru-RU"/>
              </w:rPr>
            </w:pPr>
            <w:r>
              <w:rPr>
                <w:rStyle w:val="139"/>
                <w:sz w:val="28"/>
                <w:szCs w:val="28"/>
                <w:lang w:val="ru-RU" w:eastAsia="ru-RU"/>
              </w:rPr>
              <w:t>Тема выступления</w:t>
            </w:r>
          </w:p>
        </w:tc>
      </w:tr>
      <w:tr w14:paraId="53059D41">
        <w:tblPrEx>
          <w:tblCellMar>
            <w:top w:w="0" w:type="dxa"/>
            <w:left w:w="10" w:type="dxa"/>
            <w:bottom w:w="0" w:type="dxa"/>
            <w:right w:w="10" w:type="dxa"/>
          </w:tblCellMar>
        </w:tblPrEx>
        <w:trPr>
          <w:trHeight w:val="288" w:hRule="exact"/>
          <w:jc w:val="center"/>
        </w:trPr>
        <w:tc>
          <w:tcPr>
            <w:tcW w:w="1885" w:type="dxa"/>
            <w:gridSpan w:val="2"/>
            <w:tcBorders>
              <w:top w:val="single" w:color="000000" w:sz="4" w:space="0"/>
              <w:left w:val="single" w:color="000000" w:sz="4" w:space="0"/>
              <w:bottom w:val="single" w:color="000000" w:sz="4" w:space="0"/>
            </w:tcBorders>
          </w:tcPr>
          <w:p w14:paraId="5EBDFD3B">
            <w:pPr>
              <w:snapToGrid w:val="0"/>
              <w:spacing w:before="0" w:after="0" w:line="240" w:lineRule="auto"/>
              <w:rPr>
                <w:rFonts w:ascii="Times New Roman" w:hAnsi="Times New Roman" w:cs="Times New Roman"/>
                <w:sz w:val="28"/>
                <w:szCs w:val="28"/>
                <w:lang w:val="ru-RU" w:eastAsia="ru-RU"/>
              </w:rPr>
            </w:pPr>
          </w:p>
        </w:tc>
        <w:tc>
          <w:tcPr>
            <w:tcW w:w="2178" w:type="dxa"/>
            <w:gridSpan w:val="3"/>
            <w:tcBorders>
              <w:top w:val="single" w:color="000000" w:sz="4" w:space="0"/>
              <w:left w:val="single" w:color="000000" w:sz="4" w:space="0"/>
              <w:bottom w:val="single" w:color="000000" w:sz="4" w:space="0"/>
            </w:tcBorders>
          </w:tcPr>
          <w:p w14:paraId="3914F551">
            <w:pPr>
              <w:snapToGrid w:val="0"/>
              <w:spacing w:before="0" w:after="0" w:line="240" w:lineRule="auto"/>
              <w:rPr>
                <w:rFonts w:ascii="Times New Roman" w:hAnsi="Times New Roman" w:cs="Times New Roman"/>
                <w:sz w:val="28"/>
                <w:szCs w:val="28"/>
              </w:rPr>
            </w:pPr>
          </w:p>
        </w:tc>
        <w:tc>
          <w:tcPr>
            <w:tcW w:w="1898" w:type="dxa"/>
            <w:gridSpan w:val="2"/>
            <w:tcBorders>
              <w:top w:val="single" w:color="000000" w:sz="4" w:space="0"/>
              <w:left w:val="single" w:color="000000" w:sz="4" w:space="0"/>
              <w:bottom w:val="single" w:color="000000" w:sz="4" w:space="0"/>
            </w:tcBorders>
          </w:tcPr>
          <w:p w14:paraId="2F1975E0">
            <w:pPr>
              <w:snapToGrid w:val="0"/>
              <w:spacing w:before="0" w:after="0" w:line="240" w:lineRule="auto"/>
              <w:rPr>
                <w:rFonts w:ascii="Times New Roman" w:hAnsi="Times New Roman" w:cs="Times New Roman"/>
                <w:sz w:val="28"/>
                <w:szCs w:val="28"/>
              </w:rPr>
            </w:pPr>
          </w:p>
        </w:tc>
        <w:tc>
          <w:tcPr>
            <w:tcW w:w="3676" w:type="dxa"/>
            <w:gridSpan w:val="2"/>
            <w:tcBorders>
              <w:top w:val="single" w:color="000000" w:sz="4" w:space="0"/>
              <w:left w:val="single" w:color="000000" w:sz="4" w:space="0"/>
              <w:bottom w:val="single" w:color="000000" w:sz="4" w:space="0"/>
              <w:right w:val="single" w:color="000000" w:sz="4" w:space="0"/>
            </w:tcBorders>
          </w:tcPr>
          <w:p w14:paraId="73B8FFB5">
            <w:pPr>
              <w:snapToGrid w:val="0"/>
              <w:spacing w:before="0" w:after="0" w:line="240" w:lineRule="auto"/>
              <w:rPr>
                <w:rFonts w:ascii="Times New Roman" w:hAnsi="Times New Roman" w:cs="Times New Roman"/>
                <w:sz w:val="28"/>
                <w:szCs w:val="28"/>
              </w:rPr>
            </w:pPr>
          </w:p>
        </w:tc>
      </w:tr>
      <w:tr w14:paraId="585D4393">
        <w:tblPrEx>
          <w:tblCellMar>
            <w:top w:w="0" w:type="dxa"/>
            <w:left w:w="10" w:type="dxa"/>
            <w:bottom w:w="0" w:type="dxa"/>
            <w:right w:w="10" w:type="dxa"/>
          </w:tblCellMar>
        </w:tblPrEx>
        <w:trPr>
          <w:trHeight w:val="288" w:hRule="exact"/>
          <w:jc w:val="center"/>
        </w:trPr>
        <w:tc>
          <w:tcPr>
            <w:tcW w:w="1885" w:type="dxa"/>
            <w:gridSpan w:val="2"/>
            <w:tcBorders>
              <w:top w:val="single" w:color="000000" w:sz="4" w:space="0"/>
              <w:left w:val="single" w:color="000000" w:sz="4" w:space="0"/>
              <w:bottom w:val="single" w:color="000000" w:sz="4" w:space="0"/>
            </w:tcBorders>
          </w:tcPr>
          <w:p w14:paraId="4744CFE7">
            <w:pPr>
              <w:snapToGrid w:val="0"/>
              <w:spacing w:before="0" w:after="0" w:line="240" w:lineRule="auto"/>
              <w:rPr>
                <w:rFonts w:ascii="Times New Roman" w:hAnsi="Times New Roman" w:cs="Times New Roman"/>
                <w:sz w:val="28"/>
                <w:szCs w:val="28"/>
              </w:rPr>
            </w:pPr>
          </w:p>
        </w:tc>
        <w:tc>
          <w:tcPr>
            <w:tcW w:w="2178" w:type="dxa"/>
            <w:gridSpan w:val="3"/>
            <w:tcBorders>
              <w:top w:val="single" w:color="000000" w:sz="4" w:space="0"/>
              <w:left w:val="single" w:color="000000" w:sz="4" w:space="0"/>
              <w:bottom w:val="single" w:color="000000" w:sz="4" w:space="0"/>
            </w:tcBorders>
          </w:tcPr>
          <w:p w14:paraId="31978DB3">
            <w:pPr>
              <w:snapToGrid w:val="0"/>
              <w:spacing w:before="0" w:after="0" w:line="240" w:lineRule="auto"/>
              <w:rPr>
                <w:rFonts w:ascii="Times New Roman" w:hAnsi="Times New Roman" w:cs="Times New Roman"/>
                <w:sz w:val="28"/>
                <w:szCs w:val="28"/>
              </w:rPr>
            </w:pPr>
          </w:p>
        </w:tc>
        <w:tc>
          <w:tcPr>
            <w:tcW w:w="1898" w:type="dxa"/>
            <w:gridSpan w:val="2"/>
            <w:tcBorders>
              <w:top w:val="single" w:color="000000" w:sz="4" w:space="0"/>
              <w:left w:val="single" w:color="000000" w:sz="4" w:space="0"/>
              <w:bottom w:val="single" w:color="000000" w:sz="4" w:space="0"/>
            </w:tcBorders>
          </w:tcPr>
          <w:p w14:paraId="5957E1BF">
            <w:pPr>
              <w:snapToGrid w:val="0"/>
              <w:spacing w:before="0" w:after="0" w:line="240" w:lineRule="auto"/>
              <w:rPr>
                <w:rFonts w:ascii="Times New Roman" w:hAnsi="Times New Roman" w:cs="Times New Roman"/>
                <w:sz w:val="28"/>
                <w:szCs w:val="28"/>
              </w:rPr>
            </w:pPr>
          </w:p>
        </w:tc>
        <w:tc>
          <w:tcPr>
            <w:tcW w:w="3676" w:type="dxa"/>
            <w:gridSpan w:val="2"/>
            <w:tcBorders>
              <w:top w:val="single" w:color="000000" w:sz="4" w:space="0"/>
              <w:left w:val="single" w:color="000000" w:sz="4" w:space="0"/>
              <w:bottom w:val="single" w:color="000000" w:sz="4" w:space="0"/>
              <w:right w:val="single" w:color="000000" w:sz="4" w:space="0"/>
            </w:tcBorders>
          </w:tcPr>
          <w:p w14:paraId="68B4CA4A">
            <w:pPr>
              <w:snapToGrid w:val="0"/>
              <w:spacing w:before="0" w:after="0" w:line="240" w:lineRule="auto"/>
              <w:rPr>
                <w:rFonts w:ascii="Times New Roman" w:hAnsi="Times New Roman" w:cs="Times New Roman"/>
                <w:sz w:val="28"/>
                <w:szCs w:val="28"/>
              </w:rPr>
            </w:pPr>
          </w:p>
        </w:tc>
      </w:tr>
      <w:tr w14:paraId="225A21D9">
        <w:tblPrEx>
          <w:tblCellMar>
            <w:top w:w="0" w:type="dxa"/>
            <w:left w:w="10" w:type="dxa"/>
            <w:bottom w:w="0" w:type="dxa"/>
            <w:right w:w="10" w:type="dxa"/>
          </w:tblCellMar>
        </w:tblPrEx>
        <w:trPr>
          <w:trHeight w:val="306" w:hRule="exact"/>
          <w:jc w:val="center"/>
        </w:trPr>
        <w:tc>
          <w:tcPr>
            <w:tcW w:w="1885" w:type="dxa"/>
            <w:gridSpan w:val="2"/>
            <w:tcBorders>
              <w:top w:val="single" w:color="000000" w:sz="4" w:space="0"/>
              <w:left w:val="single" w:color="000000" w:sz="4" w:space="0"/>
              <w:bottom w:val="single" w:color="000000" w:sz="4" w:space="0"/>
              <w:right w:val="single" w:color="000000" w:sz="4" w:space="0"/>
            </w:tcBorders>
          </w:tcPr>
          <w:p w14:paraId="1C8539CB">
            <w:pPr>
              <w:snapToGrid w:val="0"/>
              <w:spacing w:before="0" w:after="0" w:line="240" w:lineRule="auto"/>
              <w:rPr>
                <w:rFonts w:ascii="Times New Roman" w:hAnsi="Times New Roman" w:cs="Times New Roman"/>
                <w:sz w:val="28"/>
                <w:szCs w:val="28"/>
              </w:rPr>
            </w:pPr>
          </w:p>
        </w:tc>
        <w:tc>
          <w:tcPr>
            <w:tcW w:w="2178" w:type="dxa"/>
            <w:gridSpan w:val="3"/>
            <w:tcBorders>
              <w:top w:val="single" w:color="000000" w:sz="4" w:space="0"/>
              <w:left w:val="single" w:color="000000" w:sz="4" w:space="0"/>
              <w:bottom w:val="single" w:color="000000" w:sz="4" w:space="0"/>
              <w:right w:val="single" w:color="000000" w:sz="4" w:space="0"/>
            </w:tcBorders>
          </w:tcPr>
          <w:p w14:paraId="5027DC97">
            <w:pPr>
              <w:snapToGrid w:val="0"/>
              <w:spacing w:before="0" w:after="0" w:line="240" w:lineRule="auto"/>
              <w:rPr>
                <w:rFonts w:ascii="Times New Roman" w:hAnsi="Times New Roman" w:cs="Times New Roman"/>
                <w:sz w:val="28"/>
                <w:szCs w:val="28"/>
              </w:rPr>
            </w:pPr>
          </w:p>
        </w:tc>
        <w:tc>
          <w:tcPr>
            <w:tcW w:w="1898" w:type="dxa"/>
            <w:gridSpan w:val="2"/>
            <w:tcBorders>
              <w:top w:val="single" w:color="000000" w:sz="4" w:space="0"/>
              <w:left w:val="single" w:color="000000" w:sz="4" w:space="0"/>
              <w:bottom w:val="single" w:color="000000" w:sz="4" w:space="0"/>
              <w:right w:val="single" w:color="000000" w:sz="4" w:space="0"/>
            </w:tcBorders>
          </w:tcPr>
          <w:p w14:paraId="38FF8B24">
            <w:pPr>
              <w:snapToGrid w:val="0"/>
              <w:spacing w:before="0" w:after="0" w:line="240" w:lineRule="auto"/>
              <w:rPr>
                <w:rFonts w:ascii="Times New Roman" w:hAnsi="Times New Roman" w:cs="Times New Roman"/>
                <w:sz w:val="28"/>
                <w:szCs w:val="28"/>
              </w:rPr>
            </w:pPr>
          </w:p>
        </w:tc>
        <w:tc>
          <w:tcPr>
            <w:tcW w:w="3676" w:type="dxa"/>
            <w:gridSpan w:val="2"/>
            <w:tcBorders>
              <w:top w:val="single" w:color="000000" w:sz="4" w:space="0"/>
              <w:left w:val="single" w:color="000000" w:sz="4" w:space="0"/>
              <w:bottom w:val="single" w:color="000000" w:sz="4" w:space="0"/>
              <w:right w:val="single" w:color="000000" w:sz="4" w:space="0"/>
            </w:tcBorders>
          </w:tcPr>
          <w:p w14:paraId="6435792E">
            <w:pPr>
              <w:snapToGrid w:val="0"/>
              <w:spacing w:before="0" w:after="0" w:line="240" w:lineRule="auto"/>
              <w:rPr>
                <w:rFonts w:ascii="Times New Roman" w:hAnsi="Times New Roman" w:cs="Times New Roman"/>
                <w:sz w:val="28"/>
                <w:szCs w:val="28"/>
              </w:rPr>
            </w:pPr>
          </w:p>
        </w:tc>
      </w:tr>
      <w:tr w14:paraId="0A80DA58">
        <w:tblPrEx>
          <w:tblCellMar>
            <w:top w:w="0" w:type="dxa"/>
            <w:left w:w="10" w:type="dxa"/>
            <w:bottom w:w="0" w:type="dxa"/>
            <w:right w:w="10" w:type="dxa"/>
          </w:tblCellMar>
        </w:tblPrEx>
        <w:trPr>
          <w:trHeight w:val="1076" w:hRule="exact"/>
          <w:jc w:val="center"/>
        </w:trPr>
        <w:tc>
          <w:tcPr>
            <w:tcW w:w="9637" w:type="dxa"/>
            <w:gridSpan w:val="9"/>
            <w:tcBorders>
              <w:top w:val="single" w:color="000000" w:sz="4" w:space="0"/>
              <w:left w:val="single" w:color="000000" w:sz="4" w:space="0"/>
              <w:bottom w:val="single" w:color="000000" w:sz="4" w:space="0"/>
              <w:right w:val="single" w:color="000000" w:sz="4" w:space="0"/>
            </w:tcBorders>
            <w:vAlign w:val="center"/>
          </w:tcPr>
          <w:p w14:paraId="7E9A645E">
            <w:pPr>
              <w:pStyle w:val="171"/>
              <w:numPr>
                <w:ilvl w:val="1"/>
                <w:numId w:val="52"/>
              </w:numPr>
              <w:tabs>
                <w:tab w:val="left" w:pos="836"/>
              </w:tabs>
              <w:ind w:left="0" w:firstLine="269"/>
              <w:jc w:val="center"/>
            </w:pPr>
            <w:r>
              <w:rPr>
                <w:rStyle w:val="139"/>
                <w:sz w:val="28"/>
                <w:szCs w:val="28"/>
                <w:lang w:val="ru-RU" w:eastAsia="ru-RU"/>
              </w:rPr>
              <w:t xml:space="preserve">Продуктивное использование новых образовательных технологий, </w:t>
            </w:r>
          </w:p>
          <w:p w14:paraId="26B8A1C5">
            <w:pPr>
              <w:pStyle w:val="171"/>
              <w:jc w:val="center"/>
            </w:pPr>
            <w:r>
              <w:rPr>
                <w:rStyle w:val="139"/>
                <w:sz w:val="28"/>
                <w:szCs w:val="28"/>
                <w:lang w:val="ru-RU" w:eastAsia="ru-RU"/>
              </w:rPr>
              <w:t>участие в экспериментальной, инновационной деятельности (для высшей категории)</w:t>
            </w:r>
          </w:p>
        </w:tc>
      </w:tr>
      <w:tr w14:paraId="24F400DF">
        <w:tblPrEx>
          <w:tblCellMar>
            <w:top w:w="0" w:type="dxa"/>
            <w:left w:w="10" w:type="dxa"/>
            <w:bottom w:w="0" w:type="dxa"/>
            <w:right w:w="10" w:type="dxa"/>
          </w:tblCellMar>
        </w:tblPrEx>
        <w:trPr>
          <w:trHeight w:val="1741" w:hRule="exact"/>
          <w:jc w:val="center"/>
        </w:trPr>
        <w:tc>
          <w:tcPr>
            <w:tcW w:w="2026" w:type="dxa"/>
            <w:gridSpan w:val="3"/>
            <w:tcBorders>
              <w:top w:val="single" w:color="000000" w:sz="4" w:space="0"/>
              <w:left w:val="single" w:color="000000" w:sz="4" w:space="0"/>
              <w:bottom w:val="single" w:color="000000" w:sz="4" w:space="0"/>
            </w:tcBorders>
            <w:vAlign w:val="center"/>
          </w:tcPr>
          <w:p w14:paraId="316B6076">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2037" w:type="dxa"/>
            <w:gridSpan w:val="2"/>
            <w:tcBorders>
              <w:top w:val="single" w:color="000000" w:sz="4" w:space="0"/>
              <w:left w:val="single" w:color="000000" w:sz="4" w:space="0"/>
              <w:bottom w:val="single" w:color="000000" w:sz="4" w:space="0"/>
            </w:tcBorders>
            <w:vAlign w:val="center"/>
          </w:tcPr>
          <w:p w14:paraId="5A829531">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740" w:type="dxa"/>
            <w:tcBorders>
              <w:top w:val="single" w:color="000000" w:sz="4" w:space="0"/>
              <w:left w:val="single" w:color="000000" w:sz="4" w:space="0"/>
              <w:bottom w:val="single" w:color="000000" w:sz="4" w:space="0"/>
            </w:tcBorders>
            <w:vAlign w:val="center"/>
          </w:tcPr>
          <w:p w14:paraId="2127BB94">
            <w:pPr>
              <w:pStyle w:val="171"/>
              <w:jc w:val="center"/>
              <w:rPr>
                <w:sz w:val="28"/>
                <w:szCs w:val="28"/>
                <w:lang w:val="ru-RU" w:eastAsia="ru-RU"/>
              </w:rPr>
            </w:pPr>
            <w:r>
              <w:rPr>
                <w:rStyle w:val="139"/>
                <w:sz w:val="28"/>
                <w:szCs w:val="28"/>
                <w:lang w:val="ru-RU" w:eastAsia="ru-RU"/>
              </w:rPr>
              <w:t>Наличие авторских наработок</w:t>
            </w:r>
          </w:p>
        </w:tc>
        <w:tc>
          <w:tcPr>
            <w:tcW w:w="3834" w:type="dxa"/>
            <w:gridSpan w:val="3"/>
            <w:tcBorders>
              <w:top w:val="single" w:color="000000" w:sz="4" w:space="0"/>
              <w:left w:val="single" w:color="000000" w:sz="4" w:space="0"/>
              <w:bottom w:val="single" w:color="000000" w:sz="4" w:space="0"/>
              <w:right w:val="single" w:color="000000" w:sz="4" w:space="0"/>
            </w:tcBorders>
            <w:vAlign w:val="center"/>
          </w:tcPr>
          <w:p w14:paraId="7FB4BD33">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592532D2">
        <w:tblPrEx>
          <w:tblCellMar>
            <w:top w:w="0" w:type="dxa"/>
            <w:left w:w="10" w:type="dxa"/>
            <w:bottom w:w="0" w:type="dxa"/>
            <w:right w:w="10" w:type="dxa"/>
          </w:tblCellMar>
        </w:tblPrEx>
        <w:trPr>
          <w:trHeight w:val="288" w:hRule="exact"/>
          <w:jc w:val="center"/>
        </w:trPr>
        <w:tc>
          <w:tcPr>
            <w:tcW w:w="2026" w:type="dxa"/>
            <w:gridSpan w:val="3"/>
            <w:tcBorders>
              <w:top w:val="single" w:color="000000" w:sz="4" w:space="0"/>
              <w:left w:val="single" w:color="000000" w:sz="4" w:space="0"/>
              <w:bottom w:val="single" w:color="000000" w:sz="4" w:space="0"/>
            </w:tcBorders>
          </w:tcPr>
          <w:p w14:paraId="402BFB7E">
            <w:pPr>
              <w:snapToGrid w:val="0"/>
              <w:spacing w:before="0" w:after="0" w:line="240" w:lineRule="auto"/>
              <w:jc w:val="center"/>
              <w:rPr>
                <w:rFonts w:ascii="Times New Roman" w:hAnsi="Times New Roman" w:cs="Times New Roman"/>
                <w:sz w:val="28"/>
                <w:szCs w:val="28"/>
                <w:lang w:val="ru-RU" w:eastAsia="ru-RU"/>
              </w:rPr>
            </w:pPr>
          </w:p>
        </w:tc>
        <w:tc>
          <w:tcPr>
            <w:tcW w:w="2037" w:type="dxa"/>
            <w:gridSpan w:val="2"/>
            <w:tcBorders>
              <w:top w:val="single" w:color="000000" w:sz="4" w:space="0"/>
              <w:left w:val="single" w:color="000000" w:sz="4" w:space="0"/>
              <w:bottom w:val="single" w:color="000000" w:sz="4" w:space="0"/>
            </w:tcBorders>
          </w:tcPr>
          <w:p w14:paraId="28C0102D">
            <w:pPr>
              <w:snapToGrid w:val="0"/>
              <w:spacing w:before="0" w:after="0" w:line="240" w:lineRule="auto"/>
              <w:jc w:val="center"/>
              <w:rPr>
                <w:rFonts w:ascii="Times New Roman" w:hAnsi="Times New Roman" w:cs="Times New Roman"/>
                <w:sz w:val="28"/>
                <w:szCs w:val="28"/>
              </w:rPr>
            </w:pPr>
          </w:p>
        </w:tc>
        <w:tc>
          <w:tcPr>
            <w:tcW w:w="1740" w:type="dxa"/>
            <w:tcBorders>
              <w:top w:val="single" w:color="000000" w:sz="4" w:space="0"/>
              <w:left w:val="single" w:color="000000" w:sz="4" w:space="0"/>
              <w:bottom w:val="single" w:color="000000" w:sz="4" w:space="0"/>
            </w:tcBorders>
          </w:tcPr>
          <w:p w14:paraId="3BA412E2">
            <w:pPr>
              <w:snapToGrid w:val="0"/>
              <w:spacing w:before="0" w:after="0" w:line="240" w:lineRule="auto"/>
              <w:jc w:val="center"/>
              <w:rPr>
                <w:rFonts w:ascii="Times New Roman" w:hAnsi="Times New Roman" w:cs="Times New Roman"/>
                <w:sz w:val="28"/>
                <w:szCs w:val="28"/>
              </w:rPr>
            </w:pPr>
          </w:p>
        </w:tc>
        <w:tc>
          <w:tcPr>
            <w:tcW w:w="3834" w:type="dxa"/>
            <w:gridSpan w:val="3"/>
            <w:tcBorders>
              <w:top w:val="single" w:color="000000" w:sz="4" w:space="0"/>
              <w:left w:val="single" w:color="000000" w:sz="4" w:space="0"/>
              <w:bottom w:val="single" w:color="000000" w:sz="4" w:space="0"/>
              <w:right w:val="single" w:color="000000" w:sz="4" w:space="0"/>
            </w:tcBorders>
          </w:tcPr>
          <w:p w14:paraId="3C84F2DF">
            <w:pPr>
              <w:snapToGrid w:val="0"/>
              <w:spacing w:before="0" w:after="0" w:line="240" w:lineRule="auto"/>
              <w:jc w:val="center"/>
              <w:rPr>
                <w:rFonts w:ascii="Times New Roman" w:hAnsi="Times New Roman" w:cs="Times New Roman"/>
                <w:sz w:val="28"/>
                <w:szCs w:val="28"/>
              </w:rPr>
            </w:pPr>
          </w:p>
        </w:tc>
      </w:tr>
      <w:tr w14:paraId="72A4CCF0">
        <w:tblPrEx>
          <w:tblCellMar>
            <w:top w:w="0" w:type="dxa"/>
            <w:left w:w="10" w:type="dxa"/>
            <w:bottom w:w="0" w:type="dxa"/>
            <w:right w:w="10" w:type="dxa"/>
          </w:tblCellMar>
        </w:tblPrEx>
        <w:trPr>
          <w:trHeight w:val="288" w:hRule="exact"/>
          <w:jc w:val="center"/>
        </w:trPr>
        <w:tc>
          <w:tcPr>
            <w:tcW w:w="2026" w:type="dxa"/>
            <w:gridSpan w:val="3"/>
            <w:tcBorders>
              <w:top w:val="single" w:color="000000" w:sz="4" w:space="0"/>
              <w:left w:val="single" w:color="000000" w:sz="4" w:space="0"/>
              <w:bottom w:val="single" w:color="000000" w:sz="4" w:space="0"/>
            </w:tcBorders>
          </w:tcPr>
          <w:p w14:paraId="43479A1E">
            <w:pPr>
              <w:snapToGrid w:val="0"/>
              <w:spacing w:before="0" w:after="0" w:line="240" w:lineRule="auto"/>
              <w:rPr>
                <w:rFonts w:ascii="Times New Roman" w:hAnsi="Times New Roman" w:cs="Times New Roman"/>
                <w:sz w:val="28"/>
                <w:szCs w:val="28"/>
              </w:rPr>
            </w:pPr>
          </w:p>
        </w:tc>
        <w:tc>
          <w:tcPr>
            <w:tcW w:w="2037" w:type="dxa"/>
            <w:gridSpan w:val="2"/>
            <w:tcBorders>
              <w:top w:val="single" w:color="000000" w:sz="4" w:space="0"/>
              <w:left w:val="single" w:color="000000" w:sz="4" w:space="0"/>
              <w:bottom w:val="single" w:color="000000" w:sz="4" w:space="0"/>
            </w:tcBorders>
          </w:tcPr>
          <w:p w14:paraId="32CB22BA">
            <w:pPr>
              <w:snapToGrid w:val="0"/>
              <w:spacing w:before="0" w:after="0" w:line="240" w:lineRule="auto"/>
              <w:rPr>
                <w:rFonts w:ascii="Times New Roman" w:hAnsi="Times New Roman" w:cs="Times New Roman"/>
                <w:sz w:val="28"/>
                <w:szCs w:val="28"/>
              </w:rPr>
            </w:pPr>
          </w:p>
        </w:tc>
        <w:tc>
          <w:tcPr>
            <w:tcW w:w="1740" w:type="dxa"/>
            <w:tcBorders>
              <w:top w:val="single" w:color="000000" w:sz="4" w:space="0"/>
              <w:left w:val="single" w:color="000000" w:sz="4" w:space="0"/>
              <w:bottom w:val="single" w:color="000000" w:sz="4" w:space="0"/>
            </w:tcBorders>
          </w:tcPr>
          <w:p w14:paraId="722C8942">
            <w:pPr>
              <w:snapToGrid w:val="0"/>
              <w:spacing w:before="0" w:after="0" w:line="240" w:lineRule="auto"/>
              <w:rPr>
                <w:rFonts w:ascii="Times New Roman" w:hAnsi="Times New Roman" w:cs="Times New Roman"/>
                <w:sz w:val="28"/>
                <w:szCs w:val="28"/>
              </w:rPr>
            </w:pPr>
          </w:p>
        </w:tc>
        <w:tc>
          <w:tcPr>
            <w:tcW w:w="3834" w:type="dxa"/>
            <w:gridSpan w:val="3"/>
            <w:tcBorders>
              <w:top w:val="single" w:color="000000" w:sz="4" w:space="0"/>
              <w:left w:val="single" w:color="000000" w:sz="4" w:space="0"/>
              <w:bottom w:val="single" w:color="000000" w:sz="4" w:space="0"/>
              <w:right w:val="single" w:color="000000" w:sz="4" w:space="0"/>
            </w:tcBorders>
          </w:tcPr>
          <w:p w14:paraId="7A64002B">
            <w:pPr>
              <w:snapToGrid w:val="0"/>
              <w:spacing w:before="0" w:after="0" w:line="240" w:lineRule="auto"/>
              <w:rPr>
                <w:rFonts w:ascii="Times New Roman" w:hAnsi="Times New Roman" w:cs="Times New Roman"/>
                <w:sz w:val="28"/>
                <w:szCs w:val="28"/>
              </w:rPr>
            </w:pPr>
          </w:p>
        </w:tc>
      </w:tr>
      <w:tr w14:paraId="471F7D5A">
        <w:tblPrEx>
          <w:tblCellMar>
            <w:top w:w="0" w:type="dxa"/>
            <w:left w:w="10" w:type="dxa"/>
            <w:bottom w:w="0" w:type="dxa"/>
            <w:right w:w="10" w:type="dxa"/>
          </w:tblCellMar>
        </w:tblPrEx>
        <w:trPr>
          <w:trHeight w:val="288" w:hRule="exact"/>
          <w:jc w:val="center"/>
        </w:trPr>
        <w:tc>
          <w:tcPr>
            <w:tcW w:w="2026" w:type="dxa"/>
            <w:gridSpan w:val="3"/>
            <w:tcBorders>
              <w:top w:val="single" w:color="000000" w:sz="4" w:space="0"/>
              <w:left w:val="single" w:color="000000" w:sz="4" w:space="0"/>
              <w:bottom w:val="single" w:color="000000" w:sz="4" w:space="0"/>
            </w:tcBorders>
          </w:tcPr>
          <w:p w14:paraId="2762C835">
            <w:pPr>
              <w:snapToGrid w:val="0"/>
              <w:spacing w:before="0" w:after="0" w:line="240" w:lineRule="auto"/>
              <w:rPr>
                <w:rFonts w:ascii="Times New Roman" w:hAnsi="Times New Roman" w:cs="Times New Roman"/>
                <w:sz w:val="28"/>
                <w:szCs w:val="28"/>
              </w:rPr>
            </w:pPr>
          </w:p>
        </w:tc>
        <w:tc>
          <w:tcPr>
            <w:tcW w:w="2037" w:type="dxa"/>
            <w:gridSpan w:val="2"/>
            <w:tcBorders>
              <w:top w:val="single" w:color="000000" w:sz="4" w:space="0"/>
              <w:left w:val="single" w:color="000000" w:sz="4" w:space="0"/>
              <w:bottom w:val="single" w:color="000000" w:sz="4" w:space="0"/>
            </w:tcBorders>
          </w:tcPr>
          <w:p w14:paraId="15C072F4">
            <w:pPr>
              <w:snapToGrid w:val="0"/>
              <w:spacing w:before="0" w:after="0" w:line="240" w:lineRule="auto"/>
              <w:rPr>
                <w:rFonts w:ascii="Times New Roman" w:hAnsi="Times New Roman" w:cs="Times New Roman"/>
                <w:sz w:val="28"/>
                <w:szCs w:val="28"/>
              </w:rPr>
            </w:pPr>
          </w:p>
        </w:tc>
        <w:tc>
          <w:tcPr>
            <w:tcW w:w="1740" w:type="dxa"/>
            <w:tcBorders>
              <w:top w:val="single" w:color="000000" w:sz="4" w:space="0"/>
              <w:left w:val="single" w:color="000000" w:sz="4" w:space="0"/>
              <w:bottom w:val="single" w:color="000000" w:sz="4" w:space="0"/>
            </w:tcBorders>
          </w:tcPr>
          <w:p w14:paraId="0EDA9AC7">
            <w:pPr>
              <w:snapToGrid w:val="0"/>
              <w:spacing w:before="0" w:after="0" w:line="240" w:lineRule="auto"/>
              <w:rPr>
                <w:rFonts w:ascii="Times New Roman" w:hAnsi="Times New Roman" w:cs="Times New Roman"/>
                <w:sz w:val="28"/>
                <w:szCs w:val="28"/>
              </w:rPr>
            </w:pPr>
          </w:p>
        </w:tc>
        <w:tc>
          <w:tcPr>
            <w:tcW w:w="3834" w:type="dxa"/>
            <w:gridSpan w:val="3"/>
            <w:tcBorders>
              <w:top w:val="single" w:color="000000" w:sz="4" w:space="0"/>
              <w:left w:val="single" w:color="000000" w:sz="4" w:space="0"/>
              <w:bottom w:val="single" w:color="000000" w:sz="4" w:space="0"/>
              <w:right w:val="single" w:color="000000" w:sz="4" w:space="0"/>
            </w:tcBorders>
          </w:tcPr>
          <w:p w14:paraId="237D75FB">
            <w:pPr>
              <w:snapToGrid w:val="0"/>
              <w:spacing w:before="0" w:after="0" w:line="240" w:lineRule="auto"/>
              <w:rPr>
                <w:rFonts w:ascii="Times New Roman" w:hAnsi="Times New Roman" w:cs="Times New Roman"/>
                <w:sz w:val="28"/>
                <w:szCs w:val="28"/>
              </w:rPr>
            </w:pPr>
          </w:p>
        </w:tc>
      </w:tr>
    </w:tbl>
    <w:p w14:paraId="6095476D">
      <w:pPr>
        <w:pStyle w:val="173"/>
        <w:ind w:left="4637" w:firstLine="0"/>
        <w:rPr>
          <w:rStyle w:val="141"/>
          <w:sz w:val="28"/>
          <w:szCs w:val="28"/>
        </w:rPr>
      </w:pPr>
    </w:p>
    <w:p w14:paraId="00AF294B">
      <w:pPr>
        <w:pStyle w:val="173"/>
        <w:numPr>
          <w:ilvl w:val="0"/>
          <w:numId w:val="52"/>
        </w:numPr>
        <w:tabs>
          <w:tab w:val="left" w:pos="709"/>
        </w:tabs>
        <w:ind w:left="0" w:firstLine="284"/>
        <w:jc w:val="center"/>
        <w:rPr>
          <w:sz w:val="28"/>
          <w:szCs w:val="28"/>
        </w:rPr>
      </w:pPr>
      <w:r>
        <w:rPr>
          <w:b/>
          <w:bCs/>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p w14:paraId="036A0898">
      <w:pPr>
        <w:pStyle w:val="173"/>
        <w:tabs>
          <w:tab w:val="left" w:pos="709"/>
        </w:tabs>
        <w:ind w:left="284" w:firstLine="0"/>
        <w:rPr>
          <w:rStyle w:val="141"/>
          <w:sz w:val="28"/>
          <w:szCs w:val="28"/>
        </w:rPr>
      </w:pPr>
    </w:p>
    <w:tbl>
      <w:tblPr>
        <w:tblStyle w:val="5"/>
        <w:tblW w:w="5000" w:type="pct"/>
        <w:jc w:val="center"/>
        <w:tblLayout w:type="fixed"/>
        <w:tblCellMar>
          <w:top w:w="0" w:type="dxa"/>
          <w:left w:w="10" w:type="dxa"/>
          <w:bottom w:w="0" w:type="dxa"/>
          <w:right w:w="10" w:type="dxa"/>
        </w:tblCellMar>
      </w:tblPr>
      <w:tblGrid>
        <w:gridCol w:w="1113"/>
        <w:gridCol w:w="2824"/>
        <w:gridCol w:w="2855"/>
        <w:gridCol w:w="2865"/>
      </w:tblGrid>
      <w:tr w14:paraId="0B53D7B6">
        <w:tblPrEx>
          <w:tblCellMar>
            <w:top w:w="0" w:type="dxa"/>
            <w:left w:w="10" w:type="dxa"/>
            <w:bottom w:w="0" w:type="dxa"/>
            <w:right w:w="10" w:type="dxa"/>
          </w:tblCellMar>
        </w:tblPrEx>
        <w:trPr>
          <w:trHeight w:val="966" w:hRule="exact"/>
          <w:jc w:val="center"/>
        </w:trPr>
        <w:tc>
          <w:tcPr>
            <w:tcW w:w="9637" w:type="dxa"/>
            <w:gridSpan w:val="4"/>
            <w:tcBorders>
              <w:top w:val="single" w:color="000000" w:sz="4" w:space="0"/>
              <w:left w:val="single" w:color="000000" w:sz="4" w:space="0"/>
              <w:right w:val="single" w:color="000000" w:sz="4" w:space="0"/>
            </w:tcBorders>
          </w:tcPr>
          <w:p w14:paraId="537D4346">
            <w:pPr>
              <w:pStyle w:val="150"/>
              <w:numPr>
                <w:ilvl w:val="1"/>
                <w:numId w:val="52"/>
              </w:numPr>
              <w:tabs>
                <w:tab w:val="left" w:pos="836"/>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30031B1C">
        <w:tblPrEx>
          <w:tblCellMar>
            <w:top w:w="0" w:type="dxa"/>
            <w:left w:w="10" w:type="dxa"/>
            <w:bottom w:w="0" w:type="dxa"/>
            <w:right w:w="10" w:type="dxa"/>
          </w:tblCellMar>
        </w:tblPrEx>
        <w:trPr>
          <w:trHeight w:val="1979" w:hRule="exact"/>
          <w:jc w:val="center"/>
        </w:trPr>
        <w:tc>
          <w:tcPr>
            <w:tcW w:w="1111" w:type="dxa"/>
            <w:tcBorders>
              <w:top w:val="single" w:color="000000" w:sz="4" w:space="0"/>
              <w:left w:val="single" w:color="000000" w:sz="4" w:space="0"/>
            </w:tcBorders>
            <w:vAlign w:val="center"/>
          </w:tcPr>
          <w:p w14:paraId="55BD6962">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438E97AF">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849" w:type="dxa"/>
            <w:tcBorders>
              <w:top w:val="single" w:color="000000" w:sz="4" w:space="0"/>
              <w:left w:val="single" w:color="000000" w:sz="4" w:space="0"/>
            </w:tcBorders>
            <w:vAlign w:val="center"/>
          </w:tcPr>
          <w:p w14:paraId="29C2FE70">
            <w:pPr>
              <w:pStyle w:val="171"/>
              <w:jc w:val="center"/>
              <w:rPr>
                <w:bCs/>
                <w:sz w:val="28"/>
                <w:szCs w:val="28"/>
                <w:lang w:val="ru-RU" w:eastAsia="ru-RU"/>
              </w:rPr>
            </w:pPr>
            <w:r>
              <w:rPr>
                <w:rStyle w:val="139"/>
                <w:bCs/>
                <w:sz w:val="28"/>
                <w:szCs w:val="28"/>
                <w:lang w:val="ru-RU" w:eastAsia="ru-RU"/>
              </w:rPr>
              <w:t>Уровень</w:t>
            </w:r>
          </w:p>
          <w:p w14:paraId="6AA60A28">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1B8A95D3">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34EF8D7A">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tcBorders>
          </w:tcPr>
          <w:p w14:paraId="6AF6A354">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tcBorders>
          </w:tcPr>
          <w:p w14:paraId="4AC9850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tcBorders>
          </w:tcPr>
          <w:p w14:paraId="18DE5441">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right w:val="single" w:color="000000" w:sz="4" w:space="0"/>
            </w:tcBorders>
          </w:tcPr>
          <w:p w14:paraId="003DA357">
            <w:pPr>
              <w:snapToGrid w:val="0"/>
              <w:spacing w:before="0" w:after="0" w:line="240" w:lineRule="auto"/>
              <w:rPr>
                <w:rFonts w:ascii="Times New Roman" w:hAnsi="Times New Roman" w:cs="Times New Roman"/>
                <w:sz w:val="28"/>
                <w:szCs w:val="28"/>
              </w:rPr>
            </w:pPr>
          </w:p>
        </w:tc>
      </w:tr>
      <w:tr w14:paraId="1A0963CD">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06A89451">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244FEE4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4283865B">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D08CD24">
            <w:pPr>
              <w:snapToGrid w:val="0"/>
              <w:spacing w:before="0" w:after="0" w:line="240" w:lineRule="auto"/>
              <w:rPr>
                <w:rFonts w:ascii="Times New Roman" w:hAnsi="Times New Roman" w:cs="Times New Roman"/>
                <w:sz w:val="28"/>
                <w:szCs w:val="28"/>
              </w:rPr>
            </w:pPr>
          </w:p>
        </w:tc>
      </w:tr>
      <w:tr w14:paraId="429B174B">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28A9DFD0">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4F909E62">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0079FAA">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EA04167">
            <w:pPr>
              <w:snapToGrid w:val="0"/>
              <w:spacing w:before="0" w:after="0" w:line="240" w:lineRule="auto"/>
              <w:rPr>
                <w:rFonts w:ascii="Times New Roman" w:hAnsi="Times New Roman" w:cs="Times New Roman"/>
                <w:sz w:val="28"/>
                <w:szCs w:val="28"/>
              </w:rPr>
            </w:pPr>
          </w:p>
        </w:tc>
      </w:tr>
      <w:tr w14:paraId="4666A8F4">
        <w:tblPrEx>
          <w:tblCellMar>
            <w:top w:w="0" w:type="dxa"/>
            <w:left w:w="10" w:type="dxa"/>
            <w:bottom w:w="0" w:type="dxa"/>
            <w:right w:w="10" w:type="dxa"/>
          </w:tblCellMar>
        </w:tblPrEx>
        <w:trPr>
          <w:trHeight w:val="1056"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6DC78372">
            <w:pPr>
              <w:pStyle w:val="150"/>
              <w:numPr>
                <w:ilvl w:val="1"/>
                <w:numId w:val="52"/>
              </w:numPr>
              <w:tabs>
                <w:tab w:val="left" w:pos="802"/>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21747618">
        <w:tblPrEx>
          <w:tblCellMar>
            <w:top w:w="0" w:type="dxa"/>
            <w:left w:w="10" w:type="dxa"/>
            <w:bottom w:w="0" w:type="dxa"/>
            <w:right w:w="10" w:type="dxa"/>
          </w:tblCellMar>
        </w:tblPrEx>
        <w:trPr>
          <w:trHeight w:val="1910" w:hRule="exact"/>
          <w:jc w:val="center"/>
        </w:trPr>
        <w:tc>
          <w:tcPr>
            <w:tcW w:w="1111" w:type="dxa"/>
            <w:tcBorders>
              <w:top w:val="single" w:color="000000" w:sz="4" w:space="0"/>
              <w:left w:val="single" w:color="000000" w:sz="4" w:space="0"/>
            </w:tcBorders>
            <w:vAlign w:val="center"/>
          </w:tcPr>
          <w:p w14:paraId="7055B022">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567EEE91">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849" w:type="dxa"/>
            <w:tcBorders>
              <w:top w:val="single" w:color="000000" w:sz="4" w:space="0"/>
              <w:left w:val="single" w:color="000000" w:sz="4" w:space="0"/>
            </w:tcBorders>
            <w:vAlign w:val="center"/>
          </w:tcPr>
          <w:p w14:paraId="53D32F7B">
            <w:pPr>
              <w:pStyle w:val="171"/>
              <w:jc w:val="center"/>
              <w:rPr>
                <w:bCs/>
                <w:sz w:val="28"/>
                <w:szCs w:val="28"/>
                <w:lang w:val="ru-RU" w:eastAsia="ru-RU"/>
              </w:rPr>
            </w:pPr>
            <w:r>
              <w:rPr>
                <w:rStyle w:val="139"/>
                <w:bCs/>
                <w:sz w:val="28"/>
                <w:szCs w:val="28"/>
                <w:lang w:val="ru-RU" w:eastAsia="ru-RU"/>
              </w:rPr>
              <w:t>Уровень</w:t>
            </w:r>
          </w:p>
          <w:p w14:paraId="4536061B">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532F7C88">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4BE2AEFB">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3B175A99">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07D01DCE">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66BBAC28">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E66B0FC">
            <w:pPr>
              <w:snapToGrid w:val="0"/>
              <w:spacing w:before="0" w:after="0" w:line="240" w:lineRule="auto"/>
              <w:rPr>
                <w:rFonts w:ascii="Times New Roman" w:hAnsi="Times New Roman" w:cs="Times New Roman"/>
                <w:sz w:val="28"/>
                <w:szCs w:val="28"/>
              </w:rPr>
            </w:pPr>
          </w:p>
        </w:tc>
      </w:tr>
      <w:tr w14:paraId="61B48E18">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F79C922">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5BDD9C81">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11F5ADED">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4B821CE2">
            <w:pPr>
              <w:snapToGrid w:val="0"/>
              <w:spacing w:before="0" w:after="0" w:line="240" w:lineRule="auto"/>
              <w:rPr>
                <w:rFonts w:ascii="Times New Roman" w:hAnsi="Times New Roman" w:cs="Times New Roman"/>
                <w:sz w:val="28"/>
                <w:szCs w:val="28"/>
              </w:rPr>
            </w:pPr>
          </w:p>
        </w:tc>
      </w:tr>
      <w:tr w14:paraId="131AFCFB">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C00554A">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5197DC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A506B35">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006ACB36">
            <w:pPr>
              <w:snapToGrid w:val="0"/>
              <w:spacing w:before="0" w:after="0" w:line="240" w:lineRule="auto"/>
              <w:rPr>
                <w:rFonts w:ascii="Times New Roman" w:hAnsi="Times New Roman" w:cs="Times New Roman"/>
                <w:sz w:val="28"/>
                <w:szCs w:val="28"/>
              </w:rPr>
            </w:pPr>
          </w:p>
        </w:tc>
      </w:tr>
      <w:tr w14:paraId="23D34739">
        <w:tblPrEx>
          <w:tblCellMar>
            <w:top w:w="0" w:type="dxa"/>
            <w:left w:w="10" w:type="dxa"/>
            <w:bottom w:w="0" w:type="dxa"/>
            <w:right w:w="10" w:type="dxa"/>
          </w:tblCellMar>
        </w:tblPrEx>
        <w:trPr>
          <w:trHeight w:val="1066"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2AA6968C">
            <w:pPr>
              <w:pStyle w:val="150"/>
              <w:numPr>
                <w:ilvl w:val="1"/>
                <w:numId w:val="52"/>
              </w:numPr>
              <w:tabs>
                <w:tab w:val="left" w:pos="836"/>
              </w:tabs>
              <w:ind w:left="0" w:firstLine="269"/>
              <w:jc w:val="center"/>
              <w:rPr>
                <w:rFonts w:ascii="Times New Roman" w:hAnsi="Times New Roman" w:cs="Times New Roman"/>
                <w:sz w:val="28"/>
                <w:szCs w:val="28"/>
              </w:rPr>
            </w:pPr>
            <w:r>
              <w:rPr>
                <w:rFonts w:ascii="Times New Roman" w:hAnsi="Times New Roman" w:cs="Times New Roman"/>
                <w:bCs/>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r>
      <w:tr w14:paraId="06D18924">
        <w:tblPrEx>
          <w:tblCellMar>
            <w:top w:w="0" w:type="dxa"/>
            <w:left w:w="10" w:type="dxa"/>
            <w:bottom w:w="0" w:type="dxa"/>
            <w:right w:w="10" w:type="dxa"/>
          </w:tblCellMar>
        </w:tblPrEx>
        <w:trPr>
          <w:trHeight w:val="1988" w:hRule="exact"/>
          <w:jc w:val="center"/>
        </w:trPr>
        <w:tc>
          <w:tcPr>
            <w:tcW w:w="1111" w:type="dxa"/>
            <w:tcBorders>
              <w:top w:val="single" w:color="000000" w:sz="4" w:space="0"/>
              <w:left w:val="single" w:color="000000" w:sz="4" w:space="0"/>
            </w:tcBorders>
            <w:vAlign w:val="center"/>
          </w:tcPr>
          <w:p w14:paraId="75E7A742">
            <w:pPr>
              <w:pStyle w:val="171"/>
              <w:jc w:val="center"/>
              <w:rPr>
                <w:bCs/>
                <w:sz w:val="28"/>
                <w:szCs w:val="28"/>
                <w:lang w:val="ru-RU" w:eastAsia="ru-RU"/>
              </w:rPr>
            </w:pPr>
            <w:r>
              <w:rPr>
                <w:rStyle w:val="139"/>
                <w:bCs/>
                <w:sz w:val="28"/>
                <w:szCs w:val="28"/>
                <w:lang w:val="ru-RU" w:eastAsia="ru-RU"/>
              </w:rPr>
              <w:t>Учебный год</w:t>
            </w:r>
          </w:p>
        </w:tc>
        <w:tc>
          <w:tcPr>
            <w:tcW w:w="2818" w:type="dxa"/>
            <w:tcBorders>
              <w:top w:val="single" w:color="000000" w:sz="4" w:space="0"/>
              <w:left w:val="single" w:color="000000" w:sz="4" w:space="0"/>
            </w:tcBorders>
            <w:vAlign w:val="center"/>
          </w:tcPr>
          <w:p w14:paraId="5A587A6C">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849" w:type="dxa"/>
            <w:tcBorders>
              <w:top w:val="single" w:color="000000" w:sz="4" w:space="0"/>
              <w:left w:val="single" w:color="000000" w:sz="4" w:space="0"/>
            </w:tcBorders>
            <w:vAlign w:val="center"/>
          </w:tcPr>
          <w:p w14:paraId="44003AD8">
            <w:pPr>
              <w:pStyle w:val="171"/>
              <w:jc w:val="center"/>
              <w:rPr>
                <w:bCs/>
                <w:sz w:val="28"/>
                <w:szCs w:val="28"/>
                <w:lang w:val="ru-RU" w:eastAsia="ru-RU"/>
              </w:rPr>
            </w:pPr>
            <w:r>
              <w:rPr>
                <w:rStyle w:val="139"/>
                <w:bCs/>
                <w:sz w:val="28"/>
                <w:szCs w:val="28"/>
                <w:lang w:val="ru-RU" w:eastAsia="ru-RU"/>
              </w:rPr>
              <w:t>Уровень</w:t>
            </w:r>
          </w:p>
          <w:p w14:paraId="61BC283C">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859" w:type="dxa"/>
            <w:tcBorders>
              <w:top w:val="single" w:color="000000" w:sz="4" w:space="0"/>
              <w:left w:val="single" w:color="000000" w:sz="4" w:space="0"/>
              <w:right w:val="single" w:color="000000" w:sz="4" w:space="0"/>
            </w:tcBorders>
            <w:vAlign w:val="center"/>
          </w:tcPr>
          <w:p w14:paraId="528F8571">
            <w:pPr>
              <w:pStyle w:val="171"/>
              <w:jc w:val="center"/>
              <w:rPr>
                <w:bCs/>
                <w:sz w:val="28"/>
                <w:szCs w:val="28"/>
                <w:lang w:val="ru-RU" w:eastAsia="ru-RU"/>
              </w:rPr>
            </w:pPr>
            <w:r>
              <w:rPr>
                <w:rStyle w:val="139"/>
                <w:bCs/>
                <w:sz w:val="28"/>
                <w:szCs w:val="28"/>
                <w:lang w:val="ru-RU" w:eastAsia="ru-RU"/>
              </w:rPr>
              <w:t>Результаты участия</w:t>
            </w:r>
          </w:p>
        </w:tc>
      </w:tr>
      <w:tr w14:paraId="47A1871A">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9093F03">
            <w:pPr>
              <w:snapToGrid w:val="0"/>
              <w:spacing w:before="0" w:after="0" w:line="240" w:lineRule="auto"/>
              <w:rPr>
                <w:rFonts w:ascii="Times New Roman" w:hAnsi="Times New Roman" w:cs="Times New Roman"/>
                <w:bCs/>
                <w:sz w:val="28"/>
                <w:szCs w:val="28"/>
                <w:lang w:val="ru-RU" w:eastAsia="ru-RU"/>
              </w:rPr>
            </w:pPr>
          </w:p>
        </w:tc>
        <w:tc>
          <w:tcPr>
            <w:tcW w:w="2818" w:type="dxa"/>
            <w:tcBorders>
              <w:top w:val="single" w:color="000000" w:sz="4" w:space="0"/>
              <w:left w:val="single" w:color="000000" w:sz="4" w:space="0"/>
              <w:bottom w:val="single" w:color="000000" w:sz="4" w:space="0"/>
            </w:tcBorders>
          </w:tcPr>
          <w:p w14:paraId="2CA395D8">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3375DE72">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26528514">
            <w:pPr>
              <w:snapToGrid w:val="0"/>
              <w:spacing w:before="0" w:after="0" w:line="240" w:lineRule="auto"/>
              <w:rPr>
                <w:rFonts w:ascii="Times New Roman" w:hAnsi="Times New Roman" w:cs="Times New Roman"/>
                <w:sz w:val="28"/>
                <w:szCs w:val="28"/>
              </w:rPr>
            </w:pPr>
          </w:p>
        </w:tc>
      </w:tr>
      <w:tr w14:paraId="097BB5AC">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6961ECEB">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4D3C51ED">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1E117D8E">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78865217">
            <w:pPr>
              <w:snapToGrid w:val="0"/>
              <w:spacing w:before="0" w:after="0" w:line="240" w:lineRule="auto"/>
              <w:rPr>
                <w:rFonts w:ascii="Times New Roman" w:hAnsi="Times New Roman" w:cs="Times New Roman"/>
                <w:sz w:val="28"/>
                <w:szCs w:val="28"/>
              </w:rPr>
            </w:pPr>
          </w:p>
        </w:tc>
      </w:tr>
      <w:tr w14:paraId="02506CDD">
        <w:tblPrEx>
          <w:tblCellMar>
            <w:top w:w="0" w:type="dxa"/>
            <w:left w:w="10" w:type="dxa"/>
            <w:bottom w:w="0" w:type="dxa"/>
            <w:right w:w="10" w:type="dxa"/>
          </w:tblCellMar>
        </w:tblPrEx>
        <w:trPr>
          <w:trHeight w:val="310" w:hRule="exact"/>
          <w:jc w:val="center"/>
        </w:trPr>
        <w:tc>
          <w:tcPr>
            <w:tcW w:w="1111" w:type="dxa"/>
            <w:tcBorders>
              <w:top w:val="single" w:color="000000" w:sz="4" w:space="0"/>
              <w:left w:val="single" w:color="000000" w:sz="4" w:space="0"/>
              <w:bottom w:val="single" w:color="000000" w:sz="4" w:space="0"/>
            </w:tcBorders>
          </w:tcPr>
          <w:p w14:paraId="7613B824">
            <w:pPr>
              <w:snapToGrid w:val="0"/>
              <w:spacing w:before="0" w:after="0" w:line="240" w:lineRule="auto"/>
              <w:rPr>
                <w:rFonts w:ascii="Times New Roman" w:hAnsi="Times New Roman" w:cs="Times New Roman"/>
                <w:sz w:val="28"/>
                <w:szCs w:val="28"/>
              </w:rPr>
            </w:pPr>
          </w:p>
        </w:tc>
        <w:tc>
          <w:tcPr>
            <w:tcW w:w="2818" w:type="dxa"/>
            <w:tcBorders>
              <w:top w:val="single" w:color="000000" w:sz="4" w:space="0"/>
              <w:left w:val="single" w:color="000000" w:sz="4" w:space="0"/>
              <w:bottom w:val="single" w:color="000000" w:sz="4" w:space="0"/>
            </w:tcBorders>
          </w:tcPr>
          <w:p w14:paraId="7EC353FB">
            <w:pPr>
              <w:snapToGrid w:val="0"/>
              <w:spacing w:before="0" w:after="0" w:line="240" w:lineRule="auto"/>
              <w:rPr>
                <w:rFonts w:ascii="Times New Roman" w:hAnsi="Times New Roman" w:cs="Times New Roman"/>
                <w:sz w:val="28"/>
                <w:szCs w:val="28"/>
              </w:rPr>
            </w:pPr>
          </w:p>
        </w:tc>
        <w:tc>
          <w:tcPr>
            <w:tcW w:w="2849" w:type="dxa"/>
            <w:tcBorders>
              <w:top w:val="single" w:color="000000" w:sz="4" w:space="0"/>
              <w:left w:val="single" w:color="000000" w:sz="4" w:space="0"/>
              <w:bottom w:val="single" w:color="000000" w:sz="4" w:space="0"/>
            </w:tcBorders>
          </w:tcPr>
          <w:p w14:paraId="5EE970B0">
            <w:pPr>
              <w:snapToGrid w:val="0"/>
              <w:spacing w:before="0" w:after="0" w:line="240" w:lineRule="auto"/>
              <w:rPr>
                <w:rFonts w:ascii="Times New Roman" w:hAnsi="Times New Roman" w:cs="Times New Roman"/>
                <w:sz w:val="28"/>
                <w:szCs w:val="28"/>
              </w:rPr>
            </w:pPr>
          </w:p>
        </w:tc>
        <w:tc>
          <w:tcPr>
            <w:tcW w:w="2859" w:type="dxa"/>
            <w:tcBorders>
              <w:top w:val="single" w:color="000000" w:sz="4" w:space="0"/>
              <w:left w:val="single" w:color="000000" w:sz="4" w:space="0"/>
              <w:bottom w:val="single" w:color="000000" w:sz="4" w:space="0"/>
              <w:right w:val="single" w:color="000000" w:sz="4" w:space="0"/>
            </w:tcBorders>
          </w:tcPr>
          <w:p w14:paraId="14162D98">
            <w:pPr>
              <w:snapToGrid w:val="0"/>
              <w:spacing w:before="0" w:after="0" w:line="240" w:lineRule="auto"/>
              <w:rPr>
                <w:rFonts w:ascii="Times New Roman" w:hAnsi="Times New Roman" w:cs="Times New Roman"/>
                <w:sz w:val="28"/>
                <w:szCs w:val="28"/>
              </w:rPr>
            </w:pPr>
          </w:p>
        </w:tc>
      </w:tr>
    </w:tbl>
    <w:p w14:paraId="6E350C1B">
      <w:pPr>
        <w:pStyle w:val="173"/>
        <w:ind w:left="4637" w:firstLine="0"/>
        <w:rPr>
          <w:rStyle w:val="141"/>
          <w:sz w:val="28"/>
          <w:szCs w:val="28"/>
        </w:rPr>
      </w:pPr>
    </w:p>
    <w:p w14:paraId="235A1AF9">
      <w:pPr>
        <w:pStyle w:val="150"/>
        <w:numPr>
          <w:ilvl w:val="0"/>
          <w:numId w:val="52"/>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(только по желанию работника, если имеются)</w:t>
      </w:r>
    </w:p>
    <w:p w14:paraId="2525E4C9">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50"/>
        <w:gridCol w:w="2812"/>
        <w:gridCol w:w="1891"/>
        <w:gridCol w:w="952"/>
        <w:gridCol w:w="2852"/>
      </w:tblGrid>
      <w:tr w14:paraId="14F85377">
        <w:tblPrEx>
          <w:tblCellMar>
            <w:top w:w="0" w:type="dxa"/>
            <w:left w:w="10" w:type="dxa"/>
            <w:bottom w:w="0" w:type="dxa"/>
            <w:right w:w="10" w:type="dxa"/>
          </w:tblCellMar>
        </w:tblPrEx>
        <w:trPr>
          <w:trHeight w:val="735" w:hRule="exact"/>
          <w:jc w:val="center"/>
        </w:trPr>
        <w:tc>
          <w:tcPr>
            <w:tcW w:w="9637" w:type="dxa"/>
            <w:gridSpan w:val="5"/>
            <w:tcBorders>
              <w:top w:val="single" w:color="000000" w:sz="4" w:space="0"/>
              <w:left w:val="single" w:color="000000" w:sz="4" w:space="0"/>
              <w:right w:val="single" w:color="000000" w:sz="4" w:space="0"/>
            </w:tcBorders>
          </w:tcPr>
          <w:p w14:paraId="4D11411E">
            <w:pPr>
              <w:pStyle w:val="150"/>
              <w:numPr>
                <w:ilvl w:val="1"/>
                <w:numId w:val="52"/>
              </w:numPr>
              <w:tabs>
                <w:tab w:val="left" w:pos="836"/>
              </w:tabs>
              <w:ind w:left="0" w:firstLine="269"/>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2A4D1167">
        <w:tblPrEx>
          <w:tblCellMar>
            <w:top w:w="0" w:type="dxa"/>
            <w:left w:w="10" w:type="dxa"/>
            <w:bottom w:w="0" w:type="dxa"/>
            <w:right w:w="10" w:type="dxa"/>
          </w:tblCellMar>
        </w:tblPrEx>
        <w:trPr>
          <w:trHeight w:val="1984" w:hRule="exact"/>
          <w:jc w:val="center"/>
        </w:trPr>
        <w:tc>
          <w:tcPr>
            <w:tcW w:w="1148" w:type="dxa"/>
            <w:tcBorders>
              <w:top w:val="single" w:color="000000" w:sz="4" w:space="0"/>
              <w:left w:val="single" w:color="000000" w:sz="4" w:space="0"/>
            </w:tcBorders>
            <w:vAlign w:val="center"/>
          </w:tcPr>
          <w:p w14:paraId="7D7B2F58">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06" w:type="dxa"/>
            <w:tcBorders>
              <w:top w:val="single" w:color="000000" w:sz="4" w:space="0"/>
              <w:left w:val="single" w:color="000000" w:sz="4" w:space="0"/>
            </w:tcBorders>
            <w:vAlign w:val="center"/>
          </w:tcPr>
          <w:p w14:paraId="4394591E">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37" w:type="dxa"/>
            <w:gridSpan w:val="2"/>
            <w:tcBorders>
              <w:top w:val="single" w:color="000000" w:sz="4" w:space="0"/>
              <w:left w:val="single" w:color="000000" w:sz="4" w:space="0"/>
            </w:tcBorders>
            <w:vAlign w:val="center"/>
          </w:tcPr>
          <w:p w14:paraId="54C9D246">
            <w:pPr>
              <w:spacing w:before="0" w:after="0" w:line="240" w:lineRule="auto"/>
              <w:jc w:val="center"/>
            </w:pPr>
            <w:r>
              <w:rPr>
                <w:rFonts w:ascii="Times New Roman" w:hAnsi="Times New Roman" w:eastAsia="Times New Roman" w:cs="Times New Roman"/>
                <w:bCs/>
                <w:sz w:val="28"/>
                <w:szCs w:val="28"/>
              </w:rPr>
              <w:t>Уровень</w:t>
            </w:r>
          </w:p>
          <w:p w14:paraId="6125BF13">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46" w:type="dxa"/>
            <w:tcBorders>
              <w:top w:val="single" w:color="000000" w:sz="4" w:space="0"/>
              <w:left w:val="single" w:color="000000" w:sz="4" w:space="0"/>
              <w:right w:val="single" w:color="000000" w:sz="4" w:space="0"/>
            </w:tcBorders>
            <w:vAlign w:val="center"/>
          </w:tcPr>
          <w:p w14:paraId="334A7CFA">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245EA044">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tcBorders>
          </w:tcPr>
          <w:p w14:paraId="49BBB80E">
            <w:pPr>
              <w:snapToGrid w:val="0"/>
              <w:spacing w:before="0" w:after="0" w:line="240" w:lineRule="auto"/>
              <w:rPr>
                <w:rFonts w:ascii="Times New Roman" w:hAnsi="Times New Roman" w:eastAsia="Times New Roman" w:cs="Times New Roman"/>
                <w:bCs/>
                <w:sz w:val="28"/>
                <w:szCs w:val="28"/>
              </w:rPr>
            </w:pPr>
          </w:p>
        </w:tc>
        <w:tc>
          <w:tcPr>
            <w:tcW w:w="2806" w:type="dxa"/>
            <w:tcBorders>
              <w:top w:val="single" w:color="000000" w:sz="4" w:space="0"/>
              <w:left w:val="single" w:color="000000" w:sz="4" w:space="0"/>
            </w:tcBorders>
          </w:tcPr>
          <w:p w14:paraId="10C61080">
            <w:pPr>
              <w:snapToGrid w:val="0"/>
              <w:spacing w:before="0" w:after="0" w:line="240" w:lineRule="auto"/>
              <w:rPr>
                <w:rFonts w:ascii="Times New Roman" w:hAnsi="Times New Roman" w:cs="Times New Roman"/>
                <w:sz w:val="28"/>
                <w:szCs w:val="28"/>
              </w:rPr>
            </w:pPr>
          </w:p>
        </w:tc>
        <w:tc>
          <w:tcPr>
            <w:tcW w:w="2837" w:type="dxa"/>
            <w:gridSpan w:val="2"/>
            <w:tcBorders>
              <w:top w:val="single" w:color="000000" w:sz="4" w:space="0"/>
              <w:left w:val="single" w:color="000000" w:sz="4" w:space="0"/>
            </w:tcBorders>
          </w:tcPr>
          <w:p w14:paraId="5380CF5D">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right w:val="single" w:color="000000" w:sz="4" w:space="0"/>
            </w:tcBorders>
          </w:tcPr>
          <w:p w14:paraId="3F8D8522">
            <w:pPr>
              <w:snapToGrid w:val="0"/>
              <w:spacing w:before="0" w:after="0" w:line="240" w:lineRule="auto"/>
              <w:rPr>
                <w:rFonts w:ascii="Times New Roman" w:hAnsi="Times New Roman" w:cs="Times New Roman"/>
                <w:sz w:val="28"/>
                <w:szCs w:val="28"/>
              </w:rPr>
            </w:pPr>
          </w:p>
        </w:tc>
      </w:tr>
      <w:tr w14:paraId="79DBD5CB">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69854EB7">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7DBE1C39">
            <w:pPr>
              <w:snapToGrid w:val="0"/>
              <w:spacing w:before="0" w:after="0" w:line="240" w:lineRule="auto"/>
              <w:rPr>
                <w:rFonts w:ascii="Times New Roman" w:hAnsi="Times New Roman" w:cs="Times New Roman"/>
                <w:sz w:val="28"/>
                <w:szCs w:val="28"/>
              </w:rPr>
            </w:pPr>
          </w:p>
        </w:tc>
        <w:tc>
          <w:tcPr>
            <w:tcW w:w="2837" w:type="dxa"/>
            <w:gridSpan w:val="2"/>
            <w:tcBorders>
              <w:top w:val="single" w:color="000000" w:sz="4" w:space="0"/>
              <w:left w:val="single" w:color="000000" w:sz="4" w:space="0"/>
              <w:bottom w:val="single" w:color="000000" w:sz="4" w:space="0"/>
            </w:tcBorders>
          </w:tcPr>
          <w:p w14:paraId="6D2A6E09">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0F172405">
            <w:pPr>
              <w:snapToGrid w:val="0"/>
              <w:spacing w:before="0" w:after="0" w:line="240" w:lineRule="auto"/>
              <w:rPr>
                <w:rFonts w:ascii="Times New Roman" w:hAnsi="Times New Roman" w:cs="Times New Roman"/>
                <w:sz w:val="28"/>
                <w:szCs w:val="28"/>
              </w:rPr>
            </w:pPr>
          </w:p>
        </w:tc>
      </w:tr>
      <w:tr w14:paraId="1918FD5B">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6165E7D0">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1D23ABC3">
            <w:pPr>
              <w:snapToGrid w:val="0"/>
              <w:spacing w:before="0" w:after="0" w:line="240" w:lineRule="auto"/>
              <w:rPr>
                <w:rFonts w:ascii="Times New Roman" w:hAnsi="Times New Roman" w:cs="Times New Roman"/>
                <w:sz w:val="28"/>
                <w:szCs w:val="28"/>
              </w:rPr>
            </w:pPr>
          </w:p>
        </w:tc>
        <w:tc>
          <w:tcPr>
            <w:tcW w:w="2837" w:type="dxa"/>
            <w:gridSpan w:val="2"/>
            <w:tcBorders>
              <w:top w:val="single" w:color="000000" w:sz="4" w:space="0"/>
              <w:left w:val="single" w:color="000000" w:sz="4" w:space="0"/>
              <w:bottom w:val="single" w:color="000000" w:sz="4" w:space="0"/>
            </w:tcBorders>
          </w:tcPr>
          <w:p w14:paraId="33A7996B">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05AF1C21">
            <w:pPr>
              <w:snapToGrid w:val="0"/>
              <w:spacing w:before="0" w:after="0" w:line="240" w:lineRule="auto"/>
              <w:rPr>
                <w:rFonts w:ascii="Times New Roman" w:hAnsi="Times New Roman" w:cs="Times New Roman"/>
                <w:sz w:val="28"/>
                <w:szCs w:val="28"/>
              </w:rPr>
            </w:pPr>
          </w:p>
        </w:tc>
      </w:tr>
      <w:tr w14:paraId="383FDAEF">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61C13355">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0D2C3B86">
            <w:pPr>
              <w:snapToGrid w:val="0"/>
              <w:spacing w:before="0" w:after="0" w:line="240" w:lineRule="auto"/>
              <w:rPr>
                <w:rFonts w:ascii="Times New Roman" w:hAnsi="Times New Roman" w:cs="Times New Roman"/>
                <w:sz w:val="28"/>
                <w:szCs w:val="28"/>
              </w:rPr>
            </w:pPr>
          </w:p>
        </w:tc>
        <w:tc>
          <w:tcPr>
            <w:tcW w:w="2837" w:type="dxa"/>
            <w:gridSpan w:val="2"/>
            <w:tcBorders>
              <w:top w:val="single" w:color="000000" w:sz="4" w:space="0"/>
              <w:left w:val="single" w:color="000000" w:sz="4" w:space="0"/>
              <w:bottom w:val="single" w:color="000000" w:sz="4" w:space="0"/>
            </w:tcBorders>
          </w:tcPr>
          <w:p w14:paraId="53A08E82">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79AB4BAB">
            <w:pPr>
              <w:snapToGrid w:val="0"/>
              <w:spacing w:before="0" w:after="0" w:line="240" w:lineRule="auto"/>
              <w:rPr>
                <w:rFonts w:ascii="Times New Roman" w:hAnsi="Times New Roman" w:cs="Times New Roman"/>
                <w:sz w:val="28"/>
                <w:szCs w:val="28"/>
              </w:rPr>
            </w:pPr>
          </w:p>
        </w:tc>
      </w:tr>
      <w:tr w14:paraId="14CDAAF9">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5BB37F6A">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46BE077A">
            <w:pPr>
              <w:snapToGrid w:val="0"/>
              <w:spacing w:before="0" w:after="0" w:line="240" w:lineRule="auto"/>
              <w:rPr>
                <w:rFonts w:ascii="Times New Roman" w:hAnsi="Times New Roman" w:cs="Times New Roman"/>
                <w:sz w:val="28"/>
                <w:szCs w:val="28"/>
              </w:rPr>
            </w:pPr>
          </w:p>
        </w:tc>
        <w:tc>
          <w:tcPr>
            <w:tcW w:w="2837" w:type="dxa"/>
            <w:gridSpan w:val="2"/>
            <w:tcBorders>
              <w:top w:val="single" w:color="000000" w:sz="4" w:space="0"/>
              <w:left w:val="single" w:color="000000" w:sz="4" w:space="0"/>
              <w:bottom w:val="single" w:color="000000" w:sz="4" w:space="0"/>
            </w:tcBorders>
          </w:tcPr>
          <w:p w14:paraId="34B42206">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26239C07">
            <w:pPr>
              <w:snapToGrid w:val="0"/>
              <w:spacing w:before="0" w:after="0" w:line="240" w:lineRule="auto"/>
              <w:rPr>
                <w:rFonts w:ascii="Times New Roman" w:hAnsi="Times New Roman" w:cs="Times New Roman"/>
                <w:sz w:val="28"/>
                <w:szCs w:val="28"/>
              </w:rPr>
            </w:pPr>
          </w:p>
        </w:tc>
      </w:tr>
      <w:tr w14:paraId="4DFFE045">
        <w:tblPrEx>
          <w:tblCellMar>
            <w:top w:w="0" w:type="dxa"/>
            <w:left w:w="10" w:type="dxa"/>
            <w:bottom w:w="0" w:type="dxa"/>
            <w:right w:w="10" w:type="dxa"/>
          </w:tblCellMar>
        </w:tblPrEx>
        <w:trPr>
          <w:trHeight w:val="383" w:hRule="exact"/>
          <w:jc w:val="center"/>
        </w:trPr>
        <w:tc>
          <w:tcPr>
            <w:tcW w:w="9637" w:type="dxa"/>
            <w:gridSpan w:val="5"/>
            <w:tcBorders>
              <w:top w:val="single" w:color="000000" w:sz="4" w:space="0"/>
              <w:left w:val="single" w:color="000000" w:sz="4" w:space="0"/>
              <w:bottom w:val="single" w:color="000000" w:sz="4" w:space="0"/>
              <w:right w:val="single" w:color="000000" w:sz="4" w:space="0"/>
            </w:tcBorders>
          </w:tcPr>
          <w:p w14:paraId="54BD916F">
            <w:pPr>
              <w:pStyle w:val="150"/>
              <w:numPr>
                <w:ilvl w:val="1"/>
                <w:numId w:val="52"/>
              </w:numPr>
              <w:tabs>
                <w:tab w:val="left" w:pos="844"/>
              </w:tabs>
              <w:ind w:left="0" w:firstLine="269"/>
              <w:jc w:val="center"/>
              <w:rPr>
                <w:rFonts w:ascii="Times New Roman" w:hAnsi="Times New Roman" w:cs="Times New Roman"/>
                <w:bCs/>
                <w:sz w:val="28"/>
                <w:szCs w:val="28"/>
              </w:rPr>
            </w:pPr>
            <w:r>
              <w:rPr>
                <w:rFonts w:ascii="Times New Roman" w:hAnsi="Times New Roman" w:cs="Times New Roman"/>
                <w:bCs/>
                <w:sz w:val="28"/>
                <w:szCs w:val="28"/>
              </w:rPr>
              <w:t>Организация работником внеурочной деятельности по предмету</w:t>
            </w:r>
          </w:p>
        </w:tc>
      </w:tr>
      <w:tr w14:paraId="323C7684">
        <w:tblPrEx>
          <w:tblCellMar>
            <w:top w:w="0" w:type="dxa"/>
            <w:left w:w="10" w:type="dxa"/>
            <w:bottom w:w="0" w:type="dxa"/>
            <w:right w:w="10" w:type="dxa"/>
          </w:tblCellMar>
        </w:tblPrEx>
        <w:trPr>
          <w:trHeight w:val="984" w:hRule="exact"/>
          <w:jc w:val="center"/>
        </w:trPr>
        <w:tc>
          <w:tcPr>
            <w:tcW w:w="1148" w:type="dxa"/>
            <w:tcBorders>
              <w:top w:val="single" w:color="000000" w:sz="4" w:space="0"/>
              <w:left w:val="single" w:color="000000" w:sz="4" w:space="0"/>
              <w:bottom w:val="single" w:color="000000" w:sz="4" w:space="0"/>
            </w:tcBorders>
            <w:vAlign w:val="center"/>
          </w:tcPr>
          <w:p w14:paraId="6044F98D">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4693" w:type="dxa"/>
            <w:gridSpan w:val="2"/>
            <w:tcBorders>
              <w:top w:val="single" w:color="000000" w:sz="4" w:space="0"/>
              <w:left w:val="single" w:color="000000" w:sz="4" w:space="0"/>
              <w:bottom w:val="single" w:color="000000" w:sz="4" w:space="0"/>
            </w:tcBorders>
            <w:vAlign w:val="center"/>
          </w:tcPr>
          <w:p w14:paraId="27C6CBB4">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3796" w:type="dxa"/>
            <w:gridSpan w:val="2"/>
            <w:tcBorders>
              <w:top w:val="single" w:color="000000" w:sz="4" w:space="0"/>
              <w:left w:val="single" w:color="000000" w:sz="4" w:space="0"/>
              <w:bottom w:val="single" w:color="000000" w:sz="4" w:space="0"/>
              <w:right w:val="single" w:color="000000" w:sz="4" w:space="0"/>
            </w:tcBorders>
            <w:vAlign w:val="center"/>
          </w:tcPr>
          <w:p w14:paraId="5DF05EF5">
            <w:pPr>
              <w:spacing w:before="0" w:after="0" w:line="240" w:lineRule="auto"/>
              <w:jc w:val="center"/>
            </w:pPr>
            <w:r>
              <w:rPr>
                <w:rFonts w:ascii="Times New Roman" w:hAnsi="Times New Roman" w:cs="Times New Roman"/>
                <w:bCs/>
                <w:sz w:val="28"/>
                <w:szCs w:val="28"/>
              </w:rPr>
              <w:t>Наименование программы внеурочной деятельности, реализуемой работником</w:t>
            </w:r>
          </w:p>
        </w:tc>
      </w:tr>
      <w:tr w14:paraId="143A2CC9">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43D9814B">
            <w:pPr>
              <w:snapToGrid w:val="0"/>
              <w:spacing w:before="0" w:after="0" w:line="240" w:lineRule="auto"/>
              <w:rPr>
                <w:rFonts w:ascii="Times New Roman" w:hAnsi="Times New Roman" w:cs="Times New Roman"/>
                <w:bCs/>
                <w:sz w:val="28"/>
                <w:szCs w:val="28"/>
              </w:rPr>
            </w:pPr>
          </w:p>
        </w:tc>
        <w:tc>
          <w:tcPr>
            <w:tcW w:w="4693" w:type="dxa"/>
            <w:gridSpan w:val="2"/>
            <w:tcBorders>
              <w:top w:val="single" w:color="000000" w:sz="4" w:space="0"/>
              <w:left w:val="single" w:color="000000" w:sz="4" w:space="0"/>
              <w:bottom w:val="single" w:color="000000" w:sz="4" w:space="0"/>
            </w:tcBorders>
          </w:tcPr>
          <w:p w14:paraId="68BA83F1">
            <w:pPr>
              <w:snapToGrid w:val="0"/>
              <w:spacing w:before="0" w:after="0" w:line="240" w:lineRule="auto"/>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05398633">
            <w:pPr>
              <w:snapToGrid w:val="0"/>
              <w:spacing w:before="0" w:after="0" w:line="240" w:lineRule="auto"/>
              <w:rPr>
                <w:rFonts w:ascii="Times New Roman" w:hAnsi="Times New Roman" w:cs="Times New Roman"/>
                <w:sz w:val="28"/>
                <w:szCs w:val="28"/>
              </w:rPr>
            </w:pPr>
          </w:p>
        </w:tc>
      </w:tr>
      <w:tr w14:paraId="4A2F172C">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2E16D822">
            <w:pPr>
              <w:snapToGrid w:val="0"/>
              <w:spacing w:before="0" w:after="0" w:line="240" w:lineRule="auto"/>
              <w:rPr>
                <w:rFonts w:ascii="Times New Roman" w:hAnsi="Times New Roman" w:cs="Times New Roman"/>
                <w:sz w:val="28"/>
                <w:szCs w:val="28"/>
              </w:rPr>
            </w:pPr>
          </w:p>
        </w:tc>
        <w:tc>
          <w:tcPr>
            <w:tcW w:w="4693" w:type="dxa"/>
            <w:gridSpan w:val="2"/>
            <w:tcBorders>
              <w:top w:val="single" w:color="000000" w:sz="4" w:space="0"/>
              <w:left w:val="single" w:color="000000" w:sz="4" w:space="0"/>
              <w:bottom w:val="single" w:color="000000" w:sz="4" w:space="0"/>
            </w:tcBorders>
          </w:tcPr>
          <w:p w14:paraId="703D4D63">
            <w:pPr>
              <w:snapToGrid w:val="0"/>
              <w:spacing w:before="0" w:after="0" w:line="240" w:lineRule="auto"/>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70F33E47">
            <w:pPr>
              <w:snapToGrid w:val="0"/>
              <w:spacing w:before="0" w:after="0" w:line="240" w:lineRule="auto"/>
              <w:rPr>
                <w:rFonts w:ascii="Times New Roman" w:hAnsi="Times New Roman" w:cs="Times New Roman"/>
                <w:sz w:val="28"/>
                <w:szCs w:val="28"/>
              </w:rPr>
            </w:pPr>
          </w:p>
        </w:tc>
      </w:tr>
      <w:tr w14:paraId="6E218484">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426D0952">
            <w:pPr>
              <w:snapToGrid w:val="0"/>
              <w:spacing w:before="0" w:after="0" w:line="240" w:lineRule="auto"/>
              <w:rPr>
                <w:rFonts w:ascii="Times New Roman" w:hAnsi="Times New Roman" w:cs="Times New Roman"/>
                <w:sz w:val="28"/>
                <w:szCs w:val="28"/>
              </w:rPr>
            </w:pPr>
          </w:p>
        </w:tc>
        <w:tc>
          <w:tcPr>
            <w:tcW w:w="4693" w:type="dxa"/>
            <w:gridSpan w:val="2"/>
            <w:tcBorders>
              <w:top w:val="single" w:color="000000" w:sz="4" w:space="0"/>
              <w:left w:val="single" w:color="000000" w:sz="4" w:space="0"/>
              <w:bottom w:val="single" w:color="000000" w:sz="4" w:space="0"/>
            </w:tcBorders>
          </w:tcPr>
          <w:p w14:paraId="538E9E39">
            <w:pPr>
              <w:snapToGrid w:val="0"/>
              <w:spacing w:before="0" w:after="0" w:line="240" w:lineRule="auto"/>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5E5C1EDF">
            <w:pPr>
              <w:snapToGrid w:val="0"/>
              <w:spacing w:before="0" w:after="0" w:line="240" w:lineRule="auto"/>
              <w:rPr>
                <w:rFonts w:ascii="Times New Roman" w:hAnsi="Times New Roman" w:cs="Times New Roman"/>
                <w:sz w:val="28"/>
                <w:szCs w:val="28"/>
              </w:rPr>
            </w:pPr>
          </w:p>
        </w:tc>
      </w:tr>
    </w:tbl>
    <w:p w14:paraId="2F4C737C">
      <w:pPr>
        <w:pStyle w:val="173"/>
        <w:ind w:left="4637" w:firstLine="0"/>
        <w:rPr>
          <w:rStyle w:val="141"/>
          <w:sz w:val="28"/>
          <w:szCs w:val="28"/>
        </w:rPr>
      </w:pPr>
    </w:p>
    <w:p w14:paraId="686A5622">
      <w:pPr>
        <w:pStyle w:val="150"/>
        <w:numPr>
          <w:ilvl w:val="0"/>
          <w:numId w:val="52"/>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07CFBF92">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5696"/>
        <w:gridCol w:w="2848"/>
      </w:tblGrid>
      <w:tr w14:paraId="734A0501">
        <w:tblPrEx>
          <w:tblCellMar>
            <w:top w:w="0" w:type="dxa"/>
            <w:left w:w="10" w:type="dxa"/>
            <w:bottom w:w="0" w:type="dxa"/>
            <w:right w:w="10" w:type="dxa"/>
          </w:tblCellMar>
        </w:tblPrEx>
        <w:trPr>
          <w:trHeight w:val="688"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676E7410">
            <w:pPr>
              <w:pStyle w:val="171"/>
              <w:numPr>
                <w:ilvl w:val="1"/>
                <w:numId w:val="52"/>
              </w:numPr>
              <w:tabs>
                <w:tab w:val="left" w:pos="816"/>
              </w:tabs>
              <w:ind w:left="0" w:firstLine="269"/>
              <w:jc w:val="cente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14:paraId="4C2EA7FA">
        <w:tblPrEx>
          <w:tblCellMar>
            <w:top w:w="0" w:type="dxa"/>
            <w:left w:w="10" w:type="dxa"/>
            <w:bottom w:w="0" w:type="dxa"/>
            <w:right w:w="10" w:type="dxa"/>
          </w:tblCellMar>
        </w:tblPrEx>
        <w:trPr>
          <w:trHeight w:val="1010" w:hRule="exact"/>
          <w:jc w:val="center"/>
        </w:trPr>
        <w:tc>
          <w:tcPr>
            <w:tcW w:w="1111" w:type="dxa"/>
            <w:tcBorders>
              <w:top w:val="single" w:color="000000" w:sz="4" w:space="0"/>
              <w:left w:val="single" w:color="000000" w:sz="4" w:space="0"/>
              <w:bottom w:val="single" w:color="000000" w:sz="4" w:space="0"/>
            </w:tcBorders>
            <w:vAlign w:val="center"/>
          </w:tcPr>
          <w:p w14:paraId="6E773983">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bottom w:val="single" w:color="000000" w:sz="4" w:space="0"/>
            </w:tcBorders>
            <w:vAlign w:val="bottom"/>
          </w:tcPr>
          <w:p w14:paraId="00CE06F1">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color="000000" w:sz="4" w:space="0"/>
              <w:left w:val="single" w:color="000000" w:sz="4" w:space="0"/>
              <w:bottom w:val="single" w:color="000000" w:sz="4" w:space="0"/>
              <w:right w:val="single" w:color="000000" w:sz="4" w:space="0"/>
            </w:tcBorders>
            <w:vAlign w:val="bottom"/>
          </w:tcPr>
          <w:p w14:paraId="56F395D3">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4D7E8D43">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5B2D11FC">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382E2175">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76E88717">
            <w:pPr>
              <w:snapToGrid w:val="0"/>
              <w:spacing w:before="0" w:after="0" w:line="240" w:lineRule="auto"/>
              <w:rPr>
                <w:rFonts w:ascii="Times New Roman" w:hAnsi="Times New Roman" w:cs="Times New Roman"/>
                <w:sz w:val="28"/>
                <w:szCs w:val="28"/>
              </w:rPr>
            </w:pPr>
          </w:p>
        </w:tc>
      </w:tr>
      <w:tr w14:paraId="4FB21721">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398F52D2">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5F31C898">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7288F394">
            <w:pPr>
              <w:snapToGrid w:val="0"/>
              <w:spacing w:before="0" w:after="0" w:line="240" w:lineRule="auto"/>
              <w:rPr>
                <w:rFonts w:ascii="Times New Roman" w:hAnsi="Times New Roman" w:cs="Times New Roman"/>
                <w:sz w:val="28"/>
                <w:szCs w:val="28"/>
              </w:rPr>
            </w:pPr>
          </w:p>
        </w:tc>
      </w:tr>
      <w:tr w14:paraId="2C9BD2FB">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677BC94A">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0FA69B30">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5344CFD3">
            <w:pPr>
              <w:snapToGrid w:val="0"/>
              <w:spacing w:before="0" w:after="0" w:line="240" w:lineRule="auto"/>
              <w:rPr>
                <w:rFonts w:ascii="Times New Roman" w:hAnsi="Times New Roman" w:cs="Times New Roman"/>
                <w:sz w:val="28"/>
                <w:szCs w:val="28"/>
              </w:rPr>
            </w:pPr>
          </w:p>
        </w:tc>
      </w:tr>
      <w:tr w14:paraId="67EF350A">
        <w:tblPrEx>
          <w:tblCellMar>
            <w:top w:w="0" w:type="dxa"/>
            <w:left w:w="10" w:type="dxa"/>
            <w:bottom w:w="0" w:type="dxa"/>
            <w:right w:w="10" w:type="dxa"/>
          </w:tblCellMar>
        </w:tblPrEx>
        <w:trPr>
          <w:trHeight w:val="1018"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4A4F2C5B">
            <w:pPr>
              <w:pStyle w:val="171"/>
              <w:numPr>
                <w:ilvl w:val="1"/>
                <w:numId w:val="52"/>
              </w:numPr>
              <w:tabs>
                <w:tab w:val="left" w:pos="844"/>
              </w:tabs>
              <w:ind w:left="0" w:firstLine="269"/>
              <w:jc w:val="cente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31934CC7">
        <w:tblPrEx>
          <w:tblCellMar>
            <w:top w:w="0" w:type="dxa"/>
            <w:left w:w="10" w:type="dxa"/>
            <w:bottom w:w="0" w:type="dxa"/>
            <w:right w:w="10" w:type="dxa"/>
          </w:tblCellMar>
        </w:tblPrEx>
        <w:trPr>
          <w:trHeight w:val="1005" w:hRule="exact"/>
          <w:jc w:val="center"/>
        </w:trPr>
        <w:tc>
          <w:tcPr>
            <w:tcW w:w="1111" w:type="dxa"/>
            <w:tcBorders>
              <w:top w:val="single" w:color="000000" w:sz="4" w:space="0"/>
              <w:left w:val="single" w:color="000000" w:sz="4" w:space="0"/>
            </w:tcBorders>
            <w:vAlign w:val="center"/>
          </w:tcPr>
          <w:p w14:paraId="1631BC91">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tcBorders>
            <w:vAlign w:val="center"/>
          </w:tcPr>
          <w:p w14:paraId="4476EF0B">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42" w:type="dxa"/>
            <w:tcBorders>
              <w:top w:val="single" w:color="000000" w:sz="4" w:space="0"/>
              <w:left w:val="single" w:color="000000" w:sz="4" w:space="0"/>
              <w:right w:val="single" w:color="000000" w:sz="4" w:space="0"/>
            </w:tcBorders>
            <w:vAlign w:val="center"/>
          </w:tcPr>
          <w:p w14:paraId="431805E6">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5038D2AE">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486DA765">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tcBorders>
          </w:tcPr>
          <w:p w14:paraId="3C4863DC">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6EA1E0EA">
            <w:pPr>
              <w:snapToGrid w:val="0"/>
              <w:spacing w:before="0" w:after="0" w:line="240" w:lineRule="auto"/>
              <w:rPr>
                <w:rFonts w:ascii="Times New Roman" w:hAnsi="Times New Roman" w:cs="Times New Roman"/>
                <w:sz w:val="28"/>
                <w:szCs w:val="28"/>
              </w:rPr>
            </w:pPr>
          </w:p>
        </w:tc>
      </w:tr>
      <w:tr w14:paraId="25554D24">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358AD2C6">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7DA064BC">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5167CE98">
            <w:pPr>
              <w:snapToGrid w:val="0"/>
              <w:spacing w:before="0" w:after="0" w:line="240" w:lineRule="auto"/>
              <w:rPr>
                <w:rFonts w:ascii="Times New Roman" w:hAnsi="Times New Roman" w:cs="Times New Roman"/>
                <w:sz w:val="28"/>
                <w:szCs w:val="28"/>
              </w:rPr>
            </w:pPr>
          </w:p>
        </w:tc>
      </w:tr>
      <w:tr w14:paraId="44EF9070">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5D9ADAE5">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3129B27E">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74127401">
            <w:pPr>
              <w:snapToGrid w:val="0"/>
              <w:spacing w:before="0" w:after="0" w:line="240" w:lineRule="auto"/>
              <w:rPr>
                <w:rFonts w:ascii="Times New Roman" w:hAnsi="Times New Roman" w:cs="Times New Roman"/>
                <w:sz w:val="28"/>
                <w:szCs w:val="28"/>
              </w:rPr>
            </w:pPr>
          </w:p>
        </w:tc>
      </w:tr>
      <w:tr w14:paraId="58938743">
        <w:tblPrEx>
          <w:tblCellMar>
            <w:top w:w="0" w:type="dxa"/>
            <w:left w:w="10" w:type="dxa"/>
            <w:bottom w:w="0" w:type="dxa"/>
            <w:right w:w="10" w:type="dxa"/>
          </w:tblCellMar>
        </w:tblPrEx>
        <w:trPr>
          <w:trHeight w:val="96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6813925C">
            <w:pPr>
              <w:pStyle w:val="171"/>
              <w:numPr>
                <w:ilvl w:val="1"/>
                <w:numId w:val="52"/>
              </w:numPr>
              <w:tabs>
                <w:tab w:val="left" w:pos="836"/>
              </w:tabs>
              <w:ind w:left="0" w:firstLine="269"/>
              <w:jc w:val="cente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3EF04B63">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6835EC29">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0569D978">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322790C1">
            <w:pPr>
              <w:snapToGrid w:val="0"/>
              <w:spacing w:before="0" w:after="0" w:line="240" w:lineRule="auto"/>
              <w:rPr>
                <w:rFonts w:ascii="Times New Roman" w:hAnsi="Times New Roman" w:cs="Times New Roman"/>
                <w:sz w:val="28"/>
                <w:szCs w:val="28"/>
              </w:rPr>
            </w:pPr>
          </w:p>
        </w:tc>
      </w:tr>
      <w:tr w14:paraId="6C0ED4A4">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401547EE">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0A1829D2">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327CEBAC">
            <w:pPr>
              <w:snapToGrid w:val="0"/>
              <w:spacing w:before="0" w:after="0" w:line="240" w:lineRule="auto"/>
              <w:rPr>
                <w:rFonts w:ascii="Times New Roman" w:hAnsi="Times New Roman" w:cs="Times New Roman"/>
                <w:sz w:val="28"/>
                <w:szCs w:val="28"/>
              </w:rPr>
            </w:pPr>
          </w:p>
        </w:tc>
      </w:tr>
      <w:tr w14:paraId="0A853217">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562E30FF">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0F8664EB">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4D79618D">
            <w:pPr>
              <w:snapToGrid w:val="0"/>
              <w:spacing w:before="0" w:after="0" w:line="240" w:lineRule="auto"/>
              <w:rPr>
                <w:rFonts w:ascii="Times New Roman" w:hAnsi="Times New Roman" w:cs="Times New Roman"/>
                <w:sz w:val="28"/>
                <w:szCs w:val="28"/>
              </w:rPr>
            </w:pPr>
          </w:p>
        </w:tc>
      </w:tr>
    </w:tbl>
    <w:p w14:paraId="3FFA7D86">
      <w:pPr>
        <w:spacing w:before="0" w:after="0" w:line="240" w:lineRule="auto"/>
        <w:rPr>
          <w:rFonts w:ascii="Times New Roman" w:hAnsi="Times New Roman" w:cs="Times New Roman"/>
          <w:sz w:val="28"/>
          <w:szCs w:val="28"/>
        </w:rPr>
      </w:pPr>
    </w:p>
    <w:p w14:paraId="442E0457">
      <w:pPr>
        <w:pStyle w:val="172"/>
        <w:numPr>
          <w:ilvl w:val="0"/>
          <w:numId w:val="52"/>
        </w:numPr>
        <w:tabs>
          <w:tab w:val="left" w:pos="709"/>
        </w:tabs>
        <w:spacing w:before="0" w:after="0"/>
        <w:ind w:left="0" w:firstLine="284"/>
      </w:pPr>
      <w:r>
        <w:rPr>
          <w:b/>
          <w:bCs/>
          <w:sz w:val="28"/>
          <w:szCs w:val="28"/>
        </w:rPr>
        <w:t>Описание дополнительных направлений деятельности и результатов (только по желанию работника, если имеются).</w:t>
      </w:r>
    </w:p>
    <w:p w14:paraId="08346667">
      <w:pPr>
        <w:pStyle w:val="172"/>
        <w:spacing w:before="0" w:after="0"/>
        <w:rPr>
          <w:b/>
          <w:bCs/>
          <w:sz w:val="28"/>
          <w:szCs w:val="28"/>
        </w:rPr>
      </w:pPr>
      <w:r>
        <w:rPr>
          <w:b/>
          <w:bCs/>
          <w:sz w:val="28"/>
          <w:szCs w:val="28"/>
        </w:rPr>
        <w:t>Подается в свободной форме</w:t>
      </w:r>
    </w:p>
    <w:p w14:paraId="427323E0">
      <w:pPr>
        <w:pStyle w:val="172"/>
        <w:spacing w:before="0" w:after="0"/>
        <w:jc w:val="both"/>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0BDEB">
      <w:pPr>
        <w:pStyle w:val="172"/>
        <w:spacing w:before="0" w:after="0"/>
        <w:jc w:val="both"/>
        <w:rPr>
          <w:b/>
          <w:bCs/>
          <w:sz w:val="28"/>
          <w:szCs w:val="28"/>
        </w:rPr>
      </w:pPr>
    </w:p>
    <w:p w14:paraId="7D861A5E">
      <w:pPr>
        <w:pStyle w:val="172"/>
        <w:spacing w:before="0" w:after="0"/>
        <w:jc w:val="both"/>
        <w:rPr>
          <w:b/>
          <w:bCs/>
          <w:sz w:val="28"/>
          <w:szCs w:val="28"/>
        </w:rPr>
      </w:pPr>
    </w:p>
    <w:p w14:paraId="0A85296E">
      <w:pPr>
        <w:pStyle w:val="172"/>
        <w:spacing w:before="0" w:after="0"/>
        <w:jc w:val="both"/>
        <w:rPr>
          <w:b/>
          <w:bCs/>
          <w:sz w:val="28"/>
          <w:szCs w:val="28"/>
        </w:rPr>
      </w:pPr>
      <w:r>
        <w:rPr>
          <w:b/>
          <w:bCs/>
          <w:sz w:val="28"/>
          <w:szCs w:val="28"/>
        </w:rPr>
        <w:t>Составил               _______________               _________      _______________</w:t>
      </w:r>
    </w:p>
    <w:p w14:paraId="2A837FCF">
      <w:pPr>
        <w:pStyle w:val="172"/>
        <w:spacing w:before="0" w:after="0"/>
        <w:ind w:firstLine="567"/>
        <w:jc w:val="both"/>
      </w:pPr>
      <w:r>
        <w:rPr>
          <w:bCs/>
          <w:sz w:val="24"/>
          <w:szCs w:val="24"/>
        </w:rPr>
        <w:t xml:space="preserve">                           должность работника                     подпись           инициалы, фамилия </w:t>
      </w:r>
    </w:p>
    <w:p w14:paraId="7D874437">
      <w:pPr>
        <w:pStyle w:val="172"/>
        <w:spacing w:before="0" w:after="0"/>
        <w:jc w:val="both"/>
        <w:rPr>
          <w:b/>
          <w:bCs/>
          <w:sz w:val="28"/>
          <w:szCs w:val="28"/>
        </w:rPr>
      </w:pPr>
    </w:p>
    <w:p w14:paraId="535DB799">
      <w:pPr>
        <w:pStyle w:val="172"/>
        <w:spacing w:before="0" w:after="0"/>
        <w:jc w:val="both"/>
        <w:rPr>
          <w:b/>
          <w:bCs/>
          <w:sz w:val="28"/>
          <w:szCs w:val="28"/>
        </w:rPr>
      </w:pPr>
      <w:r>
        <w:rPr>
          <w:b/>
          <w:bCs/>
          <w:sz w:val="28"/>
          <w:szCs w:val="28"/>
        </w:rPr>
        <w:t>Согласовано   __________________                _________       _______________</w:t>
      </w:r>
    </w:p>
    <w:p w14:paraId="1455E08D">
      <w:pPr>
        <w:pStyle w:val="172"/>
        <w:spacing w:before="0" w:after="0"/>
        <w:ind w:firstLine="567"/>
        <w:jc w:val="both"/>
      </w:pPr>
      <w:r>
        <w:rPr>
          <w:b/>
          <w:bCs/>
          <w:sz w:val="24"/>
          <w:szCs w:val="24"/>
        </w:rPr>
        <w:t xml:space="preserve">                  </w:t>
      </w:r>
      <w:r>
        <w:rPr>
          <w:bCs/>
          <w:sz w:val="24"/>
          <w:szCs w:val="24"/>
        </w:rPr>
        <w:t xml:space="preserve">должность руководителя ОО                 подпись             инициалы, фамилия </w:t>
      </w:r>
    </w:p>
    <w:p w14:paraId="22A1FBDD">
      <w:pPr>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МП</w:t>
      </w:r>
      <w:r>
        <w:br w:type="page"/>
      </w:r>
    </w:p>
    <w:p w14:paraId="06538BE2">
      <w:pPr>
        <w:spacing w:before="0"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Примерный перечень материалов,</w:t>
      </w:r>
    </w:p>
    <w:p w14:paraId="1D082045">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298FD675">
      <w:pPr>
        <w:pStyle w:val="150"/>
        <w:ind w:left="0" w:firstLine="0"/>
        <w:jc w:val="center"/>
        <w:rPr>
          <w:rFonts w:ascii="Times New Roman" w:hAnsi="Times New Roman" w:cs="Times New Roman"/>
          <w:b/>
          <w:bCs/>
          <w:sz w:val="28"/>
          <w:szCs w:val="28"/>
        </w:rPr>
      </w:pPr>
      <w:r>
        <w:rPr>
          <w:rFonts w:ascii="Times New Roman" w:hAnsi="Times New Roman" w:cs="Times New Roman"/>
          <w:b/>
          <w:bCs/>
          <w:sz w:val="28"/>
          <w:szCs w:val="28"/>
        </w:rPr>
        <w:t>(для должности ПЕДАГОГ ДОПОЛНИТЕЛЬНОГО ОБРАЗОВАНИЯ</w:t>
      </w:r>
    </w:p>
    <w:p w14:paraId="510EC1C4">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6CDFC0FA">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08647D38">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22153126">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48098054">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7819504E">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43E42984">
            <w:pPr>
              <w:pStyle w:val="150"/>
              <w:numPr>
                <w:ilvl w:val="0"/>
                <w:numId w:val="53"/>
              </w:numPr>
              <w:tabs>
                <w:tab w:val="left" w:pos="690"/>
              </w:tabs>
              <w:ind w:left="29" w:firstLine="284"/>
              <w:jc w:val="center"/>
            </w:pPr>
            <w:r>
              <w:rPr>
                <w:rFonts w:ascii="Times New Roman" w:hAnsi="Times New Roman" w:cs="Times New Roman"/>
                <w:b/>
                <w:bCs/>
                <w:sz w:val="28"/>
                <w:szCs w:val="28"/>
              </w:rPr>
              <w:t>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5410B392">
        <w:tblPrEx>
          <w:tblCellMar>
            <w:top w:w="0" w:type="dxa"/>
            <w:left w:w="108" w:type="dxa"/>
            <w:bottom w:w="0" w:type="dxa"/>
            <w:right w:w="108" w:type="dxa"/>
          </w:tblCellMar>
        </w:tblPrEx>
        <w:trPr>
          <w:trHeight w:val="729" w:hRule="atLeast"/>
        </w:trPr>
        <w:tc>
          <w:tcPr>
            <w:tcW w:w="5550" w:type="dxa"/>
            <w:tcBorders>
              <w:top w:val="single" w:color="000000" w:sz="4" w:space="0"/>
              <w:left w:val="single" w:color="000000" w:sz="4" w:space="0"/>
              <w:bottom w:val="single" w:color="000000" w:sz="4" w:space="0"/>
              <w:right w:val="single" w:color="000000" w:sz="4" w:space="0"/>
            </w:tcBorders>
          </w:tcPr>
          <w:p w14:paraId="39BBA033">
            <w:pPr>
              <w:pStyle w:val="150"/>
              <w:numPr>
                <w:ilvl w:val="1"/>
                <w:numId w:val="54"/>
              </w:numPr>
              <w:tabs>
                <w:tab w:val="left" w:pos="875"/>
              </w:tabs>
              <w:ind w:left="24" w:firstLine="284"/>
            </w:pPr>
            <w:r>
              <w:rPr>
                <w:rFonts w:ascii="Times New Roman" w:hAnsi="Times New Roman" w:cs="Times New Roman"/>
                <w:sz w:val="28"/>
                <w:szCs w:val="28"/>
              </w:rPr>
              <w:t>Качество знаний обучающихся по результатам мониторинга по итогам учебного года (за 3 года)</w:t>
            </w:r>
          </w:p>
        </w:tc>
        <w:tc>
          <w:tcPr>
            <w:tcW w:w="4087" w:type="dxa"/>
            <w:tcBorders>
              <w:top w:val="single" w:color="000000" w:sz="4" w:space="0"/>
              <w:left w:val="single" w:color="000000" w:sz="4" w:space="0"/>
              <w:bottom w:val="single" w:color="000000" w:sz="4" w:space="0"/>
              <w:right w:val="single" w:color="000000" w:sz="4" w:space="0"/>
            </w:tcBorders>
          </w:tcPr>
          <w:p w14:paraId="676E44F8">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Приказы или справка по итогам мониторинга</w:t>
            </w:r>
          </w:p>
        </w:tc>
      </w:tr>
      <w:tr w14:paraId="7F334FAF">
        <w:tblPrEx>
          <w:tblCellMar>
            <w:top w:w="0" w:type="dxa"/>
            <w:left w:w="108" w:type="dxa"/>
            <w:bottom w:w="0" w:type="dxa"/>
            <w:right w:w="108" w:type="dxa"/>
          </w:tblCellMar>
        </w:tblPrEx>
        <w:trPr>
          <w:trHeight w:val="1168" w:hRule="atLeast"/>
        </w:trPr>
        <w:tc>
          <w:tcPr>
            <w:tcW w:w="5550" w:type="dxa"/>
            <w:tcBorders>
              <w:top w:val="single" w:color="000000" w:sz="4" w:space="0"/>
              <w:left w:val="single" w:color="000000" w:sz="4" w:space="0"/>
              <w:bottom w:val="single" w:color="000000" w:sz="4" w:space="0"/>
              <w:right w:val="single" w:color="000000" w:sz="4" w:space="0"/>
            </w:tcBorders>
          </w:tcPr>
          <w:p w14:paraId="3B8A2C20">
            <w:pPr>
              <w:pStyle w:val="150"/>
              <w:numPr>
                <w:ilvl w:val="1"/>
                <w:numId w:val="54"/>
              </w:numPr>
              <w:tabs>
                <w:tab w:val="left" w:pos="875"/>
              </w:tabs>
              <w:ind w:left="24" w:firstLine="284"/>
              <w:rPr>
                <w:rFonts w:ascii="Times New Roman" w:hAnsi="Times New Roman" w:cs="Times New Roman"/>
                <w:sz w:val="28"/>
                <w:szCs w:val="28"/>
              </w:rPr>
            </w:pPr>
            <w:r>
              <w:rPr>
                <w:rFonts w:ascii="Times New Roman" w:hAnsi="Times New Roman" w:cs="Times New Roman"/>
                <w:sz w:val="28"/>
                <w:szCs w:val="28"/>
              </w:rPr>
              <w:t>Сохранность контингента обучающихся за 3 года</w:t>
            </w:r>
          </w:p>
        </w:tc>
        <w:tc>
          <w:tcPr>
            <w:tcW w:w="4087" w:type="dxa"/>
            <w:tcBorders>
              <w:top w:val="single" w:color="000000" w:sz="4" w:space="0"/>
              <w:left w:val="single" w:color="000000" w:sz="4" w:space="0"/>
              <w:bottom w:val="single" w:color="000000" w:sz="4" w:space="0"/>
              <w:right w:val="single" w:color="000000" w:sz="4" w:space="0"/>
            </w:tcBorders>
            <w:vAlign w:val="center"/>
          </w:tcPr>
          <w:p w14:paraId="7CFCF673">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Приказы с указанием количества обучающихся по годам</w:t>
            </w:r>
          </w:p>
        </w:tc>
      </w:tr>
      <w:tr w14:paraId="3A680572">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5BD582C7">
            <w:pPr>
              <w:pStyle w:val="150"/>
              <w:numPr>
                <w:ilvl w:val="1"/>
                <w:numId w:val="54"/>
              </w:numPr>
              <w:tabs>
                <w:tab w:val="left" w:pos="875"/>
              </w:tabs>
              <w:ind w:left="24" w:firstLine="284"/>
            </w:pPr>
            <w:r>
              <w:rPr>
                <w:rFonts w:ascii="Times New Roman" w:hAnsi="Times New Roman" w:cs="Times New Roman"/>
                <w:sz w:val="28"/>
                <w:szCs w:val="28"/>
              </w:rPr>
              <w:t>Положительная динамика качества достижения образовательных результатов при работе с детьми с особыми образовательными потребностями, с детьми-инвалидами, детьми с ОВЗ</w:t>
            </w:r>
          </w:p>
        </w:tc>
        <w:tc>
          <w:tcPr>
            <w:tcW w:w="4087" w:type="dxa"/>
            <w:tcBorders>
              <w:top w:val="single" w:color="000000" w:sz="4" w:space="0"/>
              <w:left w:val="single" w:color="000000" w:sz="4" w:space="0"/>
              <w:bottom w:val="single" w:color="000000" w:sz="4" w:space="0"/>
              <w:right w:val="single" w:color="000000" w:sz="4" w:space="0"/>
            </w:tcBorders>
          </w:tcPr>
          <w:p w14:paraId="4ECE6E38">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Справка, заверенная руководителем</w:t>
            </w:r>
          </w:p>
        </w:tc>
      </w:tr>
      <w:tr w14:paraId="73A2F425">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EB67540">
            <w:pPr>
              <w:pStyle w:val="150"/>
              <w:numPr>
                <w:ilvl w:val="0"/>
                <w:numId w:val="54"/>
              </w:numPr>
              <w:tabs>
                <w:tab w:val="left" w:pos="718"/>
              </w:tabs>
              <w:ind w:left="0" w:firstLine="313"/>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7D893D3D">
        <w:tblPrEx>
          <w:tblCellMar>
            <w:top w:w="0" w:type="dxa"/>
            <w:left w:w="108" w:type="dxa"/>
            <w:bottom w:w="0" w:type="dxa"/>
            <w:right w:w="108" w:type="dxa"/>
          </w:tblCellMar>
        </w:tblPrEx>
        <w:trPr>
          <w:trHeight w:val="1705" w:hRule="atLeast"/>
        </w:trPr>
        <w:tc>
          <w:tcPr>
            <w:tcW w:w="5550" w:type="dxa"/>
            <w:tcBorders>
              <w:top w:val="single" w:color="000000" w:sz="4" w:space="0"/>
              <w:left w:val="single" w:color="000000" w:sz="4" w:space="0"/>
              <w:bottom w:val="single" w:color="000000" w:sz="4" w:space="0"/>
              <w:right w:val="single" w:color="000000" w:sz="4" w:space="0"/>
            </w:tcBorders>
          </w:tcPr>
          <w:p w14:paraId="37643C62">
            <w:pPr>
              <w:pStyle w:val="150"/>
              <w:numPr>
                <w:ilvl w:val="1"/>
                <w:numId w:val="54"/>
              </w:numPr>
              <w:tabs>
                <w:tab w:val="left" w:pos="829"/>
              </w:tabs>
              <w:ind w:left="29" w:firstLine="284"/>
            </w:pPr>
            <w:r>
              <w:rPr>
                <w:rFonts w:ascii="Times New Roman" w:hAnsi="Times New Roman" w:cs="Times New Roman"/>
                <w:sz w:val="28"/>
                <w:szCs w:val="28"/>
              </w:rPr>
              <w:t>Результаты участия обучающихся в научно-практических конференциях, фестивалях, концертах, выставках, соревнованиях различных уровней. Результаты участия во всероссийских сертификационных конкурсах</w:t>
            </w:r>
          </w:p>
        </w:tc>
        <w:tc>
          <w:tcPr>
            <w:tcW w:w="4087" w:type="dxa"/>
            <w:tcBorders>
              <w:top w:val="single" w:color="000000" w:sz="4" w:space="0"/>
              <w:left w:val="single" w:color="000000" w:sz="4" w:space="0"/>
              <w:bottom w:val="single" w:color="000000" w:sz="4" w:space="0"/>
              <w:right w:val="single" w:color="000000" w:sz="4" w:space="0"/>
            </w:tcBorders>
          </w:tcPr>
          <w:p w14:paraId="533DA665">
            <w:pPr>
              <w:spacing w:before="0" w:after="0" w:line="240" w:lineRule="auto"/>
              <w:jc w:val="both"/>
            </w:pPr>
            <w:r>
              <w:rPr>
                <w:rFonts w:ascii="Times New Roman" w:hAnsi="Times New Roman" w:eastAsia="Times New Roman" w:cs="Times New Roman"/>
                <w:sz w:val="28"/>
                <w:szCs w:val="28"/>
                <w:lang w:eastAsia="ru-RU"/>
              </w:rPr>
              <w:t>Грамоты, дипломы, сертификаты, свидетельства, удостоверения, программы мероприятий. Справка руководителя при отсутствии ФИО педагогического работника на грамоте (дипломе)</w:t>
            </w:r>
          </w:p>
        </w:tc>
      </w:tr>
      <w:tr w14:paraId="0D05DA14">
        <w:tblPrEx>
          <w:tblCellMar>
            <w:top w:w="0" w:type="dxa"/>
            <w:left w:w="108" w:type="dxa"/>
            <w:bottom w:w="0" w:type="dxa"/>
            <w:right w:w="108" w:type="dxa"/>
          </w:tblCellMar>
        </w:tblPrEx>
        <w:trPr>
          <w:trHeight w:val="1275"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083DD5A9">
            <w:pPr>
              <w:pStyle w:val="150"/>
              <w:numPr>
                <w:ilvl w:val="1"/>
                <w:numId w:val="54"/>
              </w:numPr>
              <w:tabs>
                <w:tab w:val="left" w:pos="829"/>
              </w:tabs>
              <w:ind w:left="29" w:firstLine="284"/>
              <w:rPr>
                <w:rFonts w:ascii="Times New Roman" w:hAnsi="Times New Roman" w:cs="Times New Roman"/>
                <w:sz w:val="28"/>
                <w:szCs w:val="28"/>
              </w:rPr>
            </w:pPr>
            <w:r>
              <w:rPr>
                <w:rFonts w:ascii="Times New Roman" w:hAnsi="Times New Roman" w:cs="Times New Roman"/>
                <w:sz w:val="28"/>
                <w:szCs w:val="28"/>
              </w:rPr>
              <w:t>Результаты участия обучающихся в научно-исследовательской, проектной деятельности (по направленности дополнительной общеобразовательной общеразвивающей программы)</w:t>
            </w:r>
          </w:p>
        </w:tc>
        <w:tc>
          <w:tcPr>
            <w:tcW w:w="4087" w:type="dxa"/>
            <w:tcBorders>
              <w:top w:val="single" w:color="000000" w:sz="4" w:space="0"/>
              <w:left w:val="single" w:color="000000" w:sz="4" w:space="0"/>
              <w:bottom w:val="single" w:color="000000" w:sz="4" w:space="0"/>
              <w:right w:val="single" w:color="000000" w:sz="4" w:space="0"/>
            </w:tcBorders>
          </w:tcPr>
          <w:p w14:paraId="44591612">
            <w:pPr>
              <w:spacing w:before="0" w:after="0" w:line="240" w:lineRule="auto"/>
              <w:jc w:val="both"/>
            </w:pPr>
            <w:r>
              <w:rPr>
                <w:rFonts w:ascii="Times New Roman" w:hAnsi="Times New Roman" w:eastAsia="Times New Roman" w:cs="Times New Roman"/>
                <w:sz w:val="28"/>
                <w:szCs w:val="28"/>
                <w:lang w:eastAsia="ru-RU"/>
              </w:rPr>
              <w:t xml:space="preserve">Грамоты, дипломы, сертификаты, свидетельства, удостоверения, программы мероприятий </w:t>
            </w:r>
          </w:p>
        </w:tc>
      </w:tr>
      <w:tr w14:paraId="67F63C2F">
        <w:tblPrEx>
          <w:tblCellMar>
            <w:top w:w="0" w:type="dxa"/>
            <w:left w:w="108" w:type="dxa"/>
            <w:bottom w:w="0" w:type="dxa"/>
            <w:right w:w="108" w:type="dxa"/>
          </w:tblCellMar>
        </w:tblPrEx>
        <w:trPr>
          <w:trHeight w:val="982" w:hRule="atLeast"/>
        </w:trPr>
        <w:tc>
          <w:tcPr>
            <w:tcW w:w="5550" w:type="dxa"/>
            <w:tcBorders>
              <w:top w:val="single" w:color="000000" w:sz="4" w:space="0"/>
              <w:left w:val="single" w:color="000000" w:sz="4" w:space="0"/>
              <w:bottom w:val="single" w:color="000000" w:sz="4" w:space="0"/>
              <w:right w:val="single" w:color="000000" w:sz="4" w:space="0"/>
            </w:tcBorders>
          </w:tcPr>
          <w:p w14:paraId="3D7E779C">
            <w:pPr>
              <w:pStyle w:val="150"/>
              <w:numPr>
                <w:ilvl w:val="1"/>
                <w:numId w:val="54"/>
              </w:numPr>
              <w:tabs>
                <w:tab w:val="left" w:pos="829"/>
              </w:tabs>
              <w:ind w:left="29" w:firstLine="284"/>
              <w:rPr>
                <w:rFonts w:ascii="Times New Roman" w:hAnsi="Times New Roman" w:cs="Times New Roman"/>
                <w:sz w:val="28"/>
                <w:szCs w:val="28"/>
              </w:rPr>
            </w:pPr>
            <w:r>
              <w:rPr>
                <w:rFonts w:ascii="Times New Roman" w:hAnsi="Times New Roman" w:cs="Times New Roman"/>
                <w:sz w:val="28"/>
                <w:szCs w:val="28"/>
              </w:rPr>
              <w:t>Индивидуализация образовательного процесса, педагогическое сопровождение одаренных обучающихся</w:t>
            </w:r>
          </w:p>
        </w:tc>
        <w:tc>
          <w:tcPr>
            <w:tcW w:w="4087" w:type="dxa"/>
            <w:tcBorders>
              <w:top w:val="single" w:color="000000" w:sz="4" w:space="0"/>
              <w:left w:val="single" w:color="000000" w:sz="4" w:space="0"/>
              <w:bottom w:val="single" w:color="000000" w:sz="4" w:space="0"/>
              <w:right w:val="single" w:color="000000" w:sz="4" w:space="0"/>
            </w:tcBorders>
          </w:tcPr>
          <w:p w14:paraId="186525B2">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Программы индивидуальных образовательных маршрутов, описание опыта оказания адресной помощи обучающимся</w:t>
            </w:r>
          </w:p>
        </w:tc>
      </w:tr>
      <w:tr w14:paraId="4B105DA6">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EEFA163">
            <w:pPr>
              <w:numPr>
                <w:ilvl w:val="0"/>
                <w:numId w:val="54"/>
              </w:numPr>
              <w:tabs>
                <w:tab w:val="left" w:pos="714"/>
              </w:tabs>
              <w:spacing w:before="0" w:after="0" w:line="240" w:lineRule="auto"/>
              <w:ind w:left="0" w:firstLine="284"/>
              <w:jc w:val="center"/>
            </w:pPr>
            <w:r>
              <w:rPr>
                <w:rFonts w:ascii="Times New Roman" w:hAnsi="Times New Roman" w:eastAsia="Times New Roman" w:cs="Times New Roman"/>
                <w:b/>
                <w:bCs/>
                <w:sz w:val="28"/>
                <w:szCs w:val="28"/>
                <w:lang w:eastAsia="ru-RU"/>
              </w:rPr>
              <w:t>Личный вклад в повышение качества образования, совершенствование методов обучения и воспитания (</w:t>
            </w:r>
            <w:r>
              <w:rPr>
                <w:rFonts w:ascii="Times New Roman" w:hAnsi="Times New Roman" w:eastAsia="Times New Roman" w:cs="Times New Roman"/>
                <w:b/>
                <w:bCs/>
                <w:i/>
                <w:iCs/>
                <w:sz w:val="28"/>
                <w:szCs w:val="28"/>
                <w:lang w:eastAsia="ru-RU"/>
              </w:rPr>
              <w:t>продуктивного использования новых образовательных технологий – для высшей категории</w:t>
            </w:r>
            <w:r>
              <w:rPr>
                <w:rFonts w:ascii="Times New Roman" w:hAnsi="Times New Roman" w:eastAsia="Times New Roman" w:cs="Times New Roman"/>
                <w:b/>
                <w:bCs/>
                <w:sz w:val="28"/>
                <w:szCs w:val="28"/>
                <w:lang w:eastAsia="ru-RU"/>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eastAsia="Times New Roman" w:cs="Times New Roman"/>
                <w:b/>
                <w:bCs/>
                <w:i/>
                <w:iCs/>
                <w:sz w:val="28"/>
                <w:szCs w:val="28"/>
                <w:lang w:eastAsia="ru-RU"/>
              </w:rPr>
              <w:t>в том числе экспериментальной и инновационной – для высшей категории</w:t>
            </w:r>
            <w:r>
              <w:rPr>
                <w:rFonts w:ascii="Times New Roman" w:hAnsi="Times New Roman" w:eastAsia="Times New Roman" w:cs="Times New Roman"/>
                <w:b/>
                <w:bCs/>
                <w:sz w:val="28"/>
                <w:szCs w:val="28"/>
                <w:lang w:eastAsia="ru-RU"/>
              </w:rPr>
              <w:t>)</w:t>
            </w:r>
          </w:p>
        </w:tc>
      </w:tr>
      <w:tr w14:paraId="67272674">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7173105D">
            <w:pPr>
              <w:pStyle w:val="150"/>
              <w:numPr>
                <w:ilvl w:val="1"/>
                <w:numId w:val="55"/>
              </w:numPr>
              <w:tabs>
                <w:tab w:val="left" w:pos="842"/>
              </w:tabs>
              <w:ind w:left="29" w:firstLine="284"/>
              <w:rPr>
                <w:rFonts w:ascii="Times New Roman" w:hAnsi="Times New Roman" w:cs="Times New Roman"/>
                <w:sz w:val="28"/>
                <w:szCs w:val="28"/>
              </w:rPr>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74F5E416">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37C49753">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54DF9167">
            <w:pPr>
              <w:pStyle w:val="150"/>
              <w:numPr>
                <w:ilvl w:val="1"/>
                <w:numId w:val="55"/>
              </w:numPr>
              <w:tabs>
                <w:tab w:val="left" w:pos="842"/>
              </w:tabs>
              <w:ind w:left="29" w:firstLine="284"/>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022F102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00C27767">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608F62EB">
            <w:pPr>
              <w:pStyle w:val="150"/>
              <w:numPr>
                <w:ilvl w:val="1"/>
                <w:numId w:val="55"/>
              </w:numPr>
              <w:tabs>
                <w:tab w:val="left" w:pos="842"/>
              </w:tabs>
              <w:ind w:left="29" w:firstLine="284"/>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1527D4E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7D84D2D4">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59D07906">
            <w:pPr>
              <w:pStyle w:val="150"/>
              <w:numPr>
                <w:ilvl w:val="1"/>
                <w:numId w:val="55"/>
              </w:numPr>
              <w:tabs>
                <w:tab w:val="left" w:pos="842"/>
              </w:tabs>
              <w:ind w:left="29" w:firstLine="284"/>
            </w:pPr>
            <w:r>
              <w:rPr>
                <w:rFonts w:ascii="Times New Roman" w:hAnsi="Times New Roman" w:cs="Times New Roman"/>
                <w:sz w:val="28"/>
                <w:szCs w:val="28"/>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cs="Times New Roman"/>
                <w:bCs/>
                <w:sz w:val="28"/>
                <w:szCs w:val="28"/>
              </w:rPr>
              <w:t xml:space="preserve"> </w:t>
            </w:r>
            <w:r>
              <w:rPr>
                <w:rFonts w:ascii="Times New Roman" w:hAnsi="Times New Roman" w:cs="Times New Roman"/>
                <w:sz w:val="28"/>
                <w:szCs w:val="28"/>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02B9DCC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22E02783">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0568F7D">
            <w:pPr>
              <w:pStyle w:val="150"/>
              <w:numPr>
                <w:ilvl w:val="0"/>
                <w:numId w:val="56"/>
              </w:numPr>
              <w:tabs>
                <w:tab w:val="left" w:pos="690"/>
              </w:tabs>
              <w:ind w:left="0" w:firstLine="313"/>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7D6233B4">
        <w:tblPrEx>
          <w:tblCellMar>
            <w:top w:w="0" w:type="dxa"/>
            <w:left w:w="108" w:type="dxa"/>
            <w:bottom w:w="0" w:type="dxa"/>
            <w:right w:w="108" w:type="dxa"/>
          </w:tblCellMar>
        </w:tblPrEx>
        <w:trPr>
          <w:trHeight w:val="1863" w:hRule="atLeast"/>
        </w:trPr>
        <w:tc>
          <w:tcPr>
            <w:tcW w:w="5550" w:type="dxa"/>
            <w:tcBorders>
              <w:top w:val="single" w:color="000000" w:sz="4" w:space="0"/>
              <w:left w:val="single" w:color="000000" w:sz="4" w:space="0"/>
              <w:bottom w:val="single" w:color="000000" w:sz="4" w:space="0"/>
              <w:right w:val="single" w:color="000000" w:sz="4" w:space="0"/>
            </w:tcBorders>
          </w:tcPr>
          <w:p w14:paraId="58539F23">
            <w:pPr>
              <w:pStyle w:val="150"/>
              <w:numPr>
                <w:ilvl w:val="1"/>
                <w:numId w:val="56"/>
              </w:numPr>
              <w:tabs>
                <w:tab w:val="left" w:pos="829"/>
              </w:tabs>
              <w:ind w:left="29" w:firstLine="284"/>
              <w:rPr>
                <w:rFonts w:ascii="Times New Roman" w:hAnsi="Times New Roman" w:cs="Times New Roman"/>
                <w:sz w:val="28"/>
                <w:szCs w:val="28"/>
              </w:rPr>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3572B494">
            <w:pPr>
              <w:spacing w:before="0" w:after="0" w:line="240" w:lineRule="auto"/>
              <w:jc w:val="both"/>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3FC25565">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04716194">
            <w:pPr>
              <w:pStyle w:val="150"/>
              <w:numPr>
                <w:ilvl w:val="1"/>
                <w:numId w:val="56"/>
              </w:numPr>
              <w:tabs>
                <w:tab w:val="left" w:pos="829"/>
              </w:tabs>
              <w:ind w:left="29" w:firstLine="284"/>
              <w:rPr>
                <w:rFonts w:ascii="Times New Roman" w:hAnsi="Times New Roman" w:cs="Times New Roman"/>
                <w:sz w:val="28"/>
                <w:szCs w:val="28"/>
              </w:rPr>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5AA4EE21">
            <w:pPr>
              <w:spacing w:before="0" w:after="0" w:line="240" w:lineRule="auto"/>
              <w:jc w:val="both"/>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67F6DB1B">
        <w:tblPrEx>
          <w:tblCellMar>
            <w:top w:w="0" w:type="dxa"/>
            <w:left w:w="108" w:type="dxa"/>
            <w:bottom w:w="0" w:type="dxa"/>
            <w:right w:w="108" w:type="dxa"/>
          </w:tblCellMar>
        </w:tblPrEx>
        <w:trPr>
          <w:trHeight w:val="331" w:hRule="atLeast"/>
        </w:trPr>
        <w:tc>
          <w:tcPr>
            <w:tcW w:w="5550" w:type="dxa"/>
            <w:tcBorders>
              <w:top w:val="single" w:color="000000" w:sz="4" w:space="0"/>
              <w:left w:val="single" w:color="000000" w:sz="4" w:space="0"/>
              <w:bottom w:val="single" w:color="000000" w:sz="4" w:space="0"/>
              <w:right w:val="single" w:color="000000" w:sz="4" w:space="0"/>
            </w:tcBorders>
          </w:tcPr>
          <w:p w14:paraId="7BF7A052">
            <w:pPr>
              <w:pStyle w:val="150"/>
              <w:numPr>
                <w:ilvl w:val="1"/>
                <w:numId w:val="56"/>
              </w:numPr>
              <w:tabs>
                <w:tab w:val="left" w:pos="829"/>
              </w:tabs>
              <w:ind w:left="29" w:firstLine="284"/>
            </w:pPr>
            <w:r>
              <w:rPr>
                <w:rFonts w:ascii="Times New Roman" w:hAnsi="Times New Roman" w:cs="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53C7FC46">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2752501D">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9BE27FD">
            <w:pPr>
              <w:pStyle w:val="150"/>
              <w:numPr>
                <w:ilvl w:val="0"/>
                <w:numId w:val="56"/>
              </w:numPr>
              <w:tabs>
                <w:tab w:val="left" w:pos="676"/>
              </w:tabs>
              <w:ind w:left="0" w:firstLine="313"/>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302A2873">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7D3119B7">
            <w:pPr>
              <w:pStyle w:val="150"/>
              <w:numPr>
                <w:ilvl w:val="1"/>
                <w:numId w:val="56"/>
              </w:numPr>
              <w:tabs>
                <w:tab w:val="left" w:pos="829"/>
              </w:tabs>
              <w:ind w:left="0" w:firstLine="313"/>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7775FD68">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309C39AF">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3D1241AB">
            <w:pPr>
              <w:pStyle w:val="150"/>
              <w:numPr>
                <w:ilvl w:val="1"/>
                <w:numId w:val="56"/>
              </w:numPr>
              <w:tabs>
                <w:tab w:val="left" w:pos="829"/>
              </w:tabs>
              <w:ind w:left="0" w:firstLine="313"/>
              <w:rPr>
                <w:rFonts w:ascii="Times New Roman" w:hAnsi="Times New Roman" w:cs="Times New Roman"/>
                <w:sz w:val="28"/>
                <w:szCs w:val="28"/>
              </w:rPr>
            </w:pPr>
            <w:r>
              <w:rPr>
                <w:rFonts w:ascii="Times New Roman" w:hAnsi="Times New Roman" w:cs="Times New Roman"/>
                <w:sz w:val="28"/>
                <w:szCs w:val="28"/>
              </w:rPr>
              <w:t>Организация работником внеурочной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273E48B9">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5EACB061">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A1571">
            <w:pPr>
              <w:pStyle w:val="150"/>
              <w:numPr>
                <w:ilvl w:val="0"/>
                <w:numId w:val="56"/>
              </w:numPr>
              <w:tabs>
                <w:tab w:val="left" w:pos="662"/>
              </w:tabs>
              <w:ind w:left="0" w:firstLine="313"/>
              <w:jc w:val="center"/>
              <w:rPr>
                <w:rFonts w:ascii="Times New Roman" w:hAnsi="Times New Roman" w:cs="Times New Roman"/>
                <w:b/>
                <w:bCs/>
                <w:sz w:val="28"/>
                <w:szCs w:val="28"/>
              </w:rPr>
            </w:pPr>
            <w:r>
              <w:rPr>
                <w:rFonts w:ascii="Times New Roman" w:hAnsi="Times New Roman" w:cs="Times New Roman"/>
                <w:b/>
                <w:bCs/>
                <w:sz w:val="28"/>
                <w:szCs w:val="28"/>
              </w:rPr>
              <w:t>Показатели профессионального самосовершенствования</w:t>
            </w:r>
          </w:p>
        </w:tc>
      </w:tr>
      <w:tr w14:paraId="20540D79">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63B1DE56">
            <w:pPr>
              <w:pStyle w:val="150"/>
              <w:numPr>
                <w:ilvl w:val="1"/>
                <w:numId w:val="56"/>
              </w:numPr>
              <w:tabs>
                <w:tab w:val="left" w:pos="815"/>
              </w:tabs>
              <w:ind w:left="29" w:firstLine="284"/>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5F7FEE52">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3497828C">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2BB5C11B">
            <w:pPr>
              <w:pStyle w:val="150"/>
              <w:numPr>
                <w:ilvl w:val="1"/>
                <w:numId w:val="56"/>
              </w:numPr>
              <w:tabs>
                <w:tab w:val="left" w:pos="815"/>
              </w:tabs>
              <w:ind w:left="29" w:firstLine="284"/>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390A101B">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1D0BD415">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33D76820">
            <w:pPr>
              <w:pStyle w:val="150"/>
              <w:numPr>
                <w:ilvl w:val="1"/>
                <w:numId w:val="56"/>
              </w:numPr>
              <w:tabs>
                <w:tab w:val="left" w:pos="815"/>
              </w:tabs>
              <w:ind w:left="29" w:firstLine="284"/>
              <w:rPr>
                <w:rFonts w:ascii="Times New Roman" w:hAnsi="Times New Roman" w:cs="Times New Roman"/>
                <w:sz w:val="28"/>
                <w:szCs w:val="28"/>
              </w:rPr>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4ED6EBF0">
            <w:pPr>
              <w:spacing w:before="0" w:after="0" w:line="240" w:lineRule="auto"/>
              <w:jc w:val="both"/>
            </w:pPr>
            <w:r>
              <w:rPr>
                <w:rFonts w:ascii="Times New Roman" w:hAnsi="Times New Roman" w:eastAsia="Times New Roman" w:cs="Times New Roman"/>
                <w:sz w:val="28"/>
                <w:szCs w:val="28"/>
                <w:lang w:eastAsia="ru-RU"/>
              </w:rPr>
              <w:t>Дипломы, удостоверения, справки</w:t>
            </w:r>
          </w:p>
        </w:tc>
      </w:tr>
    </w:tbl>
    <w:p w14:paraId="47FCA23F">
      <w:pPr>
        <w:spacing w:before="0" w:after="0" w:line="240" w:lineRule="auto"/>
        <w:rPr>
          <w:rFonts w:ascii="Times New Roman" w:hAnsi="Times New Roman" w:cs="Times New Roman"/>
          <w:sz w:val="28"/>
          <w:szCs w:val="28"/>
        </w:rPr>
      </w:pPr>
    </w:p>
    <w:p w14:paraId="6D6C3FF0">
      <w:pPr>
        <w:spacing w:before="0" w:after="0" w:line="240" w:lineRule="auto"/>
        <w:contextualSpacing/>
        <w:jc w:val="both"/>
        <w:rPr>
          <w:rFonts w:ascii="Times New Roman" w:hAnsi="Times New Roman" w:cs="Times New Roman"/>
          <w:sz w:val="28"/>
          <w:szCs w:val="28"/>
        </w:rPr>
      </w:pPr>
    </w:p>
    <w:p w14:paraId="64F75748">
      <w:pPr>
        <w:spacing w:before="0" w:after="0" w:line="240" w:lineRule="auto"/>
        <w:contextualSpacing/>
        <w:jc w:val="both"/>
        <w:rPr>
          <w:rFonts w:ascii="Times New Roman" w:hAnsi="Times New Roman" w:cs="Times New Roman"/>
          <w:sz w:val="28"/>
          <w:szCs w:val="28"/>
        </w:rPr>
      </w:pPr>
    </w:p>
    <w:p w14:paraId="0A865216">
      <w:pPr>
        <w:spacing w:before="0" w:after="0" w:line="240" w:lineRule="auto"/>
        <w:contextualSpacing/>
        <w:jc w:val="both"/>
        <w:rPr>
          <w:rFonts w:ascii="Times New Roman" w:hAnsi="Times New Roman" w:cs="Times New Roman"/>
          <w:sz w:val="28"/>
          <w:szCs w:val="28"/>
        </w:rPr>
      </w:pPr>
    </w:p>
    <w:p w14:paraId="55F0996D">
      <w:pPr>
        <w:spacing w:before="0" w:after="0" w:line="240" w:lineRule="auto"/>
        <w:contextualSpacing/>
        <w:jc w:val="both"/>
        <w:rPr>
          <w:rFonts w:ascii="Times New Roman" w:hAnsi="Times New Roman" w:cs="Times New Roman"/>
          <w:sz w:val="28"/>
          <w:szCs w:val="28"/>
        </w:rPr>
      </w:pPr>
    </w:p>
    <w:p w14:paraId="2F1B60BE">
      <w:pPr>
        <w:spacing w:before="0" w:after="0" w:line="240" w:lineRule="auto"/>
        <w:contextualSpacing/>
        <w:jc w:val="both"/>
        <w:rPr>
          <w:rFonts w:ascii="Times New Roman" w:hAnsi="Times New Roman" w:cs="Times New Roman"/>
          <w:sz w:val="28"/>
          <w:szCs w:val="28"/>
        </w:rPr>
      </w:pPr>
    </w:p>
    <w:p w14:paraId="1993F673">
      <w:pPr>
        <w:spacing w:before="0" w:after="0" w:line="240" w:lineRule="auto"/>
        <w:contextualSpacing/>
        <w:jc w:val="both"/>
        <w:rPr>
          <w:rFonts w:ascii="Times New Roman" w:hAnsi="Times New Roman" w:cs="Times New Roman"/>
          <w:sz w:val="28"/>
          <w:szCs w:val="28"/>
        </w:rPr>
      </w:pPr>
    </w:p>
    <w:p w14:paraId="1DEDA2DE">
      <w:pPr>
        <w:spacing w:before="0" w:after="0" w:line="240" w:lineRule="auto"/>
        <w:contextualSpacing/>
        <w:jc w:val="both"/>
        <w:rPr>
          <w:rFonts w:ascii="Times New Roman" w:hAnsi="Times New Roman" w:cs="Times New Roman"/>
          <w:sz w:val="28"/>
          <w:szCs w:val="28"/>
        </w:rPr>
      </w:pPr>
    </w:p>
    <w:p w14:paraId="6DDFA66D">
      <w:pPr>
        <w:spacing w:before="0" w:after="0" w:line="240" w:lineRule="auto"/>
        <w:contextualSpacing/>
        <w:jc w:val="both"/>
        <w:rPr>
          <w:rFonts w:ascii="Times New Roman" w:hAnsi="Times New Roman" w:cs="Times New Roman"/>
          <w:sz w:val="28"/>
          <w:szCs w:val="28"/>
        </w:rPr>
      </w:pPr>
    </w:p>
    <w:p w14:paraId="72B2D33E">
      <w:pPr>
        <w:spacing w:before="0" w:after="0" w:line="240" w:lineRule="auto"/>
        <w:contextualSpacing/>
        <w:jc w:val="both"/>
        <w:rPr>
          <w:rFonts w:ascii="Times New Roman" w:hAnsi="Times New Roman" w:cs="Times New Roman"/>
          <w:sz w:val="28"/>
          <w:szCs w:val="28"/>
        </w:rPr>
      </w:pPr>
    </w:p>
    <w:p w14:paraId="2F8492C6">
      <w:pPr>
        <w:spacing w:before="0" w:after="0" w:line="240" w:lineRule="auto"/>
        <w:contextualSpacing/>
        <w:jc w:val="both"/>
        <w:rPr>
          <w:rFonts w:ascii="Times New Roman" w:hAnsi="Times New Roman" w:cs="Times New Roman"/>
          <w:sz w:val="28"/>
          <w:szCs w:val="28"/>
        </w:rPr>
      </w:pPr>
    </w:p>
    <w:p w14:paraId="15E16100">
      <w:pPr>
        <w:spacing w:before="0" w:after="0" w:line="240" w:lineRule="auto"/>
        <w:contextualSpacing/>
        <w:jc w:val="both"/>
        <w:rPr>
          <w:rFonts w:ascii="Times New Roman" w:hAnsi="Times New Roman" w:cs="Times New Roman"/>
          <w:sz w:val="28"/>
          <w:szCs w:val="28"/>
        </w:rPr>
      </w:pPr>
    </w:p>
    <w:p w14:paraId="323F9DAB">
      <w:pPr>
        <w:spacing w:before="0" w:after="0" w:line="240" w:lineRule="auto"/>
        <w:contextualSpacing/>
        <w:jc w:val="both"/>
        <w:rPr>
          <w:rFonts w:ascii="Times New Roman" w:hAnsi="Times New Roman" w:cs="Times New Roman"/>
          <w:sz w:val="28"/>
          <w:szCs w:val="28"/>
        </w:rPr>
      </w:pPr>
    </w:p>
    <w:p w14:paraId="6790E4D1">
      <w:pPr>
        <w:spacing w:before="0" w:after="0" w:line="240" w:lineRule="auto"/>
        <w:contextualSpacing/>
        <w:jc w:val="both"/>
        <w:rPr>
          <w:rFonts w:ascii="Times New Roman" w:hAnsi="Times New Roman" w:cs="Times New Roman"/>
          <w:sz w:val="28"/>
          <w:szCs w:val="28"/>
        </w:rPr>
      </w:pPr>
    </w:p>
    <w:p w14:paraId="2F71EECB">
      <w:pPr>
        <w:spacing w:before="0" w:after="0" w:line="240" w:lineRule="auto"/>
        <w:contextualSpacing/>
        <w:jc w:val="both"/>
        <w:rPr>
          <w:rFonts w:ascii="Times New Roman" w:hAnsi="Times New Roman" w:cs="Times New Roman"/>
          <w:sz w:val="28"/>
          <w:szCs w:val="28"/>
        </w:rPr>
      </w:pPr>
    </w:p>
    <w:p w14:paraId="7388E8D7">
      <w:pPr>
        <w:spacing w:before="0" w:after="0" w:line="240" w:lineRule="auto"/>
        <w:contextualSpacing/>
        <w:jc w:val="both"/>
        <w:rPr>
          <w:rFonts w:ascii="Times New Roman" w:hAnsi="Times New Roman" w:cs="Times New Roman"/>
          <w:sz w:val="28"/>
          <w:szCs w:val="28"/>
        </w:rPr>
      </w:pPr>
    </w:p>
    <w:p w14:paraId="7AE3D4B0">
      <w:pPr>
        <w:spacing w:before="0" w:after="0" w:line="240" w:lineRule="auto"/>
        <w:contextualSpacing/>
        <w:jc w:val="both"/>
        <w:rPr>
          <w:rFonts w:ascii="Times New Roman" w:hAnsi="Times New Roman" w:cs="Times New Roman"/>
          <w:sz w:val="28"/>
          <w:szCs w:val="28"/>
        </w:rPr>
      </w:pPr>
    </w:p>
    <w:p w14:paraId="0FEC0052">
      <w:pPr>
        <w:spacing w:before="0" w:after="0" w:line="240" w:lineRule="auto"/>
        <w:contextualSpacing/>
        <w:jc w:val="both"/>
        <w:rPr>
          <w:rFonts w:ascii="Times New Roman" w:hAnsi="Times New Roman" w:cs="Times New Roman"/>
          <w:sz w:val="28"/>
          <w:szCs w:val="28"/>
        </w:rPr>
      </w:pPr>
    </w:p>
    <w:p w14:paraId="670EB8B9">
      <w:pPr>
        <w:spacing w:before="0" w:after="0" w:line="240" w:lineRule="auto"/>
        <w:contextualSpacing/>
        <w:jc w:val="both"/>
        <w:rPr>
          <w:rFonts w:ascii="Times New Roman" w:hAnsi="Times New Roman" w:cs="Times New Roman"/>
          <w:sz w:val="28"/>
          <w:szCs w:val="28"/>
        </w:rPr>
      </w:pPr>
    </w:p>
    <w:p w14:paraId="22B58A08">
      <w:pPr>
        <w:spacing w:before="0" w:after="0" w:line="240" w:lineRule="auto"/>
        <w:contextualSpacing/>
        <w:jc w:val="both"/>
        <w:rPr>
          <w:rFonts w:ascii="Times New Roman" w:hAnsi="Times New Roman" w:cs="Times New Roman"/>
          <w:sz w:val="28"/>
          <w:szCs w:val="28"/>
        </w:rPr>
      </w:pPr>
    </w:p>
    <w:p w14:paraId="5EEB1155">
      <w:pPr>
        <w:spacing w:before="0" w:after="0" w:line="240" w:lineRule="auto"/>
        <w:contextualSpacing/>
        <w:jc w:val="both"/>
        <w:rPr>
          <w:rFonts w:ascii="Times New Roman" w:hAnsi="Times New Roman" w:cs="Times New Roman"/>
          <w:sz w:val="28"/>
          <w:szCs w:val="28"/>
        </w:rPr>
      </w:pPr>
    </w:p>
    <w:p w14:paraId="09D66950">
      <w:pPr>
        <w:spacing w:before="0" w:after="0" w:line="240" w:lineRule="auto"/>
        <w:contextualSpacing/>
        <w:jc w:val="both"/>
        <w:rPr>
          <w:rFonts w:ascii="Times New Roman" w:hAnsi="Times New Roman" w:cs="Times New Roman"/>
          <w:sz w:val="28"/>
          <w:szCs w:val="28"/>
        </w:rPr>
      </w:pPr>
    </w:p>
    <w:p w14:paraId="2B0E614C">
      <w:pPr>
        <w:spacing w:before="0" w:after="0" w:line="240" w:lineRule="auto"/>
        <w:contextualSpacing/>
        <w:jc w:val="both"/>
        <w:rPr>
          <w:rFonts w:ascii="Times New Roman" w:hAnsi="Times New Roman" w:cs="Times New Roman"/>
          <w:sz w:val="28"/>
          <w:szCs w:val="28"/>
        </w:rPr>
      </w:pPr>
    </w:p>
    <w:p w14:paraId="318E6C90">
      <w:pPr>
        <w:spacing w:before="0" w:after="0" w:line="240" w:lineRule="auto"/>
        <w:contextualSpacing/>
        <w:jc w:val="both"/>
        <w:rPr>
          <w:rFonts w:ascii="Times New Roman" w:hAnsi="Times New Roman" w:cs="Times New Roman"/>
          <w:sz w:val="28"/>
          <w:szCs w:val="28"/>
        </w:rPr>
      </w:pPr>
    </w:p>
    <w:p w14:paraId="4E162D32">
      <w:pPr>
        <w:pStyle w:val="3"/>
        <w:spacing w:before="0" w:after="0" w:line="240" w:lineRule="auto"/>
        <w:jc w:val="center"/>
        <w:rPr>
          <w:rFonts w:ascii="Times New Roman" w:hAnsi="Times New Roman" w:cs="Times New Roman"/>
          <w:i w:val="0"/>
        </w:rPr>
      </w:pPr>
      <w:bookmarkStart w:id="26" w:name="__RefHeading___Toc169774725"/>
      <w:r>
        <w:rPr>
          <w:rFonts w:ascii="Times New Roman" w:hAnsi="Times New Roman" w:cs="Times New Roman"/>
          <w:i w:val="0"/>
        </w:rPr>
        <w:t xml:space="preserve">МЕТОДИСТ </w:t>
      </w:r>
      <w:bookmarkEnd w:id="26"/>
      <w:r>
        <w:rPr>
          <w:rFonts w:ascii="Times New Roman" w:hAnsi="Times New Roman" w:cs="Times New Roman"/>
          <w:i w:val="0"/>
        </w:rPr>
        <w:t>МЕТОДИЧЕСКОЙ СЛУЖБЫ</w:t>
      </w:r>
    </w:p>
    <w:p w14:paraId="57F9D31D">
      <w:pPr>
        <w:spacing w:before="0" w:after="0" w:line="240" w:lineRule="auto"/>
        <w:contextualSpacing/>
        <w:jc w:val="both"/>
        <w:rPr>
          <w:rFonts w:ascii="Times New Roman" w:hAnsi="Times New Roman" w:cs="Times New Roman"/>
          <w:i/>
          <w:sz w:val="28"/>
          <w:szCs w:val="28"/>
        </w:rPr>
      </w:pPr>
    </w:p>
    <w:p w14:paraId="586DEBCE">
      <w:pPr>
        <w:pStyle w:val="172"/>
        <w:spacing w:before="0" w:after="0"/>
      </w:pPr>
      <w:r>
        <w:rPr>
          <w:rStyle w:val="140"/>
          <w:b/>
          <w:bCs/>
          <w:sz w:val="28"/>
          <w:szCs w:val="28"/>
        </w:rPr>
        <w:t xml:space="preserve">Сведения </w:t>
      </w:r>
    </w:p>
    <w:p w14:paraId="756D7FAF">
      <w:pPr>
        <w:pStyle w:val="172"/>
        <w:spacing w:before="0" w:after="0"/>
      </w:pPr>
      <w:r>
        <w:rPr>
          <w:rStyle w:val="140"/>
          <w:b/>
          <w:bCs/>
          <w:sz w:val="28"/>
          <w:szCs w:val="28"/>
        </w:rPr>
        <w:t>о профессиональной деятельности</w:t>
      </w:r>
    </w:p>
    <w:p w14:paraId="71C83635">
      <w:pPr>
        <w:pStyle w:val="172"/>
        <w:spacing w:before="0" w:after="0"/>
      </w:pPr>
      <w:r>
        <w:rPr>
          <w:rStyle w:val="140"/>
          <w:b/>
          <w:bCs/>
          <w:sz w:val="28"/>
          <w:szCs w:val="28"/>
        </w:rPr>
        <w:t xml:space="preserve">для анализа результатов педагогического работника </w:t>
      </w:r>
    </w:p>
    <w:p w14:paraId="6483E6B5">
      <w:pPr>
        <w:pStyle w:val="172"/>
        <w:spacing w:before="0" w:after="0"/>
      </w:pPr>
      <w:r>
        <w:rPr>
          <w:rStyle w:val="140"/>
          <w:b/>
          <w:bCs/>
          <w:sz w:val="28"/>
          <w:szCs w:val="28"/>
        </w:rPr>
        <w:t xml:space="preserve">в межаттестационный период и в ходе аттестации </w:t>
      </w:r>
    </w:p>
    <w:p w14:paraId="6FDD7A0D">
      <w:pPr>
        <w:pStyle w:val="172"/>
        <w:spacing w:before="0" w:after="0"/>
        <w:rPr>
          <w:rStyle w:val="140"/>
          <w:b/>
          <w:bCs/>
          <w:sz w:val="28"/>
          <w:szCs w:val="28"/>
        </w:rPr>
      </w:pPr>
    </w:p>
    <w:p w14:paraId="16C3AAB9">
      <w:pPr>
        <w:pStyle w:val="172"/>
        <w:spacing w:before="0" w:after="0"/>
        <w:ind w:firstLine="567"/>
        <w:jc w:val="both"/>
      </w:pPr>
      <w:r>
        <w:rPr>
          <w:rStyle w:val="140"/>
          <w:sz w:val="28"/>
          <w:szCs w:val="28"/>
        </w:rPr>
        <w:t>Фамилия, имя, отчество работника: ______________________________</w:t>
      </w:r>
      <w:r>
        <w:rPr>
          <w:rStyle w:val="140"/>
          <w:sz w:val="28"/>
          <w:szCs w:val="28"/>
        </w:rPr>
        <w:br w:type="textWrapping"/>
      </w:r>
      <w:r>
        <w:rPr>
          <w:rStyle w:val="140"/>
          <w:sz w:val="28"/>
          <w:szCs w:val="28"/>
        </w:rPr>
        <w:t>____________________________________________________________________</w:t>
      </w:r>
    </w:p>
    <w:p w14:paraId="3CB4D416">
      <w:pPr>
        <w:pStyle w:val="172"/>
        <w:spacing w:before="0" w:after="0"/>
        <w:ind w:firstLine="567"/>
        <w:jc w:val="both"/>
      </w:pPr>
      <w:r>
        <w:rPr>
          <w:rStyle w:val="140"/>
          <w:sz w:val="28"/>
          <w:szCs w:val="28"/>
        </w:rPr>
        <w:t>Образовательная организация: __________________________________</w:t>
      </w:r>
      <w:r>
        <w:rPr>
          <w:rStyle w:val="140"/>
          <w:sz w:val="28"/>
          <w:szCs w:val="28"/>
        </w:rPr>
        <w:br w:type="textWrapping"/>
      </w:r>
      <w:r>
        <w:rPr>
          <w:rStyle w:val="140"/>
          <w:sz w:val="28"/>
          <w:szCs w:val="28"/>
        </w:rPr>
        <w:t>____________________________________________________________________</w:t>
      </w:r>
    </w:p>
    <w:p w14:paraId="552FB515">
      <w:pPr>
        <w:pStyle w:val="172"/>
        <w:spacing w:before="0" w:after="0"/>
        <w:ind w:firstLine="567"/>
        <w:jc w:val="both"/>
      </w:pPr>
      <w:r>
        <w:rPr>
          <w:rStyle w:val="140"/>
          <w:sz w:val="28"/>
          <w:szCs w:val="28"/>
        </w:rPr>
        <w:t xml:space="preserve">Должность: </w:t>
      </w:r>
      <w:r>
        <w:rPr>
          <w:rStyle w:val="140"/>
          <w:b/>
          <w:sz w:val="28"/>
          <w:szCs w:val="28"/>
        </w:rPr>
        <w:t>МЕТОДИСТ М</w:t>
      </w:r>
      <w:r>
        <w:rPr>
          <w:rStyle w:val="140"/>
          <w:b/>
          <w:sz w:val="28"/>
          <w:szCs w:val="28"/>
          <w:lang w:val="ru-RU"/>
        </w:rPr>
        <w:t>С</w:t>
      </w:r>
      <w:r>
        <w:rPr>
          <w:rStyle w:val="140"/>
          <w:sz w:val="28"/>
          <w:szCs w:val="28"/>
        </w:rPr>
        <w:t>______________________________________</w:t>
      </w:r>
    </w:p>
    <w:p w14:paraId="40D9E757">
      <w:pPr>
        <w:pStyle w:val="172"/>
        <w:spacing w:before="0" w:after="0"/>
        <w:ind w:firstLine="567"/>
        <w:jc w:val="both"/>
      </w:pPr>
      <w:r>
        <w:rPr>
          <w:rStyle w:val="140"/>
          <w:sz w:val="28"/>
          <w:szCs w:val="28"/>
        </w:rPr>
        <w:t>Имеющаяся квалификационная категория: ___________________________</w:t>
      </w:r>
    </w:p>
    <w:p w14:paraId="5E35CC49">
      <w:pPr>
        <w:pStyle w:val="172"/>
        <w:spacing w:before="0" w:after="0"/>
        <w:ind w:firstLine="567"/>
        <w:jc w:val="both"/>
      </w:pPr>
      <w:r>
        <w:rPr>
          <w:rStyle w:val="140"/>
          <w:sz w:val="28"/>
          <w:szCs w:val="28"/>
        </w:rPr>
        <w:t>Период изучения профессиональной деятельности: ____________________</w:t>
      </w:r>
    </w:p>
    <w:p w14:paraId="0EF79332">
      <w:pPr>
        <w:pStyle w:val="172"/>
        <w:spacing w:before="0" w:after="0"/>
        <w:ind w:firstLine="709"/>
        <w:jc w:val="both"/>
        <w:rPr>
          <w:rStyle w:val="140"/>
          <w:sz w:val="28"/>
          <w:szCs w:val="28"/>
        </w:rPr>
      </w:pPr>
    </w:p>
    <w:p w14:paraId="3786A158">
      <w:pPr>
        <w:pStyle w:val="172"/>
        <w:spacing w:before="0" w:after="0"/>
        <w:ind w:firstLine="709"/>
        <w:jc w:val="both"/>
      </w:pPr>
      <w:r>
        <w:rPr>
          <w:rStyle w:val="140"/>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20FBC5BE">
      <w:pPr>
        <w:pStyle w:val="172"/>
        <w:spacing w:before="0" w:after="0"/>
        <w:ind w:firstLine="709"/>
        <w:jc w:val="both"/>
      </w:pPr>
      <w:r>
        <w:rPr>
          <w:rStyle w:val="140"/>
          <w:sz w:val="28"/>
          <w:szCs w:val="28"/>
        </w:rPr>
        <w:t>В случае подачи таблиц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4ADBBB34">
      <w:pPr>
        <w:pStyle w:val="172"/>
        <w:spacing w:before="0" w:after="0"/>
        <w:ind w:firstLine="709"/>
        <w:jc w:val="both"/>
      </w:pPr>
      <w:r>
        <w:rPr>
          <w:rStyle w:val="140"/>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2E2B304F">
      <w:pPr>
        <w:pStyle w:val="172"/>
        <w:spacing w:before="0" w:after="0"/>
        <w:ind w:firstLine="709"/>
        <w:jc w:val="both"/>
      </w:pPr>
      <w:r>
        <w:rPr>
          <w:rStyle w:val="140"/>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6449634C">
      <w:pPr>
        <w:pStyle w:val="172"/>
        <w:spacing w:before="0" w:after="0"/>
        <w:ind w:firstLine="709"/>
        <w:jc w:val="both"/>
      </w:pPr>
      <w:r>
        <w:rPr>
          <w:rStyle w:val="140"/>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7B63D1D5">
      <w:pPr>
        <w:pStyle w:val="150"/>
        <w:ind w:left="0" w:firstLine="567"/>
        <w:rPr>
          <w:rFonts w:ascii="Times New Roman" w:hAnsi="Times New Roman" w:cs="Times New Roman"/>
          <w:sz w:val="28"/>
          <w:szCs w:val="28"/>
        </w:rPr>
      </w:pPr>
      <w:r>
        <w:rPr>
          <w:rStyle w:val="140"/>
          <w:sz w:val="28"/>
          <w:szCs w:val="28"/>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1E7D48CA">
      <w:pPr>
        <w:pStyle w:val="172"/>
        <w:spacing w:before="0" w:after="0"/>
        <w:ind w:firstLine="709"/>
        <w:jc w:val="both"/>
        <w:rPr>
          <w:rFonts w:ascii="Times New Roman" w:hAnsi="Times New Roman" w:cs="Times New Roman"/>
          <w:sz w:val="28"/>
          <w:szCs w:val="28"/>
        </w:rPr>
      </w:pPr>
    </w:p>
    <w:p w14:paraId="0EDE544B">
      <w:pPr>
        <w:pStyle w:val="173"/>
        <w:ind w:left="2750" w:firstLine="0"/>
        <w:rPr>
          <w:rStyle w:val="141"/>
          <w:sz w:val="28"/>
          <w:szCs w:val="28"/>
        </w:rPr>
      </w:pPr>
      <w:r>
        <w:br w:type="page"/>
      </w:r>
    </w:p>
    <w:p w14:paraId="519116D1">
      <w:pPr>
        <w:spacing w:before="0" w:after="0" w:line="240" w:lineRule="auto"/>
        <w:jc w:val="center"/>
      </w:pPr>
      <w:r>
        <w:rPr>
          <w:rStyle w:val="141"/>
          <w:rFonts w:eastAsia="Calibri"/>
          <w:b/>
          <w:i/>
          <w:sz w:val="28"/>
          <w:szCs w:val="28"/>
        </w:rPr>
        <w:t>РЕЗУЛЬТАТЫ ПРОФЕССИОНАЛЬНОЙ ДЕЯТЕЛЬНОСТИ</w:t>
      </w:r>
    </w:p>
    <w:p w14:paraId="5F561930">
      <w:pPr>
        <w:spacing w:before="0" w:after="0" w:line="240" w:lineRule="auto"/>
        <w:jc w:val="center"/>
        <w:rPr>
          <w:rStyle w:val="141"/>
          <w:rFonts w:eastAsia="Calibri"/>
          <w:b/>
          <w:i/>
          <w:sz w:val="28"/>
          <w:szCs w:val="28"/>
        </w:rPr>
      </w:pPr>
    </w:p>
    <w:p w14:paraId="5EB93F60">
      <w:pPr>
        <w:pStyle w:val="173"/>
        <w:numPr>
          <w:ilvl w:val="0"/>
          <w:numId w:val="57"/>
        </w:numPr>
        <w:tabs>
          <w:tab w:val="left" w:pos="709"/>
        </w:tabs>
        <w:ind w:left="0" w:firstLine="284"/>
        <w:jc w:val="center"/>
      </w:pPr>
      <w:r>
        <w:rPr>
          <w:rStyle w:val="141"/>
          <w:b/>
          <w:bCs/>
          <w:sz w:val="28"/>
          <w:szCs w:val="28"/>
        </w:rPr>
        <w:t xml:space="preserve">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w:t>
      </w:r>
    </w:p>
    <w:p w14:paraId="1C798742">
      <w:pPr>
        <w:pStyle w:val="173"/>
        <w:jc w:val="center"/>
      </w:pPr>
      <w:r>
        <w:rPr>
          <w:rStyle w:val="141"/>
          <w:b/>
          <w:bCs/>
          <w:sz w:val="28"/>
          <w:szCs w:val="28"/>
        </w:rPr>
        <w:t>и независимых тестирований</w:t>
      </w:r>
    </w:p>
    <w:p w14:paraId="59853110">
      <w:pPr>
        <w:pStyle w:val="173"/>
        <w:jc w:val="center"/>
        <w:rPr>
          <w:rStyle w:val="141"/>
          <w:b/>
          <w:bCs/>
          <w:sz w:val="28"/>
          <w:szCs w:val="28"/>
        </w:rPr>
      </w:pPr>
    </w:p>
    <w:tbl>
      <w:tblPr>
        <w:tblStyle w:val="5"/>
        <w:tblW w:w="5000" w:type="pct"/>
        <w:jc w:val="center"/>
        <w:tblLayout w:type="fixed"/>
        <w:tblCellMar>
          <w:top w:w="0" w:type="dxa"/>
          <w:left w:w="10" w:type="dxa"/>
          <w:bottom w:w="0" w:type="dxa"/>
          <w:right w:w="10" w:type="dxa"/>
        </w:tblCellMar>
      </w:tblPr>
      <w:tblGrid>
        <w:gridCol w:w="3217"/>
        <w:gridCol w:w="3222"/>
        <w:gridCol w:w="3219"/>
      </w:tblGrid>
      <w:tr w14:paraId="500D7954">
        <w:tblPrEx>
          <w:tblCellMar>
            <w:top w:w="0" w:type="dxa"/>
            <w:left w:w="10" w:type="dxa"/>
            <w:bottom w:w="0" w:type="dxa"/>
            <w:right w:w="10" w:type="dxa"/>
          </w:tblCellMar>
        </w:tblPrEx>
        <w:trPr>
          <w:trHeight w:val="1094" w:hRule="exact"/>
          <w:jc w:val="center"/>
        </w:trPr>
        <w:tc>
          <w:tcPr>
            <w:tcW w:w="9637" w:type="dxa"/>
            <w:gridSpan w:val="3"/>
            <w:tcBorders>
              <w:top w:val="single" w:color="000000" w:sz="4" w:space="0"/>
              <w:left w:val="single" w:color="000000" w:sz="4" w:space="0"/>
              <w:right w:val="single" w:color="000000" w:sz="4" w:space="0"/>
            </w:tcBorders>
            <w:vAlign w:val="center"/>
          </w:tcPr>
          <w:p w14:paraId="39EE8722">
            <w:pPr>
              <w:pStyle w:val="173"/>
              <w:numPr>
                <w:ilvl w:val="1"/>
                <w:numId w:val="58"/>
              </w:numPr>
              <w:tabs>
                <w:tab w:val="left" w:pos="887"/>
              </w:tabs>
              <w:ind w:left="0" w:firstLine="269"/>
              <w:jc w:val="center"/>
              <w:rPr>
                <w:rStyle w:val="139"/>
                <w:sz w:val="28"/>
                <w:szCs w:val="28"/>
                <w:lang w:val="ru-RU" w:eastAsia="ru-RU"/>
              </w:rPr>
            </w:pPr>
            <w:r>
              <w:rPr>
                <w:sz w:val="28"/>
                <w:szCs w:val="28"/>
                <w:lang w:val="ru-RU" w:eastAsia="ru-RU"/>
              </w:rPr>
              <w:t>Создание условий для профессионального роста педагогических кадров: доля педагогических кадров, прошедших курсы повышения квалификации по направлению деятельности</w:t>
            </w:r>
          </w:p>
        </w:tc>
      </w:tr>
      <w:tr w14:paraId="31C004B7">
        <w:tblPrEx>
          <w:tblCellMar>
            <w:top w:w="0" w:type="dxa"/>
            <w:left w:w="10" w:type="dxa"/>
            <w:bottom w:w="0" w:type="dxa"/>
            <w:right w:w="10" w:type="dxa"/>
          </w:tblCellMar>
        </w:tblPrEx>
        <w:trPr>
          <w:trHeight w:val="2254" w:hRule="exact"/>
          <w:jc w:val="center"/>
        </w:trPr>
        <w:tc>
          <w:tcPr>
            <w:tcW w:w="3210" w:type="dxa"/>
            <w:tcBorders>
              <w:top w:val="single" w:color="000000" w:sz="4" w:space="0"/>
              <w:left w:val="single" w:color="000000" w:sz="4" w:space="0"/>
            </w:tcBorders>
            <w:vAlign w:val="center"/>
          </w:tcPr>
          <w:p w14:paraId="1DE661FE">
            <w:pPr>
              <w:pStyle w:val="171"/>
              <w:jc w:val="center"/>
              <w:rPr>
                <w:sz w:val="28"/>
                <w:szCs w:val="28"/>
                <w:lang w:val="ru-RU" w:eastAsia="ru-RU"/>
              </w:rPr>
            </w:pPr>
            <w:r>
              <w:rPr>
                <w:rStyle w:val="139"/>
                <w:sz w:val="28"/>
                <w:szCs w:val="28"/>
                <w:lang w:val="ru-RU" w:eastAsia="ru-RU"/>
              </w:rPr>
              <w:t>Учебный год</w:t>
            </w:r>
          </w:p>
        </w:tc>
        <w:tc>
          <w:tcPr>
            <w:tcW w:w="3215" w:type="dxa"/>
            <w:tcBorders>
              <w:top w:val="single" w:color="000000" w:sz="4" w:space="0"/>
              <w:left w:val="single" w:color="000000" w:sz="4" w:space="0"/>
            </w:tcBorders>
            <w:vAlign w:val="center"/>
          </w:tcPr>
          <w:p w14:paraId="6162730F">
            <w:pPr>
              <w:pStyle w:val="171"/>
              <w:jc w:val="center"/>
            </w:pPr>
            <w:r>
              <w:rPr>
                <w:rStyle w:val="139"/>
                <w:sz w:val="28"/>
                <w:szCs w:val="28"/>
                <w:lang w:val="ru-RU" w:eastAsia="ru-RU"/>
              </w:rPr>
              <w:t xml:space="preserve">Эффективность деятельности по созданию условий </w:t>
            </w:r>
            <w:r>
              <w:rPr>
                <w:sz w:val="28"/>
                <w:szCs w:val="28"/>
                <w:lang w:val="ru-RU" w:eastAsia="ru-RU"/>
              </w:rPr>
              <w:t>для профессионального роста педагогических кадров</w:t>
            </w:r>
            <w:r>
              <w:rPr>
                <w:rStyle w:val="139"/>
                <w:sz w:val="28"/>
                <w:szCs w:val="28"/>
                <w:lang w:val="ru-RU" w:eastAsia="ru-RU"/>
              </w:rPr>
              <w:t xml:space="preserve"> (%)</w:t>
            </w:r>
          </w:p>
          <w:p w14:paraId="20B2369C">
            <w:pPr>
              <w:pStyle w:val="171"/>
              <w:jc w:val="center"/>
              <w:rPr>
                <w:rStyle w:val="139"/>
                <w:sz w:val="28"/>
                <w:szCs w:val="28"/>
                <w:lang w:val="ru-RU" w:eastAsia="ru-RU"/>
              </w:rPr>
            </w:pPr>
          </w:p>
        </w:tc>
        <w:tc>
          <w:tcPr>
            <w:tcW w:w="3212" w:type="dxa"/>
            <w:tcBorders>
              <w:top w:val="single" w:color="000000" w:sz="4" w:space="0"/>
              <w:left w:val="single" w:color="000000" w:sz="4" w:space="0"/>
              <w:right w:val="single" w:color="000000" w:sz="4" w:space="0"/>
            </w:tcBorders>
            <w:vAlign w:val="center"/>
          </w:tcPr>
          <w:p w14:paraId="06B9109E">
            <w:pPr>
              <w:pStyle w:val="171"/>
              <w:jc w:val="center"/>
            </w:pPr>
            <w:r>
              <w:rPr>
                <w:rStyle w:val="139"/>
                <w:sz w:val="28"/>
                <w:szCs w:val="28"/>
                <w:lang w:val="ru-RU" w:eastAsia="ru-RU"/>
              </w:rPr>
              <w:t xml:space="preserve">Эффективность деятельности по созданию условий </w:t>
            </w:r>
            <w:r>
              <w:rPr>
                <w:sz w:val="28"/>
                <w:szCs w:val="28"/>
                <w:lang w:val="ru-RU" w:eastAsia="ru-RU"/>
              </w:rPr>
              <w:t>для профессионального роста педагогических кадров</w:t>
            </w:r>
            <w:r>
              <w:rPr>
                <w:rStyle w:val="139"/>
                <w:sz w:val="28"/>
                <w:szCs w:val="28"/>
                <w:lang w:val="ru-RU" w:eastAsia="ru-RU"/>
              </w:rPr>
              <w:t xml:space="preserve"> на курсах </w:t>
            </w:r>
            <w:r>
              <w:rPr>
                <w:sz w:val="28"/>
                <w:szCs w:val="28"/>
                <w:lang w:val="ru-RU" w:eastAsia="ru-RU"/>
              </w:rPr>
              <w:t xml:space="preserve">повышения квалификации </w:t>
            </w:r>
            <w:r>
              <w:rPr>
                <w:rStyle w:val="139"/>
                <w:sz w:val="28"/>
                <w:szCs w:val="28"/>
                <w:lang w:val="ru-RU" w:eastAsia="ru-RU"/>
              </w:rPr>
              <w:t>(%)</w:t>
            </w:r>
          </w:p>
          <w:p w14:paraId="6405D62D">
            <w:pPr>
              <w:pStyle w:val="171"/>
              <w:jc w:val="center"/>
              <w:rPr>
                <w:rStyle w:val="139"/>
                <w:sz w:val="28"/>
                <w:szCs w:val="28"/>
                <w:lang w:val="ru-RU" w:eastAsia="ru-RU"/>
              </w:rPr>
            </w:pPr>
          </w:p>
        </w:tc>
      </w:tr>
      <w:tr w14:paraId="5E6D8EC4">
        <w:tblPrEx>
          <w:tblCellMar>
            <w:top w:w="0" w:type="dxa"/>
            <w:left w:w="10" w:type="dxa"/>
            <w:bottom w:w="0" w:type="dxa"/>
            <w:right w:w="10" w:type="dxa"/>
          </w:tblCellMar>
        </w:tblPrEx>
        <w:trPr>
          <w:trHeight w:val="288" w:hRule="exact"/>
          <w:jc w:val="center"/>
        </w:trPr>
        <w:tc>
          <w:tcPr>
            <w:tcW w:w="3210" w:type="dxa"/>
            <w:tcBorders>
              <w:top w:val="single" w:color="000000" w:sz="4" w:space="0"/>
              <w:left w:val="single" w:color="000000" w:sz="4" w:space="0"/>
            </w:tcBorders>
          </w:tcPr>
          <w:p w14:paraId="211331C0">
            <w:pPr>
              <w:snapToGrid w:val="0"/>
              <w:spacing w:before="0" w:after="0" w:line="240" w:lineRule="auto"/>
              <w:rPr>
                <w:rFonts w:ascii="Times New Roman" w:hAnsi="Times New Roman" w:cs="Times New Roman"/>
                <w:sz w:val="28"/>
                <w:szCs w:val="28"/>
                <w:lang w:val="ru-RU" w:eastAsia="ru-RU"/>
              </w:rPr>
            </w:pPr>
          </w:p>
        </w:tc>
        <w:tc>
          <w:tcPr>
            <w:tcW w:w="3215" w:type="dxa"/>
            <w:tcBorders>
              <w:top w:val="single" w:color="000000" w:sz="4" w:space="0"/>
              <w:left w:val="single" w:color="000000" w:sz="4" w:space="0"/>
            </w:tcBorders>
          </w:tcPr>
          <w:p w14:paraId="1C7A2B6D">
            <w:pPr>
              <w:snapToGrid w:val="0"/>
              <w:spacing w:before="0" w:after="0" w:line="240" w:lineRule="auto"/>
              <w:rPr>
                <w:rFonts w:ascii="Times New Roman" w:hAnsi="Times New Roman" w:cs="Times New Roman"/>
                <w:sz w:val="28"/>
                <w:szCs w:val="28"/>
              </w:rPr>
            </w:pPr>
          </w:p>
        </w:tc>
        <w:tc>
          <w:tcPr>
            <w:tcW w:w="3212" w:type="dxa"/>
            <w:tcBorders>
              <w:top w:val="single" w:color="000000" w:sz="4" w:space="0"/>
              <w:left w:val="single" w:color="000000" w:sz="4" w:space="0"/>
              <w:right w:val="single" w:color="000000" w:sz="4" w:space="0"/>
            </w:tcBorders>
          </w:tcPr>
          <w:p w14:paraId="4040105B">
            <w:pPr>
              <w:snapToGrid w:val="0"/>
              <w:spacing w:before="0" w:after="0" w:line="240" w:lineRule="auto"/>
              <w:rPr>
                <w:rFonts w:ascii="Times New Roman" w:hAnsi="Times New Roman" w:cs="Times New Roman"/>
                <w:sz w:val="28"/>
                <w:szCs w:val="28"/>
              </w:rPr>
            </w:pPr>
          </w:p>
        </w:tc>
      </w:tr>
      <w:tr w14:paraId="5FEDE82A">
        <w:tblPrEx>
          <w:tblCellMar>
            <w:top w:w="0" w:type="dxa"/>
            <w:left w:w="10" w:type="dxa"/>
            <w:bottom w:w="0" w:type="dxa"/>
            <w:right w:w="10" w:type="dxa"/>
          </w:tblCellMar>
        </w:tblPrEx>
        <w:trPr>
          <w:trHeight w:val="288" w:hRule="exact"/>
          <w:jc w:val="center"/>
        </w:trPr>
        <w:tc>
          <w:tcPr>
            <w:tcW w:w="3210" w:type="dxa"/>
            <w:tcBorders>
              <w:top w:val="single" w:color="000000" w:sz="4" w:space="0"/>
              <w:left w:val="single" w:color="000000" w:sz="4" w:space="0"/>
            </w:tcBorders>
          </w:tcPr>
          <w:p w14:paraId="048EB153">
            <w:pPr>
              <w:snapToGrid w:val="0"/>
              <w:spacing w:before="0" w:after="0" w:line="240" w:lineRule="auto"/>
              <w:rPr>
                <w:rFonts w:ascii="Times New Roman" w:hAnsi="Times New Roman" w:cs="Times New Roman"/>
                <w:sz w:val="28"/>
                <w:szCs w:val="28"/>
              </w:rPr>
            </w:pPr>
          </w:p>
        </w:tc>
        <w:tc>
          <w:tcPr>
            <w:tcW w:w="3215" w:type="dxa"/>
            <w:tcBorders>
              <w:top w:val="single" w:color="000000" w:sz="4" w:space="0"/>
              <w:left w:val="single" w:color="000000" w:sz="4" w:space="0"/>
            </w:tcBorders>
          </w:tcPr>
          <w:p w14:paraId="4748807D">
            <w:pPr>
              <w:snapToGrid w:val="0"/>
              <w:spacing w:before="0" w:after="0" w:line="240" w:lineRule="auto"/>
              <w:rPr>
                <w:rFonts w:ascii="Times New Roman" w:hAnsi="Times New Roman" w:cs="Times New Roman"/>
                <w:sz w:val="28"/>
                <w:szCs w:val="28"/>
              </w:rPr>
            </w:pPr>
          </w:p>
        </w:tc>
        <w:tc>
          <w:tcPr>
            <w:tcW w:w="3212" w:type="dxa"/>
            <w:tcBorders>
              <w:top w:val="single" w:color="000000" w:sz="4" w:space="0"/>
              <w:left w:val="single" w:color="000000" w:sz="4" w:space="0"/>
              <w:right w:val="single" w:color="000000" w:sz="4" w:space="0"/>
            </w:tcBorders>
          </w:tcPr>
          <w:p w14:paraId="0EFC6EDA">
            <w:pPr>
              <w:snapToGrid w:val="0"/>
              <w:spacing w:before="0" w:after="0" w:line="240" w:lineRule="auto"/>
              <w:rPr>
                <w:rFonts w:ascii="Times New Roman" w:hAnsi="Times New Roman" w:cs="Times New Roman"/>
                <w:sz w:val="28"/>
                <w:szCs w:val="28"/>
              </w:rPr>
            </w:pPr>
          </w:p>
        </w:tc>
      </w:tr>
      <w:tr w14:paraId="60F8315D">
        <w:tblPrEx>
          <w:tblCellMar>
            <w:top w:w="0" w:type="dxa"/>
            <w:left w:w="10" w:type="dxa"/>
            <w:bottom w:w="0" w:type="dxa"/>
            <w:right w:w="10" w:type="dxa"/>
          </w:tblCellMar>
        </w:tblPrEx>
        <w:trPr>
          <w:trHeight w:val="288" w:hRule="exact"/>
          <w:jc w:val="center"/>
        </w:trPr>
        <w:tc>
          <w:tcPr>
            <w:tcW w:w="3210" w:type="dxa"/>
            <w:tcBorders>
              <w:top w:val="single" w:color="000000" w:sz="4" w:space="0"/>
              <w:left w:val="single" w:color="000000" w:sz="4" w:space="0"/>
            </w:tcBorders>
          </w:tcPr>
          <w:p w14:paraId="025A3A5D">
            <w:pPr>
              <w:snapToGrid w:val="0"/>
              <w:spacing w:before="0" w:after="0" w:line="240" w:lineRule="auto"/>
              <w:rPr>
                <w:rFonts w:ascii="Times New Roman" w:hAnsi="Times New Roman" w:cs="Times New Roman"/>
                <w:sz w:val="28"/>
                <w:szCs w:val="28"/>
              </w:rPr>
            </w:pPr>
          </w:p>
        </w:tc>
        <w:tc>
          <w:tcPr>
            <w:tcW w:w="3215" w:type="dxa"/>
            <w:tcBorders>
              <w:top w:val="single" w:color="000000" w:sz="4" w:space="0"/>
              <w:left w:val="single" w:color="000000" w:sz="4" w:space="0"/>
            </w:tcBorders>
          </w:tcPr>
          <w:p w14:paraId="5F801EAF">
            <w:pPr>
              <w:snapToGrid w:val="0"/>
              <w:spacing w:before="0" w:after="0" w:line="240" w:lineRule="auto"/>
              <w:rPr>
                <w:rFonts w:ascii="Times New Roman" w:hAnsi="Times New Roman" w:cs="Times New Roman"/>
                <w:sz w:val="28"/>
                <w:szCs w:val="28"/>
              </w:rPr>
            </w:pPr>
          </w:p>
        </w:tc>
        <w:tc>
          <w:tcPr>
            <w:tcW w:w="3212" w:type="dxa"/>
            <w:tcBorders>
              <w:top w:val="single" w:color="000000" w:sz="4" w:space="0"/>
              <w:left w:val="single" w:color="000000" w:sz="4" w:space="0"/>
              <w:right w:val="single" w:color="000000" w:sz="4" w:space="0"/>
            </w:tcBorders>
          </w:tcPr>
          <w:p w14:paraId="172812A7">
            <w:pPr>
              <w:snapToGrid w:val="0"/>
              <w:spacing w:before="0" w:after="0" w:line="240" w:lineRule="auto"/>
              <w:rPr>
                <w:rFonts w:ascii="Times New Roman" w:hAnsi="Times New Roman" w:cs="Times New Roman"/>
                <w:sz w:val="28"/>
                <w:szCs w:val="28"/>
              </w:rPr>
            </w:pPr>
          </w:p>
        </w:tc>
      </w:tr>
      <w:tr w14:paraId="65A22453">
        <w:tblPrEx>
          <w:tblCellMar>
            <w:top w:w="0" w:type="dxa"/>
            <w:left w:w="10" w:type="dxa"/>
            <w:bottom w:w="0" w:type="dxa"/>
            <w:right w:w="10" w:type="dxa"/>
          </w:tblCellMar>
        </w:tblPrEx>
        <w:trPr>
          <w:trHeight w:val="683" w:hRule="exact"/>
          <w:jc w:val="center"/>
        </w:trPr>
        <w:tc>
          <w:tcPr>
            <w:tcW w:w="3210" w:type="dxa"/>
            <w:tcBorders>
              <w:top w:val="single" w:color="000000" w:sz="4" w:space="0"/>
              <w:left w:val="single" w:color="000000" w:sz="4" w:space="0"/>
              <w:bottom w:val="single" w:color="000000" w:sz="4" w:space="0"/>
            </w:tcBorders>
          </w:tcPr>
          <w:p w14:paraId="2687F815">
            <w:pPr>
              <w:pStyle w:val="171"/>
              <w:rPr>
                <w:bCs/>
                <w:sz w:val="28"/>
                <w:szCs w:val="28"/>
                <w:lang w:val="ru-RU" w:eastAsia="ru-RU"/>
              </w:rPr>
            </w:pPr>
            <w:r>
              <w:rPr>
                <w:rStyle w:val="139"/>
                <w:bCs/>
                <w:sz w:val="28"/>
                <w:szCs w:val="28"/>
                <w:lang w:val="ru-RU" w:eastAsia="ru-RU"/>
              </w:rPr>
              <w:t>Итого (среднее значение за три учебных года)</w:t>
            </w:r>
          </w:p>
        </w:tc>
        <w:tc>
          <w:tcPr>
            <w:tcW w:w="3215" w:type="dxa"/>
            <w:tcBorders>
              <w:top w:val="single" w:color="000000" w:sz="4" w:space="0"/>
              <w:left w:val="single" w:color="000000" w:sz="4" w:space="0"/>
              <w:bottom w:val="single" w:color="000000" w:sz="4" w:space="0"/>
            </w:tcBorders>
          </w:tcPr>
          <w:p w14:paraId="13C0D7F3">
            <w:pPr>
              <w:pStyle w:val="171"/>
              <w:jc w:val="center"/>
              <w:rPr>
                <w:sz w:val="28"/>
                <w:szCs w:val="28"/>
                <w:lang w:val="ru-RU" w:eastAsia="ru-RU"/>
              </w:rPr>
            </w:pPr>
            <w:r>
              <w:rPr>
                <w:rStyle w:val="139"/>
                <w:rFonts w:eastAsia="Arial"/>
                <w:sz w:val="28"/>
                <w:szCs w:val="28"/>
                <w:lang w:val="ru-RU" w:eastAsia="ru-RU"/>
              </w:rPr>
              <w:t>V</w:t>
            </w:r>
          </w:p>
        </w:tc>
        <w:tc>
          <w:tcPr>
            <w:tcW w:w="3212" w:type="dxa"/>
            <w:tcBorders>
              <w:top w:val="single" w:color="000000" w:sz="4" w:space="0"/>
              <w:left w:val="single" w:color="000000" w:sz="4" w:space="0"/>
              <w:bottom w:val="single" w:color="000000" w:sz="4" w:space="0"/>
              <w:right w:val="single" w:color="000000" w:sz="4" w:space="0"/>
            </w:tcBorders>
          </w:tcPr>
          <w:p w14:paraId="2E08335A">
            <w:pPr>
              <w:pStyle w:val="171"/>
              <w:jc w:val="center"/>
              <w:rPr>
                <w:sz w:val="28"/>
                <w:szCs w:val="28"/>
                <w:lang w:val="ru-RU" w:eastAsia="ru-RU"/>
              </w:rPr>
            </w:pPr>
            <w:r>
              <w:rPr>
                <w:rStyle w:val="139"/>
                <w:rFonts w:eastAsia="Arial"/>
                <w:sz w:val="28"/>
                <w:szCs w:val="28"/>
                <w:lang w:val="ru-RU" w:eastAsia="ru-RU"/>
              </w:rPr>
              <w:t>V</w:t>
            </w:r>
          </w:p>
        </w:tc>
      </w:tr>
      <w:tr w14:paraId="4ACF08B3">
        <w:tblPrEx>
          <w:tblCellMar>
            <w:top w:w="0" w:type="dxa"/>
            <w:left w:w="10" w:type="dxa"/>
            <w:bottom w:w="0" w:type="dxa"/>
            <w:right w:w="10" w:type="dxa"/>
          </w:tblCellMar>
        </w:tblPrEx>
        <w:trPr>
          <w:trHeight w:val="99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10F125E7">
            <w:pPr>
              <w:pStyle w:val="171"/>
              <w:numPr>
                <w:ilvl w:val="1"/>
                <w:numId w:val="58"/>
              </w:numPr>
              <w:tabs>
                <w:tab w:val="left" w:pos="810"/>
              </w:tabs>
              <w:ind w:left="0" w:firstLine="269"/>
              <w:jc w:val="center"/>
              <w:rPr>
                <w:rStyle w:val="139"/>
                <w:rFonts w:eastAsia="Arial"/>
                <w:sz w:val="28"/>
                <w:szCs w:val="28"/>
                <w:lang w:val="ru-RU" w:eastAsia="ru-RU"/>
              </w:rPr>
            </w:pPr>
            <w:r>
              <w:rPr>
                <w:sz w:val="28"/>
                <w:szCs w:val="28"/>
                <w:lang w:val="ru-RU" w:eastAsia="ru-RU"/>
              </w:rPr>
              <w:t>Динамика результатов диагностики профессиональных дефицитов педагогических работников и управленческих кадров образовательных организаций (за последние два года)</w:t>
            </w:r>
          </w:p>
        </w:tc>
      </w:tr>
      <w:tr w14:paraId="18B1FE17">
        <w:tblPrEx>
          <w:tblCellMar>
            <w:top w:w="0" w:type="dxa"/>
            <w:left w:w="10" w:type="dxa"/>
            <w:bottom w:w="0" w:type="dxa"/>
            <w:right w:w="10" w:type="dxa"/>
          </w:tblCellMar>
        </w:tblPrEx>
        <w:trPr>
          <w:trHeight w:val="3907" w:hRule="exact"/>
          <w:jc w:val="center"/>
        </w:trPr>
        <w:tc>
          <w:tcPr>
            <w:tcW w:w="3210" w:type="dxa"/>
            <w:tcBorders>
              <w:top w:val="single" w:color="000000" w:sz="4" w:space="0"/>
              <w:left w:val="single" w:color="000000" w:sz="4" w:space="0"/>
              <w:bottom w:val="single" w:color="000000" w:sz="4" w:space="0"/>
              <w:right w:val="single" w:color="000000" w:sz="4" w:space="0"/>
            </w:tcBorders>
            <w:vAlign w:val="center"/>
          </w:tcPr>
          <w:p w14:paraId="5503FD59">
            <w:pPr>
              <w:spacing w:before="0" w:after="0" w:line="240" w:lineRule="auto"/>
              <w:jc w:val="center"/>
            </w:pPr>
            <w:r>
              <w:rPr>
                <w:rFonts w:ascii="Times New Roman" w:hAnsi="Times New Roman" w:eastAsia="Times New Roman" w:cs="Times New Roman"/>
                <w:sz w:val="28"/>
                <w:szCs w:val="28"/>
              </w:rPr>
              <w:t>Учебный год</w:t>
            </w:r>
          </w:p>
        </w:tc>
        <w:tc>
          <w:tcPr>
            <w:tcW w:w="3215" w:type="dxa"/>
            <w:tcBorders>
              <w:top w:val="single" w:color="000000" w:sz="4" w:space="0"/>
              <w:left w:val="single" w:color="000000" w:sz="4" w:space="0"/>
              <w:bottom w:val="single" w:color="000000" w:sz="4" w:space="0"/>
              <w:right w:val="single" w:color="000000" w:sz="4" w:space="0"/>
            </w:tcBorders>
            <w:vAlign w:val="center"/>
          </w:tcPr>
          <w:p w14:paraId="0197A961">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Уровень диагностики (муниципальный, региональный, всероссийский)</w:t>
            </w:r>
          </w:p>
        </w:tc>
        <w:tc>
          <w:tcPr>
            <w:tcW w:w="3212" w:type="dxa"/>
            <w:tcBorders>
              <w:top w:val="single" w:color="000000" w:sz="4" w:space="0"/>
              <w:left w:val="single" w:color="000000" w:sz="4" w:space="0"/>
              <w:bottom w:val="single" w:color="000000" w:sz="4" w:space="0"/>
              <w:right w:val="single" w:color="000000" w:sz="4" w:space="0"/>
            </w:tcBorders>
            <w:vAlign w:val="center"/>
          </w:tcPr>
          <w:p w14:paraId="66890148">
            <w:pPr>
              <w:spacing w:before="0" w:after="0" w:line="240" w:lineRule="auto"/>
              <w:jc w:val="center"/>
            </w:pPr>
            <w:r>
              <w:rPr>
                <w:rFonts w:ascii="Times New Roman" w:hAnsi="Times New Roman" w:eastAsia="Times New Roman" w:cs="Times New Roman"/>
                <w:sz w:val="28"/>
                <w:szCs w:val="28"/>
              </w:rPr>
              <w:t xml:space="preserve">Удельный вес численности </w:t>
            </w:r>
            <w:r>
              <w:rPr>
                <w:rFonts w:ascii="Times New Roman" w:hAnsi="Times New Roman" w:eastAsia="Times New Roman" w:cs="Times New Roman"/>
                <w:sz w:val="28"/>
                <w:szCs w:val="28"/>
                <w:lang w:eastAsia="ru-RU"/>
              </w:rPr>
              <w:t>педагогических работников и управленческих кадров образовательных организаций, для которых организована</w:t>
            </w:r>
            <w:r>
              <w:rPr>
                <w:rFonts w:ascii="Times New Roman" w:hAnsi="Times New Roman" w:eastAsia="Times New Roman" w:cs="Times New Roman"/>
                <w:sz w:val="28"/>
                <w:szCs w:val="28"/>
              </w:rPr>
              <w:t xml:space="preserve"> индивидуальная траектория профессионального развития (%)</w:t>
            </w:r>
          </w:p>
        </w:tc>
      </w:tr>
      <w:tr w14:paraId="39CA194D">
        <w:tblPrEx>
          <w:tblCellMar>
            <w:top w:w="0" w:type="dxa"/>
            <w:left w:w="10" w:type="dxa"/>
            <w:bottom w:w="0" w:type="dxa"/>
            <w:right w:w="10" w:type="dxa"/>
          </w:tblCellMar>
        </w:tblPrEx>
        <w:trPr>
          <w:trHeight w:val="288" w:hRule="exact"/>
          <w:jc w:val="center"/>
        </w:trPr>
        <w:tc>
          <w:tcPr>
            <w:tcW w:w="3210" w:type="dxa"/>
            <w:tcBorders>
              <w:top w:val="single" w:color="000000" w:sz="4" w:space="0"/>
              <w:left w:val="single" w:color="000000" w:sz="4" w:space="0"/>
              <w:bottom w:val="single" w:color="000000" w:sz="4" w:space="0"/>
              <w:right w:val="single" w:color="000000" w:sz="4" w:space="0"/>
            </w:tcBorders>
          </w:tcPr>
          <w:p w14:paraId="614AEB57">
            <w:pPr>
              <w:snapToGrid w:val="0"/>
              <w:spacing w:before="0" w:after="0" w:line="240" w:lineRule="auto"/>
              <w:rPr>
                <w:rFonts w:ascii="Times New Roman" w:hAnsi="Times New Roman" w:eastAsia="Times New Roman" w:cs="Times New Roman"/>
                <w:sz w:val="28"/>
                <w:szCs w:val="28"/>
              </w:rPr>
            </w:pPr>
          </w:p>
          <w:p w14:paraId="3D5CC575">
            <w:pPr>
              <w:spacing w:before="0" w:after="0" w:line="240" w:lineRule="auto"/>
              <w:rPr>
                <w:rFonts w:ascii="Times New Roman" w:hAnsi="Times New Roman" w:cs="Times New Roman"/>
                <w:sz w:val="28"/>
                <w:szCs w:val="28"/>
              </w:rPr>
            </w:pPr>
          </w:p>
          <w:p w14:paraId="235D1F35">
            <w:pPr>
              <w:spacing w:before="0" w:after="0" w:line="240" w:lineRule="auto"/>
              <w:rPr>
                <w:rFonts w:ascii="Times New Roman" w:hAnsi="Times New Roman" w:cs="Times New Roman"/>
                <w:sz w:val="28"/>
                <w:szCs w:val="28"/>
              </w:rPr>
            </w:pPr>
          </w:p>
        </w:tc>
        <w:tc>
          <w:tcPr>
            <w:tcW w:w="3215" w:type="dxa"/>
            <w:tcBorders>
              <w:top w:val="single" w:color="000000" w:sz="4" w:space="0"/>
              <w:left w:val="single" w:color="000000" w:sz="4" w:space="0"/>
              <w:bottom w:val="single" w:color="000000" w:sz="4" w:space="0"/>
              <w:right w:val="single" w:color="000000" w:sz="4" w:space="0"/>
            </w:tcBorders>
          </w:tcPr>
          <w:p w14:paraId="30AA821D">
            <w:pPr>
              <w:snapToGrid w:val="0"/>
              <w:spacing w:before="0" w:after="0" w:line="240" w:lineRule="auto"/>
              <w:jc w:val="center"/>
              <w:rPr>
                <w:rFonts w:ascii="Times New Roman" w:hAnsi="Times New Roman" w:cs="Times New Roman"/>
                <w:sz w:val="28"/>
                <w:szCs w:val="28"/>
              </w:rPr>
            </w:pPr>
          </w:p>
        </w:tc>
        <w:tc>
          <w:tcPr>
            <w:tcW w:w="3212" w:type="dxa"/>
            <w:tcBorders>
              <w:top w:val="single" w:color="000000" w:sz="4" w:space="0"/>
              <w:left w:val="single" w:color="000000" w:sz="4" w:space="0"/>
              <w:bottom w:val="single" w:color="000000" w:sz="4" w:space="0"/>
              <w:right w:val="single" w:color="000000" w:sz="4" w:space="0"/>
            </w:tcBorders>
          </w:tcPr>
          <w:p w14:paraId="2159323B">
            <w:pPr>
              <w:snapToGrid w:val="0"/>
              <w:spacing w:before="0" w:after="0" w:line="240" w:lineRule="auto"/>
              <w:jc w:val="center"/>
              <w:rPr>
                <w:rFonts w:ascii="Times New Roman" w:hAnsi="Times New Roman" w:cs="Times New Roman"/>
                <w:sz w:val="28"/>
                <w:szCs w:val="28"/>
              </w:rPr>
            </w:pPr>
          </w:p>
        </w:tc>
      </w:tr>
      <w:tr w14:paraId="0A6BCA5C">
        <w:tblPrEx>
          <w:tblCellMar>
            <w:top w:w="0" w:type="dxa"/>
            <w:left w:w="10" w:type="dxa"/>
            <w:bottom w:w="0" w:type="dxa"/>
            <w:right w:w="10" w:type="dxa"/>
          </w:tblCellMar>
        </w:tblPrEx>
        <w:trPr>
          <w:trHeight w:val="288" w:hRule="exact"/>
          <w:jc w:val="center"/>
        </w:trPr>
        <w:tc>
          <w:tcPr>
            <w:tcW w:w="3210" w:type="dxa"/>
            <w:tcBorders>
              <w:top w:val="single" w:color="000000" w:sz="4" w:space="0"/>
              <w:left w:val="single" w:color="000000" w:sz="4" w:space="0"/>
              <w:bottom w:val="single" w:color="000000" w:sz="4" w:space="0"/>
              <w:right w:val="single" w:color="000000" w:sz="4" w:space="0"/>
            </w:tcBorders>
          </w:tcPr>
          <w:p w14:paraId="0B05CC93">
            <w:pPr>
              <w:snapToGrid w:val="0"/>
              <w:spacing w:before="0" w:after="0" w:line="240" w:lineRule="auto"/>
              <w:rPr>
                <w:rFonts w:ascii="Times New Roman" w:hAnsi="Times New Roman" w:cs="Times New Roman"/>
                <w:sz w:val="28"/>
                <w:szCs w:val="28"/>
              </w:rPr>
            </w:pPr>
          </w:p>
        </w:tc>
        <w:tc>
          <w:tcPr>
            <w:tcW w:w="3215" w:type="dxa"/>
            <w:tcBorders>
              <w:top w:val="single" w:color="000000" w:sz="4" w:space="0"/>
              <w:left w:val="single" w:color="000000" w:sz="4" w:space="0"/>
              <w:bottom w:val="single" w:color="000000" w:sz="4" w:space="0"/>
              <w:right w:val="single" w:color="000000" w:sz="4" w:space="0"/>
            </w:tcBorders>
          </w:tcPr>
          <w:p w14:paraId="62610184">
            <w:pPr>
              <w:snapToGrid w:val="0"/>
              <w:spacing w:before="0" w:after="0" w:line="240" w:lineRule="auto"/>
              <w:jc w:val="center"/>
              <w:rPr>
                <w:rFonts w:ascii="Times New Roman" w:hAnsi="Times New Roman" w:cs="Times New Roman"/>
                <w:sz w:val="28"/>
                <w:szCs w:val="28"/>
              </w:rPr>
            </w:pPr>
          </w:p>
        </w:tc>
        <w:tc>
          <w:tcPr>
            <w:tcW w:w="3212" w:type="dxa"/>
            <w:tcBorders>
              <w:top w:val="single" w:color="000000" w:sz="4" w:space="0"/>
              <w:left w:val="single" w:color="000000" w:sz="4" w:space="0"/>
              <w:bottom w:val="single" w:color="000000" w:sz="4" w:space="0"/>
              <w:right w:val="single" w:color="000000" w:sz="4" w:space="0"/>
            </w:tcBorders>
          </w:tcPr>
          <w:p w14:paraId="281826AF">
            <w:pPr>
              <w:snapToGrid w:val="0"/>
              <w:spacing w:before="0" w:after="0" w:line="240" w:lineRule="auto"/>
              <w:jc w:val="center"/>
              <w:rPr>
                <w:rFonts w:ascii="Times New Roman" w:hAnsi="Times New Roman" w:cs="Times New Roman"/>
                <w:sz w:val="28"/>
                <w:szCs w:val="28"/>
              </w:rPr>
            </w:pPr>
          </w:p>
        </w:tc>
      </w:tr>
      <w:tr w14:paraId="64F55645">
        <w:tblPrEx>
          <w:tblCellMar>
            <w:top w:w="0" w:type="dxa"/>
            <w:left w:w="10" w:type="dxa"/>
            <w:bottom w:w="0" w:type="dxa"/>
            <w:right w:w="10" w:type="dxa"/>
          </w:tblCellMar>
        </w:tblPrEx>
        <w:trPr>
          <w:trHeight w:val="288" w:hRule="exact"/>
          <w:jc w:val="center"/>
        </w:trPr>
        <w:tc>
          <w:tcPr>
            <w:tcW w:w="3210" w:type="dxa"/>
            <w:tcBorders>
              <w:top w:val="single" w:color="000000" w:sz="4" w:space="0"/>
              <w:left w:val="single" w:color="000000" w:sz="4" w:space="0"/>
              <w:bottom w:val="single" w:color="000000" w:sz="4" w:space="0"/>
              <w:right w:val="single" w:color="000000" w:sz="4" w:space="0"/>
            </w:tcBorders>
          </w:tcPr>
          <w:p w14:paraId="75E3E4FE">
            <w:pPr>
              <w:snapToGrid w:val="0"/>
              <w:spacing w:before="0" w:after="0" w:line="240" w:lineRule="auto"/>
              <w:rPr>
                <w:rFonts w:ascii="Times New Roman" w:hAnsi="Times New Roman" w:cs="Times New Roman"/>
                <w:sz w:val="28"/>
                <w:szCs w:val="28"/>
              </w:rPr>
            </w:pPr>
          </w:p>
        </w:tc>
        <w:tc>
          <w:tcPr>
            <w:tcW w:w="3215" w:type="dxa"/>
            <w:tcBorders>
              <w:top w:val="single" w:color="000000" w:sz="4" w:space="0"/>
              <w:left w:val="single" w:color="000000" w:sz="4" w:space="0"/>
              <w:bottom w:val="single" w:color="000000" w:sz="4" w:space="0"/>
              <w:right w:val="single" w:color="000000" w:sz="4" w:space="0"/>
            </w:tcBorders>
          </w:tcPr>
          <w:p w14:paraId="5A6FC6DD">
            <w:pPr>
              <w:snapToGrid w:val="0"/>
              <w:spacing w:before="0" w:after="0" w:line="240" w:lineRule="auto"/>
              <w:jc w:val="center"/>
              <w:rPr>
                <w:rFonts w:ascii="Times New Roman" w:hAnsi="Times New Roman" w:cs="Times New Roman"/>
                <w:sz w:val="28"/>
                <w:szCs w:val="28"/>
              </w:rPr>
            </w:pPr>
          </w:p>
        </w:tc>
        <w:tc>
          <w:tcPr>
            <w:tcW w:w="3212" w:type="dxa"/>
            <w:tcBorders>
              <w:top w:val="single" w:color="000000" w:sz="4" w:space="0"/>
              <w:left w:val="single" w:color="000000" w:sz="4" w:space="0"/>
              <w:bottom w:val="single" w:color="000000" w:sz="4" w:space="0"/>
              <w:right w:val="single" w:color="000000" w:sz="4" w:space="0"/>
            </w:tcBorders>
          </w:tcPr>
          <w:p w14:paraId="32EC0442">
            <w:pPr>
              <w:snapToGrid w:val="0"/>
              <w:spacing w:before="0" w:after="0" w:line="240" w:lineRule="auto"/>
              <w:jc w:val="center"/>
              <w:rPr>
                <w:rFonts w:ascii="Times New Roman" w:hAnsi="Times New Roman" w:cs="Times New Roman"/>
                <w:sz w:val="28"/>
                <w:szCs w:val="28"/>
              </w:rPr>
            </w:pPr>
          </w:p>
        </w:tc>
      </w:tr>
      <w:tr w14:paraId="24C79C98">
        <w:tblPrEx>
          <w:tblCellMar>
            <w:top w:w="0" w:type="dxa"/>
            <w:left w:w="10" w:type="dxa"/>
            <w:bottom w:w="0" w:type="dxa"/>
            <w:right w:w="10" w:type="dxa"/>
          </w:tblCellMar>
        </w:tblPrEx>
        <w:trPr>
          <w:trHeight w:val="663" w:hRule="exact"/>
          <w:jc w:val="center"/>
        </w:trPr>
        <w:tc>
          <w:tcPr>
            <w:tcW w:w="3210" w:type="dxa"/>
            <w:tcBorders>
              <w:top w:val="single" w:color="000000" w:sz="4" w:space="0"/>
              <w:left w:val="single" w:color="000000" w:sz="4" w:space="0"/>
              <w:bottom w:val="single" w:color="000000" w:sz="4" w:space="0"/>
              <w:right w:val="single" w:color="000000" w:sz="4" w:space="0"/>
            </w:tcBorders>
          </w:tcPr>
          <w:p w14:paraId="4AA5CBF4">
            <w:pPr>
              <w:spacing w:before="0" w:after="0" w:line="240" w:lineRule="auto"/>
            </w:pPr>
            <w:r>
              <w:rPr>
                <w:rStyle w:val="139"/>
                <w:rFonts w:eastAsia="Microsoft Sans Serif"/>
                <w:bCs/>
                <w:sz w:val="28"/>
                <w:szCs w:val="28"/>
              </w:rPr>
              <w:t>Итого (среднее значение за три учебных года)</w:t>
            </w:r>
          </w:p>
          <w:p w14:paraId="5758B8AE">
            <w:pPr>
              <w:spacing w:before="0" w:after="0" w:line="240" w:lineRule="auto"/>
              <w:rPr>
                <w:rStyle w:val="139"/>
                <w:rFonts w:eastAsia="Microsoft Sans Serif"/>
                <w:bCs/>
                <w:sz w:val="28"/>
                <w:szCs w:val="28"/>
              </w:rPr>
            </w:pPr>
          </w:p>
          <w:p w14:paraId="610C26DC">
            <w:pPr>
              <w:spacing w:before="0" w:after="0" w:line="240" w:lineRule="auto"/>
              <w:rPr>
                <w:rStyle w:val="139"/>
                <w:rFonts w:ascii="Times New Roman" w:hAnsi="Times New Roman" w:eastAsia="Microsoft Sans Serif" w:cs="Times New Roman"/>
                <w:bCs/>
                <w:sz w:val="28"/>
                <w:szCs w:val="28"/>
              </w:rPr>
            </w:pPr>
          </w:p>
        </w:tc>
        <w:tc>
          <w:tcPr>
            <w:tcW w:w="3215" w:type="dxa"/>
            <w:tcBorders>
              <w:top w:val="single" w:color="000000" w:sz="4" w:space="0"/>
              <w:left w:val="single" w:color="000000" w:sz="4" w:space="0"/>
              <w:bottom w:val="single" w:color="000000" w:sz="4" w:space="0"/>
              <w:right w:val="single" w:color="000000" w:sz="4" w:space="0"/>
            </w:tcBorders>
          </w:tcPr>
          <w:p w14:paraId="4140C567">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w:t>
            </w:r>
          </w:p>
        </w:tc>
        <w:tc>
          <w:tcPr>
            <w:tcW w:w="3212" w:type="dxa"/>
            <w:tcBorders>
              <w:top w:val="single" w:color="000000" w:sz="4" w:space="0"/>
              <w:left w:val="single" w:color="000000" w:sz="4" w:space="0"/>
              <w:bottom w:val="single" w:color="000000" w:sz="4" w:space="0"/>
              <w:right w:val="single" w:color="000000" w:sz="4" w:space="0"/>
            </w:tcBorders>
          </w:tcPr>
          <w:p w14:paraId="6AC39AFE">
            <w:pPr>
              <w:spacing w:before="0" w:after="0" w:line="240" w:lineRule="auto"/>
              <w:jc w:val="center"/>
              <w:rPr>
                <w:rFonts w:ascii="Times New Roman" w:hAnsi="Times New Roman" w:eastAsia="Times New Roman" w:cs="Times New Roman"/>
                <w:sz w:val="28"/>
                <w:szCs w:val="28"/>
              </w:rPr>
            </w:pPr>
            <w:r>
              <w:rPr>
                <w:rFonts w:ascii="Times New Roman" w:hAnsi="Times New Roman" w:eastAsia="Arial" w:cs="Times New Roman"/>
                <w:sz w:val="28"/>
                <w:szCs w:val="28"/>
              </w:rPr>
              <w:t>V</w:t>
            </w:r>
          </w:p>
        </w:tc>
      </w:tr>
      <w:tr w14:paraId="388F57E1">
        <w:tblPrEx>
          <w:tblCellMar>
            <w:top w:w="0" w:type="dxa"/>
            <w:left w:w="10" w:type="dxa"/>
            <w:bottom w:w="0" w:type="dxa"/>
            <w:right w:w="10" w:type="dxa"/>
          </w:tblCellMar>
        </w:tblPrEx>
        <w:trPr>
          <w:trHeight w:val="31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97B0C5D">
            <w:pPr>
              <w:pStyle w:val="171"/>
              <w:numPr>
                <w:ilvl w:val="1"/>
                <w:numId w:val="58"/>
              </w:numPr>
              <w:tabs>
                <w:tab w:val="left" w:pos="849"/>
              </w:tabs>
              <w:ind w:left="-15" w:firstLine="284"/>
              <w:jc w:val="center"/>
              <w:rPr>
                <w:rFonts w:eastAsia="Arial"/>
                <w:sz w:val="28"/>
                <w:szCs w:val="28"/>
                <w:lang w:val="ru-RU" w:eastAsia="ru-RU"/>
              </w:rPr>
            </w:pPr>
            <w:r>
              <w:rPr>
                <w:rStyle w:val="141"/>
                <w:rFonts w:eastAsia="Arial"/>
                <w:bCs/>
                <w:sz w:val="28"/>
                <w:szCs w:val="28"/>
                <w:lang w:val="ru-RU" w:eastAsia="ru-RU"/>
              </w:rPr>
              <w:t>Дополнительные параметры (по желанию работника, если имеются)</w:t>
            </w:r>
          </w:p>
        </w:tc>
      </w:tr>
      <w:tr w14:paraId="51E27A72">
        <w:tblPrEx>
          <w:tblCellMar>
            <w:top w:w="0" w:type="dxa"/>
            <w:left w:w="10" w:type="dxa"/>
            <w:bottom w:w="0" w:type="dxa"/>
            <w:right w:w="10" w:type="dxa"/>
          </w:tblCellMar>
        </w:tblPrEx>
        <w:trPr>
          <w:trHeight w:val="680" w:hRule="exact"/>
          <w:jc w:val="center"/>
        </w:trPr>
        <w:tc>
          <w:tcPr>
            <w:tcW w:w="3210" w:type="dxa"/>
            <w:tcBorders>
              <w:top w:val="single" w:color="000000" w:sz="4" w:space="0"/>
              <w:left w:val="single" w:color="000000" w:sz="4" w:space="0"/>
              <w:bottom w:val="single" w:color="000000" w:sz="4" w:space="0"/>
              <w:right w:val="single" w:color="000000" w:sz="4" w:space="0"/>
            </w:tcBorders>
            <w:vAlign w:val="center"/>
          </w:tcPr>
          <w:p w14:paraId="1CFECB33">
            <w:pPr>
              <w:spacing w:before="0" w:after="0" w:line="240" w:lineRule="auto"/>
              <w:jc w:val="center"/>
            </w:pPr>
            <w:r>
              <w:rPr>
                <w:rStyle w:val="139"/>
                <w:rFonts w:eastAsia="Microsoft Sans Serif"/>
                <w:bCs/>
                <w:sz w:val="28"/>
                <w:szCs w:val="28"/>
              </w:rPr>
              <w:t>Учебный год</w:t>
            </w:r>
          </w:p>
        </w:tc>
        <w:tc>
          <w:tcPr>
            <w:tcW w:w="3215" w:type="dxa"/>
            <w:tcBorders>
              <w:top w:val="single" w:color="000000" w:sz="4" w:space="0"/>
              <w:left w:val="single" w:color="000000" w:sz="4" w:space="0"/>
              <w:bottom w:val="single" w:color="000000" w:sz="4" w:space="0"/>
              <w:right w:val="single" w:color="000000" w:sz="4" w:space="0"/>
            </w:tcBorders>
            <w:vAlign w:val="center"/>
          </w:tcPr>
          <w:p w14:paraId="5E648105">
            <w:pPr>
              <w:spacing w:before="0" w:after="0" w:line="240" w:lineRule="auto"/>
              <w:jc w:val="center"/>
            </w:pPr>
            <w:r>
              <w:rPr>
                <w:rStyle w:val="139"/>
                <w:rFonts w:eastAsia="Microsoft Sans Serif"/>
                <w:bCs/>
                <w:sz w:val="28"/>
                <w:szCs w:val="28"/>
              </w:rPr>
              <w:t>Дополнительный параметр</w:t>
            </w:r>
          </w:p>
        </w:tc>
        <w:tc>
          <w:tcPr>
            <w:tcW w:w="3212" w:type="dxa"/>
            <w:tcBorders>
              <w:top w:val="single" w:color="000000" w:sz="4" w:space="0"/>
              <w:left w:val="single" w:color="000000" w:sz="4" w:space="0"/>
              <w:bottom w:val="single" w:color="000000" w:sz="4" w:space="0"/>
              <w:right w:val="single" w:color="000000" w:sz="4" w:space="0"/>
            </w:tcBorders>
            <w:vAlign w:val="center"/>
          </w:tcPr>
          <w:p w14:paraId="1AE18958">
            <w:pPr>
              <w:spacing w:before="0" w:after="0" w:line="240" w:lineRule="auto"/>
              <w:jc w:val="center"/>
            </w:pPr>
            <w:r>
              <w:rPr>
                <w:rStyle w:val="139"/>
                <w:rFonts w:eastAsia="Microsoft Sans Serif"/>
                <w:bCs/>
                <w:sz w:val="28"/>
                <w:szCs w:val="28"/>
              </w:rPr>
              <w:t>Результат</w:t>
            </w:r>
          </w:p>
        </w:tc>
      </w:tr>
      <w:tr w14:paraId="540DE06C">
        <w:tblPrEx>
          <w:tblCellMar>
            <w:top w:w="0" w:type="dxa"/>
            <w:left w:w="10" w:type="dxa"/>
            <w:bottom w:w="0" w:type="dxa"/>
            <w:right w:w="10" w:type="dxa"/>
          </w:tblCellMar>
        </w:tblPrEx>
        <w:trPr>
          <w:trHeight w:val="310" w:hRule="exact"/>
          <w:jc w:val="center"/>
        </w:trPr>
        <w:tc>
          <w:tcPr>
            <w:tcW w:w="3210" w:type="dxa"/>
            <w:tcBorders>
              <w:top w:val="single" w:color="000000" w:sz="4" w:space="0"/>
              <w:left w:val="single" w:color="000000" w:sz="4" w:space="0"/>
              <w:bottom w:val="single" w:color="000000" w:sz="4" w:space="0"/>
              <w:right w:val="single" w:color="000000" w:sz="4" w:space="0"/>
            </w:tcBorders>
          </w:tcPr>
          <w:p w14:paraId="5AF7B777">
            <w:pPr>
              <w:snapToGrid w:val="0"/>
              <w:spacing w:before="0" w:after="0" w:line="240" w:lineRule="auto"/>
              <w:jc w:val="center"/>
              <w:rPr>
                <w:rStyle w:val="139"/>
                <w:rFonts w:eastAsia="Microsoft Sans Serif"/>
                <w:bCs/>
                <w:sz w:val="28"/>
                <w:szCs w:val="28"/>
              </w:rPr>
            </w:pPr>
          </w:p>
        </w:tc>
        <w:tc>
          <w:tcPr>
            <w:tcW w:w="3215" w:type="dxa"/>
            <w:tcBorders>
              <w:top w:val="single" w:color="000000" w:sz="4" w:space="0"/>
              <w:left w:val="single" w:color="000000" w:sz="4" w:space="0"/>
              <w:bottom w:val="single" w:color="000000" w:sz="4" w:space="0"/>
              <w:right w:val="single" w:color="000000" w:sz="4" w:space="0"/>
            </w:tcBorders>
          </w:tcPr>
          <w:p w14:paraId="7C8EB67B">
            <w:pPr>
              <w:snapToGrid w:val="0"/>
              <w:spacing w:before="0" w:after="0" w:line="240" w:lineRule="auto"/>
              <w:jc w:val="center"/>
              <w:rPr>
                <w:rStyle w:val="139"/>
                <w:rFonts w:eastAsia="Microsoft Sans Serif"/>
                <w:bCs/>
                <w:sz w:val="28"/>
                <w:szCs w:val="28"/>
              </w:rPr>
            </w:pPr>
          </w:p>
        </w:tc>
        <w:tc>
          <w:tcPr>
            <w:tcW w:w="3212" w:type="dxa"/>
            <w:tcBorders>
              <w:top w:val="single" w:color="000000" w:sz="4" w:space="0"/>
              <w:left w:val="single" w:color="000000" w:sz="4" w:space="0"/>
              <w:bottom w:val="single" w:color="000000" w:sz="4" w:space="0"/>
              <w:right w:val="single" w:color="000000" w:sz="4" w:space="0"/>
            </w:tcBorders>
          </w:tcPr>
          <w:p w14:paraId="7E6FE64F">
            <w:pPr>
              <w:snapToGrid w:val="0"/>
              <w:spacing w:before="0" w:after="0" w:line="240" w:lineRule="auto"/>
              <w:jc w:val="center"/>
              <w:rPr>
                <w:rStyle w:val="139"/>
                <w:rFonts w:eastAsia="Microsoft Sans Serif"/>
                <w:bCs/>
                <w:sz w:val="28"/>
                <w:szCs w:val="28"/>
              </w:rPr>
            </w:pPr>
          </w:p>
        </w:tc>
      </w:tr>
      <w:tr w14:paraId="5D978BBF">
        <w:tblPrEx>
          <w:tblCellMar>
            <w:top w:w="0" w:type="dxa"/>
            <w:left w:w="10" w:type="dxa"/>
            <w:bottom w:w="0" w:type="dxa"/>
            <w:right w:w="10" w:type="dxa"/>
          </w:tblCellMar>
        </w:tblPrEx>
        <w:trPr>
          <w:trHeight w:val="310" w:hRule="exact"/>
          <w:jc w:val="center"/>
        </w:trPr>
        <w:tc>
          <w:tcPr>
            <w:tcW w:w="3210" w:type="dxa"/>
            <w:tcBorders>
              <w:top w:val="single" w:color="000000" w:sz="4" w:space="0"/>
              <w:left w:val="single" w:color="000000" w:sz="4" w:space="0"/>
              <w:bottom w:val="single" w:color="000000" w:sz="4" w:space="0"/>
              <w:right w:val="single" w:color="000000" w:sz="4" w:space="0"/>
            </w:tcBorders>
          </w:tcPr>
          <w:p w14:paraId="2F9AA3D3">
            <w:pPr>
              <w:snapToGrid w:val="0"/>
              <w:spacing w:before="0" w:after="0" w:line="240" w:lineRule="auto"/>
              <w:jc w:val="center"/>
              <w:rPr>
                <w:rStyle w:val="139"/>
                <w:rFonts w:eastAsia="Microsoft Sans Serif"/>
                <w:bCs/>
                <w:sz w:val="28"/>
                <w:szCs w:val="28"/>
              </w:rPr>
            </w:pPr>
          </w:p>
        </w:tc>
        <w:tc>
          <w:tcPr>
            <w:tcW w:w="3215" w:type="dxa"/>
            <w:tcBorders>
              <w:top w:val="single" w:color="000000" w:sz="4" w:space="0"/>
              <w:left w:val="single" w:color="000000" w:sz="4" w:space="0"/>
              <w:bottom w:val="single" w:color="000000" w:sz="4" w:space="0"/>
              <w:right w:val="single" w:color="000000" w:sz="4" w:space="0"/>
            </w:tcBorders>
          </w:tcPr>
          <w:p w14:paraId="1A628ED2">
            <w:pPr>
              <w:snapToGrid w:val="0"/>
              <w:spacing w:before="0" w:after="0" w:line="240" w:lineRule="auto"/>
              <w:jc w:val="center"/>
              <w:rPr>
                <w:rStyle w:val="139"/>
                <w:rFonts w:eastAsia="Microsoft Sans Serif"/>
                <w:bCs/>
                <w:sz w:val="28"/>
                <w:szCs w:val="28"/>
              </w:rPr>
            </w:pPr>
          </w:p>
        </w:tc>
        <w:tc>
          <w:tcPr>
            <w:tcW w:w="3212" w:type="dxa"/>
            <w:tcBorders>
              <w:top w:val="single" w:color="000000" w:sz="4" w:space="0"/>
              <w:left w:val="single" w:color="000000" w:sz="4" w:space="0"/>
              <w:bottom w:val="single" w:color="000000" w:sz="4" w:space="0"/>
              <w:right w:val="single" w:color="000000" w:sz="4" w:space="0"/>
            </w:tcBorders>
          </w:tcPr>
          <w:p w14:paraId="12880094">
            <w:pPr>
              <w:snapToGrid w:val="0"/>
              <w:spacing w:before="0" w:after="0" w:line="240" w:lineRule="auto"/>
              <w:jc w:val="center"/>
              <w:rPr>
                <w:rStyle w:val="139"/>
                <w:rFonts w:eastAsia="Microsoft Sans Serif"/>
                <w:bCs/>
                <w:sz w:val="28"/>
                <w:szCs w:val="28"/>
              </w:rPr>
            </w:pPr>
          </w:p>
        </w:tc>
      </w:tr>
      <w:tr w14:paraId="5DFD8020">
        <w:tblPrEx>
          <w:tblCellMar>
            <w:top w:w="0" w:type="dxa"/>
            <w:left w:w="10" w:type="dxa"/>
            <w:bottom w:w="0" w:type="dxa"/>
            <w:right w:w="10" w:type="dxa"/>
          </w:tblCellMar>
        </w:tblPrEx>
        <w:trPr>
          <w:trHeight w:val="310" w:hRule="exact"/>
          <w:jc w:val="center"/>
        </w:trPr>
        <w:tc>
          <w:tcPr>
            <w:tcW w:w="3210" w:type="dxa"/>
            <w:tcBorders>
              <w:top w:val="single" w:color="000000" w:sz="4" w:space="0"/>
              <w:left w:val="single" w:color="000000" w:sz="4" w:space="0"/>
              <w:bottom w:val="single" w:color="000000" w:sz="4" w:space="0"/>
              <w:right w:val="single" w:color="000000" w:sz="4" w:space="0"/>
            </w:tcBorders>
          </w:tcPr>
          <w:p w14:paraId="1256D68B">
            <w:pPr>
              <w:snapToGrid w:val="0"/>
              <w:spacing w:before="0" w:after="0" w:line="240" w:lineRule="auto"/>
              <w:jc w:val="center"/>
              <w:rPr>
                <w:rStyle w:val="139"/>
                <w:rFonts w:eastAsia="Microsoft Sans Serif"/>
                <w:bCs/>
                <w:sz w:val="28"/>
                <w:szCs w:val="28"/>
              </w:rPr>
            </w:pPr>
          </w:p>
        </w:tc>
        <w:tc>
          <w:tcPr>
            <w:tcW w:w="3215" w:type="dxa"/>
            <w:tcBorders>
              <w:top w:val="single" w:color="000000" w:sz="4" w:space="0"/>
              <w:left w:val="single" w:color="000000" w:sz="4" w:space="0"/>
              <w:bottom w:val="single" w:color="000000" w:sz="4" w:space="0"/>
              <w:right w:val="single" w:color="000000" w:sz="4" w:space="0"/>
            </w:tcBorders>
          </w:tcPr>
          <w:p w14:paraId="12EFE00E">
            <w:pPr>
              <w:snapToGrid w:val="0"/>
              <w:spacing w:before="0" w:after="0" w:line="240" w:lineRule="auto"/>
              <w:jc w:val="center"/>
              <w:rPr>
                <w:rStyle w:val="139"/>
                <w:rFonts w:ascii="Times New Roman" w:hAnsi="Times New Roman" w:eastAsia="Microsoft Sans Serif" w:cs="Times New Roman"/>
                <w:bCs/>
                <w:sz w:val="28"/>
                <w:szCs w:val="28"/>
              </w:rPr>
            </w:pPr>
          </w:p>
        </w:tc>
        <w:tc>
          <w:tcPr>
            <w:tcW w:w="3212" w:type="dxa"/>
            <w:tcBorders>
              <w:top w:val="single" w:color="000000" w:sz="4" w:space="0"/>
              <w:left w:val="single" w:color="000000" w:sz="4" w:space="0"/>
              <w:bottom w:val="single" w:color="000000" w:sz="4" w:space="0"/>
              <w:right w:val="single" w:color="000000" w:sz="4" w:space="0"/>
            </w:tcBorders>
          </w:tcPr>
          <w:p w14:paraId="28298397">
            <w:pPr>
              <w:snapToGrid w:val="0"/>
              <w:spacing w:before="0" w:after="0" w:line="240" w:lineRule="auto"/>
              <w:jc w:val="center"/>
              <w:rPr>
                <w:rFonts w:ascii="Times New Roman" w:hAnsi="Times New Roman" w:eastAsia="Arial" w:cs="Times New Roman"/>
                <w:sz w:val="28"/>
                <w:szCs w:val="28"/>
              </w:rPr>
            </w:pPr>
          </w:p>
        </w:tc>
      </w:tr>
    </w:tbl>
    <w:p w14:paraId="5B4AACC2">
      <w:pPr>
        <w:pStyle w:val="172"/>
        <w:spacing w:before="0" w:after="0"/>
        <w:rPr>
          <w:rStyle w:val="140"/>
          <w:b/>
          <w:bCs/>
          <w:sz w:val="28"/>
          <w:szCs w:val="28"/>
        </w:rPr>
      </w:pPr>
    </w:p>
    <w:p w14:paraId="48B522A2">
      <w:pPr>
        <w:pStyle w:val="172"/>
        <w:numPr>
          <w:ilvl w:val="0"/>
          <w:numId w:val="58"/>
        </w:numPr>
        <w:tabs>
          <w:tab w:val="left" w:pos="709"/>
        </w:tabs>
        <w:spacing w:before="0" w:after="0"/>
        <w:ind w:left="0" w:firstLine="284"/>
      </w:pPr>
      <w:r>
        <w:rPr>
          <w:rStyle w:val="140"/>
          <w:b/>
          <w:bCs/>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456A3EC9">
      <w:pPr>
        <w:pStyle w:val="172"/>
        <w:tabs>
          <w:tab w:val="left" w:pos="709"/>
        </w:tabs>
        <w:spacing w:before="0" w:after="0"/>
        <w:ind w:left="284" w:firstLine="0"/>
        <w:jc w:val="left"/>
        <w:rPr>
          <w:rStyle w:val="140"/>
          <w:b/>
          <w:bCs/>
          <w:sz w:val="28"/>
          <w:szCs w:val="28"/>
        </w:rPr>
      </w:pPr>
    </w:p>
    <w:tbl>
      <w:tblPr>
        <w:tblStyle w:val="5"/>
        <w:tblW w:w="5000" w:type="pct"/>
        <w:jc w:val="center"/>
        <w:tblLayout w:type="fixed"/>
        <w:tblCellMar>
          <w:top w:w="0" w:type="dxa"/>
          <w:left w:w="10" w:type="dxa"/>
          <w:bottom w:w="0" w:type="dxa"/>
          <w:right w:w="10" w:type="dxa"/>
        </w:tblCellMar>
      </w:tblPr>
      <w:tblGrid>
        <w:gridCol w:w="1151"/>
        <w:gridCol w:w="1041"/>
        <w:gridCol w:w="85"/>
        <w:gridCol w:w="700"/>
        <w:gridCol w:w="3170"/>
        <w:gridCol w:w="138"/>
        <w:gridCol w:w="1450"/>
        <w:gridCol w:w="1921"/>
      </w:tblGrid>
      <w:tr w14:paraId="77B98D3A">
        <w:tblPrEx>
          <w:tblCellMar>
            <w:top w:w="0" w:type="dxa"/>
            <w:left w:w="10" w:type="dxa"/>
            <w:bottom w:w="0" w:type="dxa"/>
            <w:right w:w="10" w:type="dxa"/>
          </w:tblCellMar>
        </w:tblPrEx>
        <w:trPr>
          <w:trHeight w:val="1619" w:hRule="exact"/>
          <w:jc w:val="center"/>
        </w:trPr>
        <w:tc>
          <w:tcPr>
            <w:tcW w:w="9637" w:type="dxa"/>
            <w:gridSpan w:val="8"/>
            <w:tcBorders>
              <w:top w:val="single" w:color="000000" w:sz="4" w:space="0"/>
              <w:left w:val="single" w:color="000000" w:sz="4" w:space="0"/>
              <w:bottom w:val="single" w:color="000000" w:sz="4" w:space="0"/>
              <w:right w:val="single" w:color="000000" w:sz="4" w:space="0"/>
            </w:tcBorders>
            <w:vAlign w:val="center"/>
          </w:tcPr>
          <w:p w14:paraId="62B23F12">
            <w:pPr>
              <w:pStyle w:val="172"/>
              <w:numPr>
                <w:ilvl w:val="1"/>
                <w:numId w:val="58"/>
              </w:numPr>
              <w:tabs>
                <w:tab w:val="left" w:pos="791"/>
              </w:tabs>
              <w:spacing w:before="0" w:after="0"/>
              <w:ind w:left="0" w:firstLine="269"/>
              <w:rPr>
                <w:rStyle w:val="139"/>
                <w:sz w:val="28"/>
                <w:szCs w:val="28"/>
                <w:lang w:val="ru-RU" w:eastAsia="ru-RU"/>
              </w:rPr>
            </w:pPr>
            <w:r>
              <w:rPr>
                <w:sz w:val="28"/>
                <w:szCs w:val="28"/>
                <w:lang w:val="ru-RU" w:eastAsia="ru-RU"/>
              </w:rPr>
              <w:t>Результаты организационно-педагогического и научно-методического сопровождения участия педагогических работников и управленческих кадров образовательных организаций в профессиональных олимпиадах, конкурсах профессионального мастерства педагогов, научно-практических конференциях, профессиональных фестивалях, профессиональных соревнованиях</w:t>
            </w:r>
          </w:p>
        </w:tc>
      </w:tr>
      <w:tr w14:paraId="017ACD7E">
        <w:tblPrEx>
          <w:tblCellMar>
            <w:top w:w="0" w:type="dxa"/>
            <w:left w:w="10" w:type="dxa"/>
            <w:bottom w:w="0" w:type="dxa"/>
            <w:right w:w="10" w:type="dxa"/>
          </w:tblCellMar>
        </w:tblPrEx>
        <w:trPr>
          <w:trHeight w:val="2555" w:hRule="exac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277F106B">
            <w:pPr>
              <w:pStyle w:val="171"/>
              <w:jc w:val="center"/>
              <w:rPr>
                <w:sz w:val="28"/>
                <w:szCs w:val="28"/>
                <w:lang w:val="ru-RU" w:eastAsia="ru-RU"/>
              </w:rPr>
            </w:pPr>
            <w:r>
              <w:rPr>
                <w:rStyle w:val="139"/>
                <w:sz w:val="28"/>
                <w:szCs w:val="28"/>
                <w:lang w:val="ru-RU" w:eastAsia="ru-RU"/>
              </w:rPr>
              <w:t>Учебный год</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14:paraId="76A31FA6">
            <w:pPr>
              <w:pStyle w:val="171"/>
              <w:jc w:val="center"/>
              <w:rPr>
                <w:sz w:val="28"/>
                <w:szCs w:val="28"/>
                <w:lang w:val="ru-RU" w:eastAsia="ru-RU"/>
              </w:rPr>
            </w:pPr>
            <w:r>
              <w:rPr>
                <w:rStyle w:val="139"/>
                <w:sz w:val="28"/>
                <w:szCs w:val="28"/>
                <w:lang w:val="ru-RU" w:eastAsia="ru-RU"/>
              </w:rPr>
              <w:t>Наименование мероприятия</w:t>
            </w:r>
          </w:p>
        </w:tc>
        <w:tc>
          <w:tcPr>
            <w:tcW w:w="3301" w:type="dxa"/>
            <w:gridSpan w:val="2"/>
            <w:tcBorders>
              <w:top w:val="single" w:color="000000" w:sz="4" w:space="0"/>
              <w:left w:val="single" w:color="000000" w:sz="4" w:space="0"/>
              <w:bottom w:val="single" w:color="000000" w:sz="4" w:space="0"/>
              <w:right w:val="single" w:color="000000" w:sz="4" w:space="0"/>
            </w:tcBorders>
            <w:vAlign w:val="bottom"/>
          </w:tcPr>
          <w:p w14:paraId="7C8FED04">
            <w:pPr>
              <w:pStyle w:val="171"/>
              <w:jc w:val="center"/>
              <w:rPr>
                <w:sz w:val="28"/>
                <w:szCs w:val="28"/>
                <w:lang w:val="ru-RU" w:eastAsia="ru-RU"/>
              </w:rPr>
            </w:pPr>
            <w:r>
              <w:rPr>
                <w:rStyle w:val="139"/>
                <w:sz w:val="28"/>
                <w:szCs w:val="28"/>
                <w:lang w:val="ru-RU" w:eastAsia="ru-RU"/>
              </w:rPr>
              <w:t>Уровень</w:t>
            </w:r>
          </w:p>
          <w:p w14:paraId="04970BE5">
            <w:pPr>
              <w:pStyle w:val="171"/>
              <w:jc w:val="center"/>
              <w:rPr>
                <w:sz w:val="28"/>
                <w:szCs w:val="28"/>
                <w:lang w:val="ru-RU" w:eastAsia="ru-RU"/>
              </w:rPr>
            </w:pPr>
            <w:r>
              <w:rPr>
                <w:rStyle w:val="139"/>
                <w:sz w:val="28"/>
                <w:szCs w:val="28"/>
                <w:lang w:val="ru-RU" w:eastAsia="ru-RU"/>
              </w:rPr>
              <w:t>(уровень образовательной организации, муниципальный, региональный, межрегиональный, всероссийский, международный)</w:t>
            </w:r>
          </w:p>
        </w:tc>
        <w:tc>
          <w:tcPr>
            <w:tcW w:w="1447" w:type="dxa"/>
            <w:tcBorders>
              <w:top w:val="single" w:color="000000" w:sz="4" w:space="0"/>
              <w:left w:val="single" w:color="000000" w:sz="4" w:space="0"/>
              <w:bottom w:val="single" w:color="000000" w:sz="4" w:space="0"/>
              <w:right w:val="single" w:color="000000" w:sz="4" w:space="0"/>
            </w:tcBorders>
            <w:vAlign w:val="center"/>
          </w:tcPr>
          <w:p w14:paraId="22128046">
            <w:pPr>
              <w:pStyle w:val="171"/>
              <w:jc w:val="center"/>
              <w:rPr>
                <w:sz w:val="28"/>
                <w:szCs w:val="28"/>
                <w:lang w:val="ru-RU" w:eastAsia="ru-RU"/>
              </w:rPr>
            </w:pPr>
            <w:r>
              <w:rPr>
                <w:rStyle w:val="139"/>
                <w:sz w:val="28"/>
                <w:szCs w:val="28"/>
                <w:lang w:val="ru-RU" w:eastAsia="ru-RU"/>
              </w:rPr>
              <w:t>Сроки проведения</w:t>
            </w:r>
          </w:p>
        </w:tc>
        <w:tc>
          <w:tcPr>
            <w:tcW w:w="1917" w:type="dxa"/>
            <w:tcBorders>
              <w:top w:val="single" w:color="000000" w:sz="4" w:space="0"/>
              <w:left w:val="single" w:color="000000" w:sz="4" w:space="0"/>
              <w:bottom w:val="single" w:color="000000" w:sz="4" w:space="0"/>
              <w:right w:val="single" w:color="000000" w:sz="4" w:space="0"/>
            </w:tcBorders>
            <w:vAlign w:val="center"/>
          </w:tcPr>
          <w:p w14:paraId="4EAA9864">
            <w:pPr>
              <w:pStyle w:val="171"/>
              <w:jc w:val="center"/>
              <w:rPr>
                <w:sz w:val="28"/>
                <w:szCs w:val="28"/>
                <w:lang w:val="ru-RU" w:eastAsia="ru-RU"/>
              </w:rPr>
            </w:pPr>
            <w:r>
              <w:rPr>
                <w:rStyle w:val="139"/>
                <w:sz w:val="28"/>
                <w:szCs w:val="28"/>
                <w:lang w:val="ru-RU" w:eastAsia="ru-RU"/>
              </w:rPr>
              <w:t>Результат</w:t>
            </w:r>
          </w:p>
        </w:tc>
      </w:tr>
      <w:tr w14:paraId="131A0E88">
        <w:tblPrEx>
          <w:tblCellMar>
            <w:top w:w="0" w:type="dxa"/>
            <w:left w:w="10" w:type="dxa"/>
            <w:bottom w:w="0" w:type="dxa"/>
            <w:right w:w="10" w:type="dxa"/>
          </w:tblCellMar>
        </w:tblPrEx>
        <w:trPr>
          <w:trHeight w:val="288" w:hRule="exact"/>
          <w:jc w:val="center"/>
        </w:trPr>
        <w:tc>
          <w:tcPr>
            <w:tcW w:w="1149" w:type="dxa"/>
            <w:tcBorders>
              <w:top w:val="single" w:color="000000" w:sz="4" w:space="0"/>
              <w:left w:val="single" w:color="000000" w:sz="4" w:space="0"/>
              <w:bottom w:val="single" w:color="000000" w:sz="4" w:space="0"/>
              <w:right w:val="single" w:color="000000" w:sz="4" w:space="0"/>
            </w:tcBorders>
          </w:tcPr>
          <w:p w14:paraId="16EFF11B">
            <w:pPr>
              <w:snapToGrid w:val="0"/>
              <w:spacing w:before="0" w:after="0" w:line="240" w:lineRule="auto"/>
              <w:rPr>
                <w:rFonts w:ascii="Times New Roman" w:hAnsi="Times New Roman" w:cs="Times New Roman"/>
                <w:sz w:val="28"/>
                <w:szCs w:val="28"/>
                <w:lang w:val="ru-RU" w:eastAsia="ru-RU"/>
              </w:rPr>
            </w:pPr>
          </w:p>
        </w:tc>
        <w:tc>
          <w:tcPr>
            <w:tcW w:w="1823" w:type="dxa"/>
            <w:gridSpan w:val="3"/>
            <w:tcBorders>
              <w:top w:val="single" w:color="000000" w:sz="4" w:space="0"/>
              <w:left w:val="single" w:color="000000" w:sz="4" w:space="0"/>
              <w:bottom w:val="single" w:color="000000" w:sz="4" w:space="0"/>
              <w:right w:val="single" w:color="000000" w:sz="4" w:space="0"/>
            </w:tcBorders>
          </w:tcPr>
          <w:p w14:paraId="1BD2E76F">
            <w:pPr>
              <w:snapToGrid w:val="0"/>
              <w:spacing w:before="0" w:after="0" w:line="240" w:lineRule="auto"/>
              <w:rPr>
                <w:rFonts w:ascii="Times New Roman" w:hAnsi="Times New Roman" w:cs="Times New Roman"/>
                <w:sz w:val="28"/>
                <w:szCs w:val="28"/>
              </w:rPr>
            </w:pPr>
          </w:p>
        </w:tc>
        <w:tc>
          <w:tcPr>
            <w:tcW w:w="3301" w:type="dxa"/>
            <w:gridSpan w:val="2"/>
            <w:tcBorders>
              <w:top w:val="single" w:color="000000" w:sz="4" w:space="0"/>
              <w:left w:val="single" w:color="000000" w:sz="4" w:space="0"/>
              <w:bottom w:val="single" w:color="000000" w:sz="4" w:space="0"/>
              <w:right w:val="single" w:color="000000" w:sz="4" w:space="0"/>
            </w:tcBorders>
          </w:tcPr>
          <w:p w14:paraId="33F10D3D">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6A6D5BC4">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5C47C74B">
            <w:pPr>
              <w:snapToGrid w:val="0"/>
              <w:spacing w:before="0" w:after="0" w:line="240" w:lineRule="auto"/>
              <w:rPr>
                <w:rFonts w:ascii="Times New Roman" w:hAnsi="Times New Roman" w:cs="Times New Roman"/>
                <w:sz w:val="28"/>
                <w:szCs w:val="28"/>
              </w:rPr>
            </w:pPr>
          </w:p>
        </w:tc>
      </w:tr>
      <w:tr w14:paraId="470BB912">
        <w:tblPrEx>
          <w:tblCellMar>
            <w:top w:w="0" w:type="dxa"/>
            <w:left w:w="10" w:type="dxa"/>
            <w:bottom w:w="0" w:type="dxa"/>
            <w:right w:w="10" w:type="dxa"/>
          </w:tblCellMar>
        </w:tblPrEx>
        <w:trPr>
          <w:trHeight w:val="284" w:hRule="exact"/>
          <w:jc w:val="center"/>
        </w:trPr>
        <w:tc>
          <w:tcPr>
            <w:tcW w:w="1149" w:type="dxa"/>
            <w:tcBorders>
              <w:top w:val="single" w:color="000000" w:sz="4" w:space="0"/>
              <w:left w:val="single" w:color="000000" w:sz="4" w:space="0"/>
              <w:bottom w:val="single" w:color="000000" w:sz="4" w:space="0"/>
              <w:right w:val="single" w:color="000000" w:sz="4" w:space="0"/>
            </w:tcBorders>
          </w:tcPr>
          <w:p w14:paraId="6339F1DF">
            <w:pPr>
              <w:snapToGrid w:val="0"/>
              <w:spacing w:before="0" w:after="0" w:line="240" w:lineRule="auto"/>
              <w:rPr>
                <w:rFonts w:ascii="Times New Roman" w:hAnsi="Times New Roman" w:cs="Times New Roman"/>
                <w:sz w:val="28"/>
                <w:szCs w:val="28"/>
              </w:rPr>
            </w:pPr>
          </w:p>
        </w:tc>
        <w:tc>
          <w:tcPr>
            <w:tcW w:w="1823" w:type="dxa"/>
            <w:gridSpan w:val="3"/>
            <w:tcBorders>
              <w:top w:val="single" w:color="000000" w:sz="4" w:space="0"/>
              <w:left w:val="single" w:color="000000" w:sz="4" w:space="0"/>
              <w:bottom w:val="single" w:color="000000" w:sz="4" w:space="0"/>
              <w:right w:val="single" w:color="000000" w:sz="4" w:space="0"/>
            </w:tcBorders>
          </w:tcPr>
          <w:p w14:paraId="145FDD6C">
            <w:pPr>
              <w:snapToGrid w:val="0"/>
              <w:spacing w:before="0" w:after="0" w:line="240" w:lineRule="auto"/>
              <w:rPr>
                <w:rFonts w:ascii="Times New Roman" w:hAnsi="Times New Roman" w:cs="Times New Roman"/>
                <w:sz w:val="28"/>
                <w:szCs w:val="28"/>
              </w:rPr>
            </w:pPr>
          </w:p>
        </w:tc>
        <w:tc>
          <w:tcPr>
            <w:tcW w:w="3301" w:type="dxa"/>
            <w:gridSpan w:val="2"/>
            <w:tcBorders>
              <w:top w:val="single" w:color="000000" w:sz="4" w:space="0"/>
              <w:left w:val="single" w:color="000000" w:sz="4" w:space="0"/>
              <w:bottom w:val="single" w:color="000000" w:sz="4" w:space="0"/>
              <w:right w:val="single" w:color="000000" w:sz="4" w:space="0"/>
            </w:tcBorders>
          </w:tcPr>
          <w:p w14:paraId="43935610">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6F12E249">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371325C7">
            <w:pPr>
              <w:snapToGrid w:val="0"/>
              <w:spacing w:before="0" w:after="0" w:line="240" w:lineRule="auto"/>
              <w:rPr>
                <w:rFonts w:ascii="Times New Roman" w:hAnsi="Times New Roman" w:cs="Times New Roman"/>
                <w:sz w:val="28"/>
                <w:szCs w:val="28"/>
              </w:rPr>
            </w:pPr>
          </w:p>
        </w:tc>
      </w:tr>
      <w:tr w14:paraId="3F8CD1B0">
        <w:tblPrEx>
          <w:tblCellMar>
            <w:top w:w="0" w:type="dxa"/>
            <w:left w:w="10" w:type="dxa"/>
            <w:bottom w:w="0" w:type="dxa"/>
            <w:right w:w="10" w:type="dxa"/>
          </w:tblCellMar>
        </w:tblPrEx>
        <w:trPr>
          <w:trHeight w:val="306" w:hRule="exact"/>
          <w:jc w:val="center"/>
        </w:trPr>
        <w:tc>
          <w:tcPr>
            <w:tcW w:w="1149" w:type="dxa"/>
            <w:tcBorders>
              <w:top w:val="single" w:color="000000" w:sz="4" w:space="0"/>
              <w:left w:val="single" w:color="000000" w:sz="4" w:space="0"/>
              <w:bottom w:val="single" w:color="000000" w:sz="4" w:space="0"/>
              <w:right w:val="single" w:color="000000" w:sz="4" w:space="0"/>
            </w:tcBorders>
          </w:tcPr>
          <w:p w14:paraId="7A2D4429">
            <w:pPr>
              <w:snapToGrid w:val="0"/>
              <w:spacing w:before="0" w:after="0" w:line="240" w:lineRule="auto"/>
              <w:rPr>
                <w:rFonts w:ascii="Times New Roman" w:hAnsi="Times New Roman" w:cs="Times New Roman"/>
                <w:sz w:val="28"/>
                <w:szCs w:val="28"/>
              </w:rPr>
            </w:pPr>
          </w:p>
        </w:tc>
        <w:tc>
          <w:tcPr>
            <w:tcW w:w="1823" w:type="dxa"/>
            <w:gridSpan w:val="3"/>
            <w:tcBorders>
              <w:top w:val="single" w:color="000000" w:sz="4" w:space="0"/>
              <w:left w:val="single" w:color="000000" w:sz="4" w:space="0"/>
              <w:bottom w:val="single" w:color="000000" w:sz="4" w:space="0"/>
              <w:right w:val="single" w:color="000000" w:sz="4" w:space="0"/>
            </w:tcBorders>
          </w:tcPr>
          <w:p w14:paraId="7A71D700">
            <w:pPr>
              <w:snapToGrid w:val="0"/>
              <w:spacing w:before="0" w:after="0" w:line="240" w:lineRule="auto"/>
              <w:rPr>
                <w:rFonts w:ascii="Times New Roman" w:hAnsi="Times New Roman" w:cs="Times New Roman"/>
                <w:sz w:val="28"/>
                <w:szCs w:val="28"/>
              </w:rPr>
            </w:pPr>
          </w:p>
        </w:tc>
        <w:tc>
          <w:tcPr>
            <w:tcW w:w="3301" w:type="dxa"/>
            <w:gridSpan w:val="2"/>
            <w:tcBorders>
              <w:top w:val="single" w:color="000000" w:sz="4" w:space="0"/>
              <w:left w:val="single" w:color="000000" w:sz="4" w:space="0"/>
              <w:bottom w:val="single" w:color="000000" w:sz="4" w:space="0"/>
              <w:right w:val="single" w:color="000000" w:sz="4" w:space="0"/>
            </w:tcBorders>
          </w:tcPr>
          <w:p w14:paraId="3098CEA9">
            <w:pPr>
              <w:snapToGrid w:val="0"/>
              <w:spacing w:before="0" w:after="0" w:line="240" w:lineRule="auto"/>
              <w:rPr>
                <w:rFonts w:ascii="Times New Roman" w:hAnsi="Times New Roman" w:cs="Times New Roman"/>
                <w:sz w:val="28"/>
                <w:szCs w:val="28"/>
              </w:rPr>
            </w:pPr>
          </w:p>
        </w:tc>
        <w:tc>
          <w:tcPr>
            <w:tcW w:w="1447" w:type="dxa"/>
            <w:tcBorders>
              <w:top w:val="single" w:color="000000" w:sz="4" w:space="0"/>
              <w:left w:val="single" w:color="000000" w:sz="4" w:space="0"/>
              <w:bottom w:val="single" w:color="000000" w:sz="4" w:space="0"/>
              <w:right w:val="single" w:color="000000" w:sz="4" w:space="0"/>
            </w:tcBorders>
          </w:tcPr>
          <w:p w14:paraId="244D2205">
            <w:pPr>
              <w:snapToGrid w:val="0"/>
              <w:spacing w:before="0" w:after="0" w:line="240" w:lineRule="auto"/>
              <w:rPr>
                <w:rFonts w:ascii="Times New Roman" w:hAnsi="Times New Roman" w:cs="Times New Roman"/>
                <w:sz w:val="28"/>
                <w:szCs w:val="28"/>
              </w:rPr>
            </w:pPr>
          </w:p>
        </w:tc>
        <w:tc>
          <w:tcPr>
            <w:tcW w:w="1917" w:type="dxa"/>
            <w:tcBorders>
              <w:top w:val="single" w:color="000000" w:sz="4" w:space="0"/>
              <w:left w:val="single" w:color="000000" w:sz="4" w:space="0"/>
              <w:bottom w:val="single" w:color="000000" w:sz="4" w:space="0"/>
              <w:right w:val="single" w:color="000000" w:sz="4" w:space="0"/>
            </w:tcBorders>
          </w:tcPr>
          <w:p w14:paraId="1F2E81D9">
            <w:pPr>
              <w:snapToGrid w:val="0"/>
              <w:spacing w:before="0" w:after="0" w:line="240" w:lineRule="auto"/>
              <w:rPr>
                <w:rFonts w:ascii="Times New Roman" w:hAnsi="Times New Roman" w:cs="Times New Roman"/>
                <w:sz w:val="28"/>
                <w:szCs w:val="28"/>
              </w:rPr>
            </w:pPr>
          </w:p>
        </w:tc>
      </w:tr>
      <w:tr w14:paraId="77BC4192">
        <w:tblPrEx>
          <w:tblCellMar>
            <w:top w:w="0" w:type="dxa"/>
            <w:left w:w="10" w:type="dxa"/>
            <w:bottom w:w="0" w:type="dxa"/>
            <w:right w:w="10" w:type="dxa"/>
          </w:tblCellMar>
        </w:tblPrEx>
        <w:trPr>
          <w:trHeight w:val="1380" w:hRule="exact"/>
          <w:jc w:val="center"/>
        </w:trPr>
        <w:tc>
          <w:tcPr>
            <w:tcW w:w="9637" w:type="dxa"/>
            <w:gridSpan w:val="8"/>
            <w:tcBorders>
              <w:top w:val="single" w:color="000000" w:sz="4" w:space="0"/>
              <w:left w:val="single" w:color="000000" w:sz="4" w:space="0"/>
              <w:right w:val="single" w:color="000000" w:sz="4" w:space="0"/>
            </w:tcBorders>
            <w:vAlign w:val="center"/>
          </w:tcPr>
          <w:p w14:paraId="0D7EF820">
            <w:pPr>
              <w:pStyle w:val="171"/>
              <w:numPr>
                <w:ilvl w:val="1"/>
                <w:numId w:val="58"/>
              </w:numPr>
              <w:tabs>
                <w:tab w:val="left" w:pos="810"/>
              </w:tabs>
              <w:ind w:left="0" w:firstLine="269"/>
              <w:jc w:val="center"/>
              <w:rPr>
                <w:rStyle w:val="139"/>
                <w:sz w:val="28"/>
                <w:szCs w:val="28"/>
                <w:lang w:val="ru-RU" w:eastAsia="ru-RU"/>
              </w:rPr>
            </w:pPr>
            <w:r>
              <w:rPr>
                <w:sz w:val="28"/>
                <w:szCs w:val="28"/>
                <w:lang w:val="ru-RU" w:eastAsia="ru-RU"/>
              </w:rPr>
              <w:t>Результаты организационно-педагогического научно-методического сопровождения участия педагогических работников и управленческих кадров образовательных организаций в научно-исследовательской, проектной деятельности (по предмету)</w:t>
            </w:r>
          </w:p>
        </w:tc>
      </w:tr>
      <w:tr w14:paraId="0123788C">
        <w:tblPrEx>
          <w:tblCellMar>
            <w:top w:w="0" w:type="dxa"/>
            <w:left w:w="10" w:type="dxa"/>
            <w:bottom w:w="0" w:type="dxa"/>
            <w:right w:w="10" w:type="dxa"/>
          </w:tblCellMar>
        </w:tblPrEx>
        <w:trPr>
          <w:trHeight w:val="1961" w:hRule="exact"/>
          <w:jc w:val="center"/>
        </w:trPr>
        <w:tc>
          <w:tcPr>
            <w:tcW w:w="2188" w:type="dxa"/>
            <w:gridSpan w:val="2"/>
            <w:tcBorders>
              <w:top w:val="single" w:color="000000" w:sz="4" w:space="0"/>
              <w:left w:val="single" w:color="000000" w:sz="4" w:space="0"/>
            </w:tcBorders>
            <w:vAlign w:val="center"/>
          </w:tcPr>
          <w:p w14:paraId="77494498">
            <w:pPr>
              <w:pStyle w:val="171"/>
              <w:jc w:val="center"/>
              <w:rPr>
                <w:sz w:val="28"/>
                <w:szCs w:val="28"/>
                <w:lang w:val="ru-RU" w:eastAsia="ru-RU"/>
              </w:rPr>
            </w:pPr>
            <w:r>
              <w:rPr>
                <w:rStyle w:val="139"/>
                <w:sz w:val="28"/>
                <w:szCs w:val="28"/>
                <w:lang w:val="ru-RU" w:eastAsia="ru-RU"/>
              </w:rPr>
              <w:t>Учебный год</w:t>
            </w:r>
          </w:p>
        </w:tc>
        <w:tc>
          <w:tcPr>
            <w:tcW w:w="3947" w:type="dxa"/>
            <w:gridSpan w:val="3"/>
            <w:tcBorders>
              <w:top w:val="single" w:color="000000" w:sz="4" w:space="0"/>
              <w:left w:val="single" w:color="000000" w:sz="4" w:space="0"/>
            </w:tcBorders>
            <w:vAlign w:val="center"/>
          </w:tcPr>
          <w:p w14:paraId="1FE88F9E">
            <w:pPr>
              <w:pStyle w:val="171"/>
              <w:jc w:val="center"/>
              <w:rPr>
                <w:sz w:val="28"/>
                <w:szCs w:val="28"/>
                <w:lang w:val="ru-RU" w:eastAsia="ru-RU"/>
              </w:rPr>
            </w:pPr>
            <w:r>
              <w:rPr>
                <w:rStyle w:val="139"/>
                <w:sz w:val="28"/>
                <w:szCs w:val="28"/>
                <w:lang w:val="ru-RU" w:eastAsia="ru-RU"/>
              </w:rPr>
              <w:t>Наименование проекта, тема исследования</w:t>
            </w:r>
          </w:p>
        </w:tc>
        <w:tc>
          <w:tcPr>
            <w:tcW w:w="3502" w:type="dxa"/>
            <w:gridSpan w:val="3"/>
            <w:tcBorders>
              <w:top w:val="single" w:color="000000" w:sz="4" w:space="0"/>
              <w:left w:val="single" w:color="000000" w:sz="4" w:space="0"/>
              <w:right w:val="single" w:color="000000" w:sz="4" w:space="0"/>
            </w:tcBorders>
            <w:vAlign w:val="bottom"/>
          </w:tcPr>
          <w:p w14:paraId="07FD4577">
            <w:pPr>
              <w:pStyle w:val="171"/>
              <w:jc w:val="center"/>
              <w:rPr>
                <w:sz w:val="28"/>
                <w:szCs w:val="28"/>
                <w:lang w:val="ru-RU" w:eastAsia="ru-RU"/>
              </w:rPr>
            </w:pPr>
            <w:r>
              <w:rPr>
                <w:rStyle w:val="139"/>
                <w:sz w:val="28"/>
                <w:szCs w:val="28"/>
                <w:lang w:val="ru-RU" w:eastAsia="ru-RU"/>
              </w:rPr>
              <w:t xml:space="preserve">Удельный вес численности педагогических работников, вовлеченных в </w:t>
            </w:r>
            <w:r>
              <w:rPr>
                <w:sz w:val="28"/>
                <w:szCs w:val="28"/>
                <w:lang w:val="ru-RU" w:eastAsia="ru-RU"/>
              </w:rPr>
              <w:t>научно-исследовательскую, проектную деятельность</w:t>
            </w:r>
            <w:r>
              <w:rPr>
                <w:rStyle w:val="139"/>
                <w:sz w:val="28"/>
                <w:szCs w:val="28"/>
                <w:lang w:val="ru-RU" w:eastAsia="ru-RU"/>
              </w:rPr>
              <w:t xml:space="preserve"> (%)</w:t>
            </w:r>
          </w:p>
        </w:tc>
      </w:tr>
      <w:tr w14:paraId="1BC2E285">
        <w:tblPrEx>
          <w:tblCellMar>
            <w:top w:w="0" w:type="dxa"/>
            <w:left w:w="10" w:type="dxa"/>
            <w:bottom w:w="0" w:type="dxa"/>
            <w:right w:w="10" w:type="dxa"/>
          </w:tblCellMar>
        </w:tblPrEx>
        <w:trPr>
          <w:trHeight w:val="292" w:hRule="exact"/>
          <w:jc w:val="center"/>
        </w:trPr>
        <w:tc>
          <w:tcPr>
            <w:tcW w:w="2188" w:type="dxa"/>
            <w:gridSpan w:val="2"/>
            <w:tcBorders>
              <w:top w:val="single" w:color="000000" w:sz="4" w:space="0"/>
              <w:left w:val="single" w:color="000000" w:sz="4" w:space="0"/>
            </w:tcBorders>
          </w:tcPr>
          <w:p w14:paraId="4D9C445D">
            <w:pPr>
              <w:snapToGrid w:val="0"/>
              <w:spacing w:before="0" w:after="0" w:line="240" w:lineRule="auto"/>
              <w:rPr>
                <w:rFonts w:ascii="Times New Roman" w:hAnsi="Times New Roman" w:cs="Times New Roman"/>
                <w:sz w:val="28"/>
                <w:szCs w:val="28"/>
                <w:lang w:val="ru-RU" w:eastAsia="ru-RU"/>
              </w:rPr>
            </w:pPr>
          </w:p>
        </w:tc>
        <w:tc>
          <w:tcPr>
            <w:tcW w:w="3947" w:type="dxa"/>
            <w:gridSpan w:val="3"/>
            <w:tcBorders>
              <w:top w:val="single" w:color="000000" w:sz="4" w:space="0"/>
              <w:left w:val="single" w:color="000000" w:sz="4" w:space="0"/>
            </w:tcBorders>
          </w:tcPr>
          <w:p w14:paraId="136FBFA7">
            <w:pPr>
              <w:snapToGrid w:val="0"/>
              <w:spacing w:before="0" w:after="0" w:line="240" w:lineRule="auto"/>
              <w:rPr>
                <w:rFonts w:ascii="Times New Roman" w:hAnsi="Times New Roman" w:cs="Times New Roman"/>
                <w:sz w:val="28"/>
                <w:szCs w:val="28"/>
              </w:rPr>
            </w:pPr>
          </w:p>
        </w:tc>
        <w:tc>
          <w:tcPr>
            <w:tcW w:w="3502" w:type="dxa"/>
            <w:gridSpan w:val="3"/>
            <w:tcBorders>
              <w:top w:val="single" w:color="000000" w:sz="4" w:space="0"/>
              <w:left w:val="single" w:color="000000" w:sz="4" w:space="0"/>
              <w:right w:val="single" w:color="000000" w:sz="4" w:space="0"/>
            </w:tcBorders>
          </w:tcPr>
          <w:p w14:paraId="624BC1CD">
            <w:pPr>
              <w:snapToGrid w:val="0"/>
              <w:spacing w:before="0" w:after="0" w:line="240" w:lineRule="auto"/>
              <w:rPr>
                <w:rFonts w:ascii="Times New Roman" w:hAnsi="Times New Roman" w:cs="Times New Roman"/>
                <w:sz w:val="28"/>
                <w:szCs w:val="28"/>
              </w:rPr>
            </w:pPr>
          </w:p>
        </w:tc>
      </w:tr>
      <w:tr w14:paraId="4929882D">
        <w:tblPrEx>
          <w:tblCellMar>
            <w:top w:w="0" w:type="dxa"/>
            <w:left w:w="10" w:type="dxa"/>
            <w:bottom w:w="0" w:type="dxa"/>
            <w:right w:w="10" w:type="dxa"/>
          </w:tblCellMar>
        </w:tblPrEx>
        <w:trPr>
          <w:trHeight w:val="288" w:hRule="exact"/>
          <w:jc w:val="center"/>
        </w:trPr>
        <w:tc>
          <w:tcPr>
            <w:tcW w:w="2188" w:type="dxa"/>
            <w:gridSpan w:val="2"/>
            <w:tcBorders>
              <w:top w:val="single" w:color="000000" w:sz="4" w:space="0"/>
              <w:left w:val="single" w:color="000000" w:sz="4" w:space="0"/>
            </w:tcBorders>
          </w:tcPr>
          <w:p w14:paraId="489257A6">
            <w:pPr>
              <w:snapToGrid w:val="0"/>
              <w:spacing w:before="0" w:after="0" w:line="240" w:lineRule="auto"/>
              <w:rPr>
                <w:rFonts w:ascii="Times New Roman" w:hAnsi="Times New Roman" w:cs="Times New Roman"/>
                <w:sz w:val="28"/>
                <w:szCs w:val="28"/>
              </w:rPr>
            </w:pPr>
          </w:p>
        </w:tc>
        <w:tc>
          <w:tcPr>
            <w:tcW w:w="3947" w:type="dxa"/>
            <w:gridSpan w:val="3"/>
            <w:tcBorders>
              <w:top w:val="single" w:color="000000" w:sz="4" w:space="0"/>
              <w:left w:val="single" w:color="000000" w:sz="4" w:space="0"/>
            </w:tcBorders>
          </w:tcPr>
          <w:p w14:paraId="2E311C2A">
            <w:pPr>
              <w:snapToGrid w:val="0"/>
              <w:spacing w:before="0" w:after="0" w:line="240" w:lineRule="auto"/>
              <w:rPr>
                <w:rFonts w:ascii="Times New Roman" w:hAnsi="Times New Roman" w:cs="Times New Roman"/>
                <w:sz w:val="28"/>
                <w:szCs w:val="28"/>
              </w:rPr>
            </w:pPr>
          </w:p>
        </w:tc>
        <w:tc>
          <w:tcPr>
            <w:tcW w:w="3502" w:type="dxa"/>
            <w:gridSpan w:val="3"/>
            <w:tcBorders>
              <w:top w:val="single" w:color="000000" w:sz="4" w:space="0"/>
              <w:left w:val="single" w:color="000000" w:sz="4" w:space="0"/>
              <w:right w:val="single" w:color="000000" w:sz="4" w:space="0"/>
            </w:tcBorders>
          </w:tcPr>
          <w:p w14:paraId="736C7AAB">
            <w:pPr>
              <w:snapToGrid w:val="0"/>
              <w:spacing w:before="0" w:after="0" w:line="240" w:lineRule="auto"/>
              <w:rPr>
                <w:rFonts w:ascii="Times New Roman" w:hAnsi="Times New Roman" w:cs="Times New Roman"/>
                <w:sz w:val="28"/>
                <w:szCs w:val="28"/>
              </w:rPr>
            </w:pPr>
          </w:p>
        </w:tc>
      </w:tr>
      <w:tr w14:paraId="17FD13E5">
        <w:tblPrEx>
          <w:tblCellMar>
            <w:top w:w="0" w:type="dxa"/>
            <w:left w:w="10" w:type="dxa"/>
            <w:bottom w:w="0" w:type="dxa"/>
            <w:right w:w="10" w:type="dxa"/>
          </w:tblCellMar>
        </w:tblPrEx>
        <w:trPr>
          <w:trHeight w:val="288" w:hRule="exact"/>
          <w:jc w:val="center"/>
        </w:trPr>
        <w:tc>
          <w:tcPr>
            <w:tcW w:w="2188" w:type="dxa"/>
            <w:gridSpan w:val="2"/>
            <w:tcBorders>
              <w:top w:val="single" w:color="000000" w:sz="4" w:space="0"/>
              <w:left w:val="single" w:color="000000" w:sz="4" w:space="0"/>
            </w:tcBorders>
          </w:tcPr>
          <w:p w14:paraId="7C03F255">
            <w:pPr>
              <w:snapToGrid w:val="0"/>
              <w:spacing w:before="0" w:after="0" w:line="240" w:lineRule="auto"/>
              <w:rPr>
                <w:rFonts w:ascii="Times New Roman" w:hAnsi="Times New Roman" w:cs="Times New Roman"/>
                <w:sz w:val="28"/>
                <w:szCs w:val="28"/>
              </w:rPr>
            </w:pPr>
          </w:p>
        </w:tc>
        <w:tc>
          <w:tcPr>
            <w:tcW w:w="3947" w:type="dxa"/>
            <w:gridSpan w:val="3"/>
            <w:tcBorders>
              <w:top w:val="single" w:color="000000" w:sz="4" w:space="0"/>
              <w:left w:val="single" w:color="000000" w:sz="4" w:space="0"/>
            </w:tcBorders>
          </w:tcPr>
          <w:p w14:paraId="2C6896E6">
            <w:pPr>
              <w:snapToGrid w:val="0"/>
              <w:spacing w:before="0" w:after="0" w:line="240" w:lineRule="auto"/>
              <w:rPr>
                <w:rFonts w:ascii="Times New Roman" w:hAnsi="Times New Roman" w:cs="Times New Roman"/>
                <w:sz w:val="28"/>
                <w:szCs w:val="28"/>
              </w:rPr>
            </w:pPr>
          </w:p>
        </w:tc>
        <w:tc>
          <w:tcPr>
            <w:tcW w:w="3502" w:type="dxa"/>
            <w:gridSpan w:val="3"/>
            <w:tcBorders>
              <w:top w:val="single" w:color="000000" w:sz="4" w:space="0"/>
              <w:left w:val="single" w:color="000000" w:sz="4" w:space="0"/>
              <w:right w:val="single" w:color="000000" w:sz="4" w:space="0"/>
            </w:tcBorders>
          </w:tcPr>
          <w:p w14:paraId="059557BB">
            <w:pPr>
              <w:snapToGrid w:val="0"/>
              <w:spacing w:before="0" w:after="0" w:line="240" w:lineRule="auto"/>
              <w:rPr>
                <w:rFonts w:ascii="Times New Roman" w:hAnsi="Times New Roman" w:cs="Times New Roman"/>
                <w:sz w:val="28"/>
                <w:szCs w:val="28"/>
              </w:rPr>
            </w:pPr>
          </w:p>
        </w:tc>
      </w:tr>
      <w:tr w14:paraId="39745B47">
        <w:tblPrEx>
          <w:tblCellMar>
            <w:top w:w="0" w:type="dxa"/>
            <w:left w:w="10" w:type="dxa"/>
            <w:bottom w:w="0" w:type="dxa"/>
            <w:right w:w="10" w:type="dxa"/>
          </w:tblCellMar>
        </w:tblPrEx>
        <w:trPr>
          <w:trHeight w:val="310" w:hRule="exact"/>
          <w:jc w:val="center"/>
        </w:trPr>
        <w:tc>
          <w:tcPr>
            <w:tcW w:w="6135" w:type="dxa"/>
            <w:gridSpan w:val="5"/>
            <w:tcBorders>
              <w:top w:val="single" w:color="000000" w:sz="4" w:space="0"/>
              <w:left w:val="single" w:color="000000" w:sz="4" w:space="0"/>
              <w:bottom w:val="single" w:color="000000" w:sz="4" w:space="0"/>
            </w:tcBorders>
          </w:tcPr>
          <w:p w14:paraId="35EB3DD9">
            <w:pPr>
              <w:spacing w:before="0" w:after="0" w:line="240" w:lineRule="auto"/>
              <w:jc w:val="center"/>
              <w:rPr>
                <w:rFonts w:ascii="Times New Roman" w:hAnsi="Times New Roman" w:cs="Times New Roman"/>
                <w:bCs/>
                <w:sz w:val="28"/>
                <w:szCs w:val="28"/>
              </w:rPr>
            </w:pPr>
            <w:r>
              <w:rPr>
                <w:rStyle w:val="139"/>
                <w:rFonts w:eastAsia="Microsoft Sans Serif"/>
                <w:bCs/>
                <w:sz w:val="28"/>
                <w:szCs w:val="28"/>
              </w:rPr>
              <w:t>Итого (среднее значение за три учебных года)</w:t>
            </w:r>
          </w:p>
        </w:tc>
        <w:tc>
          <w:tcPr>
            <w:tcW w:w="3502" w:type="dxa"/>
            <w:gridSpan w:val="3"/>
            <w:tcBorders>
              <w:top w:val="single" w:color="000000" w:sz="4" w:space="0"/>
              <w:left w:val="single" w:color="000000" w:sz="4" w:space="0"/>
              <w:bottom w:val="single" w:color="000000" w:sz="4" w:space="0"/>
              <w:right w:val="single" w:color="000000" w:sz="4" w:space="0"/>
            </w:tcBorders>
          </w:tcPr>
          <w:p w14:paraId="3E8DF8AC">
            <w:pPr>
              <w:pStyle w:val="171"/>
              <w:jc w:val="center"/>
              <w:rPr>
                <w:sz w:val="28"/>
                <w:szCs w:val="28"/>
                <w:lang w:val="ru-RU" w:eastAsia="ru-RU"/>
              </w:rPr>
            </w:pPr>
            <w:r>
              <w:rPr>
                <w:sz w:val="28"/>
                <w:szCs w:val="28"/>
                <w:lang w:val="en-US" w:eastAsia="ru-RU"/>
              </w:rPr>
              <w:t>V</w:t>
            </w:r>
          </w:p>
        </w:tc>
      </w:tr>
      <w:tr w14:paraId="54E7BC6F">
        <w:tblPrEx>
          <w:tblCellMar>
            <w:top w:w="0" w:type="dxa"/>
            <w:left w:w="10" w:type="dxa"/>
            <w:bottom w:w="0" w:type="dxa"/>
            <w:right w:w="10" w:type="dxa"/>
          </w:tblCellMar>
        </w:tblPrEx>
        <w:trPr>
          <w:trHeight w:val="339" w:hRule="exact"/>
          <w:jc w:val="center"/>
        </w:trPr>
        <w:tc>
          <w:tcPr>
            <w:tcW w:w="9637" w:type="dxa"/>
            <w:gridSpan w:val="8"/>
            <w:tcBorders>
              <w:top w:val="single" w:color="000000" w:sz="4" w:space="0"/>
              <w:left w:val="single" w:color="000000" w:sz="4" w:space="0"/>
              <w:right w:val="single" w:color="000000" w:sz="4" w:space="0"/>
            </w:tcBorders>
            <w:vAlign w:val="center"/>
          </w:tcPr>
          <w:p w14:paraId="1750080E">
            <w:pPr>
              <w:pStyle w:val="150"/>
              <w:numPr>
                <w:ilvl w:val="1"/>
                <w:numId w:val="58"/>
              </w:numPr>
              <w:tabs>
                <w:tab w:val="left" w:pos="810"/>
              </w:tabs>
              <w:ind w:left="0" w:firstLine="269"/>
              <w:jc w:val="center"/>
            </w:pPr>
            <w:r>
              <w:rPr>
                <w:rFonts w:ascii="Times New Roman" w:hAnsi="Times New Roman" w:cs="Times New Roman"/>
                <w:sz w:val="28"/>
                <w:szCs w:val="28"/>
              </w:rPr>
              <w:t>Дополнительные результаты (по желанию работника, если имеются)</w:t>
            </w:r>
          </w:p>
        </w:tc>
      </w:tr>
      <w:tr w14:paraId="3AEFE12F">
        <w:tblPrEx>
          <w:tblCellMar>
            <w:top w:w="0" w:type="dxa"/>
            <w:left w:w="10" w:type="dxa"/>
            <w:bottom w:w="0" w:type="dxa"/>
            <w:right w:w="10" w:type="dxa"/>
          </w:tblCellMar>
        </w:tblPrEx>
        <w:trPr>
          <w:trHeight w:val="621" w:hRule="exact"/>
          <w:jc w:val="center"/>
        </w:trPr>
        <w:tc>
          <w:tcPr>
            <w:tcW w:w="2273" w:type="dxa"/>
            <w:gridSpan w:val="3"/>
            <w:tcBorders>
              <w:top w:val="single" w:color="000000" w:sz="4" w:space="0"/>
              <w:left w:val="single" w:color="000000" w:sz="4" w:space="0"/>
              <w:bottom w:val="single" w:color="000000" w:sz="4" w:space="0"/>
            </w:tcBorders>
            <w:vAlign w:val="center"/>
          </w:tcPr>
          <w:p w14:paraId="3F7E9D97">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62" w:type="dxa"/>
            <w:gridSpan w:val="2"/>
            <w:tcBorders>
              <w:top w:val="single" w:color="000000" w:sz="4" w:space="0"/>
              <w:left w:val="single" w:color="000000" w:sz="4" w:space="0"/>
              <w:bottom w:val="single" w:color="000000" w:sz="4" w:space="0"/>
              <w:right w:val="single" w:color="000000" w:sz="4" w:space="0"/>
            </w:tcBorders>
            <w:vAlign w:val="center"/>
          </w:tcPr>
          <w:p w14:paraId="0C0AB83B">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Дополнительный параметр </w:t>
            </w:r>
          </w:p>
        </w:tc>
        <w:tc>
          <w:tcPr>
            <w:tcW w:w="3502" w:type="dxa"/>
            <w:gridSpan w:val="3"/>
            <w:tcBorders>
              <w:top w:val="single" w:color="000000" w:sz="4" w:space="0"/>
              <w:left w:val="single" w:color="000000" w:sz="4" w:space="0"/>
              <w:bottom w:val="single" w:color="000000" w:sz="4" w:space="0"/>
              <w:right w:val="single" w:color="000000" w:sz="4" w:space="0"/>
            </w:tcBorders>
            <w:vAlign w:val="center"/>
          </w:tcPr>
          <w:p w14:paraId="4060AF5A">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 </w:t>
            </w:r>
          </w:p>
        </w:tc>
      </w:tr>
      <w:tr w14:paraId="77315287">
        <w:tblPrEx>
          <w:tblCellMar>
            <w:top w:w="0" w:type="dxa"/>
            <w:left w:w="10" w:type="dxa"/>
            <w:bottom w:w="0" w:type="dxa"/>
            <w:right w:w="10" w:type="dxa"/>
          </w:tblCellMar>
        </w:tblPrEx>
        <w:trPr>
          <w:trHeight w:val="275" w:hRule="exact"/>
          <w:jc w:val="center"/>
        </w:trPr>
        <w:tc>
          <w:tcPr>
            <w:tcW w:w="2273" w:type="dxa"/>
            <w:gridSpan w:val="3"/>
            <w:tcBorders>
              <w:top w:val="single" w:color="000000" w:sz="4" w:space="0"/>
              <w:left w:val="single" w:color="000000" w:sz="4" w:space="0"/>
              <w:bottom w:val="single" w:color="000000" w:sz="4" w:space="0"/>
            </w:tcBorders>
          </w:tcPr>
          <w:p w14:paraId="2335739F">
            <w:pPr>
              <w:snapToGrid w:val="0"/>
              <w:spacing w:before="0" w:after="0" w:line="240" w:lineRule="auto"/>
              <w:rPr>
                <w:rFonts w:ascii="Times New Roman" w:hAnsi="Times New Roman" w:eastAsia="Times New Roman" w:cs="Times New Roman"/>
                <w:sz w:val="28"/>
                <w:szCs w:val="28"/>
              </w:rPr>
            </w:pPr>
          </w:p>
        </w:tc>
        <w:tc>
          <w:tcPr>
            <w:tcW w:w="7364" w:type="dxa"/>
            <w:gridSpan w:val="5"/>
            <w:tcBorders>
              <w:top w:val="single" w:color="000000" w:sz="4" w:space="0"/>
              <w:left w:val="single" w:color="000000" w:sz="4" w:space="0"/>
              <w:bottom w:val="single" w:color="000000" w:sz="4" w:space="0"/>
              <w:right w:val="single" w:color="000000" w:sz="4" w:space="0"/>
            </w:tcBorders>
          </w:tcPr>
          <w:p w14:paraId="5BBABFD8">
            <w:pPr>
              <w:snapToGrid w:val="0"/>
              <w:spacing w:before="0" w:after="0" w:line="240" w:lineRule="auto"/>
              <w:rPr>
                <w:rFonts w:ascii="Times New Roman" w:hAnsi="Times New Roman" w:cs="Times New Roman"/>
                <w:sz w:val="28"/>
                <w:szCs w:val="28"/>
              </w:rPr>
            </w:pPr>
          </w:p>
        </w:tc>
      </w:tr>
      <w:tr w14:paraId="18AB841D">
        <w:tblPrEx>
          <w:tblCellMar>
            <w:top w:w="0" w:type="dxa"/>
            <w:left w:w="10" w:type="dxa"/>
            <w:bottom w:w="0" w:type="dxa"/>
            <w:right w:w="10" w:type="dxa"/>
          </w:tblCellMar>
        </w:tblPrEx>
        <w:trPr>
          <w:trHeight w:val="294" w:hRule="exact"/>
          <w:jc w:val="center"/>
        </w:trPr>
        <w:tc>
          <w:tcPr>
            <w:tcW w:w="2273" w:type="dxa"/>
            <w:gridSpan w:val="3"/>
            <w:tcBorders>
              <w:top w:val="single" w:color="000000" w:sz="4" w:space="0"/>
              <w:left w:val="single" w:color="000000" w:sz="4" w:space="0"/>
              <w:bottom w:val="single" w:color="000000" w:sz="4" w:space="0"/>
            </w:tcBorders>
          </w:tcPr>
          <w:p w14:paraId="2E47DFE3">
            <w:pPr>
              <w:snapToGrid w:val="0"/>
              <w:spacing w:before="0" w:after="0" w:line="240" w:lineRule="auto"/>
              <w:rPr>
                <w:rFonts w:ascii="Times New Roman" w:hAnsi="Times New Roman" w:cs="Times New Roman"/>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tcPr>
          <w:p w14:paraId="7668E471">
            <w:pPr>
              <w:snapToGrid w:val="0"/>
              <w:spacing w:before="0" w:after="0" w:line="240" w:lineRule="auto"/>
              <w:rPr>
                <w:rFonts w:ascii="Times New Roman" w:hAnsi="Times New Roman" w:cs="Times New Roman"/>
                <w:sz w:val="28"/>
                <w:szCs w:val="28"/>
              </w:rPr>
            </w:pPr>
          </w:p>
        </w:tc>
        <w:tc>
          <w:tcPr>
            <w:tcW w:w="3502" w:type="dxa"/>
            <w:gridSpan w:val="3"/>
            <w:tcBorders>
              <w:top w:val="single" w:color="000000" w:sz="4" w:space="0"/>
              <w:left w:val="single" w:color="000000" w:sz="4" w:space="0"/>
              <w:bottom w:val="single" w:color="000000" w:sz="4" w:space="0"/>
              <w:right w:val="single" w:color="000000" w:sz="4" w:space="0"/>
            </w:tcBorders>
          </w:tcPr>
          <w:p w14:paraId="5FD97F2E">
            <w:pPr>
              <w:snapToGrid w:val="0"/>
              <w:spacing w:before="0" w:after="0" w:line="240" w:lineRule="auto"/>
              <w:rPr>
                <w:rFonts w:ascii="Times New Roman" w:hAnsi="Times New Roman" w:cs="Times New Roman"/>
                <w:sz w:val="28"/>
                <w:szCs w:val="28"/>
              </w:rPr>
            </w:pPr>
          </w:p>
        </w:tc>
      </w:tr>
      <w:tr w14:paraId="67698115">
        <w:tblPrEx>
          <w:tblCellMar>
            <w:top w:w="0" w:type="dxa"/>
            <w:left w:w="10" w:type="dxa"/>
            <w:bottom w:w="0" w:type="dxa"/>
            <w:right w:w="10" w:type="dxa"/>
          </w:tblCellMar>
        </w:tblPrEx>
        <w:trPr>
          <w:trHeight w:val="269" w:hRule="exact"/>
          <w:jc w:val="center"/>
        </w:trPr>
        <w:tc>
          <w:tcPr>
            <w:tcW w:w="2273" w:type="dxa"/>
            <w:gridSpan w:val="3"/>
            <w:tcBorders>
              <w:top w:val="single" w:color="000000" w:sz="4" w:space="0"/>
              <w:left w:val="single" w:color="000000" w:sz="4" w:space="0"/>
              <w:bottom w:val="single" w:color="000000" w:sz="4" w:space="0"/>
            </w:tcBorders>
          </w:tcPr>
          <w:p w14:paraId="470364B0">
            <w:pPr>
              <w:snapToGrid w:val="0"/>
              <w:spacing w:before="0" w:after="0" w:line="240" w:lineRule="auto"/>
              <w:rPr>
                <w:rFonts w:ascii="Times New Roman" w:hAnsi="Times New Roman" w:cs="Times New Roman"/>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tcPr>
          <w:p w14:paraId="10102D36">
            <w:pPr>
              <w:snapToGrid w:val="0"/>
              <w:spacing w:before="0" w:after="0" w:line="240" w:lineRule="auto"/>
              <w:rPr>
                <w:rFonts w:ascii="Times New Roman" w:hAnsi="Times New Roman" w:cs="Times New Roman"/>
                <w:sz w:val="28"/>
                <w:szCs w:val="28"/>
              </w:rPr>
            </w:pPr>
          </w:p>
        </w:tc>
        <w:tc>
          <w:tcPr>
            <w:tcW w:w="3502" w:type="dxa"/>
            <w:gridSpan w:val="3"/>
            <w:tcBorders>
              <w:top w:val="single" w:color="000000" w:sz="4" w:space="0"/>
              <w:left w:val="single" w:color="000000" w:sz="4" w:space="0"/>
              <w:bottom w:val="single" w:color="000000" w:sz="4" w:space="0"/>
              <w:right w:val="single" w:color="000000" w:sz="4" w:space="0"/>
            </w:tcBorders>
          </w:tcPr>
          <w:p w14:paraId="6F4B15B4">
            <w:pPr>
              <w:snapToGrid w:val="0"/>
              <w:spacing w:before="0" w:after="0" w:line="240" w:lineRule="auto"/>
              <w:rPr>
                <w:rFonts w:ascii="Times New Roman" w:hAnsi="Times New Roman" w:cs="Times New Roman"/>
                <w:sz w:val="28"/>
                <w:szCs w:val="28"/>
              </w:rPr>
            </w:pPr>
          </w:p>
        </w:tc>
      </w:tr>
    </w:tbl>
    <w:p w14:paraId="18345506">
      <w:pPr>
        <w:pStyle w:val="173"/>
        <w:ind w:left="101" w:firstLine="0"/>
        <w:jc w:val="center"/>
        <w:rPr>
          <w:b/>
          <w:bCs/>
          <w:sz w:val="28"/>
          <w:szCs w:val="28"/>
        </w:rPr>
      </w:pPr>
    </w:p>
    <w:p w14:paraId="20B37B47">
      <w:pPr>
        <w:pStyle w:val="173"/>
        <w:numPr>
          <w:ilvl w:val="0"/>
          <w:numId w:val="58"/>
        </w:numPr>
        <w:tabs>
          <w:tab w:val="left" w:pos="709"/>
        </w:tabs>
        <w:ind w:left="0" w:firstLine="284"/>
        <w:jc w:val="center"/>
        <w:rPr>
          <w:sz w:val="28"/>
          <w:szCs w:val="28"/>
        </w:rPr>
      </w:pPr>
      <w:r>
        <w:rPr>
          <w:b/>
          <w:bCs/>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w:t>
      </w:r>
    </w:p>
    <w:p w14:paraId="275F5DB8">
      <w:pPr>
        <w:pStyle w:val="173"/>
        <w:tabs>
          <w:tab w:val="left" w:pos="709"/>
        </w:tabs>
        <w:ind w:left="284" w:firstLine="0"/>
        <w:rPr>
          <w:rStyle w:val="141"/>
          <w:sz w:val="28"/>
          <w:szCs w:val="28"/>
        </w:rPr>
      </w:pPr>
    </w:p>
    <w:tbl>
      <w:tblPr>
        <w:tblStyle w:val="5"/>
        <w:tblW w:w="5000" w:type="pct"/>
        <w:jc w:val="center"/>
        <w:tblLayout w:type="fixed"/>
        <w:tblCellMar>
          <w:top w:w="0" w:type="dxa"/>
          <w:left w:w="10" w:type="dxa"/>
          <w:bottom w:w="0" w:type="dxa"/>
          <w:right w:w="10" w:type="dxa"/>
        </w:tblCellMar>
      </w:tblPr>
      <w:tblGrid>
        <w:gridCol w:w="1849"/>
        <w:gridCol w:w="2059"/>
        <w:gridCol w:w="1809"/>
        <w:gridCol w:w="159"/>
        <w:gridCol w:w="1907"/>
        <w:gridCol w:w="1874"/>
      </w:tblGrid>
      <w:tr w14:paraId="6F90BDDA">
        <w:tblPrEx>
          <w:tblCellMar>
            <w:top w:w="0" w:type="dxa"/>
            <w:left w:w="10" w:type="dxa"/>
            <w:bottom w:w="0" w:type="dxa"/>
            <w:right w:w="10" w:type="dxa"/>
          </w:tblCellMar>
        </w:tblPrEx>
        <w:trPr>
          <w:trHeight w:val="734"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7052DB39">
            <w:pPr>
              <w:pStyle w:val="171"/>
              <w:numPr>
                <w:ilvl w:val="1"/>
                <w:numId w:val="58"/>
              </w:numPr>
              <w:tabs>
                <w:tab w:val="left" w:pos="780"/>
              </w:tabs>
              <w:ind w:left="0" w:firstLine="269"/>
              <w:jc w:val="center"/>
              <w:rPr>
                <w:rStyle w:val="139"/>
                <w:sz w:val="28"/>
                <w:szCs w:val="28"/>
                <w:lang w:val="ru-RU" w:eastAsia="ru-RU"/>
              </w:rPr>
            </w:pPr>
            <w:r>
              <w:rPr>
                <w:rStyle w:val="139"/>
                <w:sz w:val="28"/>
                <w:szCs w:val="28"/>
                <w:lang w:val="ru-RU" w:eastAsia="ru-RU"/>
              </w:rPr>
              <w:t>Наличие изученного и обобщенного актуального педагогического опыта (по предметным компетенциям)</w:t>
            </w:r>
          </w:p>
        </w:tc>
      </w:tr>
      <w:tr w14:paraId="16316666">
        <w:tblPrEx>
          <w:tblCellMar>
            <w:top w:w="0" w:type="dxa"/>
            <w:left w:w="10" w:type="dxa"/>
            <w:bottom w:w="0" w:type="dxa"/>
            <w:right w:w="10" w:type="dxa"/>
          </w:tblCellMar>
        </w:tblPrEx>
        <w:trPr>
          <w:trHeight w:val="2404" w:hRule="exact"/>
          <w:jc w:val="center"/>
        </w:trPr>
        <w:tc>
          <w:tcPr>
            <w:tcW w:w="1845" w:type="dxa"/>
            <w:tcBorders>
              <w:top w:val="single" w:color="000000" w:sz="4" w:space="0"/>
              <w:left w:val="single" w:color="000000" w:sz="4" w:space="0"/>
              <w:bottom w:val="single" w:color="000000" w:sz="4" w:space="0"/>
            </w:tcBorders>
            <w:vAlign w:val="center"/>
          </w:tcPr>
          <w:p w14:paraId="5C76D2C9">
            <w:pPr>
              <w:pStyle w:val="171"/>
              <w:jc w:val="center"/>
              <w:rPr>
                <w:sz w:val="28"/>
                <w:szCs w:val="28"/>
                <w:lang w:val="ru-RU" w:eastAsia="ru-RU"/>
              </w:rPr>
            </w:pPr>
            <w:r>
              <w:rPr>
                <w:rStyle w:val="139"/>
                <w:sz w:val="28"/>
                <w:szCs w:val="28"/>
                <w:lang w:val="ru-RU" w:eastAsia="ru-RU"/>
              </w:rPr>
              <w:t>Тема опыта</w:t>
            </w:r>
          </w:p>
        </w:tc>
        <w:tc>
          <w:tcPr>
            <w:tcW w:w="2055" w:type="dxa"/>
            <w:tcBorders>
              <w:top w:val="single" w:color="000000" w:sz="4" w:space="0"/>
              <w:left w:val="single" w:color="000000" w:sz="4" w:space="0"/>
              <w:bottom w:val="single" w:color="000000" w:sz="4" w:space="0"/>
            </w:tcBorders>
            <w:vAlign w:val="center"/>
          </w:tcPr>
          <w:p w14:paraId="0778EF64">
            <w:pPr>
              <w:pStyle w:val="171"/>
              <w:jc w:val="center"/>
              <w:rPr>
                <w:sz w:val="28"/>
                <w:szCs w:val="28"/>
                <w:lang w:val="ru-RU" w:eastAsia="ru-RU"/>
              </w:rPr>
            </w:pPr>
            <w:r>
              <w:rPr>
                <w:rStyle w:val="139"/>
                <w:bCs/>
                <w:sz w:val="28"/>
                <w:szCs w:val="28"/>
                <w:lang w:val="ru-RU" w:eastAsia="ru-RU"/>
              </w:rPr>
              <w:t>Уровень изучения и обобщения опыта (уровень ОО, муниципальный, региональный</w:t>
            </w:r>
            <w:r>
              <w:rPr>
                <w:rStyle w:val="139"/>
                <w:sz w:val="28"/>
                <w:szCs w:val="28"/>
                <w:lang w:val="ru-RU" w:eastAsia="ru-RU"/>
              </w:rPr>
              <w:t>)</w:t>
            </w:r>
          </w:p>
        </w:tc>
        <w:tc>
          <w:tcPr>
            <w:tcW w:w="1964" w:type="dxa"/>
            <w:gridSpan w:val="2"/>
            <w:tcBorders>
              <w:top w:val="single" w:color="000000" w:sz="4" w:space="0"/>
              <w:left w:val="single" w:color="000000" w:sz="4" w:space="0"/>
              <w:bottom w:val="single" w:color="000000" w:sz="4" w:space="0"/>
            </w:tcBorders>
            <w:vAlign w:val="center"/>
          </w:tcPr>
          <w:p w14:paraId="134FA9C9">
            <w:pPr>
              <w:pStyle w:val="171"/>
              <w:jc w:val="center"/>
              <w:rPr>
                <w:sz w:val="28"/>
                <w:szCs w:val="28"/>
                <w:lang w:val="ru-RU" w:eastAsia="ru-RU"/>
              </w:rPr>
            </w:pPr>
            <w:r>
              <w:rPr>
                <w:rStyle w:val="139"/>
                <w:sz w:val="28"/>
                <w:szCs w:val="28"/>
                <w:lang w:val="ru-RU" w:eastAsia="ru-RU"/>
              </w:rPr>
              <w:t>Самостоятельно / в соавторстве</w:t>
            </w:r>
          </w:p>
        </w:tc>
        <w:tc>
          <w:tcPr>
            <w:tcW w:w="1903" w:type="dxa"/>
            <w:tcBorders>
              <w:top w:val="single" w:color="000000" w:sz="4" w:space="0"/>
              <w:left w:val="single" w:color="000000" w:sz="4" w:space="0"/>
              <w:bottom w:val="single" w:color="000000" w:sz="4" w:space="0"/>
            </w:tcBorders>
            <w:vAlign w:val="center"/>
          </w:tcPr>
          <w:p w14:paraId="41565D26">
            <w:pPr>
              <w:pStyle w:val="171"/>
              <w:jc w:val="center"/>
              <w:rPr>
                <w:sz w:val="28"/>
                <w:szCs w:val="28"/>
                <w:lang w:val="ru-RU" w:eastAsia="ru-RU"/>
              </w:rPr>
            </w:pPr>
            <w:r>
              <w:rPr>
                <w:rStyle w:val="139"/>
                <w:sz w:val="28"/>
                <w:szCs w:val="28"/>
                <w:lang w:val="ru-RU" w:eastAsia="ru-RU"/>
              </w:rPr>
              <w:t>Кем обобщен опыт</w:t>
            </w:r>
          </w:p>
        </w:tc>
        <w:tc>
          <w:tcPr>
            <w:tcW w:w="1870" w:type="dxa"/>
            <w:tcBorders>
              <w:top w:val="single" w:color="000000" w:sz="4" w:space="0"/>
              <w:left w:val="single" w:color="000000" w:sz="4" w:space="0"/>
              <w:bottom w:val="single" w:color="000000" w:sz="4" w:space="0"/>
              <w:right w:val="single" w:color="000000" w:sz="4" w:space="0"/>
            </w:tcBorders>
            <w:vAlign w:val="bottom"/>
          </w:tcPr>
          <w:p w14:paraId="0C95C2F6">
            <w:pPr>
              <w:pStyle w:val="171"/>
              <w:jc w:val="center"/>
              <w:rPr>
                <w:sz w:val="28"/>
                <w:szCs w:val="28"/>
                <w:lang w:val="ru-RU" w:eastAsia="ru-RU"/>
              </w:rPr>
            </w:pPr>
            <w:r>
              <w:rPr>
                <w:rStyle w:val="139"/>
                <w:sz w:val="28"/>
                <w:szCs w:val="28"/>
                <w:lang w:val="ru-RU" w:eastAsia="ru-RU"/>
              </w:rPr>
              <w:t>Данные об утверждении рассмотрении опыта, № протокола заседания, дата)</w:t>
            </w:r>
          </w:p>
        </w:tc>
      </w:tr>
      <w:tr w14:paraId="2B0D4C04">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292BD8E6">
            <w:pPr>
              <w:snapToGrid w:val="0"/>
              <w:spacing w:before="0" w:after="0" w:line="240" w:lineRule="auto"/>
              <w:rPr>
                <w:rFonts w:ascii="Times New Roman" w:hAnsi="Times New Roman" w:cs="Times New Roman"/>
                <w:sz w:val="28"/>
                <w:szCs w:val="28"/>
                <w:lang w:val="ru-RU" w:eastAsia="ru-RU"/>
              </w:rPr>
            </w:pPr>
          </w:p>
        </w:tc>
        <w:tc>
          <w:tcPr>
            <w:tcW w:w="2055" w:type="dxa"/>
            <w:tcBorders>
              <w:top w:val="single" w:color="000000" w:sz="4" w:space="0"/>
              <w:left w:val="single" w:color="000000" w:sz="4" w:space="0"/>
              <w:bottom w:val="single" w:color="000000" w:sz="4" w:space="0"/>
            </w:tcBorders>
          </w:tcPr>
          <w:p w14:paraId="355ECF29">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7E92FDA5">
            <w:pPr>
              <w:snapToGrid w:val="0"/>
              <w:spacing w:before="0" w:after="0" w:line="240" w:lineRule="auto"/>
              <w:rPr>
                <w:rFonts w:ascii="Times New Roman" w:hAnsi="Times New Roman" w:cs="Times New Roman"/>
                <w:sz w:val="28"/>
                <w:szCs w:val="28"/>
              </w:rPr>
            </w:pPr>
          </w:p>
        </w:tc>
        <w:tc>
          <w:tcPr>
            <w:tcW w:w="1903" w:type="dxa"/>
            <w:tcBorders>
              <w:top w:val="single" w:color="000000" w:sz="4" w:space="0"/>
              <w:left w:val="single" w:color="000000" w:sz="4" w:space="0"/>
              <w:bottom w:val="single" w:color="000000" w:sz="4" w:space="0"/>
            </w:tcBorders>
          </w:tcPr>
          <w:p w14:paraId="2A218FB2">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37B89351">
            <w:pPr>
              <w:snapToGrid w:val="0"/>
              <w:spacing w:before="0" w:after="0" w:line="240" w:lineRule="auto"/>
              <w:rPr>
                <w:rFonts w:ascii="Times New Roman" w:hAnsi="Times New Roman" w:cs="Times New Roman"/>
                <w:sz w:val="28"/>
                <w:szCs w:val="28"/>
              </w:rPr>
            </w:pPr>
          </w:p>
        </w:tc>
      </w:tr>
      <w:tr w14:paraId="21BFBD38">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3DC0D6B0">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090972D0">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002FD28C">
            <w:pPr>
              <w:snapToGrid w:val="0"/>
              <w:spacing w:before="0" w:after="0" w:line="240" w:lineRule="auto"/>
              <w:rPr>
                <w:rFonts w:ascii="Times New Roman" w:hAnsi="Times New Roman" w:cs="Times New Roman"/>
                <w:sz w:val="28"/>
                <w:szCs w:val="28"/>
              </w:rPr>
            </w:pPr>
          </w:p>
        </w:tc>
        <w:tc>
          <w:tcPr>
            <w:tcW w:w="1903" w:type="dxa"/>
            <w:tcBorders>
              <w:top w:val="single" w:color="000000" w:sz="4" w:space="0"/>
              <w:left w:val="single" w:color="000000" w:sz="4" w:space="0"/>
              <w:bottom w:val="single" w:color="000000" w:sz="4" w:space="0"/>
            </w:tcBorders>
          </w:tcPr>
          <w:p w14:paraId="40DAA64B">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7618927D">
            <w:pPr>
              <w:snapToGrid w:val="0"/>
              <w:spacing w:before="0" w:after="0" w:line="240" w:lineRule="auto"/>
              <w:rPr>
                <w:rFonts w:ascii="Times New Roman" w:hAnsi="Times New Roman" w:cs="Times New Roman"/>
                <w:sz w:val="28"/>
                <w:szCs w:val="28"/>
              </w:rPr>
            </w:pPr>
          </w:p>
        </w:tc>
      </w:tr>
      <w:tr w14:paraId="69B11C9A">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7BB6D074">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22F38017">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52D3AD68">
            <w:pPr>
              <w:snapToGrid w:val="0"/>
              <w:spacing w:before="0" w:after="0" w:line="240" w:lineRule="auto"/>
              <w:rPr>
                <w:rFonts w:ascii="Times New Roman" w:hAnsi="Times New Roman" w:cs="Times New Roman"/>
                <w:sz w:val="28"/>
                <w:szCs w:val="28"/>
              </w:rPr>
            </w:pPr>
          </w:p>
        </w:tc>
        <w:tc>
          <w:tcPr>
            <w:tcW w:w="1903" w:type="dxa"/>
            <w:tcBorders>
              <w:top w:val="single" w:color="000000" w:sz="4" w:space="0"/>
              <w:left w:val="single" w:color="000000" w:sz="4" w:space="0"/>
              <w:bottom w:val="single" w:color="000000" w:sz="4" w:space="0"/>
            </w:tcBorders>
          </w:tcPr>
          <w:p w14:paraId="73B97257">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1F3D0E27">
            <w:pPr>
              <w:snapToGrid w:val="0"/>
              <w:spacing w:before="0" w:after="0" w:line="240" w:lineRule="auto"/>
              <w:rPr>
                <w:rFonts w:ascii="Times New Roman" w:hAnsi="Times New Roman" w:cs="Times New Roman"/>
                <w:sz w:val="28"/>
                <w:szCs w:val="28"/>
              </w:rPr>
            </w:pPr>
          </w:p>
        </w:tc>
      </w:tr>
      <w:tr w14:paraId="7E12AEC7">
        <w:tblPrEx>
          <w:tblCellMar>
            <w:top w:w="0" w:type="dxa"/>
            <w:left w:w="10" w:type="dxa"/>
            <w:bottom w:w="0" w:type="dxa"/>
            <w:right w:w="10" w:type="dxa"/>
          </w:tblCellMar>
        </w:tblPrEx>
        <w:trPr>
          <w:trHeight w:val="682"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13A83D78">
            <w:pPr>
              <w:pStyle w:val="171"/>
              <w:numPr>
                <w:ilvl w:val="1"/>
                <w:numId w:val="58"/>
              </w:numPr>
              <w:tabs>
                <w:tab w:val="left" w:pos="780"/>
              </w:tabs>
              <w:ind w:left="0" w:firstLine="269"/>
              <w:jc w:val="center"/>
            </w:pPr>
            <w:r>
              <w:rPr>
                <w:rStyle w:val="139"/>
                <w:sz w:val="28"/>
                <w:szCs w:val="28"/>
                <w:lang w:val="ru-RU" w:eastAsia="ru-RU"/>
              </w:rPr>
              <w:t>Наличие публикаций методических материалов из опыта работы (разработок, статей) в печатных и электронных изданиях</w:t>
            </w:r>
          </w:p>
        </w:tc>
      </w:tr>
      <w:tr w14:paraId="2CCD5273">
        <w:tblPrEx>
          <w:tblCellMar>
            <w:top w:w="0" w:type="dxa"/>
            <w:left w:w="10" w:type="dxa"/>
            <w:bottom w:w="0" w:type="dxa"/>
            <w:right w:w="10" w:type="dxa"/>
          </w:tblCellMar>
        </w:tblPrEx>
        <w:trPr>
          <w:trHeight w:val="3566" w:hRule="exact"/>
          <w:jc w:val="center"/>
        </w:trPr>
        <w:tc>
          <w:tcPr>
            <w:tcW w:w="1845" w:type="dxa"/>
            <w:tcBorders>
              <w:top w:val="single" w:color="000000" w:sz="4" w:space="0"/>
              <w:left w:val="single" w:color="000000" w:sz="4" w:space="0"/>
              <w:bottom w:val="single" w:color="000000" w:sz="4" w:space="0"/>
            </w:tcBorders>
            <w:vAlign w:val="center"/>
          </w:tcPr>
          <w:p w14:paraId="670177DD">
            <w:pPr>
              <w:pStyle w:val="171"/>
              <w:jc w:val="center"/>
              <w:rPr>
                <w:sz w:val="28"/>
                <w:szCs w:val="28"/>
                <w:lang w:val="ru-RU" w:eastAsia="ru-RU"/>
              </w:rPr>
            </w:pPr>
            <w:r>
              <w:rPr>
                <w:rStyle w:val="139"/>
                <w:sz w:val="28"/>
                <w:szCs w:val="28"/>
                <w:lang w:val="ru-RU" w:eastAsia="ru-RU"/>
              </w:rPr>
              <w:t>Тема публикации</w:t>
            </w:r>
          </w:p>
        </w:tc>
        <w:tc>
          <w:tcPr>
            <w:tcW w:w="2055" w:type="dxa"/>
            <w:tcBorders>
              <w:top w:val="single" w:color="000000" w:sz="4" w:space="0"/>
              <w:left w:val="single" w:color="000000" w:sz="4" w:space="0"/>
              <w:bottom w:val="single" w:color="000000" w:sz="4" w:space="0"/>
            </w:tcBorders>
            <w:vAlign w:val="center"/>
          </w:tcPr>
          <w:p w14:paraId="69A5C542">
            <w:pPr>
              <w:pStyle w:val="171"/>
              <w:jc w:val="center"/>
              <w:rPr>
                <w:sz w:val="28"/>
                <w:szCs w:val="28"/>
                <w:lang w:val="ru-RU" w:eastAsia="ru-RU"/>
              </w:rPr>
            </w:pPr>
            <w:r>
              <w:rPr>
                <w:rStyle w:val="139"/>
                <w:sz w:val="28"/>
                <w:szCs w:val="28"/>
                <w:lang w:val="ru-RU" w:eastAsia="ru-RU"/>
              </w:rPr>
              <w:t>Наименование программных (методических, дидактических) материалов</w:t>
            </w:r>
          </w:p>
        </w:tc>
        <w:tc>
          <w:tcPr>
            <w:tcW w:w="1805" w:type="dxa"/>
            <w:tcBorders>
              <w:top w:val="single" w:color="000000" w:sz="4" w:space="0"/>
              <w:left w:val="single" w:color="000000" w:sz="4" w:space="0"/>
              <w:bottom w:val="single" w:color="000000" w:sz="4" w:space="0"/>
            </w:tcBorders>
            <w:vAlign w:val="center"/>
          </w:tcPr>
          <w:p w14:paraId="629AC951">
            <w:pPr>
              <w:pStyle w:val="171"/>
              <w:jc w:val="center"/>
              <w:rPr>
                <w:sz w:val="28"/>
                <w:szCs w:val="28"/>
                <w:lang w:val="ru-RU" w:eastAsia="ru-RU"/>
              </w:rPr>
            </w:pPr>
            <w:r>
              <w:rPr>
                <w:rStyle w:val="139"/>
                <w:sz w:val="28"/>
                <w:szCs w:val="28"/>
                <w:lang w:val="ru-RU" w:eastAsia="ru-RU"/>
              </w:rPr>
              <w:t>Сроки разработки (внесения изменений)</w:t>
            </w:r>
          </w:p>
        </w:tc>
        <w:tc>
          <w:tcPr>
            <w:tcW w:w="2062" w:type="dxa"/>
            <w:gridSpan w:val="2"/>
            <w:tcBorders>
              <w:top w:val="single" w:color="000000" w:sz="4" w:space="0"/>
              <w:left w:val="single" w:color="000000" w:sz="4" w:space="0"/>
              <w:bottom w:val="single" w:color="000000" w:sz="4" w:space="0"/>
            </w:tcBorders>
            <w:vAlign w:val="center"/>
          </w:tcPr>
          <w:p w14:paraId="4550DF82">
            <w:pPr>
              <w:pStyle w:val="171"/>
              <w:jc w:val="center"/>
              <w:rPr>
                <w:sz w:val="28"/>
                <w:szCs w:val="28"/>
                <w:lang w:val="ru-RU" w:eastAsia="ru-RU"/>
              </w:rPr>
            </w:pPr>
            <w:r>
              <w:rPr>
                <w:rStyle w:val="139"/>
                <w:sz w:val="28"/>
                <w:szCs w:val="28"/>
                <w:lang w:val="ru-RU" w:eastAsia="ru-RU"/>
              </w:rPr>
              <w:t>Самостоятельно / в соавторстве</w:t>
            </w:r>
          </w:p>
        </w:tc>
        <w:tc>
          <w:tcPr>
            <w:tcW w:w="1870" w:type="dxa"/>
            <w:tcBorders>
              <w:top w:val="single" w:color="000000" w:sz="4" w:space="0"/>
              <w:left w:val="single" w:color="000000" w:sz="4" w:space="0"/>
              <w:bottom w:val="single" w:color="000000" w:sz="4" w:space="0"/>
              <w:right w:val="single" w:color="000000" w:sz="4" w:space="0"/>
            </w:tcBorders>
            <w:vAlign w:val="bottom"/>
          </w:tcPr>
          <w:p w14:paraId="4D491E78">
            <w:pPr>
              <w:pStyle w:val="171"/>
              <w:jc w:val="center"/>
              <w:rPr>
                <w:sz w:val="28"/>
                <w:szCs w:val="28"/>
                <w:lang w:val="ru-RU" w:eastAsia="ru-RU"/>
              </w:rPr>
            </w:pPr>
            <w:r>
              <w:rPr>
                <w:rStyle w:val="139"/>
                <w:sz w:val="28"/>
                <w:szCs w:val="28"/>
                <w:lang w:val="ru-RU" w:eastAsia="ru-RU"/>
              </w:rPr>
              <w:t>Данные об утверждении (рассмотрении) материалов (№ приказа, дата утверждения или № протокола заседания, дата)</w:t>
            </w:r>
          </w:p>
        </w:tc>
      </w:tr>
      <w:tr w14:paraId="21F03C07">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599F95AD">
            <w:pPr>
              <w:snapToGrid w:val="0"/>
              <w:spacing w:before="0" w:after="0" w:line="240" w:lineRule="auto"/>
              <w:rPr>
                <w:rFonts w:ascii="Times New Roman" w:hAnsi="Times New Roman" w:cs="Times New Roman"/>
                <w:sz w:val="28"/>
                <w:szCs w:val="28"/>
                <w:lang w:val="ru-RU" w:eastAsia="ru-RU"/>
              </w:rPr>
            </w:pPr>
          </w:p>
        </w:tc>
        <w:tc>
          <w:tcPr>
            <w:tcW w:w="2055" w:type="dxa"/>
            <w:tcBorders>
              <w:top w:val="single" w:color="000000" w:sz="4" w:space="0"/>
              <w:left w:val="single" w:color="000000" w:sz="4" w:space="0"/>
              <w:bottom w:val="single" w:color="000000" w:sz="4" w:space="0"/>
            </w:tcBorders>
          </w:tcPr>
          <w:p w14:paraId="56A75A77">
            <w:pPr>
              <w:snapToGrid w:val="0"/>
              <w:spacing w:before="0" w:after="0" w:line="240" w:lineRule="auto"/>
              <w:rPr>
                <w:rFonts w:ascii="Times New Roman" w:hAnsi="Times New Roman" w:cs="Times New Roman"/>
                <w:sz w:val="28"/>
                <w:szCs w:val="28"/>
              </w:rPr>
            </w:pPr>
          </w:p>
        </w:tc>
        <w:tc>
          <w:tcPr>
            <w:tcW w:w="1805" w:type="dxa"/>
            <w:tcBorders>
              <w:top w:val="single" w:color="000000" w:sz="4" w:space="0"/>
              <w:left w:val="single" w:color="000000" w:sz="4" w:space="0"/>
              <w:bottom w:val="single" w:color="000000" w:sz="4" w:space="0"/>
            </w:tcBorders>
          </w:tcPr>
          <w:p w14:paraId="761E9C82">
            <w:pPr>
              <w:snapToGrid w:val="0"/>
              <w:spacing w:before="0" w:after="0" w:line="240" w:lineRule="auto"/>
              <w:rPr>
                <w:rFonts w:ascii="Times New Roman" w:hAnsi="Times New Roman" w:cs="Times New Roman"/>
                <w:sz w:val="28"/>
                <w:szCs w:val="28"/>
              </w:rPr>
            </w:pPr>
          </w:p>
        </w:tc>
        <w:tc>
          <w:tcPr>
            <w:tcW w:w="2062" w:type="dxa"/>
            <w:gridSpan w:val="2"/>
            <w:tcBorders>
              <w:top w:val="single" w:color="000000" w:sz="4" w:space="0"/>
              <w:left w:val="single" w:color="000000" w:sz="4" w:space="0"/>
              <w:bottom w:val="single" w:color="000000" w:sz="4" w:space="0"/>
            </w:tcBorders>
          </w:tcPr>
          <w:p w14:paraId="36108BF6">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21A090DB">
            <w:pPr>
              <w:snapToGrid w:val="0"/>
              <w:spacing w:before="0" w:after="0" w:line="240" w:lineRule="auto"/>
              <w:rPr>
                <w:rFonts w:ascii="Times New Roman" w:hAnsi="Times New Roman" w:cs="Times New Roman"/>
                <w:sz w:val="28"/>
                <w:szCs w:val="28"/>
              </w:rPr>
            </w:pPr>
          </w:p>
        </w:tc>
      </w:tr>
      <w:tr w14:paraId="39F10BF9">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5D924D4D">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18A52A9A">
            <w:pPr>
              <w:snapToGrid w:val="0"/>
              <w:spacing w:before="0" w:after="0" w:line="240" w:lineRule="auto"/>
              <w:rPr>
                <w:rFonts w:ascii="Times New Roman" w:hAnsi="Times New Roman" w:cs="Times New Roman"/>
                <w:sz w:val="28"/>
                <w:szCs w:val="28"/>
              </w:rPr>
            </w:pPr>
          </w:p>
        </w:tc>
        <w:tc>
          <w:tcPr>
            <w:tcW w:w="1805" w:type="dxa"/>
            <w:tcBorders>
              <w:top w:val="single" w:color="000000" w:sz="4" w:space="0"/>
              <w:left w:val="single" w:color="000000" w:sz="4" w:space="0"/>
              <w:bottom w:val="single" w:color="000000" w:sz="4" w:space="0"/>
            </w:tcBorders>
          </w:tcPr>
          <w:p w14:paraId="62254970">
            <w:pPr>
              <w:snapToGrid w:val="0"/>
              <w:spacing w:before="0" w:after="0" w:line="240" w:lineRule="auto"/>
              <w:rPr>
                <w:rFonts w:ascii="Times New Roman" w:hAnsi="Times New Roman" w:cs="Times New Roman"/>
                <w:sz w:val="28"/>
                <w:szCs w:val="28"/>
              </w:rPr>
            </w:pPr>
          </w:p>
        </w:tc>
        <w:tc>
          <w:tcPr>
            <w:tcW w:w="2062" w:type="dxa"/>
            <w:gridSpan w:val="2"/>
            <w:tcBorders>
              <w:top w:val="single" w:color="000000" w:sz="4" w:space="0"/>
              <w:left w:val="single" w:color="000000" w:sz="4" w:space="0"/>
              <w:bottom w:val="single" w:color="000000" w:sz="4" w:space="0"/>
            </w:tcBorders>
          </w:tcPr>
          <w:p w14:paraId="40EFA582">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0A16E35A">
            <w:pPr>
              <w:snapToGrid w:val="0"/>
              <w:spacing w:before="0" w:after="0" w:line="240" w:lineRule="auto"/>
              <w:rPr>
                <w:rFonts w:ascii="Times New Roman" w:hAnsi="Times New Roman" w:cs="Times New Roman"/>
                <w:sz w:val="28"/>
                <w:szCs w:val="28"/>
              </w:rPr>
            </w:pPr>
          </w:p>
        </w:tc>
      </w:tr>
      <w:tr w14:paraId="729AF5CE">
        <w:tblPrEx>
          <w:tblCellMar>
            <w:top w:w="0" w:type="dxa"/>
            <w:left w:w="10" w:type="dxa"/>
            <w:bottom w:w="0" w:type="dxa"/>
            <w:right w:w="10" w:type="dxa"/>
          </w:tblCellMar>
        </w:tblPrEx>
        <w:trPr>
          <w:trHeight w:val="306" w:hRule="exact"/>
          <w:jc w:val="center"/>
        </w:trPr>
        <w:tc>
          <w:tcPr>
            <w:tcW w:w="1845" w:type="dxa"/>
            <w:tcBorders>
              <w:top w:val="single" w:color="000000" w:sz="4" w:space="0"/>
              <w:left w:val="single" w:color="000000" w:sz="4" w:space="0"/>
              <w:bottom w:val="single" w:color="000000" w:sz="4" w:space="0"/>
              <w:right w:val="single" w:color="000000" w:sz="4" w:space="0"/>
            </w:tcBorders>
          </w:tcPr>
          <w:p w14:paraId="2EF5E8A3">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right w:val="single" w:color="000000" w:sz="4" w:space="0"/>
            </w:tcBorders>
          </w:tcPr>
          <w:p w14:paraId="6702079E">
            <w:pPr>
              <w:snapToGrid w:val="0"/>
              <w:spacing w:before="0" w:after="0" w:line="240" w:lineRule="auto"/>
              <w:rPr>
                <w:rFonts w:ascii="Times New Roman" w:hAnsi="Times New Roman" w:cs="Times New Roman"/>
                <w:sz w:val="28"/>
                <w:szCs w:val="28"/>
              </w:rPr>
            </w:pPr>
          </w:p>
        </w:tc>
        <w:tc>
          <w:tcPr>
            <w:tcW w:w="1805" w:type="dxa"/>
            <w:tcBorders>
              <w:top w:val="single" w:color="000000" w:sz="4" w:space="0"/>
              <w:left w:val="single" w:color="000000" w:sz="4" w:space="0"/>
              <w:bottom w:val="single" w:color="000000" w:sz="4" w:space="0"/>
              <w:right w:val="single" w:color="000000" w:sz="4" w:space="0"/>
            </w:tcBorders>
          </w:tcPr>
          <w:p w14:paraId="0E1D4BFA">
            <w:pPr>
              <w:snapToGrid w:val="0"/>
              <w:spacing w:before="0" w:after="0" w:line="240" w:lineRule="auto"/>
              <w:rPr>
                <w:rFonts w:ascii="Times New Roman" w:hAnsi="Times New Roman" w:cs="Times New Roman"/>
                <w:sz w:val="28"/>
                <w:szCs w:val="28"/>
              </w:rPr>
            </w:pPr>
          </w:p>
        </w:tc>
        <w:tc>
          <w:tcPr>
            <w:tcW w:w="2062" w:type="dxa"/>
            <w:gridSpan w:val="2"/>
            <w:tcBorders>
              <w:top w:val="single" w:color="000000" w:sz="4" w:space="0"/>
              <w:left w:val="single" w:color="000000" w:sz="4" w:space="0"/>
              <w:bottom w:val="single" w:color="000000" w:sz="4" w:space="0"/>
              <w:right w:val="single" w:color="000000" w:sz="4" w:space="0"/>
            </w:tcBorders>
          </w:tcPr>
          <w:p w14:paraId="6D567BEB">
            <w:pPr>
              <w:snapToGrid w:val="0"/>
              <w:spacing w:before="0" w:after="0" w:line="240" w:lineRule="auto"/>
              <w:rPr>
                <w:rFonts w:ascii="Times New Roman" w:hAnsi="Times New Roman" w:cs="Times New Roman"/>
                <w:sz w:val="28"/>
                <w:szCs w:val="28"/>
              </w:rPr>
            </w:pPr>
          </w:p>
        </w:tc>
        <w:tc>
          <w:tcPr>
            <w:tcW w:w="1870" w:type="dxa"/>
            <w:tcBorders>
              <w:top w:val="single" w:color="000000" w:sz="4" w:space="0"/>
              <w:left w:val="single" w:color="000000" w:sz="4" w:space="0"/>
              <w:bottom w:val="single" w:color="000000" w:sz="4" w:space="0"/>
              <w:right w:val="single" w:color="000000" w:sz="4" w:space="0"/>
            </w:tcBorders>
          </w:tcPr>
          <w:p w14:paraId="219B690F">
            <w:pPr>
              <w:snapToGrid w:val="0"/>
              <w:spacing w:before="0" w:after="0" w:line="240" w:lineRule="auto"/>
              <w:rPr>
                <w:rFonts w:ascii="Times New Roman" w:hAnsi="Times New Roman" w:cs="Times New Roman"/>
                <w:sz w:val="28"/>
                <w:szCs w:val="28"/>
              </w:rPr>
            </w:pPr>
          </w:p>
        </w:tc>
      </w:tr>
      <w:tr w14:paraId="58C8CE17">
        <w:tblPrEx>
          <w:tblCellMar>
            <w:top w:w="0" w:type="dxa"/>
            <w:left w:w="10" w:type="dxa"/>
            <w:bottom w:w="0" w:type="dxa"/>
            <w:right w:w="10" w:type="dxa"/>
          </w:tblCellMar>
        </w:tblPrEx>
        <w:trPr>
          <w:trHeight w:val="1060"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25E169CB">
            <w:pPr>
              <w:pStyle w:val="171"/>
              <w:numPr>
                <w:ilvl w:val="1"/>
                <w:numId w:val="58"/>
              </w:numPr>
              <w:tabs>
                <w:tab w:val="left" w:pos="835"/>
              </w:tabs>
              <w:ind w:left="0" w:firstLine="284"/>
              <w:jc w:val="center"/>
            </w:pPr>
            <w:r>
              <w:rPr>
                <w:rStyle w:val="139"/>
                <w:sz w:val="28"/>
                <w:szCs w:val="28"/>
                <w:lang w:val="ru-RU" w:eastAsia="ru-RU"/>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r>
      <w:tr w14:paraId="30CABF1E">
        <w:tblPrEx>
          <w:tblCellMar>
            <w:top w:w="0" w:type="dxa"/>
            <w:left w:w="10" w:type="dxa"/>
            <w:bottom w:w="0" w:type="dxa"/>
            <w:right w:w="10" w:type="dxa"/>
          </w:tblCellMar>
        </w:tblPrEx>
        <w:trPr>
          <w:trHeight w:val="1981" w:hRule="exact"/>
          <w:jc w:val="center"/>
        </w:trPr>
        <w:tc>
          <w:tcPr>
            <w:tcW w:w="1845" w:type="dxa"/>
            <w:tcBorders>
              <w:top w:val="single" w:color="000000" w:sz="4" w:space="0"/>
              <w:left w:val="single" w:color="000000" w:sz="4" w:space="0"/>
              <w:bottom w:val="single" w:color="000000" w:sz="4" w:space="0"/>
            </w:tcBorders>
            <w:vAlign w:val="center"/>
          </w:tcPr>
          <w:p w14:paraId="2A3E3473">
            <w:pPr>
              <w:pStyle w:val="171"/>
              <w:jc w:val="center"/>
              <w:rPr>
                <w:sz w:val="28"/>
                <w:szCs w:val="28"/>
                <w:lang w:val="ru-RU" w:eastAsia="ru-RU"/>
              </w:rPr>
            </w:pPr>
            <w:r>
              <w:rPr>
                <w:rStyle w:val="139"/>
                <w:sz w:val="28"/>
                <w:szCs w:val="28"/>
                <w:lang w:val="ru-RU" w:eastAsia="ru-RU"/>
              </w:rPr>
              <w:t>Учебный год</w:t>
            </w:r>
          </w:p>
        </w:tc>
        <w:tc>
          <w:tcPr>
            <w:tcW w:w="2055" w:type="dxa"/>
            <w:tcBorders>
              <w:top w:val="single" w:color="000000" w:sz="4" w:space="0"/>
              <w:left w:val="single" w:color="000000" w:sz="4" w:space="0"/>
              <w:bottom w:val="single" w:color="000000" w:sz="4" w:space="0"/>
            </w:tcBorders>
            <w:vAlign w:val="center"/>
          </w:tcPr>
          <w:p w14:paraId="34ED408F">
            <w:pPr>
              <w:pStyle w:val="171"/>
              <w:jc w:val="center"/>
              <w:rPr>
                <w:sz w:val="28"/>
                <w:szCs w:val="28"/>
                <w:lang w:val="ru-RU" w:eastAsia="ru-RU"/>
              </w:rPr>
            </w:pPr>
            <w:r>
              <w:rPr>
                <w:rStyle w:val="139"/>
                <w:sz w:val="28"/>
                <w:szCs w:val="28"/>
                <w:lang w:val="ru-RU" w:eastAsia="ru-RU"/>
              </w:rPr>
              <w:t>Уровень мероприятия (уровень ОО, муниципальный) региональный, всероссийский)</w:t>
            </w:r>
          </w:p>
        </w:tc>
        <w:tc>
          <w:tcPr>
            <w:tcW w:w="1964" w:type="dxa"/>
            <w:gridSpan w:val="2"/>
            <w:tcBorders>
              <w:top w:val="single" w:color="000000" w:sz="4" w:space="0"/>
              <w:left w:val="single" w:color="000000" w:sz="4" w:space="0"/>
              <w:bottom w:val="single" w:color="000000" w:sz="4" w:space="0"/>
            </w:tcBorders>
            <w:vAlign w:val="center"/>
          </w:tcPr>
          <w:p w14:paraId="6CDDF381">
            <w:pPr>
              <w:pStyle w:val="171"/>
              <w:jc w:val="center"/>
              <w:rPr>
                <w:sz w:val="28"/>
                <w:szCs w:val="28"/>
                <w:lang w:val="ru-RU" w:eastAsia="ru-RU"/>
              </w:rPr>
            </w:pPr>
            <w:r>
              <w:rPr>
                <w:rStyle w:val="139"/>
                <w:sz w:val="28"/>
                <w:szCs w:val="28"/>
                <w:lang w:val="ru-RU" w:eastAsia="ru-RU"/>
              </w:rPr>
              <w:t>Наименование мероприятия</w:t>
            </w:r>
          </w:p>
        </w:tc>
        <w:tc>
          <w:tcPr>
            <w:tcW w:w="3773" w:type="dxa"/>
            <w:gridSpan w:val="2"/>
            <w:tcBorders>
              <w:top w:val="single" w:color="000000" w:sz="4" w:space="0"/>
              <w:left w:val="single" w:color="000000" w:sz="4" w:space="0"/>
              <w:bottom w:val="single" w:color="000000" w:sz="4" w:space="0"/>
              <w:right w:val="single" w:color="000000" w:sz="4" w:space="0"/>
            </w:tcBorders>
            <w:vAlign w:val="center"/>
          </w:tcPr>
          <w:p w14:paraId="7A6C666B">
            <w:pPr>
              <w:pStyle w:val="171"/>
              <w:jc w:val="center"/>
              <w:rPr>
                <w:sz w:val="28"/>
                <w:szCs w:val="28"/>
                <w:lang w:val="ru-RU" w:eastAsia="ru-RU"/>
              </w:rPr>
            </w:pPr>
            <w:r>
              <w:rPr>
                <w:rStyle w:val="139"/>
                <w:sz w:val="28"/>
                <w:szCs w:val="28"/>
                <w:lang w:val="ru-RU" w:eastAsia="ru-RU"/>
              </w:rPr>
              <w:t>Тема выступления</w:t>
            </w:r>
          </w:p>
        </w:tc>
      </w:tr>
      <w:tr w14:paraId="023A5831">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5E43C006">
            <w:pPr>
              <w:snapToGrid w:val="0"/>
              <w:spacing w:before="0" w:after="0" w:line="240" w:lineRule="auto"/>
              <w:rPr>
                <w:rFonts w:ascii="Times New Roman" w:hAnsi="Times New Roman" w:cs="Times New Roman"/>
                <w:sz w:val="28"/>
                <w:szCs w:val="28"/>
                <w:lang w:val="ru-RU" w:eastAsia="ru-RU"/>
              </w:rPr>
            </w:pPr>
          </w:p>
        </w:tc>
        <w:tc>
          <w:tcPr>
            <w:tcW w:w="2055" w:type="dxa"/>
            <w:tcBorders>
              <w:top w:val="single" w:color="000000" w:sz="4" w:space="0"/>
              <w:left w:val="single" w:color="000000" w:sz="4" w:space="0"/>
              <w:bottom w:val="single" w:color="000000" w:sz="4" w:space="0"/>
            </w:tcBorders>
          </w:tcPr>
          <w:p w14:paraId="4E6F7213">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4012BFC5">
            <w:pPr>
              <w:snapToGrid w:val="0"/>
              <w:spacing w:before="0" w:after="0" w:line="240" w:lineRule="auto"/>
              <w:rPr>
                <w:rFonts w:ascii="Times New Roman" w:hAnsi="Times New Roman" w:cs="Times New Roman"/>
                <w:sz w:val="28"/>
                <w:szCs w:val="28"/>
              </w:rPr>
            </w:pPr>
          </w:p>
        </w:tc>
        <w:tc>
          <w:tcPr>
            <w:tcW w:w="3773" w:type="dxa"/>
            <w:gridSpan w:val="2"/>
            <w:tcBorders>
              <w:top w:val="single" w:color="000000" w:sz="4" w:space="0"/>
              <w:left w:val="single" w:color="000000" w:sz="4" w:space="0"/>
              <w:bottom w:val="single" w:color="000000" w:sz="4" w:space="0"/>
              <w:right w:val="single" w:color="000000" w:sz="4" w:space="0"/>
            </w:tcBorders>
          </w:tcPr>
          <w:p w14:paraId="020E26BF">
            <w:pPr>
              <w:snapToGrid w:val="0"/>
              <w:spacing w:before="0" w:after="0" w:line="240" w:lineRule="auto"/>
              <w:rPr>
                <w:rFonts w:ascii="Times New Roman" w:hAnsi="Times New Roman" w:cs="Times New Roman"/>
                <w:sz w:val="28"/>
                <w:szCs w:val="28"/>
              </w:rPr>
            </w:pPr>
          </w:p>
        </w:tc>
      </w:tr>
      <w:tr w14:paraId="3BFAD344">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4F598F97">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1C49DE69">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64B297CD">
            <w:pPr>
              <w:snapToGrid w:val="0"/>
              <w:spacing w:before="0" w:after="0" w:line="240" w:lineRule="auto"/>
              <w:rPr>
                <w:rFonts w:ascii="Times New Roman" w:hAnsi="Times New Roman" w:cs="Times New Roman"/>
                <w:sz w:val="28"/>
                <w:szCs w:val="28"/>
              </w:rPr>
            </w:pPr>
          </w:p>
        </w:tc>
        <w:tc>
          <w:tcPr>
            <w:tcW w:w="3773" w:type="dxa"/>
            <w:gridSpan w:val="2"/>
            <w:tcBorders>
              <w:top w:val="single" w:color="000000" w:sz="4" w:space="0"/>
              <w:left w:val="single" w:color="000000" w:sz="4" w:space="0"/>
              <w:bottom w:val="single" w:color="000000" w:sz="4" w:space="0"/>
              <w:right w:val="single" w:color="000000" w:sz="4" w:space="0"/>
            </w:tcBorders>
          </w:tcPr>
          <w:p w14:paraId="118865DF">
            <w:pPr>
              <w:snapToGrid w:val="0"/>
              <w:spacing w:before="0" w:after="0" w:line="240" w:lineRule="auto"/>
              <w:rPr>
                <w:rFonts w:ascii="Times New Roman" w:hAnsi="Times New Roman" w:cs="Times New Roman"/>
                <w:sz w:val="28"/>
                <w:szCs w:val="28"/>
              </w:rPr>
            </w:pPr>
          </w:p>
        </w:tc>
      </w:tr>
      <w:tr w14:paraId="3D275355">
        <w:tblPrEx>
          <w:tblCellMar>
            <w:top w:w="0" w:type="dxa"/>
            <w:left w:w="10" w:type="dxa"/>
            <w:bottom w:w="0" w:type="dxa"/>
            <w:right w:w="10" w:type="dxa"/>
          </w:tblCellMar>
        </w:tblPrEx>
        <w:trPr>
          <w:trHeight w:val="306" w:hRule="exact"/>
          <w:jc w:val="center"/>
        </w:trPr>
        <w:tc>
          <w:tcPr>
            <w:tcW w:w="1845" w:type="dxa"/>
            <w:tcBorders>
              <w:top w:val="single" w:color="000000" w:sz="4" w:space="0"/>
              <w:left w:val="single" w:color="000000" w:sz="4" w:space="0"/>
              <w:bottom w:val="single" w:color="000000" w:sz="4" w:space="0"/>
              <w:right w:val="single" w:color="000000" w:sz="4" w:space="0"/>
            </w:tcBorders>
          </w:tcPr>
          <w:p w14:paraId="36E79DA5">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right w:val="single" w:color="000000" w:sz="4" w:space="0"/>
            </w:tcBorders>
          </w:tcPr>
          <w:p w14:paraId="0E2664D6">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right w:val="single" w:color="000000" w:sz="4" w:space="0"/>
            </w:tcBorders>
          </w:tcPr>
          <w:p w14:paraId="56F48E92">
            <w:pPr>
              <w:snapToGrid w:val="0"/>
              <w:spacing w:before="0" w:after="0" w:line="240" w:lineRule="auto"/>
              <w:rPr>
                <w:rFonts w:ascii="Times New Roman" w:hAnsi="Times New Roman" w:cs="Times New Roman"/>
                <w:sz w:val="28"/>
                <w:szCs w:val="28"/>
              </w:rPr>
            </w:pPr>
          </w:p>
        </w:tc>
        <w:tc>
          <w:tcPr>
            <w:tcW w:w="3773" w:type="dxa"/>
            <w:gridSpan w:val="2"/>
            <w:tcBorders>
              <w:top w:val="single" w:color="000000" w:sz="4" w:space="0"/>
              <w:left w:val="single" w:color="000000" w:sz="4" w:space="0"/>
              <w:bottom w:val="single" w:color="000000" w:sz="4" w:space="0"/>
              <w:right w:val="single" w:color="000000" w:sz="4" w:space="0"/>
            </w:tcBorders>
          </w:tcPr>
          <w:p w14:paraId="6052BEC6">
            <w:pPr>
              <w:snapToGrid w:val="0"/>
              <w:spacing w:before="0" w:after="0" w:line="240" w:lineRule="auto"/>
              <w:rPr>
                <w:rFonts w:ascii="Times New Roman" w:hAnsi="Times New Roman" w:cs="Times New Roman"/>
                <w:sz w:val="28"/>
                <w:szCs w:val="28"/>
              </w:rPr>
            </w:pPr>
          </w:p>
        </w:tc>
      </w:tr>
      <w:tr w14:paraId="1CD208DC">
        <w:tblPrEx>
          <w:tblCellMar>
            <w:top w:w="0" w:type="dxa"/>
            <w:left w:w="10" w:type="dxa"/>
            <w:bottom w:w="0" w:type="dxa"/>
            <w:right w:w="10" w:type="dxa"/>
          </w:tblCellMar>
        </w:tblPrEx>
        <w:trPr>
          <w:trHeight w:val="968"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0A186033">
            <w:pPr>
              <w:pStyle w:val="171"/>
              <w:numPr>
                <w:ilvl w:val="1"/>
                <w:numId w:val="58"/>
              </w:numPr>
              <w:tabs>
                <w:tab w:val="left" w:pos="835"/>
              </w:tabs>
              <w:ind w:left="0" w:firstLine="284"/>
              <w:jc w:val="center"/>
            </w:pPr>
            <w:r>
              <w:rPr>
                <w:rStyle w:val="139"/>
                <w:sz w:val="28"/>
                <w:szCs w:val="28"/>
                <w:lang w:val="ru-RU" w:eastAsia="ru-RU"/>
              </w:rPr>
              <w:t xml:space="preserve">Продуктивное использование новых образовательных технологий, </w:t>
            </w:r>
          </w:p>
          <w:p w14:paraId="7AA28EC1">
            <w:pPr>
              <w:pStyle w:val="171"/>
              <w:tabs>
                <w:tab w:val="left" w:pos="835"/>
              </w:tabs>
              <w:ind w:firstLine="284"/>
              <w:jc w:val="center"/>
            </w:pPr>
            <w:r>
              <w:rPr>
                <w:rStyle w:val="139"/>
                <w:sz w:val="28"/>
                <w:szCs w:val="28"/>
                <w:lang w:val="ru-RU" w:eastAsia="ru-RU"/>
              </w:rPr>
              <w:t>участие в экспериментальной, инновационной деятельности (для высшей категории)</w:t>
            </w:r>
          </w:p>
        </w:tc>
      </w:tr>
      <w:tr w14:paraId="0F5FD3A8">
        <w:tblPrEx>
          <w:tblCellMar>
            <w:top w:w="0" w:type="dxa"/>
            <w:left w:w="10" w:type="dxa"/>
            <w:bottom w:w="0" w:type="dxa"/>
            <w:right w:w="10" w:type="dxa"/>
          </w:tblCellMar>
        </w:tblPrEx>
        <w:trPr>
          <w:trHeight w:val="1703" w:hRule="exact"/>
          <w:jc w:val="center"/>
        </w:trPr>
        <w:tc>
          <w:tcPr>
            <w:tcW w:w="1845" w:type="dxa"/>
            <w:tcBorders>
              <w:top w:val="single" w:color="000000" w:sz="4" w:space="0"/>
              <w:left w:val="single" w:color="000000" w:sz="4" w:space="0"/>
              <w:bottom w:val="single" w:color="000000" w:sz="4" w:space="0"/>
            </w:tcBorders>
            <w:vAlign w:val="center"/>
          </w:tcPr>
          <w:p w14:paraId="1B13BBC2">
            <w:pPr>
              <w:pStyle w:val="171"/>
              <w:jc w:val="center"/>
              <w:rPr>
                <w:sz w:val="28"/>
                <w:szCs w:val="28"/>
                <w:lang w:val="ru-RU" w:eastAsia="ru-RU"/>
              </w:rPr>
            </w:pPr>
            <w:r>
              <w:rPr>
                <w:rStyle w:val="139"/>
                <w:sz w:val="28"/>
                <w:szCs w:val="28"/>
                <w:lang w:val="ru-RU" w:eastAsia="ru-RU"/>
              </w:rPr>
              <w:t>Название технологии, тема инновации (эксперимента)</w:t>
            </w:r>
          </w:p>
        </w:tc>
        <w:tc>
          <w:tcPr>
            <w:tcW w:w="2055" w:type="dxa"/>
            <w:tcBorders>
              <w:top w:val="single" w:color="000000" w:sz="4" w:space="0"/>
              <w:left w:val="single" w:color="000000" w:sz="4" w:space="0"/>
              <w:bottom w:val="single" w:color="000000" w:sz="4" w:space="0"/>
            </w:tcBorders>
            <w:vAlign w:val="center"/>
          </w:tcPr>
          <w:p w14:paraId="1F92FCED">
            <w:pPr>
              <w:pStyle w:val="171"/>
              <w:jc w:val="center"/>
              <w:rPr>
                <w:sz w:val="28"/>
                <w:szCs w:val="28"/>
                <w:lang w:val="ru-RU" w:eastAsia="ru-RU"/>
              </w:rPr>
            </w:pPr>
            <w:r>
              <w:rPr>
                <w:rStyle w:val="139"/>
                <w:sz w:val="28"/>
                <w:szCs w:val="28"/>
                <w:lang w:val="ru-RU" w:eastAsia="ru-RU"/>
              </w:rPr>
              <w:t>Результаты применения технологий, участия в эксперименте</w:t>
            </w:r>
          </w:p>
        </w:tc>
        <w:tc>
          <w:tcPr>
            <w:tcW w:w="1964" w:type="dxa"/>
            <w:gridSpan w:val="2"/>
            <w:tcBorders>
              <w:top w:val="single" w:color="000000" w:sz="4" w:space="0"/>
              <w:left w:val="single" w:color="000000" w:sz="4" w:space="0"/>
              <w:bottom w:val="single" w:color="000000" w:sz="4" w:space="0"/>
            </w:tcBorders>
            <w:vAlign w:val="center"/>
          </w:tcPr>
          <w:p w14:paraId="05F446E3">
            <w:pPr>
              <w:pStyle w:val="171"/>
              <w:jc w:val="center"/>
              <w:rPr>
                <w:sz w:val="28"/>
                <w:szCs w:val="28"/>
                <w:lang w:val="ru-RU" w:eastAsia="ru-RU"/>
              </w:rPr>
            </w:pPr>
            <w:r>
              <w:rPr>
                <w:rStyle w:val="139"/>
                <w:sz w:val="28"/>
                <w:szCs w:val="28"/>
                <w:lang w:val="ru-RU" w:eastAsia="ru-RU"/>
              </w:rPr>
              <w:t>Наличие авторских наработок</w:t>
            </w:r>
          </w:p>
        </w:tc>
        <w:tc>
          <w:tcPr>
            <w:tcW w:w="3773" w:type="dxa"/>
            <w:gridSpan w:val="2"/>
            <w:tcBorders>
              <w:top w:val="single" w:color="000000" w:sz="4" w:space="0"/>
              <w:left w:val="single" w:color="000000" w:sz="4" w:space="0"/>
              <w:bottom w:val="single" w:color="000000" w:sz="4" w:space="0"/>
              <w:right w:val="single" w:color="000000" w:sz="4" w:space="0"/>
            </w:tcBorders>
            <w:vAlign w:val="center"/>
          </w:tcPr>
          <w:p w14:paraId="0D6F98BE">
            <w:pPr>
              <w:pStyle w:val="171"/>
              <w:jc w:val="center"/>
              <w:rPr>
                <w:sz w:val="28"/>
                <w:szCs w:val="28"/>
                <w:lang w:val="ru-RU" w:eastAsia="ru-RU"/>
              </w:rPr>
            </w:pPr>
            <w:r>
              <w:rPr>
                <w:rStyle w:val="139"/>
                <w:sz w:val="28"/>
                <w:szCs w:val="28"/>
                <w:lang w:val="ru-RU" w:eastAsia="ru-RU"/>
              </w:rPr>
              <w:t>Примеры транслирования опыта применения технологии (мероприятие, тема, форма представления)</w:t>
            </w:r>
          </w:p>
        </w:tc>
      </w:tr>
      <w:tr w14:paraId="676441C2">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5312A307">
            <w:pPr>
              <w:snapToGrid w:val="0"/>
              <w:spacing w:before="0" w:after="0" w:line="240" w:lineRule="auto"/>
              <w:rPr>
                <w:rFonts w:ascii="Times New Roman" w:hAnsi="Times New Roman" w:cs="Times New Roman"/>
                <w:sz w:val="28"/>
                <w:szCs w:val="28"/>
                <w:lang w:val="ru-RU" w:eastAsia="ru-RU"/>
              </w:rPr>
            </w:pPr>
          </w:p>
        </w:tc>
        <w:tc>
          <w:tcPr>
            <w:tcW w:w="2055" w:type="dxa"/>
            <w:tcBorders>
              <w:top w:val="single" w:color="000000" w:sz="4" w:space="0"/>
              <w:left w:val="single" w:color="000000" w:sz="4" w:space="0"/>
              <w:bottom w:val="single" w:color="000000" w:sz="4" w:space="0"/>
            </w:tcBorders>
          </w:tcPr>
          <w:p w14:paraId="371B139A">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00156BEC">
            <w:pPr>
              <w:snapToGrid w:val="0"/>
              <w:spacing w:before="0" w:after="0" w:line="240" w:lineRule="auto"/>
              <w:rPr>
                <w:rFonts w:ascii="Times New Roman" w:hAnsi="Times New Roman" w:cs="Times New Roman"/>
                <w:sz w:val="28"/>
                <w:szCs w:val="28"/>
              </w:rPr>
            </w:pPr>
          </w:p>
        </w:tc>
        <w:tc>
          <w:tcPr>
            <w:tcW w:w="3773" w:type="dxa"/>
            <w:gridSpan w:val="2"/>
            <w:tcBorders>
              <w:top w:val="single" w:color="000000" w:sz="4" w:space="0"/>
              <w:left w:val="single" w:color="000000" w:sz="4" w:space="0"/>
              <w:bottom w:val="single" w:color="000000" w:sz="4" w:space="0"/>
              <w:right w:val="single" w:color="000000" w:sz="4" w:space="0"/>
            </w:tcBorders>
          </w:tcPr>
          <w:p w14:paraId="7ED8C4F1">
            <w:pPr>
              <w:snapToGrid w:val="0"/>
              <w:spacing w:before="0" w:after="0" w:line="240" w:lineRule="auto"/>
              <w:rPr>
                <w:rFonts w:ascii="Times New Roman" w:hAnsi="Times New Roman" w:cs="Times New Roman"/>
                <w:sz w:val="28"/>
                <w:szCs w:val="28"/>
              </w:rPr>
            </w:pPr>
          </w:p>
        </w:tc>
      </w:tr>
      <w:tr w14:paraId="12D59A88">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3CCDC67D">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09FDC57A">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0B6F505B">
            <w:pPr>
              <w:snapToGrid w:val="0"/>
              <w:spacing w:before="0" w:after="0" w:line="240" w:lineRule="auto"/>
              <w:rPr>
                <w:rFonts w:ascii="Times New Roman" w:hAnsi="Times New Roman" w:cs="Times New Roman"/>
                <w:sz w:val="28"/>
                <w:szCs w:val="28"/>
              </w:rPr>
            </w:pPr>
          </w:p>
        </w:tc>
        <w:tc>
          <w:tcPr>
            <w:tcW w:w="3773" w:type="dxa"/>
            <w:gridSpan w:val="2"/>
            <w:tcBorders>
              <w:top w:val="single" w:color="000000" w:sz="4" w:space="0"/>
              <w:left w:val="single" w:color="000000" w:sz="4" w:space="0"/>
              <w:bottom w:val="single" w:color="000000" w:sz="4" w:space="0"/>
              <w:right w:val="single" w:color="000000" w:sz="4" w:space="0"/>
            </w:tcBorders>
          </w:tcPr>
          <w:p w14:paraId="524E67BB">
            <w:pPr>
              <w:snapToGrid w:val="0"/>
              <w:spacing w:before="0" w:after="0" w:line="240" w:lineRule="auto"/>
              <w:rPr>
                <w:rFonts w:ascii="Times New Roman" w:hAnsi="Times New Roman" w:cs="Times New Roman"/>
                <w:sz w:val="28"/>
                <w:szCs w:val="28"/>
              </w:rPr>
            </w:pPr>
          </w:p>
        </w:tc>
      </w:tr>
      <w:tr w14:paraId="32CE6689">
        <w:tblPrEx>
          <w:tblCellMar>
            <w:top w:w="0" w:type="dxa"/>
            <w:left w:w="10" w:type="dxa"/>
            <w:bottom w:w="0" w:type="dxa"/>
            <w:right w:w="10" w:type="dxa"/>
          </w:tblCellMar>
        </w:tblPrEx>
        <w:trPr>
          <w:trHeight w:val="288" w:hRule="exact"/>
          <w:jc w:val="center"/>
        </w:trPr>
        <w:tc>
          <w:tcPr>
            <w:tcW w:w="1845" w:type="dxa"/>
            <w:tcBorders>
              <w:top w:val="single" w:color="000000" w:sz="4" w:space="0"/>
              <w:left w:val="single" w:color="000000" w:sz="4" w:space="0"/>
              <w:bottom w:val="single" w:color="000000" w:sz="4" w:space="0"/>
            </w:tcBorders>
          </w:tcPr>
          <w:p w14:paraId="4C3CADF0">
            <w:pPr>
              <w:snapToGrid w:val="0"/>
              <w:spacing w:before="0" w:after="0" w:line="240" w:lineRule="auto"/>
              <w:rPr>
                <w:rFonts w:ascii="Times New Roman" w:hAnsi="Times New Roman" w:cs="Times New Roman"/>
                <w:sz w:val="28"/>
                <w:szCs w:val="28"/>
              </w:rPr>
            </w:pPr>
          </w:p>
        </w:tc>
        <w:tc>
          <w:tcPr>
            <w:tcW w:w="2055" w:type="dxa"/>
            <w:tcBorders>
              <w:top w:val="single" w:color="000000" w:sz="4" w:space="0"/>
              <w:left w:val="single" w:color="000000" w:sz="4" w:space="0"/>
              <w:bottom w:val="single" w:color="000000" w:sz="4" w:space="0"/>
            </w:tcBorders>
          </w:tcPr>
          <w:p w14:paraId="4288D9B9">
            <w:pPr>
              <w:snapToGrid w:val="0"/>
              <w:spacing w:before="0" w:after="0" w:line="240" w:lineRule="auto"/>
              <w:rPr>
                <w:rFonts w:ascii="Times New Roman" w:hAnsi="Times New Roman" w:cs="Times New Roman"/>
                <w:sz w:val="28"/>
                <w:szCs w:val="28"/>
              </w:rPr>
            </w:pPr>
          </w:p>
        </w:tc>
        <w:tc>
          <w:tcPr>
            <w:tcW w:w="1964" w:type="dxa"/>
            <w:gridSpan w:val="2"/>
            <w:tcBorders>
              <w:top w:val="single" w:color="000000" w:sz="4" w:space="0"/>
              <w:left w:val="single" w:color="000000" w:sz="4" w:space="0"/>
              <w:bottom w:val="single" w:color="000000" w:sz="4" w:space="0"/>
            </w:tcBorders>
          </w:tcPr>
          <w:p w14:paraId="7FA451DA">
            <w:pPr>
              <w:snapToGrid w:val="0"/>
              <w:spacing w:before="0" w:after="0" w:line="240" w:lineRule="auto"/>
              <w:rPr>
                <w:rFonts w:ascii="Times New Roman" w:hAnsi="Times New Roman" w:cs="Times New Roman"/>
                <w:sz w:val="28"/>
                <w:szCs w:val="28"/>
              </w:rPr>
            </w:pPr>
          </w:p>
        </w:tc>
        <w:tc>
          <w:tcPr>
            <w:tcW w:w="3773" w:type="dxa"/>
            <w:gridSpan w:val="2"/>
            <w:tcBorders>
              <w:top w:val="single" w:color="000000" w:sz="4" w:space="0"/>
              <w:left w:val="single" w:color="000000" w:sz="4" w:space="0"/>
              <w:bottom w:val="single" w:color="000000" w:sz="4" w:space="0"/>
              <w:right w:val="single" w:color="000000" w:sz="4" w:space="0"/>
            </w:tcBorders>
          </w:tcPr>
          <w:p w14:paraId="5095B643">
            <w:pPr>
              <w:snapToGrid w:val="0"/>
              <w:spacing w:before="0" w:after="0" w:line="240" w:lineRule="auto"/>
              <w:rPr>
                <w:rFonts w:ascii="Times New Roman" w:hAnsi="Times New Roman" w:cs="Times New Roman"/>
                <w:sz w:val="28"/>
                <w:szCs w:val="28"/>
              </w:rPr>
            </w:pPr>
          </w:p>
        </w:tc>
      </w:tr>
    </w:tbl>
    <w:p w14:paraId="4713BDB2">
      <w:pPr>
        <w:pStyle w:val="173"/>
        <w:ind w:left="4637" w:firstLine="0"/>
        <w:rPr>
          <w:rStyle w:val="141"/>
          <w:sz w:val="28"/>
          <w:szCs w:val="28"/>
        </w:rPr>
      </w:pPr>
    </w:p>
    <w:p w14:paraId="676BCC89">
      <w:pPr>
        <w:pStyle w:val="173"/>
        <w:numPr>
          <w:ilvl w:val="0"/>
          <w:numId w:val="58"/>
        </w:numPr>
        <w:tabs>
          <w:tab w:val="left" w:pos="709"/>
        </w:tabs>
        <w:ind w:left="0" w:firstLine="284"/>
        <w:jc w:val="center"/>
      </w:pPr>
      <w:r>
        <w:rPr>
          <w:b/>
          <w:bCs/>
          <w:sz w:val="28"/>
          <w:szCs w:val="28"/>
        </w:rPr>
        <w:t xml:space="preserve">Активное участие в работе методических объединений педагогических работников организации </w:t>
      </w:r>
    </w:p>
    <w:p w14:paraId="2A21CE38">
      <w:pPr>
        <w:pStyle w:val="173"/>
        <w:tabs>
          <w:tab w:val="left" w:pos="709"/>
        </w:tabs>
        <w:ind w:firstLine="284"/>
        <w:jc w:val="center"/>
      </w:pPr>
      <w:r>
        <w:rPr>
          <w:b/>
          <w:bCs/>
          <w:sz w:val="28"/>
          <w:szCs w:val="28"/>
        </w:rPr>
        <w:t xml:space="preserve">(для высшей категории – в разработке программно-методического сопровождения образовательного процесса, </w:t>
      </w:r>
    </w:p>
    <w:p w14:paraId="36067C47">
      <w:pPr>
        <w:pStyle w:val="173"/>
        <w:tabs>
          <w:tab w:val="left" w:pos="709"/>
        </w:tabs>
        <w:ind w:firstLine="284"/>
        <w:jc w:val="center"/>
        <w:rPr>
          <w:b/>
          <w:bCs/>
          <w:sz w:val="28"/>
          <w:szCs w:val="28"/>
        </w:rPr>
      </w:pPr>
      <w:r>
        <w:rPr>
          <w:b/>
          <w:bCs/>
          <w:sz w:val="28"/>
          <w:szCs w:val="28"/>
        </w:rPr>
        <w:t>профессиональных конкурсах)</w:t>
      </w:r>
    </w:p>
    <w:p w14:paraId="70D4D5EC">
      <w:pPr>
        <w:pStyle w:val="173"/>
        <w:ind w:left="101" w:firstLine="0"/>
        <w:rPr>
          <w:rStyle w:val="141"/>
          <w:sz w:val="28"/>
          <w:szCs w:val="28"/>
        </w:rPr>
      </w:pPr>
    </w:p>
    <w:tbl>
      <w:tblPr>
        <w:tblStyle w:val="5"/>
        <w:tblW w:w="5000" w:type="pct"/>
        <w:jc w:val="center"/>
        <w:tblLayout w:type="fixed"/>
        <w:tblCellMar>
          <w:top w:w="0" w:type="dxa"/>
          <w:left w:w="10" w:type="dxa"/>
          <w:bottom w:w="0" w:type="dxa"/>
          <w:right w:w="10" w:type="dxa"/>
        </w:tblCellMar>
      </w:tblPr>
      <w:tblGrid>
        <w:gridCol w:w="1151"/>
        <w:gridCol w:w="2812"/>
        <w:gridCol w:w="2916"/>
        <w:gridCol w:w="2778"/>
      </w:tblGrid>
      <w:tr w14:paraId="411C5EFB">
        <w:tblPrEx>
          <w:tblCellMar>
            <w:top w:w="0" w:type="dxa"/>
            <w:left w:w="10" w:type="dxa"/>
            <w:bottom w:w="0" w:type="dxa"/>
            <w:right w:w="10" w:type="dxa"/>
          </w:tblCellMar>
        </w:tblPrEx>
        <w:trPr>
          <w:trHeight w:val="1054" w:hRule="exact"/>
          <w:jc w:val="center"/>
        </w:trPr>
        <w:tc>
          <w:tcPr>
            <w:tcW w:w="9637" w:type="dxa"/>
            <w:gridSpan w:val="4"/>
            <w:tcBorders>
              <w:top w:val="single" w:color="000000" w:sz="4" w:space="0"/>
              <w:left w:val="single" w:color="000000" w:sz="4" w:space="0"/>
              <w:right w:val="single" w:color="000000" w:sz="4" w:space="0"/>
            </w:tcBorders>
          </w:tcPr>
          <w:p w14:paraId="56FA447C">
            <w:pPr>
              <w:pStyle w:val="150"/>
              <w:numPr>
                <w:ilvl w:val="1"/>
                <w:numId w:val="58"/>
              </w:numPr>
              <w:tabs>
                <w:tab w:val="left" w:pos="660"/>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r>
      <w:tr w14:paraId="7F349345">
        <w:tblPrEx>
          <w:tblCellMar>
            <w:top w:w="0" w:type="dxa"/>
            <w:left w:w="10" w:type="dxa"/>
            <w:bottom w:w="0" w:type="dxa"/>
            <w:right w:w="10" w:type="dxa"/>
          </w:tblCellMar>
        </w:tblPrEx>
        <w:trPr>
          <w:trHeight w:val="1988" w:hRule="exact"/>
          <w:jc w:val="center"/>
        </w:trPr>
        <w:tc>
          <w:tcPr>
            <w:tcW w:w="1149" w:type="dxa"/>
            <w:tcBorders>
              <w:top w:val="single" w:color="000000" w:sz="4" w:space="0"/>
              <w:left w:val="single" w:color="000000" w:sz="4" w:space="0"/>
            </w:tcBorders>
            <w:vAlign w:val="center"/>
          </w:tcPr>
          <w:p w14:paraId="39B29384">
            <w:pPr>
              <w:pStyle w:val="171"/>
              <w:jc w:val="center"/>
              <w:rPr>
                <w:bCs/>
                <w:sz w:val="28"/>
                <w:szCs w:val="28"/>
                <w:lang w:val="ru-RU" w:eastAsia="ru-RU"/>
              </w:rPr>
            </w:pPr>
            <w:r>
              <w:rPr>
                <w:rStyle w:val="139"/>
                <w:bCs/>
                <w:sz w:val="28"/>
                <w:szCs w:val="28"/>
                <w:lang w:val="ru-RU" w:eastAsia="ru-RU"/>
              </w:rPr>
              <w:t>Учебный год</w:t>
            </w:r>
          </w:p>
        </w:tc>
        <w:tc>
          <w:tcPr>
            <w:tcW w:w="2806" w:type="dxa"/>
            <w:tcBorders>
              <w:top w:val="single" w:color="000000" w:sz="4" w:space="0"/>
              <w:left w:val="single" w:color="000000" w:sz="4" w:space="0"/>
            </w:tcBorders>
            <w:vAlign w:val="center"/>
          </w:tcPr>
          <w:p w14:paraId="779BD914">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w:t>
            </w:r>
          </w:p>
        </w:tc>
        <w:tc>
          <w:tcPr>
            <w:tcW w:w="2910" w:type="dxa"/>
            <w:tcBorders>
              <w:top w:val="single" w:color="000000" w:sz="4" w:space="0"/>
              <w:left w:val="single" w:color="000000" w:sz="4" w:space="0"/>
            </w:tcBorders>
            <w:vAlign w:val="center"/>
          </w:tcPr>
          <w:p w14:paraId="69E780A8">
            <w:pPr>
              <w:pStyle w:val="171"/>
              <w:jc w:val="center"/>
              <w:rPr>
                <w:bCs/>
                <w:sz w:val="28"/>
                <w:szCs w:val="28"/>
                <w:lang w:val="ru-RU" w:eastAsia="ru-RU"/>
              </w:rPr>
            </w:pPr>
            <w:r>
              <w:rPr>
                <w:rStyle w:val="139"/>
                <w:bCs/>
                <w:sz w:val="28"/>
                <w:szCs w:val="28"/>
                <w:lang w:val="ru-RU" w:eastAsia="ru-RU"/>
              </w:rPr>
              <w:t>Уровень</w:t>
            </w:r>
          </w:p>
          <w:p w14:paraId="18EEDD3A">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772" w:type="dxa"/>
            <w:tcBorders>
              <w:top w:val="single" w:color="000000" w:sz="4" w:space="0"/>
              <w:left w:val="single" w:color="000000" w:sz="4" w:space="0"/>
              <w:right w:val="single" w:color="000000" w:sz="4" w:space="0"/>
            </w:tcBorders>
            <w:vAlign w:val="center"/>
          </w:tcPr>
          <w:p w14:paraId="2C406E58">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0DDAC38A">
        <w:tblPrEx>
          <w:tblCellMar>
            <w:top w:w="0" w:type="dxa"/>
            <w:left w:w="10" w:type="dxa"/>
            <w:bottom w:w="0" w:type="dxa"/>
            <w:right w:w="10" w:type="dxa"/>
          </w:tblCellMar>
        </w:tblPrEx>
        <w:trPr>
          <w:trHeight w:val="292" w:hRule="exact"/>
          <w:jc w:val="center"/>
        </w:trPr>
        <w:tc>
          <w:tcPr>
            <w:tcW w:w="1149" w:type="dxa"/>
            <w:tcBorders>
              <w:top w:val="single" w:color="000000" w:sz="4" w:space="0"/>
              <w:left w:val="single" w:color="000000" w:sz="4" w:space="0"/>
            </w:tcBorders>
          </w:tcPr>
          <w:p w14:paraId="33569B6A">
            <w:pPr>
              <w:snapToGrid w:val="0"/>
              <w:spacing w:before="0" w:after="0" w:line="240" w:lineRule="auto"/>
              <w:rPr>
                <w:rFonts w:ascii="Times New Roman" w:hAnsi="Times New Roman" w:cs="Times New Roman"/>
                <w:bCs/>
                <w:sz w:val="28"/>
                <w:szCs w:val="28"/>
                <w:lang w:val="ru-RU" w:eastAsia="ru-RU"/>
              </w:rPr>
            </w:pPr>
          </w:p>
        </w:tc>
        <w:tc>
          <w:tcPr>
            <w:tcW w:w="2806" w:type="dxa"/>
            <w:tcBorders>
              <w:top w:val="single" w:color="000000" w:sz="4" w:space="0"/>
              <w:left w:val="single" w:color="000000" w:sz="4" w:space="0"/>
            </w:tcBorders>
          </w:tcPr>
          <w:p w14:paraId="560BB77C">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tcBorders>
          </w:tcPr>
          <w:p w14:paraId="30018AF9">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right w:val="single" w:color="000000" w:sz="4" w:space="0"/>
            </w:tcBorders>
          </w:tcPr>
          <w:p w14:paraId="6C5717E6">
            <w:pPr>
              <w:snapToGrid w:val="0"/>
              <w:spacing w:before="0" w:after="0" w:line="240" w:lineRule="auto"/>
              <w:rPr>
                <w:rFonts w:ascii="Times New Roman" w:hAnsi="Times New Roman" w:cs="Times New Roman"/>
                <w:sz w:val="28"/>
                <w:szCs w:val="28"/>
              </w:rPr>
            </w:pPr>
          </w:p>
        </w:tc>
      </w:tr>
      <w:tr w14:paraId="264C1257">
        <w:tblPrEx>
          <w:tblCellMar>
            <w:top w:w="0" w:type="dxa"/>
            <w:left w:w="10" w:type="dxa"/>
            <w:bottom w:w="0" w:type="dxa"/>
            <w:right w:w="10" w:type="dxa"/>
          </w:tblCellMar>
        </w:tblPrEx>
        <w:trPr>
          <w:trHeight w:val="292" w:hRule="exact"/>
          <w:jc w:val="center"/>
        </w:trPr>
        <w:tc>
          <w:tcPr>
            <w:tcW w:w="1149" w:type="dxa"/>
            <w:tcBorders>
              <w:top w:val="single" w:color="000000" w:sz="4" w:space="0"/>
              <w:left w:val="single" w:color="000000" w:sz="4" w:space="0"/>
            </w:tcBorders>
          </w:tcPr>
          <w:p w14:paraId="371C8B8F">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tcBorders>
          </w:tcPr>
          <w:p w14:paraId="1CF36193">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tcBorders>
          </w:tcPr>
          <w:p w14:paraId="36D145F1">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right w:val="single" w:color="000000" w:sz="4" w:space="0"/>
            </w:tcBorders>
          </w:tcPr>
          <w:p w14:paraId="4D13ACB7">
            <w:pPr>
              <w:snapToGrid w:val="0"/>
              <w:spacing w:before="0" w:after="0" w:line="240" w:lineRule="auto"/>
              <w:rPr>
                <w:rFonts w:ascii="Times New Roman" w:hAnsi="Times New Roman" w:cs="Times New Roman"/>
                <w:sz w:val="28"/>
                <w:szCs w:val="28"/>
              </w:rPr>
            </w:pPr>
          </w:p>
        </w:tc>
      </w:tr>
      <w:tr w14:paraId="419A9E44">
        <w:tblPrEx>
          <w:tblCellMar>
            <w:top w:w="0" w:type="dxa"/>
            <w:left w:w="10" w:type="dxa"/>
            <w:bottom w:w="0" w:type="dxa"/>
            <w:right w:w="10" w:type="dxa"/>
          </w:tblCellMar>
        </w:tblPrEx>
        <w:trPr>
          <w:trHeight w:val="292" w:hRule="exact"/>
          <w:jc w:val="center"/>
        </w:trPr>
        <w:tc>
          <w:tcPr>
            <w:tcW w:w="1149" w:type="dxa"/>
            <w:tcBorders>
              <w:top w:val="single" w:color="000000" w:sz="4" w:space="0"/>
              <w:left w:val="single" w:color="000000" w:sz="4" w:space="0"/>
              <w:bottom w:val="single" w:color="000000" w:sz="4" w:space="0"/>
            </w:tcBorders>
          </w:tcPr>
          <w:p w14:paraId="0FB92556">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294B782E">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bottom w:val="single" w:color="000000" w:sz="4" w:space="0"/>
            </w:tcBorders>
          </w:tcPr>
          <w:p w14:paraId="3F976A20">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bottom w:val="single" w:color="000000" w:sz="4" w:space="0"/>
              <w:right w:val="single" w:color="000000" w:sz="4" w:space="0"/>
            </w:tcBorders>
          </w:tcPr>
          <w:p w14:paraId="7B5DEB13">
            <w:pPr>
              <w:snapToGrid w:val="0"/>
              <w:spacing w:before="0" w:after="0" w:line="240" w:lineRule="auto"/>
              <w:rPr>
                <w:rFonts w:ascii="Times New Roman" w:hAnsi="Times New Roman" w:cs="Times New Roman"/>
                <w:sz w:val="28"/>
                <w:szCs w:val="28"/>
              </w:rPr>
            </w:pPr>
          </w:p>
        </w:tc>
      </w:tr>
      <w:tr w14:paraId="608FF720">
        <w:tblPrEx>
          <w:tblCellMar>
            <w:top w:w="0" w:type="dxa"/>
            <w:left w:w="10" w:type="dxa"/>
            <w:bottom w:w="0" w:type="dxa"/>
            <w:right w:w="10" w:type="dxa"/>
          </w:tblCellMar>
        </w:tblPrEx>
        <w:trPr>
          <w:trHeight w:val="954"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23D9F879">
            <w:pPr>
              <w:pStyle w:val="150"/>
              <w:numPr>
                <w:ilvl w:val="1"/>
                <w:numId w:val="58"/>
              </w:numPr>
              <w:tabs>
                <w:tab w:val="left" w:pos="855"/>
              </w:tabs>
              <w:ind w:left="0" w:firstLine="269"/>
              <w:jc w:val="center"/>
              <w:rPr>
                <w:rFonts w:ascii="Times New Roman" w:hAnsi="Times New Roman" w:cs="Times New Roman"/>
                <w:sz w:val="28"/>
                <w:szCs w:val="28"/>
              </w:rPr>
            </w:pPr>
            <w:r>
              <w:rPr>
                <w:rFonts w:ascii="Times New Roman" w:hAnsi="Times New Roman" w:cs="Times New Roman"/>
                <w:bCs/>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r>
      <w:tr w14:paraId="7EA8524D">
        <w:tblPrEx>
          <w:tblCellMar>
            <w:top w:w="0" w:type="dxa"/>
            <w:left w:w="10" w:type="dxa"/>
            <w:bottom w:w="0" w:type="dxa"/>
            <w:right w:w="10" w:type="dxa"/>
          </w:tblCellMar>
        </w:tblPrEx>
        <w:trPr>
          <w:trHeight w:val="2052" w:hRule="exact"/>
          <w:jc w:val="center"/>
        </w:trPr>
        <w:tc>
          <w:tcPr>
            <w:tcW w:w="1149" w:type="dxa"/>
            <w:tcBorders>
              <w:top w:val="single" w:color="000000" w:sz="4" w:space="0"/>
              <w:left w:val="single" w:color="000000" w:sz="4" w:space="0"/>
            </w:tcBorders>
            <w:vAlign w:val="center"/>
          </w:tcPr>
          <w:p w14:paraId="0D0B28B3">
            <w:pPr>
              <w:pStyle w:val="171"/>
              <w:jc w:val="center"/>
              <w:rPr>
                <w:bCs/>
                <w:sz w:val="28"/>
                <w:szCs w:val="28"/>
                <w:lang w:val="ru-RU" w:eastAsia="ru-RU"/>
              </w:rPr>
            </w:pPr>
            <w:r>
              <w:rPr>
                <w:rStyle w:val="139"/>
                <w:bCs/>
                <w:sz w:val="28"/>
                <w:szCs w:val="28"/>
                <w:lang w:val="ru-RU" w:eastAsia="ru-RU"/>
              </w:rPr>
              <w:t>Учебный год</w:t>
            </w:r>
          </w:p>
        </w:tc>
        <w:tc>
          <w:tcPr>
            <w:tcW w:w="2806" w:type="dxa"/>
            <w:tcBorders>
              <w:top w:val="single" w:color="000000" w:sz="4" w:space="0"/>
              <w:left w:val="single" w:color="000000" w:sz="4" w:space="0"/>
            </w:tcBorders>
            <w:vAlign w:val="center"/>
          </w:tcPr>
          <w:p w14:paraId="4CADE0F4">
            <w:pPr>
              <w:pStyle w:val="171"/>
              <w:jc w:val="center"/>
              <w:rPr>
                <w:bCs/>
                <w:sz w:val="28"/>
                <w:szCs w:val="28"/>
                <w:lang w:val="ru-RU" w:eastAsia="ru-RU"/>
              </w:rPr>
            </w:pPr>
            <w:r>
              <w:rPr>
                <w:rStyle w:val="139"/>
                <w:bCs/>
                <w:sz w:val="28"/>
                <w:szCs w:val="28"/>
                <w:lang w:val="ru-RU" w:eastAsia="ru-RU"/>
              </w:rPr>
              <w:t>Наименование методического (профессионального) объединения. Тема разработки</w:t>
            </w:r>
          </w:p>
        </w:tc>
        <w:tc>
          <w:tcPr>
            <w:tcW w:w="2910" w:type="dxa"/>
            <w:tcBorders>
              <w:top w:val="single" w:color="000000" w:sz="4" w:space="0"/>
              <w:left w:val="single" w:color="000000" w:sz="4" w:space="0"/>
            </w:tcBorders>
            <w:vAlign w:val="center"/>
          </w:tcPr>
          <w:p w14:paraId="27D0FAF7">
            <w:pPr>
              <w:pStyle w:val="171"/>
              <w:jc w:val="center"/>
              <w:rPr>
                <w:bCs/>
                <w:sz w:val="28"/>
                <w:szCs w:val="28"/>
                <w:lang w:val="ru-RU" w:eastAsia="ru-RU"/>
              </w:rPr>
            </w:pPr>
            <w:r>
              <w:rPr>
                <w:rStyle w:val="139"/>
                <w:bCs/>
                <w:sz w:val="28"/>
                <w:szCs w:val="28"/>
                <w:lang w:val="ru-RU" w:eastAsia="ru-RU"/>
              </w:rPr>
              <w:t>Уровень</w:t>
            </w:r>
          </w:p>
          <w:p w14:paraId="20BE0199">
            <w:pPr>
              <w:pStyle w:val="171"/>
              <w:jc w:val="center"/>
              <w:rPr>
                <w:bCs/>
                <w:sz w:val="28"/>
                <w:szCs w:val="28"/>
                <w:lang w:val="ru-RU" w:eastAsia="ru-RU"/>
              </w:rPr>
            </w:pPr>
            <w:r>
              <w:rPr>
                <w:rStyle w:val="139"/>
                <w:bCs/>
                <w:sz w:val="28"/>
                <w:szCs w:val="28"/>
                <w:lang w:val="ru-RU" w:eastAsia="ru-RU"/>
              </w:rPr>
              <w:t>(уровень ОО, муниципальный, региональный)</w:t>
            </w:r>
          </w:p>
        </w:tc>
        <w:tc>
          <w:tcPr>
            <w:tcW w:w="2772" w:type="dxa"/>
            <w:tcBorders>
              <w:top w:val="single" w:color="000000" w:sz="4" w:space="0"/>
              <w:left w:val="single" w:color="000000" w:sz="4" w:space="0"/>
              <w:right w:val="single" w:color="000000" w:sz="4" w:space="0"/>
            </w:tcBorders>
            <w:vAlign w:val="center"/>
          </w:tcPr>
          <w:p w14:paraId="2FCBDAAA">
            <w:pPr>
              <w:pStyle w:val="171"/>
              <w:jc w:val="center"/>
              <w:rPr>
                <w:bCs/>
                <w:sz w:val="28"/>
                <w:szCs w:val="28"/>
                <w:lang w:val="ru-RU" w:eastAsia="ru-RU"/>
              </w:rPr>
            </w:pPr>
            <w:r>
              <w:rPr>
                <w:rStyle w:val="139"/>
                <w:bCs/>
                <w:sz w:val="28"/>
                <w:szCs w:val="28"/>
                <w:lang w:val="ru-RU" w:eastAsia="ru-RU"/>
              </w:rPr>
              <w:t>Содержание и форма участия, вклад педагогического работника в решение поставленных вопросов</w:t>
            </w:r>
          </w:p>
        </w:tc>
      </w:tr>
      <w:tr w14:paraId="79AE5C64">
        <w:tblPrEx>
          <w:tblCellMar>
            <w:top w:w="0" w:type="dxa"/>
            <w:left w:w="10" w:type="dxa"/>
            <w:bottom w:w="0" w:type="dxa"/>
            <w:right w:w="10" w:type="dxa"/>
          </w:tblCellMar>
        </w:tblPrEx>
        <w:trPr>
          <w:trHeight w:val="310" w:hRule="exact"/>
          <w:jc w:val="center"/>
        </w:trPr>
        <w:tc>
          <w:tcPr>
            <w:tcW w:w="1149" w:type="dxa"/>
            <w:tcBorders>
              <w:top w:val="single" w:color="000000" w:sz="4" w:space="0"/>
              <w:left w:val="single" w:color="000000" w:sz="4" w:space="0"/>
              <w:bottom w:val="single" w:color="000000" w:sz="4" w:space="0"/>
            </w:tcBorders>
          </w:tcPr>
          <w:p w14:paraId="40280B25">
            <w:pPr>
              <w:snapToGrid w:val="0"/>
              <w:spacing w:before="0" w:after="0" w:line="240" w:lineRule="auto"/>
              <w:rPr>
                <w:rFonts w:ascii="Times New Roman" w:hAnsi="Times New Roman" w:cs="Times New Roman"/>
                <w:bCs/>
                <w:sz w:val="28"/>
                <w:szCs w:val="28"/>
                <w:lang w:val="ru-RU" w:eastAsia="ru-RU"/>
              </w:rPr>
            </w:pPr>
          </w:p>
        </w:tc>
        <w:tc>
          <w:tcPr>
            <w:tcW w:w="2806" w:type="dxa"/>
            <w:tcBorders>
              <w:top w:val="single" w:color="000000" w:sz="4" w:space="0"/>
              <w:left w:val="single" w:color="000000" w:sz="4" w:space="0"/>
              <w:bottom w:val="single" w:color="000000" w:sz="4" w:space="0"/>
            </w:tcBorders>
          </w:tcPr>
          <w:p w14:paraId="1D518F8E">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bottom w:val="single" w:color="000000" w:sz="4" w:space="0"/>
            </w:tcBorders>
          </w:tcPr>
          <w:p w14:paraId="2B024B44">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bottom w:val="single" w:color="000000" w:sz="4" w:space="0"/>
              <w:right w:val="single" w:color="000000" w:sz="4" w:space="0"/>
            </w:tcBorders>
          </w:tcPr>
          <w:p w14:paraId="2ACC8738">
            <w:pPr>
              <w:snapToGrid w:val="0"/>
              <w:spacing w:before="0" w:after="0" w:line="240" w:lineRule="auto"/>
              <w:rPr>
                <w:rFonts w:ascii="Times New Roman" w:hAnsi="Times New Roman" w:cs="Times New Roman"/>
                <w:sz w:val="28"/>
                <w:szCs w:val="28"/>
              </w:rPr>
            </w:pPr>
          </w:p>
        </w:tc>
      </w:tr>
      <w:tr w14:paraId="0AFFEFF8">
        <w:tblPrEx>
          <w:tblCellMar>
            <w:top w:w="0" w:type="dxa"/>
            <w:left w:w="10" w:type="dxa"/>
            <w:bottom w:w="0" w:type="dxa"/>
            <w:right w:w="10" w:type="dxa"/>
          </w:tblCellMar>
        </w:tblPrEx>
        <w:trPr>
          <w:trHeight w:val="310" w:hRule="exact"/>
          <w:jc w:val="center"/>
        </w:trPr>
        <w:tc>
          <w:tcPr>
            <w:tcW w:w="1149" w:type="dxa"/>
            <w:tcBorders>
              <w:top w:val="single" w:color="000000" w:sz="4" w:space="0"/>
              <w:left w:val="single" w:color="000000" w:sz="4" w:space="0"/>
              <w:bottom w:val="single" w:color="000000" w:sz="4" w:space="0"/>
            </w:tcBorders>
          </w:tcPr>
          <w:p w14:paraId="1FEF090C">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689E86DD">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bottom w:val="single" w:color="000000" w:sz="4" w:space="0"/>
            </w:tcBorders>
          </w:tcPr>
          <w:p w14:paraId="7AD1D5E9">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bottom w:val="single" w:color="000000" w:sz="4" w:space="0"/>
              <w:right w:val="single" w:color="000000" w:sz="4" w:space="0"/>
            </w:tcBorders>
          </w:tcPr>
          <w:p w14:paraId="218A48C9">
            <w:pPr>
              <w:snapToGrid w:val="0"/>
              <w:spacing w:before="0" w:after="0" w:line="240" w:lineRule="auto"/>
              <w:rPr>
                <w:rFonts w:ascii="Times New Roman" w:hAnsi="Times New Roman" w:cs="Times New Roman"/>
                <w:sz w:val="28"/>
                <w:szCs w:val="28"/>
              </w:rPr>
            </w:pPr>
          </w:p>
        </w:tc>
      </w:tr>
      <w:tr w14:paraId="50E350D5">
        <w:tblPrEx>
          <w:tblCellMar>
            <w:top w:w="0" w:type="dxa"/>
            <w:left w:w="10" w:type="dxa"/>
            <w:bottom w:w="0" w:type="dxa"/>
            <w:right w:w="10" w:type="dxa"/>
          </w:tblCellMar>
        </w:tblPrEx>
        <w:trPr>
          <w:trHeight w:val="310" w:hRule="exact"/>
          <w:jc w:val="center"/>
        </w:trPr>
        <w:tc>
          <w:tcPr>
            <w:tcW w:w="1149" w:type="dxa"/>
            <w:tcBorders>
              <w:top w:val="single" w:color="000000" w:sz="4" w:space="0"/>
              <w:left w:val="single" w:color="000000" w:sz="4" w:space="0"/>
              <w:bottom w:val="single" w:color="000000" w:sz="4" w:space="0"/>
            </w:tcBorders>
          </w:tcPr>
          <w:p w14:paraId="6C7E2D53">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7533F4AD">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bottom w:val="single" w:color="000000" w:sz="4" w:space="0"/>
            </w:tcBorders>
          </w:tcPr>
          <w:p w14:paraId="778A2B19">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bottom w:val="single" w:color="000000" w:sz="4" w:space="0"/>
              <w:right w:val="single" w:color="000000" w:sz="4" w:space="0"/>
            </w:tcBorders>
          </w:tcPr>
          <w:p w14:paraId="4E9115E9">
            <w:pPr>
              <w:snapToGrid w:val="0"/>
              <w:spacing w:before="0" w:after="0" w:line="240" w:lineRule="auto"/>
              <w:rPr>
                <w:rFonts w:ascii="Times New Roman" w:hAnsi="Times New Roman" w:cs="Times New Roman"/>
                <w:sz w:val="28"/>
                <w:szCs w:val="28"/>
              </w:rPr>
            </w:pPr>
          </w:p>
        </w:tc>
      </w:tr>
      <w:tr w14:paraId="2C3CD86F">
        <w:tblPrEx>
          <w:tblCellMar>
            <w:top w:w="0" w:type="dxa"/>
            <w:left w:w="10" w:type="dxa"/>
            <w:bottom w:w="0" w:type="dxa"/>
            <w:right w:w="10" w:type="dxa"/>
          </w:tblCellMar>
        </w:tblPrEx>
        <w:trPr>
          <w:trHeight w:val="665"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411A90FC">
            <w:pPr>
              <w:pStyle w:val="150"/>
              <w:numPr>
                <w:ilvl w:val="1"/>
                <w:numId w:val="58"/>
              </w:numPr>
              <w:tabs>
                <w:tab w:val="left" w:pos="836"/>
              </w:tabs>
              <w:ind w:left="0" w:firstLine="269"/>
              <w:jc w:val="center"/>
            </w:pPr>
            <w:r>
              <w:rPr>
                <w:rFonts w:ascii="Times New Roman" w:hAnsi="Times New Roman" w:cs="Times New Roman"/>
                <w:bCs/>
                <w:sz w:val="28"/>
                <w:szCs w:val="28"/>
              </w:rPr>
              <w:t xml:space="preserve">Профессиональная активность педагога. Участие в профессиональных конкурсах (для высшей категории) </w:t>
            </w:r>
          </w:p>
          <w:p w14:paraId="0C30F1F7">
            <w:p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Участие в работе жюри конкурсов, олимпиад, предметных комиссий, экспертных групп.</w:t>
            </w:r>
          </w:p>
        </w:tc>
      </w:tr>
      <w:tr w14:paraId="415C1654">
        <w:tblPrEx>
          <w:tblCellMar>
            <w:top w:w="0" w:type="dxa"/>
            <w:left w:w="10" w:type="dxa"/>
            <w:bottom w:w="0" w:type="dxa"/>
            <w:right w:w="10" w:type="dxa"/>
          </w:tblCellMar>
        </w:tblPrEx>
        <w:trPr>
          <w:trHeight w:val="2007" w:hRule="exact"/>
          <w:jc w:val="center"/>
        </w:trPr>
        <w:tc>
          <w:tcPr>
            <w:tcW w:w="1149" w:type="dxa"/>
            <w:tcBorders>
              <w:top w:val="single" w:color="000000" w:sz="4" w:space="0"/>
              <w:left w:val="single" w:color="000000" w:sz="4" w:space="0"/>
            </w:tcBorders>
            <w:vAlign w:val="center"/>
          </w:tcPr>
          <w:p w14:paraId="4918D3B4">
            <w:pPr>
              <w:pStyle w:val="171"/>
              <w:jc w:val="center"/>
              <w:rPr>
                <w:bCs/>
                <w:sz w:val="28"/>
                <w:szCs w:val="28"/>
                <w:lang w:val="ru-RU" w:eastAsia="ru-RU"/>
              </w:rPr>
            </w:pPr>
            <w:r>
              <w:rPr>
                <w:rStyle w:val="139"/>
                <w:bCs/>
                <w:sz w:val="28"/>
                <w:szCs w:val="28"/>
                <w:lang w:val="ru-RU" w:eastAsia="ru-RU"/>
              </w:rPr>
              <w:t>Учебный год</w:t>
            </w:r>
          </w:p>
        </w:tc>
        <w:tc>
          <w:tcPr>
            <w:tcW w:w="2806" w:type="dxa"/>
            <w:tcBorders>
              <w:top w:val="single" w:color="000000" w:sz="4" w:space="0"/>
              <w:left w:val="single" w:color="000000" w:sz="4" w:space="0"/>
            </w:tcBorders>
            <w:vAlign w:val="center"/>
          </w:tcPr>
          <w:p w14:paraId="6CF91154">
            <w:pPr>
              <w:pStyle w:val="171"/>
              <w:jc w:val="center"/>
              <w:rPr>
                <w:bCs/>
                <w:sz w:val="28"/>
                <w:szCs w:val="28"/>
                <w:lang w:val="ru-RU" w:eastAsia="ru-RU"/>
              </w:rPr>
            </w:pPr>
            <w:r>
              <w:rPr>
                <w:rStyle w:val="139"/>
                <w:bCs/>
                <w:sz w:val="28"/>
                <w:szCs w:val="28"/>
                <w:lang w:val="ru-RU" w:eastAsia="ru-RU"/>
              </w:rPr>
              <w:t>Наименование мероприятия, сроки проведения</w:t>
            </w:r>
          </w:p>
        </w:tc>
        <w:tc>
          <w:tcPr>
            <w:tcW w:w="2910" w:type="dxa"/>
            <w:tcBorders>
              <w:top w:val="single" w:color="000000" w:sz="4" w:space="0"/>
              <w:left w:val="single" w:color="000000" w:sz="4" w:space="0"/>
            </w:tcBorders>
            <w:vAlign w:val="center"/>
          </w:tcPr>
          <w:p w14:paraId="15B72E3F">
            <w:pPr>
              <w:pStyle w:val="171"/>
              <w:jc w:val="center"/>
              <w:rPr>
                <w:bCs/>
                <w:sz w:val="28"/>
                <w:szCs w:val="28"/>
                <w:lang w:val="ru-RU" w:eastAsia="ru-RU"/>
              </w:rPr>
            </w:pPr>
            <w:r>
              <w:rPr>
                <w:rStyle w:val="139"/>
                <w:bCs/>
                <w:sz w:val="28"/>
                <w:szCs w:val="28"/>
                <w:lang w:val="ru-RU" w:eastAsia="ru-RU"/>
              </w:rPr>
              <w:t>Уровень</w:t>
            </w:r>
          </w:p>
          <w:p w14:paraId="072FD315">
            <w:pPr>
              <w:pStyle w:val="171"/>
              <w:jc w:val="center"/>
              <w:rPr>
                <w:bCs/>
                <w:sz w:val="28"/>
                <w:szCs w:val="28"/>
                <w:lang w:val="ru-RU" w:eastAsia="ru-RU"/>
              </w:rPr>
            </w:pPr>
            <w:r>
              <w:rPr>
                <w:rStyle w:val="139"/>
                <w:bCs/>
                <w:sz w:val="28"/>
                <w:szCs w:val="28"/>
                <w:lang w:val="ru-RU" w:eastAsia="ru-RU"/>
              </w:rPr>
              <w:t>(уровень образовательной организации, муниципальный, региональный)</w:t>
            </w:r>
          </w:p>
        </w:tc>
        <w:tc>
          <w:tcPr>
            <w:tcW w:w="2772" w:type="dxa"/>
            <w:tcBorders>
              <w:top w:val="single" w:color="000000" w:sz="4" w:space="0"/>
              <w:left w:val="single" w:color="000000" w:sz="4" w:space="0"/>
              <w:right w:val="single" w:color="000000" w:sz="4" w:space="0"/>
            </w:tcBorders>
            <w:vAlign w:val="center"/>
          </w:tcPr>
          <w:p w14:paraId="4C59F433">
            <w:pPr>
              <w:pStyle w:val="171"/>
              <w:jc w:val="center"/>
              <w:rPr>
                <w:bCs/>
                <w:sz w:val="28"/>
                <w:szCs w:val="28"/>
                <w:lang w:val="ru-RU" w:eastAsia="ru-RU"/>
              </w:rPr>
            </w:pPr>
            <w:r>
              <w:rPr>
                <w:rStyle w:val="139"/>
                <w:bCs/>
                <w:sz w:val="28"/>
                <w:szCs w:val="28"/>
                <w:lang w:val="ru-RU" w:eastAsia="ru-RU"/>
              </w:rPr>
              <w:t>Результаты участия</w:t>
            </w:r>
          </w:p>
        </w:tc>
      </w:tr>
      <w:tr w14:paraId="2AED3102">
        <w:tblPrEx>
          <w:tblCellMar>
            <w:top w:w="0" w:type="dxa"/>
            <w:left w:w="10" w:type="dxa"/>
            <w:bottom w:w="0" w:type="dxa"/>
            <w:right w:w="10" w:type="dxa"/>
          </w:tblCellMar>
        </w:tblPrEx>
        <w:trPr>
          <w:trHeight w:val="310" w:hRule="exact"/>
          <w:jc w:val="center"/>
        </w:trPr>
        <w:tc>
          <w:tcPr>
            <w:tcW w:w="1149" w:type="dxa"/>
            <w:tcBorders>
              <w:top w:val="single" w:color="000000" w:sz="4" w:space="0"/>
              <w:left w:val="single" w:color="000000" w:sz="4" w:space="0"/>
              <w:bottom w:val="single" w:color="000000" w:sz="4" w:space="0"/>
            </w:tcBorders>
          </w:tcPr>
          <w:p w14:paraId="2A8DBCE1">
            <w:pPr>
              <w:snapToGrid w:val="0"/>
              <w:spacing w:before="0" w:after="0" w:line="240" w:lineRule="auto"/>
              <w:rPr>
                <w:rFonts w:ascii="Times New Roman" w:hAnsi="Times New Roman" w:cs="Times New Roman"/>
                <w:bCs/>
                <w:sz w:val="28"/>
                <w:szCs w:val="28"/>
                <w:lang w:val="ru-RU" w:eastAsia="ru-RU"/>
              </w:rPr>
            </w:pPr>
          </w:p>
        </w:tc>
        <w:tc>
          <w:tcPr>
            <w:tcW w:w="2806" w:type="dxa"/>
            <w:tcBorders>
              <w:top w:val="single" w:color="000000" w:sz="4" w:space="0"/>
              <w:left w:val="single" w:color="000000" w:sz="4" w:space="0"/>
              <w:bottom w:val="single" w:color="000000" w:sz="4" w:space="0"/>
            </w:tcBorders>
          </w:tcPr>
          <w:p w14:paraId="5BF876B6">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bottom w:val="single" w:color="000000" w:sz="4" w:space="0"/>
            </w:tcBorders>
          </w:tcPr>
          <w:p w14:paraId="66A142CE">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bottom w:val="single" w:color="000000" w:sz="4" w:space="0"/>
              <w:right w:val="single" w:color="000000" w:sz="4" w:space="0"/>
            </w:tcBorders>
          </w:tcPr>
          <w:p w14:paraId="36FC3A17">
            <w:pPr>
              <w:snapToGrid w:val="0"/>
              <w:spacing w:before="0" w:after="0" w:line="240" w:lineRule="auto"/>
              <w:rPr>
                <w:rFonts w:ascii="Times New Roman" w:hAnsi="Times New Roman" w:cs="Times New Roman"/>
                <w:sz w:val="28"/>
                <w:szCs w:val="28"/>
              </w:rPr>
            </w:pPr>
          </w:p>
        </w:tc>
      </w:tr>
      <w:tr w14:paraId="6BEE6794">
        <w:tblPrEx>
          <w:tblCellMar>
            <w:top w:w="0" w:type="dxa"/>
            <w:left w:w="10" w:type="dxa"/>
            <w:bottom w:w="0" w:type="dxa"/>
            <w:right w:w="10" w:type="dxa"/>
          </w:tblCellMar>
        </w:tblPrEx>
        <w:trPr>
          <w:trHeight w:val="310" w:hRule="exact"/>
          <w:jc w:val="center"/>
        </w:trPr>
        <w:tc>
          <w:tcPr>
            <w:tcW w:w="1149" w:type="dxa"/>
            <w:tcBorders>
              <w:top w:val="single" w:color="000000" w:sz="4" w:space="0"/>
              <w:left w:val="single" w:color="000000" w:sz="4" w:space="0"/>
              <w:bottom w:val="single" w:color="000000" w:sz="4" w:space="0"/>
            </w:tcBorders>
          </w:tcPr>
          <w:p w14:paraId="6B3626DE">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7C0B5344">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bottom w:val="single" w:color="000000" w:sz="4" w:space="0"/>
            </w:tcBorders>
          </w:tcPr>
          <w:p w14:paraId="50AA04BC">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bottom w:val="single" w:color="000000" w:sz="4" w:space="0"/>
              <w:right w:val="single" w:color="000000" w:sz="4" w:space="0"/>
            </w:tcBorders>
          </w:tcPr>
          <w:p w14:paraId="7037DE44">
            <w:pPr>
              <w:snapToGrid w:val="0"/>
              <w:spacing w:before="0" w:after="0" w:line="240" w:lineRule="auto"/>
              <w:rPr>
                <w:rFonts w:ascii="Times New Roman" w:hAnsi="Times New Roman" w:cs="Times New Roman"/>
                <w:sz w:val="28"/>
                <w:szCs w:val="28"/>
              </w:rPr>
            </w:pPr>
          </w:p>
        </w:tc>
      </w:tr>
      <w:tr w14:paraId="35C50CCB">
        <w:tblPrEx>
          <w:tblCellMar>
            <w:top w:w="0" w:type="dxa"/>
            <w:left w:w="10" w:type="dxa"/>
            <w:bottom w:w="0" w:type="dxa"/>
            <w:right w:w="10" w:type="dxa"/>
          </w:tblCellMar>
        </w:tblPrEx>
        <w:trPr>
          <w:trHeight w:val="310" w:hRule="exact"/>
          <w:jc w:val="center"/>
        </w:trPr>
        <w:tc>
          <w:tcPr>
            <w:tcW w:w="1149" w:type="dxa"/>
            <w:tcBorders>
              <w:top w:val="single" w:color="000000" w:sz="4" w:space="0"/>
              <w:left w:val="single" w:color="000000" w:sz="4" w:space="0"/>
              <w:bottom w:val="single" w:color="000000" w:sz="4" w:space="0"/>
            </w:tcBorders>
          </w:tcPr>
          <w:p w14:paraId="3DB0E7D2">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248D7D09">
            <w:pPr>
              <w:snapToGrid w:val="0"/>
              <w:spacing w:before="0" w:after="0" w:line="240" w:lineRule="auto"/>
              <w:rPr>
                <w:rFonts w:ascii="Times New Roman" w:hAnsi="Times New Roman" w:cs="Times New Roman"/>
                <w:sz w:val="28"/>
                <w:szCs w:val="28"/>
              </w:rPr>
            </w:pPr>
          </w:p>
        </w:tc>
        <w:tc>
          <w:tcPr>
            <w:tcW w:w="2910" w:type="dxa"/>
            <w:tcBorders>
              <w:top w:val="single" w:color="000000" w:sz="4" w:space="0"/>
              <w:left w:val="single" w:color="000000" w:sz="4" w:space="0"/>
              <w:bottom w:val="single" w:color="000000" w:sz="4" w:space="0"/>
            </w:tcBorders>
          </w:tcPr>
          <w:p w14:paraId="6D7C53A8">
            <w:pPr>
              <w:snapToGrid w:val="0"/>
              <w:spacing w:before="0" w:after="0" w:line="240" w:lineRule="auto"/>
              <w:rPr>
                <w:rFonts w:ascii="Times New Roman" w:hAnsi="Times New Roman" w:cs="Times New Roman"/>
                <w:sz w:val="28"/>
                <w:szCs w:val="28"/>
              </w:rPr>
            </w:pPr>
          </w:p>
        </w:tc>
        <w:tc>
          <w:tcPr>
            <w:tcW w:w="2772" w:type="dxa"/>
            <w:tcBorders>
              <w:top w:val="single" w:color="000000" w:sz="4" w:space="0"/>
              <w:left w:val="single" w:color="000000" w:sz="4" w:space="0"/>
              <w:bottom w:val="single" w:color="000000" w:sz="4" w:space="0"/>
              <w:right w:val="single" w:color="000000" w:sz="4" w:space="0"/>
            </w:tcBorders>
          </w:tcPr>
          <w:p w14:paraId="407EB97E">
            <w:pPr>
              <w:snapToGrid w:val="0"/>
              <w:spacing w:before="0" w:after="0" w:line="240" w:lineRule="auto"/>
              <w:rPr>
                <w:rFonts w:ascii="Times New Roman" w:hAnsi="Times New Roman" w:cs="Times New Roman"/>
                <w:sz w:val="28"/>
                <w:szCs w:val="28"/>
              </w:rPr>
            </w:pPr>
          </w:p>
        </w:tc>
      </w:tr>
    </w:tbl>
    <w:p w14:paraId="75A2AF90">
      <w:pPr>
        <w:pStyle w:val="173"/>
        <w:ind w:left="4637" w:firstLine="0"/>
        <w:rPr>
          <w:rStyle w:val="141"/>
          <w:sz w:val="28"/>
          <w:szCs w:val="28"/>
        </w:rPr>
      </w:pPr>
    </w:p>
    <w:p w14:paraId="660EF6A9">
      <w:pPr>
        <w:pStyle w:val="150"/>
        <w:numPr>
          <w:ilvl w:val="0"/>
          <w:numId w:val="58"/>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Дополнительные параметры (только по желанию работника, если имеются)</w:t>
      </w:r>
    </w:p>
    <w:p w14:paraId="48B0F8BF">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50"/>
        <w:gridCol w:w="2812"/>
        <w:gridCol w:w="2843"/>
        <w:gridCol w:w="2852"/>
      </w:tblGrid>
      <w:tr w14:paraId="0DF1E354">
        <w:tblPrEx>
          <w:tblCellMar>
            <w:top w:w="0" w:type="dxa"/>
            <w:left w:w="10" w:type="dxa"/>
            <w:bottom w:w="0" w:type="dxa"/>
            <w:right w:w="10" w:type="dxa"/>
          </w:tblCellMar>
        </w:tblPrEx>
        <w:trPr>
          <w:trHeight w:val="660" w:hRule="exact"/>
          <w:jc w:val="center"/>
        </w:trPr>
        <w:tc>
          <w:tcPr>
            <w:tcW w:w="9637" w:type="dxa"/>
            <w:gridSpan w:val="4"/>
            <w:tcBorders>
              <w:top w:val="single" w:color="000000" w:sz="4" w:space="0"/>
              <w:left w:val="single" w:color="000000" w:sz="4" w:space="0"/>
              <w:right w:val="single" w:color="000000" w:sz="4" w:space="0"/>
            </w:tcBorders>
          </w:tcPr>
          <w:p w14:paraId="5A713E6C">
            <w:pPr>
              <w:pStyle w:val="150"/>
              <w:numPr>
                <w:ilvl w:val="1"/>
                <w:numId w:val="58"/>
              </w:numPr>
              <w:tabs>
                <w:tab w:val="left" w:pos="836"/>
              </w:tabs>
              <w:ind w:left="0" w:firstLine="269"/>
              <w:jc w:val="center"/>
              <w:rPr>
                <w:rFonts w:ascii="Times New Roman" w:hAnsi="Times New Roman" w:cs="Times New Roman"/>
                <w:sz w:val="28"/>
                <w:szCs w:val="28"/>
              </w:rPr>
            </w:pPr>
            <w:r>
              <w:rPr>
                <w:rFonts w:ascii="Times New Roman" w:hAnsi="Times New Roman" w:cs="Times New Roman"/>
                <w:bCs/>
                <w:sz w:val="28"/>
                <w:szCs w:val="28"/>
              </w:rPr>
              <w:t>Результаты деятельности педагогических работников, осуществляющих функции наставников, руководство практикой студентов</w:t>
            </w:r>
          </w:p>
        </w:tc>
      </w:tr>
      <w:tr w14:paraId="7DBFE849">
        <w:tblPrEx>
          <w:tblCellMar>
            <w:top w:w="0" w:type="dxa"/>
            <w:left w:w="10" w:type="dxa"/>
            <w:bottom w:w="0" w:type="dxa"/>
            <w:right w:w="10" w:type="dxa"/>
          </w:tblCellMar>
        </w:tblPrEx>
        <w:trPr>
          <w:trHeight w:val="1986" w:hRule="exact"/>
          <w:jc w:val="center"/>
        </w:trPr>
        <w:tc>
          <w:tcPr>
            <w:tcW w:w="1148" w:type="dxa"/>
            <w:tcBorders>
              <w:top w:val="single" w:color="000000" w:sz="4" w:space="0"/>
              <w:left w:val="single" w:color="000000" w:sz="4" w:space="0"/>
            </w:tcBorders>
            <w:vAlign w:val="center"/>
          </w:tcPr>
          <w:p w14:paraId="196F65C2">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2806" w:type="dxa"/>
            <w:tcBorders>
              <w:top w:val="single" w:color="000000" w:sz="4" w:space="0"/>
              <w:left w:val="single" w:color="000000" w:sz="4" w:space="0"/>
            </w:tcBorders>
            <w:vAlign w:val="center"/>
          </w:tcPr>
          <w:p w14:paraId="4CB0A26A">
            <w:pPr>
              <w:spacing w:before="0" w:after="0" w:line="240" w:lineRule="auto"/>
              <w:jc w:val="center"/>
            </w:pPr>
            <w:r>
              <w:rPr>
                <w:rFonts w:ascii="Times New Roman" w:hAnsi="Times New Roman" w:eastAsia="Times New Roman" w:cs="Times New Roman"/>
                <w:bCs/>
                <w:sz w:val="28"/>
                <w:szCs w:val="28"/>
              </w:rPr>
              <w:t>Форма работы (наставничество, руководство практикой и т.п.)</w:t>
            </w:r>
          </w:p>
        </w:tc>
        <w:tc>
          <w:tcPr>
            <w:tcW w:w="2837" w:type="dxa"/>
            <w:tcBorders>
              <w:top w:val="single" w:color="000000" w:sz="4" w:space="0"/>
              <w:left w:val="single" w:color="000000" w:sz="4" w:space="0"/>
            </w:tcBorders>
            <w:vAlign w:val="center"/>
          </w:tcPr>
          <w:p w14:paraId="1A26F401">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385C1F06">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w:t>
            </w:r>
          </w:p>
        </w:tc>
        <w:tc>
          <w:tcPr>
            <w:tcW w:w="2846" w:type="dxa"/>
            <w:tcBorders>
              <w:top w:val="single" w:color="000000" w:sz="4" w:space="0"/>
              <w:left w:val="single" w:color="000000" w:sz="4" w:space="0"/>
              <w:right w:val="single" w:color="000000" w:sz="4" w:space="0"/>
            </w:tcBorders>
            <w:vAlign w:val="center"/>
          </w:tcPr>
          <w:p w14:paraId="404794C9">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работы</w:t>
            </w:r>
          </w:p>
        </w:tc>
      </w:tr>
      <w:tr w14:paraId="46B2F3B7">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tcBorders>
          </w:tcPr>
          <w:p w14:paraId="0C4216A9">
            <w:pPr>
              <w:snapToGrid w:val="0"/>
              <w:spacing w:before="0" w:after="0" w:line="240" w:lineRule="auto"/>
              <w:rPr>
                <w:rFonts w:ascii="Times New Roman" w:hAnsi="Times New Roman" w:eastAsia="Times New Roman" w:cs="Times New Roman"/>
                <w:bCs/>
                <w:sz w:val="28"/>
                <w:szCs w:val="28"/>
              </w:rPr>
            </w:pPr>
          </w:p>
        </w:tc>
        <w:tc>
          <w:tcPr>
            <w:tcW w:w="2806" w:type="dxa"/>
            <w:tcBorders>
              <w:top w:val="single" w:color="000000" w:sz="4" w:space="0"/>
              <w:left w:val="single" w:color="000000" w:sz="4" w:space="0"/>
            </w:tcBorders>
          </w:tcPr>
          <w:p w14:paraId="2350C583">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tcBorders>
          </w:tcPr>
          <w:p w14:paraId="40AB6D0F">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right w:val="single" w:color="000000" w:sz="4" w:space="0"/>
            </w:tcBorders>
          </w:tcPr>
          <w:p w14:paraId="7337C588">
            <w:pPr>
              <w:snapToGrid w:val="0"/>
              <w:spacing w:before="0" w:after="0" w:line="240" w:lineRule="auto"/>
              <w:rPr>
                <w:rFonts w:ascii="Times New Roman" w:hAnsi="Times New Roman" w:cs="Times New Roman"/>
                <w:sz w:val="28"/>
                <w:szCs w:val="28"/>
              </w:rPr>
            </w:pPr>
          </w:p>
        </w:tc>
      </w:tr>
      <w:tr w14:paraId="4CB9AF0A">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6180813E">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649686B9">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0754CB67">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64C4D255">
            <w:pPr>
              <w:snapToGrid w:val="0"/>
              <w:spacing w:before="0" w:after="0" w:line="240" w:lineRule="auto"/>
              <w:rPr>
                <w:rFonts w:ascii="Times New Roman" w:hAnsi="Times New Roman" w:cs="Times New Roman"/>
                <w:sz w:val="28"/>
                <w:szCs w:val="28"/>
              </w:rPr>
            </w:pPr>
          </w:p>
        </w:tc>
      </w:tr>
      <w:tr w14:paraId="6971F34C">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04220485">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4E56221C">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6D187032">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732C975D">
            <w:pPr>
              <w:snapToGrid w:val="0"/>
              <w:spacing w:before="0" w:after="0" w:line="240" w:lineRule="auto"/>
              <w:rPr>
                <w:rFonts w:ascii="Times New Roman" w:hAnsi="Times New Roman" w:cs="Times New Roman"/>
                <w:sz w:val="28"/>
                <w:szCs w:val="28"/>
              </w:rPr>
            </w:pPr>
          </w:p>
        </w:tc>
      </w:tr>
      <w:tr w14:paraId="5B0B3FC9">
        <w:tblPrEx>
          <w:tblCellMar>
            <w:top w:w="0" w:type="dxa"/>
            <w:left w:w="10" w:type="dxa"/>
            <w:bottom w:w="0" w:type="dxa"/>
            <w:right w:w="10" w:type="dxa"/>
          </w:tblCellMar>
        </w:tblPrEx>
        <w:trPr>
          <w:trHeight w:val="397" w:hRule="exact"/>
          <w:jc w:val="center"/>
        </w:trPr>
        <w:tc>
          <w:tcPr>
            <w:tcW w:w="9637" w:type="dxa"/>
            <w:gridSpan w:val="4"/>
            <w:tcBorders>
              <w:top w:val="single" w:color="000000" w:sz="4" w:space="0"/>
              <w:left w:val="single" w:color="000000" w:sz="4" w:space="0"/>
              <w:bottom w:val="single" w:color="000000" w:sz="4" w:space="0"/>
              <w:right w:val="single" w:color="000000" w:sz="4" w:space="0"/>
            </w:tcBorders>
          </w:tcPr>
          <w:p w14:paraId="34F128C1">
            <w:pPr>
              <w:pStyle w:val="150"/>
              <w:numPr>
                <w:ilvl w:val="1"/>
                <w:numId w:val="58"/>
              </w:numPr>
              <w:tabs>
                <w:tab w:val="left" w:pos="795"/>
              </w:tabs>
              <w:ind w:left="0" w:firstLine="269"/>
              <w:jc w:val="center"/>
              <w:rPr>
                <w:rFonts w:ascii="Times New Roman" w:hAnsi="Times New Roman" w:cs="Times New Roman"/>
                <w:bCs/>
                <w:sz w:val="28"/>
                <w:szCs w:val="28"/>
              </w:rPr>
            </w:pPr>
            <w:r>
              <w:rPr>
                <w:rFonts w:ascii="Times New Roman" w:hAnsi="Times New Roman" w:cs="Times New Roman"/>
                <w:bCs/>
                <w:sz w:val="28"/>
                <w:szCs w:val="28"/>
              </w:rPr>
              <w:t>Организация работником внеурочной деятельности по предмету</w:t>
            </w:r>
          </w:p>
        </w:tc>
      </w:tr>
      <w:tr w14:paraId="59F6E462">
        <w:tblPrEx>
          <w:tblCellMar>
            <w:top w:w="0" w:type="dxa"/>
            <w:left w:w="10" w:type="dxa"/>
            <w:bottom w:w="0" w:type="dxa"/>
            <w:right w:w="10" w:type="dxa"/>
          </w:tblCellMar>
        </w:tblPrEx>
        <w:trPr>
          <w:trHeight w:val="1322" w:hRule="exact"/>
          <w:jc w:val="center"/>
        </w:trPr>
        <w:tc>
          <w:tcPr>
            <w:tcW w:w="1148" w:type="dxa"/>
            <w:tcBorders>
              <w:top w:val="single" w:color="000000" w:sz="4" w:space="0"/>
              <w:left w:val="single" w:color="000000" w:sz="4" w:space="0"/>
              <w:bottom w:val="single" w:color="000000" w:sz="4" w:space="0"/>
            </w:tcBorders>
            <w:vAlign w:val="center"/>
          </w:tcPr>
          <w:p w14:paraId="18C02F68">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5643" w:type="dxa"/>
            <w:gridSpan w:val="2"/>
            <w:tcBorders>
              <w:top w:val="single" w:color="000000" w:sz="4" w:space="0"/>
              <w:left w:val="single" w:color="000000" w:sz="4" w:space="0"/>
              <w:bottom w:val="single" w:color="000000" w:sz="4" w:space="0"/>
            </w:tcBorders>
            <w:vAlign w:val="center"/>
          </w:tcPr>
          <w:p w14:paraId="708DCC0E">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Направления внеурочной деятельности</w:t>
            </w:r>
          </w:p>
        </w:tc>
        <w:tc>
          <w:tcPr>
            <w:tcW w:w="2846" w:type="dxa"/>
            <w:tcBorders>
              <w:top w:val="single" w:color="000000" w:sz="4" w:space="0"/>
              <w:left w:val="single" w:color="000000" w:sz="4" w:space="0"/>
              <w:bottom w:val="single" w:color="000000" w:sz="4" w:space="0"/>
              <w:right w:val="single" w:color="000000" w:sz="4" w:space="0"/>
            </w:tcBorders>
            <w:vAlign w:val="center"/>
          </w:tcPr>
          <w:p w14:paraId="391A3ABA">
            <w:pPr>
              <w:spacing w:before="0" w:after="0" w:line="240" w:lineRule="auto"/>
              <w:jc w:val="center"/>
            </w:pPr>
            <w:r>
              <w:rPr>
                <w:rFonts w:ascii="Times New Roman" w:hAnsi="Times New Roman" w:cs="Times New Roman"/>
                <w:bCs/>
                <w:sz w:val="28"/>
                <w:szCs w:val="28"/>
              </w:rPr>
              <w:t>Наименование программы внеурочной деятельности, реализуемой учителем</w:t>
            </w:r>
          </w:p>
        </w:tc>
      </w:tr>
      <w:tr w14:paraId="3C6EBD0B">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6B88CAE4">
            <w:pPr>
              <w:snapToGrid w:val="0"/>
              <w:spacing w:before="0" w:after="0" w:line="240" w:lineRule="auto"/>
              <w:rPr>
                <w:rFonts w:ascii="Times New Roman" w:hAnsi="Times New Roman" w:cs="Times New Roman"/>
                <w:bCs/>
                <w:sz w:val="28"/>
                <w:szCs w:val="28"/>
              </w:rPr>
            </w:pPr>
          </w:p>
        </w:tc>
        <w:tc>
          <w:tcPr>
            <w:tcW w:w="2806" w:type="dxa"/>
            <w:tcBorders>
              <w:top w:val="single" w:color="000000" w:sz="4" w:space="0"/>
              <w:left w:val="single" w:color="000000" w:sz="4" w:space="0"/>
              <w:bottom w:val="single" w:color="000000" w:sz="4" w:space="0"/>
            </w:tcBorders>
          </w:tcPr>
          <w:p w14:paraId="6E5DEF5F">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4CC7FE86">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5789BB20">
            <w:pPr>
              <w:snapToGrid w:val="0"/>
              <w:spacing w:before="0" w:after="0" w:line="240" w:lineRule="auto"/>
              <w:rPr>
                <w:rFonts w:ascii="Times New Roman" w:hAnsi="Times New Roman" w:cs="Times New Roman"/>
                <w:sz w:val="28"/>
                <w:szCs w:val="28"/>
              </w:rPr>
            </w:pPr>
          </w:p>
        </w:tc>
      </w:tr>
      <w:tr w14:paraId="4AAFE02E">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6805391E">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57AFD718">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3A59BFE3">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07CC1BE3">
            <w:pPr>
              <w:snapToGrid w:val="0"/>
              <w:spacing w:before="0" w:after="0" w:line="240" w:lineRule="auto"/>
              <w:rPr>
                <w:rFonts w:ascii="Times New Roman" w:hAnsi="Times New Roman" w:cs="Times New Roman"/>
                <w:sz w:val="28"/>
                <w:szCs w:val="28"/>
              </w:rPr>
            </w:pPr>
          </w:p>
        </w:tc>
      </w:tr>
      <w:tr w14:paraId="0E5A5A69">
        <w:tblPrEx>
          <w:tblCellMar>
            <w:top w:w="0" w:type="dxa"/>
            <w:left w:w="10" w:type="dxa"/>
            <w:bottom w:w="0" w:type="dxa"/>
            <w:right w:w="10" w:type="dxa"/>
          </w:tblCellMar>
        </w:tblPrEx>
        <w:trPr>
          <w:trHeight w:val="292" w:hRule="exact"/>
          <w:jc w:val="center"/>
        </w:trPr>
        <w:tc>
          <w:tcPr>
            <w:tcW w:w="1148" w:type="dxa"/>
            <w:tcBorders>
              <w:top w:val="single" w:color="000000" w:sz="4" w:space="0"/>
              <w:left w:val="single" w:color="000000" w:sz="4" w:space="0"/>
              <w:bottom w:val="single" w:color="000000" w:sz="4" w:space="0"/>
            </w:tcBorders>
          </w:tcPr>
          <w:p w14:paraId="46298929">
            <w:pPr>
              <w:snapToGrid w:val="0"/>
              <w:spacing w:before="0" w:after="0" w:line="240" w:lineRule="auto"/>
              <w:rPr>
                <w:rFonts w:ascii="Times New Roman" w:hAnsi="Times New Roman" w:cs="Times New Roman"/>
                <w:sz w:val="28"/>
                <w:szCs w:val="28"/>
              </w:rPr>
            </w:pPr>
          </w:p>
        </w:tc>
        <w:tc>
          <w:tcPr>
            <w:tcW w:w="2806" w:type="dxa"/>
            <w:tcBorders>
              <w:top w:val="single" w:color="000000" w:sz="4" w:space="0"/>
              <w:left w:val="single" w:color="000000" w:sz="4" w:space="0"/>
              <w:bottom w:val="single" w:color="000000" w:sz="4" w:space="0"/>
            </w:tcBorders>
          </w:tcPr>
          <w:p w14:paraId="6A87DA35">
            <w:pPr>
              <w:snapToGrid w:val="0"/>
              <w:spacing w:before="0" w:after="0" w:line="240" w:lineRule="auto"/>
              <w:rPr>
                <w:rFonts w:ascii="Times New Roman" w:hAnsi="Times New Roman" w:cs="Times New Roman"/>
                <w:sz w:val="28"/>
                <w:szCs w:val="28"/>
              </w:rPr>
            </w:pPr>
          </w:p>
        </w:tc>
        <w:tc>
          <w:tcPr>
            <w:tcW w:w="2837" w:type="dxa"/>
            <w:tcBorders>
              <w:top w:val="single" w:color="000000" w:sz="4" w:space="0"/>
              <w:left w:val="single" w:color="000000" w:sz="4" w:space="0"/>
              <w:bottom w:val="single" w:color="000000" w:sz="4" w:space="0"/>
            </w:tcBorders>
          </w:tcPr>
          <w:p w14:paraId="0C71C1DF">
            <w:pPr>
              <w:snapToGrid w:val="0"/>
              <w:spacing w:before="0" w:after="0" w:line="240" w:lineRule="auto"/>
              <w:rPr>
                <w:rFonts w:ascii="Times New Roman" w:hAnsi="Times New Roman" w:cs="Times New Roman"/>
                <w:sz w:val="28"/>
                <w:szCs w:val="28"/>
              </w:rPr>
            </w:pPr>
          </w:p>
        </w:tc>
        <w:tc>
          <w:tcPr>
            <w:tcW w:w="2846" w:type="dxa"/>
            <w:tcBorders>
              <w:top w:val="single" w:color="000000" w:sz="4" w:space="0"/>
              <w:left w:val="single" w:color="000000" w:sz="4" w:space="0"/>
              <w:bottom w:val="single" w:color="000000" w:sz="4" w:space="0"/>
              <w:right w:val="single" w:color="000000" w:sz="4" w:space="0"/>
            </w:tcBorders>
          </w:tcPr>
          <w:p w14:paraId="4DA42D94">
            <w:pPr>
              <w:snapToGrid w:val="0"/>
              <w:spacing w:before="0" w:after="0" w:line="240" w:lineRule="auto"/>
              <w:rPr>
                <w:rFonts w:ascii="Times New Roman" w:hAnsi="Times New Roman" w:cs="Times New Roman"/>
                <w:sz w:val="28"/>
                <w:szCs w:val="28"/>
              </w:rPr>
            </w:pPr>
          </w:p>
        </w:tc>
      </w:tr>
    </w:tbl>
    <w:p w14:paraId="04A51934">
      <w:pPr>
        <w:pStyle w:val="173"/>
        <w:ind w:left="4637" w:firstLine="0"/>
        <w:rPr>
          <w:rStyle w:val="141"/>
          <w:sz w:val="28"/>
          <w:szCs w:val="28"/>
        </w:rPr>
      </w:pPr>
    </w:p>
    <w:p w14:paraId="758724D4">
      <w:pPr>
        <w:pStyle w:val="150"/>
        <w:numPr>
          <w:ilvl w:val="0"/>
          <w:numId w:val="58"/>
        </w:numPr>
        <w:tabs>
          <w:tab w:val="left" w:pos="709"/>
        </w:tabs>
        <w:ind w:left="0" w:firstLine="284"/>
        <w:jc w:val="center"/>
        <w:rPr>
          <w:rFonts w:ascii="Times New Roman" w:hAnsi="Times New Roman" w:cs="Times New Roman"/>
          <w:sz w:val="28"/>
          <w:szCs w:val="28"/>
        </w:rPr>
      </w:pPr>
      <w:r>
        <w:rPr>
          <w:rFonts w:ascii="Times New Roman" w:hAnsi="Times New Roman" w:cs="Times New Roman"/>
          <w:b/>
          <w:bCs/>
          <w:sz w:val="28"/>
          <w:szCs w:val="28"/>
        </w:rPr>
        <w:t xml:space="preserve">Показатели профессионального самосовершенствования (только по желанию работника, если имеются) </w:t>
      </w:r>
    </w:p>
    <w:p w14:paraId="02DBD195">
      <w:pPr>
        <w:pStyle w:val="150"/>
        <w:tabs>
          <w:tab w:val="left" w:pos="709"/>
        </w:tabs>
        <w:ind w:left="284" w:firstLine="0"/>
        <w:rPr>
          <w:rFonts w:ascii="Times New Roman" w:hAnsi="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1113"/>
        <w:gridCol w:w="5696"/>
        <w:gridCol w:w="2848"/>
      </w:tblGrid>
      <w:tr w14:paraId="594794B1">
        <w:tblPrEx>
          <w:tblCellMar>
            <w:top w:w="0" w:type="dxa"/>
            <w:left w:w="10" w:type="dxa"/>
            <w:bottom w:w="0" w:type="dxa"/>
            <w:right w:w="10" w:type="dxa"/>
          </w:tblCellMar>
        </w:tblPrEx>
        <w:trPr>
          <w:trHeight w:val="688"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7806037F">
            <w:pPr>
              <w:pStyle w:val="171"/>
              <w:numPr>
                <w:ilvl w:val="1"/>
                <w:numId w:val="58"/>
              </w:numPr>
              <w:tabs>
                <w:tab w:val="left" w:pos="840"/>
              </w:tabs>
              <w:ind w:left="0" w:firstLine="269"/>
              <w:jc w:val="center"/>
              <w:rPr>
                <w:sz w:val="28"/>
                <w:szCs w:val="28"/>
                <w:lang w:val="ru-RU" w:eastAsia="ru-RU"/>
              </w:rPr>
            </w:pPr>
            <w:r>
              <w:rPr>
                <w:sz w:val="28"/>
                <w:szCs w:val="28"/>
                <w:lang w:val="ru-RU" w:eastAsia="ru-RU"/>
              </w:rPr>
              <w:t>Результаты личного обучения работника по дополнительным профессиональным программам повышения квалификации</w:t>
            </w:r>
          </w:p>
        </w:tc>
      </w:tr>
      <w:tr w14:paraId="1C1CF951">
        <w:tblPrEx>
          <w:tblCellMar>
            <w:top w:w="0" w:type="dxa"/>
            <w:left w:w="10" w:type="dxa"/>
            <w:bottom w:w="0" w:type="dxa"/>
            <w:right w:w="10" w:type="dxa"/>
          </w:tblCellMar>
        </w:tblPrEx>
        <w:trPr>
          <w:trHeight w:val="978" w:hRule="exact"/>
          <w:jc w:val="center"/>
        </w:trPr>
        <w:tc>
          <w:tcPr>
            <w:tcW w:w="1111" w:type="dxa"/>
            <w:tcBorders>
              <w:top w:val="single" w:color="000000" w:sz="4" w:space="0"/>
              <w:left w:val="single" w:color="000000" w:sz="4" w:space="0"/>
              <w:bottom w:val="single" w:color="000000" w:sz="4" w:space="0"/>
            </w:tcBorders>
            <w:vAlign w:val="center"/>
          </w:tcPr>
          <w:p w14:paraId="6D7D9BCA">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bottom w:val="single" w:color="000000" w:sz="4" w:space="0"/>
            </w:tcBorders>
            <w:vAlign w:val="bottom"/>
          </w:tcPr>
          <w:p w14:paraId="5846A425">
            <w:pPr>
              <w:pStyle w:val="171"/>
              <w:jc w:val="center"/>
              <w:rPr>
                <w:sz w:val="28"/>
                <w:szCs w:val="28"/>
                <w:lang w:val="ru-RU" w:eastAsia="ru-RU"/>
              </w:rPr>
            </w:pPr>
            <w:r>
              <w:rPr>
                <w:rStyle w:val="139"/>
                <w:sz w:val="28"/>
                <w:szCs w:val="28"/>
                <w:lang w:val="ru-RU" w:eastAsia="ru-RU"/>
              </w:rPr>
              <w:t>Образовательная организация, наименование дополнительной профессиональной программы, количество часов</w:t>
            </w:r>
          </w:p>
        </w:tc>
        <w:tc>
          <w:tcPr>
            <w:tcW w:w="2842" w:type="dxa"/>
            <w:tcBorders>
              <w:top w:val="single" w:color="000000" w:sz="4" w:space="0"/>
              <w:left w:val="single" w:color="000000" w:sz="4" w:space="0"/>
              <w:bottom w:val="single" w:color="000000" w:sz="4" w:space="0"/>
              <w:right w:val="single" w:color="000000" w:sz="4" w:space="0"/>
            </w:tcBorders>
            <w:vAlign w:val="bottom"/>
          </w:tcPr>
          <w:p w14:paraId="5C498580">
            <w:pPr>
              <w:pStyle w:val="171"/>
              <w:jc w:val="center"/>
              <w:rPr>
                <w:sz w:val="28"/>
                <w:szCs w:val="28"/>
                <w:lang w:val="ru-RU" w:eastAsia="ru-RU"/>
              </w:rPr>
            </w:pPr>
            <w:r>
              <w:rPr>
                <w:rStyle w:val="139"/>
                <w:sz w:val="28"/>
                <w:szCs w:val="28"/>
                <w:lang w:val="ru-RU" w:eastAsia="ru-RU"/>
              </w:rPr>
              <w:t>Документ (наименование, №, дата выдачи)</w:t>
            </w:r>
          </w:p>
        </w:tc>
      </w:tr>
      <w:tr w14:paraId="116D9A0C">
        <w:tblPrEx>
          <w:tblCellMar>
            <w:top w:w="0" w:type="dxa"/>
            <w:left w:w="10" w:type="dxa"/>
            <w:bottom w:w="0" w:type="dxa"/>
            <w:right w:w="10" w:type="dxa"/>
          </w:tblCellMar>
        </w:tblPrEx>
        <w:trPr>
          <w:trHeight w:val="292" w:hRule="exact"/>
          <w:jc w:val="center"/>
        </w:trPr>
        <w:tc>
          <w:tcPr>
            <w:tcW w:w="1111" w:type="dxa"/>
            <w:tcBorders>
              <w:top w:val="single" w:color="000000" w:sz="4" w:space="0"/>
              <w:left w:val="single" w:color="000000" w:sz="4" w:space="0"/>
              <w:bottom w:val="single" w:color="000000" w:sz="4" w:space="0"/>
            </w:tcBorders>
          </w:tcPr>
          <w:p w14:paraId="657381B7">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5F6F9C22">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1E2B994C">
            <w:pPr>
              <w:snapToGrid w:val="0"/>
              <w:spacing w:before="0" w:after="0" w:line="240" w:lineRule="auto"/>
              <w:rPr>
                <w:rFonts w:ascii="Times New Roman" w:hAnsi="Times New Roman" w:cs="Times New Roman"/>
                <w:sz w:val="28"/>
                <w:szCs w:val="28"/>
              </w:rPr>
            </w:pPr>
          </w:p>
        </w:tc>
      </w:tr>
      <w:tr w14:paraId="4BF2B7D4">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7B1E4E5D">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6325CABE">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03F731ED">
            <w:pPr>
              <w:snapToGrid w:val="0"/>
              <w:spacing w:before="0" w:after="0" w:line="240" w:lineRule="auto"/>
              <w:rPr>
                <w:rFonts w:ascii="Times New Roman" w:hAnsi="Times New Roman" w:cs="Times New Roman"/>
                <w:sz w:val="28"/>
                <w:szCs w:val="28"/>
              </w:rPr>
            </w:pPr>
          </w:p>
        </w:tc>
      </w:tr>
      <w:tr w14:paraId="28B3963E">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bottom w:val="single" w:color="000000" w:sz="4" w:space="0"/>
            </w:tcBorders>
          </w:tcPr>
          <w:p w14:paraId="034B5C8B">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743A2412">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37C2D7E3">
            <w:pPr>
              <w:snapToGrid w:val="0"/>
              <w:spacing w:before="0" w:after="0" w:line="240" w:lineRule="auto"/>
              <w:rPr>
                <w:rFonts w:ascii="Times New Roman" w:hAnsi="Times New Roman" w:cs="Times New Roman"/>
                <w:sz w:val="28"/>
                <w:szCs w:val="28"/>
              </w:rPr>
            </w:pPr>
          </w:p>
        </w:tc>
      </w:tr>
      <w:tr w14:paraId="75DB00E1">
        <w:tblPrEx>
          <w:tblCellMar>
            <w:top w:w="0" w:type="dxa"/>
            <w:left w:w="10" w:type="dxa"/>
            <w:bottom w:w="0" w:type="dxa"/>
            <w:right w:w="10" w:type="dxa"/>
          </w:tblCellMar>
        </w:tblPrEx>
        <w:trPr>
          <w:trHeight w:val="722"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3A4432E4">
            <w:pPr>
              <w:pStyle w:val="171"/>
              <w:numPr>
                <w:ilvl w:val="1"/>
                <w:numId w:val="58"/>
              </w:numPr>
              <w:tabs>
                <w:tab w:val="left" w:pos="836"/>
              </w:tabs>
              <w:ind w:left="0" w:firstLine="269"/>
              <w:jc w:val="center"/>
            </w:pPr>
            <w:r>
              <w:rPr>
                <w:sz w:val="28"/>
                <w:szCs w:val="28"/>
                <w:lang w:val="ru-RU"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12297F36">
        <w:tblPrEx>
          <w:tblCellMar>
            <w:top w:w="0" w:type="dxa"/>
            <w:left w:w="10" w:type="dxa"/>
            <w:bottom w:w="0" w:type="dxa"/>
            <w:right w:w="10" w:type="dxa"/>
          </w:tblCellMar>
        </w:tblPrEx>
        <w:trPr>
          <w:trHeight w:val="700" w:hRule="exact"/>
          <w:jc w:val="center"/>
        </w:trPr>
        <w:tc>
          <w:tcPr>
            <w:tcW w:w="1111" w:type="dxa"/>
            <w:tcBorders>
              <w:top w:val="single" w:color="000000" w:sz="4" w:space="0"/>
              <w:left w:val="single" w:color="000000" w:sz="4" w:space="0"/>
            </w:tcBorders>
            <w:vAlign w:val="center"/>
          </w:tcPr>
          <w:p w14:paraId="3244A5AF">
            <w:pPr>
              <w:pStyle w:val="171"/>
              <w:jc w:val="center"/>
              <w:rPr>
                <w:sz w:val="28"/>
                <w:szCs w:val="28"/>
                <w:lang w:val="ru-RU" w:eastAsia="ru-RU"/>
              </w:rPr>
            </w:pPr>
            <w:r>
              <w:rPr>
                <w:rStyle w:val="139"/>
                <w:sz w:val="28"/>
                <w:szCs w:val="28"/>
                <w:lang w:val="ru-RU" w:eastAsia="ru-RU"/>
              </w:rPr>
              <w:t>Учебный год</w:t>
            </w:r>
          </w:p>
        </w:tc>
        <w:tc>
          <w:tcPr>
            <w:tcW w:w="5684" w:type="dxa"/>
            <w:tcBorders>
              <w:top w:val="single" w:color="000000" w:sz="4" w:space="0"/>
              <w:left w:val="single" w:color="000000" w:sz="4" w:space="0"/>
            </w:tcBorders>
            <w:vAlign w:val="center"/>
          </w:tcPr>
          <w:p w14:paraId="0C220B75">
            <w:pPr>
              <w:pStyle w:val="171"/>
              <w:jc w:val="center"/>
              <w:rPr>
                <w:sz w:val="28"/>
                <w:szCs w:val="28"/>
                <w:lang w:val="ru-RU" w:eastAsia="ru-RU"/>
              </w:rPr>
            </w:pPr>
            <w:r>
              <w:rPr>
                <w:rStyle w:val="139"/>
                <w:sz w:val="28"/>
                <w:szCs w:val="28"/>
                <w:lang w:val="ru-RU" w:eastAsia="ru-RU"/>
              </w:rPr>
              <w:t>Мероприятия неформального образования (семинары, вебинары, онлайн курсы и т.п.)</w:t>
            </w:r>
          </w:p>
        </w:tc>
        <w:tc>
          <w:tcPr>
            <w:tcW w:w="2842" w:type="dxa"/>
            <w:tcBorders>
              <w:top w:val="single" w:color="000000" w:sz="4" w:space="0"/>
              <w:left w:val="single" w:color="000000" w:sz="4" w:space="0"/>
              <w:right w:val="single" w:color="000000" w:sz="4" w:space="0"/>
            </w:tcBorders>
            <w:vAlign w:val="center"/>
          </w:tcPr>
          <w:p w14:paraId="1F231895">
            <w:pPr>
              <w:pStyle w:val="171"/>
              <w:jc w:val="center"/>
              <w:rPr>
                <w:sz w:val="28"/>
                <w:szCs w:val="28"/>
                <w:lang w:val="ru-RU" w:eastAsia="ru-RU"/>
              </w:rPr>
            </w:pPr>
            <w:r>
              <w:rPr>
                <w:rStyle w:val="139"/>
                <w:sz w:val="28"/>
                <w:szCs w:val="28"/>
                <w:lang w:val="ru-RU" w:eastAsia="ru-RU"/>
              </w:rPr>
              <w:t>Документ по итогам участия (сертификат)</w:t>
            </w:r>
          </w:p>
        </w:tc>
      </w:tr>
      <w:tr w14:paraId="142CD18A">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5F499AB3">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tcBorders>
          </w:tcPr>
          <w:p w14:paraId="60BAAFE0">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7275381D">
            <w:pPr>
              <w:snapToGrid w:val="0"/>
              <w:spacing w:before="0" w:after="0" w:line="240" w:lineRule="auto"/>
              <w:rPr>
                <w:rFonts w:ascii="Times New Roman" w:hAnsi="Times New Roman" w:cs="Times New Roman"/>
                <w:sz w:val="28"/>
                <w:szCs w:val="28"/>
              </w:rPr>
            </w:pPr>
          </w:p>
        </w:tc>
      </w:tr>
      <w:tr w14:paraId="4431FF6B">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5405ECBF">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762992D9">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03F71AC8">
            <w:pPr>
              <w:snapToGrid w:val="0"/>
              <w:spacing w:before="0" w:after="0" w:line="240" w:lineRule="auto"/>
              <w:rPr>
                <w:rFonts w:ascii="Times New Roman" w:hAnsi="Times New Roman" w:cs="Times New Roman"/>
                <w:sz w:val="28"/>
                <w:szCs w:val="28"/>
              </w:rPr>
            </w:pPr>
          </w:p>
        </w:tc>
      </w:tr>
      <w:tr w14:paraId="0227FABA">
        <w:tblPrEx>
          <w:tblCellMar>
            <w:top w:w="0" w:type="dxa"/>
            <w:left w:w="10" w:type="dxa"/>
            <w:bottom w:w="0" w:type="dxa"/>
            <w:right w:w="10" w:type="dxa"/>
          </w:tblCellMar>
        </w:tblPrEx>
        <w:trPr>
          <w:trHeight w:val="288" w:hRule="exact"/>
          <w:jc w:val="center"/>
        </w:trPr>
        <w:tc>
          <w:tcPr>
            <w:tcW w:w="1111" w:type="dxa"/>
            <w:tcBorders>
              <w:top w:val="single" w:color="000000" w:sz="4" w:space="0"/>
              <w:left w:val="single" w:color="000000" w:sz="4" w:space="0"/>
            </w:tcBorders>
          </w:tcPr>
          <w:p w14:paraId="4B968F73">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tcBorders>
          </w:tcPr>
          <w:p w14:paraId="2507EC07">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right w:val="single" w:color="000000" w:sz="4" w:space="0"/>
            </w:tcBorders>
          </w:tcPr>
          <w:p w14:paraId="15B60958">
            <w:pPr>
              <w:snapToGrid w:val="0"/>
              <w:spacing w:before="0" w:after="0" w:line="240" w:lineRule="auto"/>
              <w:rPr>
                <w:rFonts w:ascii="Times New Roman" w:hAnsi="Times New Roman" w:cs="Times New Roman"/>
                <w:sz w:val="28"/>
                <w:szCs w:val="28"/>
              </w:rPr>
            </w:pPr>
          </w:p>
        </w:tc>
      </w:tr>
      <w:tr w14:paraId="46421B47">
        <w:tblPrEx>
          <w:tblCellMar>
            <w:top w:w="0" w:type="dxa"/>
            <w:left w:w="10" w:type="dxa"/>
            <w:bottom w:w="0" w:type="dxa"/>
            <w:right w:w="10" w:type="dxa"/>
          </w:tblCellMar>
        </w:tblPrEx>
        <w:trPr>
          <w:trHeight w:val="991"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5D714C15">
            <w:pPr>
              <w:pStyle w:val="171"/>
              <w:numPr>
                <w:ilvl w:val="1"/>
                <w:numId w:val="58"/>
              </w:numPr>
              <w:tabs>
                <w:tab w:val="left" w:pos="795"/>
              </w:tabs>
              <w:ind w:left="0" w:firstLine="269"/>
              <w:jc w:val="center"/>
            </w:pPr>
            <w:r>
              <w:rPr>
                <w:sz w:val="28"/>
                <w:szCs w:val="28"/>
                <w:lang w:val="ru-RU"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4F45F11A">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39F088F6">
            <w:pPr>
              <w:snapToGrid w:val="0"/>
              <w:spacing w:before="0" w:after="0" w:line="240" w:lineRule="auto"/>
              <w:rPr>
                <w:rFonts w:ascii="Times New Roman" w:hAnsi="Times New Roman" w:cs="Times New Roman"/>
                <w:sz w:val="28"/>
                <w:szCs w:val="28"/>
                <w:lang w:val="ru-RU" w:eastAsia="ru-RU"/>
              </w:rPr>
            </w:pPr>
          </w:p>
        </w:tc>
        <w:tc>
          <w:tcPr>
            <w:tcW w:w="5684" w:type="dxa"/>
            <w:tcBorders>
              <w:top w:val="single" w:color="000000" w:sz="4" w:space="0"/>
              <w:left w:val="single" w:color="000000" w:sz="4" w:space="0"/>
              <w:bottom w:val="single" w:color="000000" w:sz="4" w:space="0"/>
            </w:tcBorders>
          </w:tcPr>
          <w:p w14:paraId="1B65BD22">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67CB73AC">
            <w:pPr>
              <w:snapToGrid w:val="0"/>
              <w:spacing w:before="0" w:after="0" w:line="240" w:lineRule="auto"/>
              <w:rPr>
                <w:rFonts w:ascii="Times New Roman" w:hAnsi="Times New Roman" w:cs="Times New Roman"/>
                <w:sz w:val="28"/>
                <w:szCs w:val="28"/>
              </w:rPr>
            </w:pPr>
          </w:p>
        </w:tc>
      </w:tr>
      <w:tr w14:paraId="033858D5">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39A62971">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536CD258">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7444A401">
            <w:pPr>
              <w:snapToGrid w:val="0"/>
              <w:spacing w:before="0" w:after="0" w:line="240" w:lineRule="auto"/>
              <w:rPr>
                <w:rFonts w:ascii="Times New Roman" w:hAnsi="Times New Roman" w:cs="Times New Roman"/>
                <w:sz w:val="28"/>
                <w:szCs w:val="28"/>
              </w:rPr>
            </w:pPr>
          </w:p>
        </w:tc>
      </w:tr>
      <w:tr w14:paraId="4B13B6DB">
        <w:tblPrEx>
          <w:tblCellMar>
            <w:top w:w="0" w:type="dxa"/>
            <w:left w:w="10" w:type="dxa"/>
            <w:bottom w:w="0" w:type="dxa"/>
            <w:right w:w="10" w:type="dxa"/>
          </w:tblCellMar>
        </w:tblPrEx>
        <w:trPr>
          <w:trHeight w:val="289" w:hRule="exact"/>
          <w:jc w:val="center"/>
        </w:trPr>
        <w:tc>
          <w:tcPr>
            <w:tcW w:w="1111" w:type="dxa"/>
            <w:tcBorders>
              <w:top w:val="single" w:color="000000" w:sz="4" w:space="0"/>
              <w:left w:val="single" w:color="000000" w:sz="4" w:space="0"/>
              <w:bottom w:val="single" w:color="000000" w:sz="4" w:space="0"/>
            </w:tcBorders>
          </w:tcPr>
          <w:p w14:paraId="47BCC2B6">
            <w:pPr>
              <w:snapToGrid w:val="0"/>
              <w:spacing w:before="0" w:after="0" w:line="240" w:lineRule="auto"/>
              <w:rPr>
                <w:rFonts w:ascii="Times New Roman" w:hAnsi="Times New Roman" w:cs="Times New Roman"/>
                <w:sz w:val="28"/>
                <w:szCs w:val="28"/>
              </w:rPr>
            </w:pPr>
          </w:p>
        </w:tc>
        <w:tc>
          <w:tcPr>
            <w:tcW w:w="5684" w:type="dxa"/>
            <w:tcBorders>
              <w:top w:val="single" w:color="000000" w:sz="4" w:space="0"/>
              <w:left w:val="single" w:color="000000" w:sz="4" w:space="0"/>
              <w:bottom w:val="single" w:color="000000" w:sz="4" w:space="0"/>
            </w:tcBorders>
          </w:tcPr>
          <w:p w14:paraId="4441430B">
            <w:pPr>
              <w:snapToGrid w:val="0"/>
              <w:spacing w:before="0" w:after="0" w:line="240" w:lineRule="auto"/>
              <w:rPr>
                <w:rFonts w:ascii="Times New Roman" w:hAnsi="Times New Roman" w:cs="Times New Roman"/>
                <w:sz w:val="28"/>
                <w:szCs w:val="28"/>
              </w:rPr>
            </w:pPr>
          </w:p>
        </w:tc>
        <w:tc>
          <w:tcPr>
            <w:tcW w:w="2842" w:type="dxa"/>
            <w:tcBorders>
              <w:top w:val="single" w:color="000000" w:sz="4" w:space="0"/>
              <w:left w:val="single" w:color="000000" w:sz="4" w:space="0"/>
              <w:bottom w:val="single" w:color="000000" w:sz="4" w:space="0"/>
              <w:right w:val="single" w:color="000000" w:sz="4" w:space="0"/>
            </w:tcBorders>
          </w:tcPr>
          <w:p w14:paraId="56B06BB5">
            <w:pPr>
              <w:snapToGrid w:val="0"/>
              <w:spacing w:before="0" w:after="0" w:line="240" w:lineRule="auto"/>
              <w:rPr>
                <w:rFonts w:ascii="Times New Roman" w:hAnsi="Times New Roman" w:cs="Times New Roman"/>
                <w:sz w:val="28"/>
                <w:szCs w:val="28"/>
              </w:rPr>
            </w:pPr>
          </w:p>
        </w:tc>
      </w:tr>
    </w:tbl>
    <w:p w14:paraId="58FA4C51">
      <w:pPr>
        <w:spacing w:before="0" w:after="0" w:line="240" w:lineRule="auto"/>
        <w:rPr>
          <w:rFonts w:ascii="Times New Roman" w:hAnsi="Times New Roman" w:cs="Times New Roman"/>
          <w:sz w:val="28"/>
          <w:szCs w:val="28"/>
        </w:rPr>
      </w:pPr>
    </w:p>
    <w:p w14:paraId="2E41BAA3">
      <w:pPr>
        <w:pStyle w:val="172"/>
        <w:numPr>
          <w:ilvl w:val="0"/>
          <w:numId w:val="58"/>
        </w:numPr>
        <w:tabs>
          <w:tab w:val="left" w:pos="709"/>
        </w:tabs>
        <w:spacing w:before="0" w:after="0"/>
        <w:ind w:left="0" w:firstLine="284"/>
      </w:pPr>
      <w:r>
        <w:rPr>
          <w:b/>
          <w:bCs/>
          <w:sz w:val="28"/>
          <w:szCs w:val="28"/>
        </w:rPr>
        <w:t>Описание дополнительных направлений деятельности и результатов (только по желанию работника, если имеются).</w:t>
      </w:r>
    </w:p>
    <w:p w14:paraId="62A88DF3">
      <w:pPr>
        <w:pStyle w:val="172"/>
        <w:spacing w:before="0" w:after="0"/>
        <w:rPr>
          <w:b/>
          <w:bCs/>
          <w:sz w:val="28"/>
          <w:szCs w:val="28"/>
        </w:rPr>
      </w:pPr>
      <w:r>
        <w:rPr>
          <w:b/>
          <w:bCs/>
          <w:sz w:val="28"/>
          <w:szCs w:val="28"/>
        </w:rPr>
        <w:t>Подается в свободной форме</w:t>
      </w:r>
    </w:p>
    <w:p w14:paraId="773B835D">
      <w:pPr>
        <w:pStyle w:val="172"/>
        <w:spacing w:before="0" w:after="0"/>
        <w:jc w:val="both"/>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131B2">
      <w:pPr>
        <w:pStyle w:val="172"/>
        <w:spacing w:before="0" w:after="0"/>
        <w:rPr>
          <w:b/>
          <w:bCs/>
          <w:sz w:val="28"/>
          <w:szCs w:val="28"/>
        </w:rPr>
      </w:pPr>
    </w:p>
    <w:p w14:paraId="37B4285C">
      <w:pPr>
        <w:pStyle w:val="172"/>
        <w:spacing w:before="0" w:after="0"/>
        <w:rPr>
          <w:b/>
          <w:bCs/>
          <w:sz w:val="28"/>
          <w:szCs w:val="28"/>
        </w:rPr>
      </w:pPr>
    </w:p>
    <w:p w14:paraId="203085B8">
      <w:pPr>
        <w:pStyle w:val="172"/>
        <w:spacing w:before="0" w:after="0"/>
        <w:jc w:val="both"/>
        <w:rPr>
          <w:b/>
          <w:bCs/>
          <w:sz w:val="28"/>
          <w:szCs w:val="28"/>
        </w:rPr>
      </w:pPr>
      <w:r>
        <w:rPr>
          <w:b/>
          <w:bCs/>
          <w:sz w:val="28"/>
          <w:szCs w:val="28"/>
        </w:rPr>
        <w:t>Составил               _______________               _________      _______________</w:t>
      </w:r>
    </w:p>
    <w:p w14:paraId="0C8C8BC7">
      <w:pPr>
        <w:pStyle w:val="172"/>
        <w:spacing w:before="0" w:after="0"/>
        <w:ind w:firstLine="567"/>
        <w:jc w:val="both"/>
        <w:rPr>
          <w:b/>
          <w:bCs/>
          <w:sz w:val="24"/>
          <w:szCs w:val="24"/>
        </w:rPr>
      </w:pPr>
      <w:r>
        <w:rPr>
          <w:b/>
          <w:bCs/>
          <w:sz w:val="24"/>
          <w:szCs w:val="24"/>
        </w:rPr>
        <w:tab/>
      </w:r>
      <w:r>
        <w:rPr>
          <w:b/>
          <w:bCs/>
          <w:sz w:val="24"/>
          <w:szCs w:val="24"/>
        </w:rPr>
        <w:tab/>
      </w:r>
      <w:r>
        <w:rPr>
          <w:b/>
          <w:bCs/>
          <w:sz w:val="24"/>
          <w:szCs w:val="24"/>
        </w:rPr>
        <w:tab/>
      </w:r>
      <w:r>
        <w:rPr>
          <w:bCs/>
          <w:sz w:val="24"/>
          <w:szCs w:val="24"/>
        </w:rPr>
        <w:t xml:space="preserve"> должность работника</w:t>
      </w:r>
      <w:r>
        <w:rPr>
          <w:bCs/>
          <w:sz w:val="24"/>
          <w:szCs w:val="24"/>
        </w:rPr>
        <w:tab/>
      </w:r>
      <w:r>
        <w:rPr>
          <w:bCs/>
          <w:sz w:val="24"/>
          <w:szCs w:val="24"/>
        </w:rPr>
        <w:tab/>
      </w:r>
      <w:r>
        <w:rPr>
          <w:bCs/>
          <w:sz w:val="24"/>
          <w:szCs w:val="24"/>
        </w:rPr>
        <w:t>подпись</w:t>
      </w:r>
      <w:r>
        <w:rPr>
          <w:bCs/>
          <w:sz w:val="24"/>
          <w:szCs w:val="24"/>
        </w:rPr>
        <w:tab/>
      </w:r>
      <w:r>
        <w:rPr>
          <w:bCs/>
          <w:sz w:val="24"/>
          <w:szCs w:val="24"/>
        </w:rPr>
        <w:t xml:space="preserve">инициалы, фамилия </w:t>
      </w:r>
    </w:p>
    <w:p w14:paraId="3AEA8EC8">
      <w:pPr>
        <w:pStyle w:val="172"/>
        <w:spacing w:before="0" w:after="0"/>
        <w:jc w:val="both"/>
        <w:rPr>
          <w:b/>
          <w:bCs/>
          <w:sz w:val="28"/>
          <w:szCs w:val="28"/>
        </w:rPr>
      </w:pPr>
      <w:r>
        <w:rPr>
          <w:b/>
          <w:bCs/>
          <w:sz w:val="28"/>
          <w:szCs w:val="28"/>
        </w:rPr>
        <w:t>Согласовано         _______________               _________     _______________</w:t>
      </w:r>
    </w:p>
    <w:p w14:paraId="7B1169B6">
      <w:pPr>
        <w:pStyle w:val="172"/>
        <w:spacing w:before="0" w:after="0"/>
        <w:ind w:firstLine="567"/>
        <w:jc w:val="both"/>
      </w:pPr>
      <w:r>
        <w:rPr>
          <w:b/>
          <w:bCs/>
          <w:sz w:val="24"/>
          <w:szCs w:val="24"/>
        </w:rPr>
        <w:tab/>
      </w:r>
      <w:r>
        <w:rPr>
          <w:b/>
          <w:bCs/>
          <w:sz w:val="24"/>
          <w:szCs w:val="24"/>
        </w:rPr>
        <w:tab/>
      </w:r>
      <w:r>
        <w:rPr>
          <w:b/>
          <w:bCs/>
          <w:sz w:val="24"/>
          <w:szCs w:val="24"/>
        </w:rPr>
        <w:t xml:space="preserve">        </w:t>
      </w:r>
      <w:r>
        <w:rPr>
          <w:bCs/>
          <w:sz w:val="24"/>
          <w:szCs w:val="24"/>
        </w:rPr>
        <w:t>должность руководителя ОО             подпись</w:t>
      </w:r>
      <w:r>
        <w:rPr>
          <w:bCs/>
          <w:sz w:val="24"/>
          <w:szCs w:val="24"/>
        </w:rPr>
        <w:tab/>
      </w:r>
      <w:r>
        <w:rPr>
          <w:bCs/>
          <w:sz w:val="24"/>
          <w:szCs w:val="24"/>
        </w:rPr>
        <w:t xml:space="preserve">инициалы, фамилия </w:t>
      </w:r>
    </w:p>
    <w:p w14:paraId="35F5101F">
      <w:pPr>
        <w:pStyle w:val="172"/>
        <w:spacing w:before="0" w:after="0"/>
        <w:rPr>
          <w:rStyle w:val="140"/>
          <w:sz w:val="28"/>
          <w:szCs w:val="28"/>
        </w:rPr>
      </w:pPr>
    </w:p>
    <w:p w14:paraId="55754A39">
      <w:pPr>
        <w:spacing w:before="0" w:after="0" w:line="240" w:lineRule="auto"/>
        <w:ind w:firstLine="708"/>
      </w:pPr>
      <w:r>
        <w:rPr>
          <w:rFonts w:ascii="Times New Roman" w:hAnsi="Times New Roman" w:cs="Times New Roman"/>
          <w:sz w:val="28"/>
          <w:szCs w:val="28"/>
        </w:rPr>
        <w:t>МП</w:t>
      </w:r>
      <w:r>
        <w:br w:type="page"/>
      </w:r>
    </w:p>
    <w:p w14:paraId="70145A8F">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Примерный перечень материалов,</w:t>
      </w:r>
    </w:p>
    <w:p w14:paraId="0A6837CE">
      <w:pPr>
        <w:pStyle w:val="150"/>
        <w:ind w:left="0" w:firstLine="0"/>
        <w:jc w:val="center"/>
      </w:pPr>
      <w:r>
        <w:rPr>
          <w:rFonts w:ascii="Times New Roman" w:hAnsi="Times New Roman" w:cs="Times New Roman"/>
          <w:b/>
          <w:bCs/>
          <w:sz w:val="28"/>
          <w:szCs w:val="28"/>
        </w:rPr>
        <w:t xml:space="preserve">подтверждающих результаты профессиональной деятельности педагогического работника </w:t>
      </w:r>
    </w:p>
    <w:p w14:paraId="57429BE0">
      <w:pPr>
        <w:pStyle w:val="150"/>
        <w:ind w:left="0" w:firstLine="0"/>
        <w:jc w:val="center"/>
      </w:pPr>
      <w:r>
        <w:rPr>
          <w:rFonts w:ascii="Times New Roman" w:hAnsi="Times New Roman" w:cs="Times New Roman"/>
          <w:b/>
          <w:bCs/>
          <w:sz w:val="28"/>
          <w:szCs w:val="28"/>
        </w:rPr>
        <w:t>(для должности МЕТОДИСТ МС)</w:t>
      </w:r>
    </w:p>
    <w:p w14:paraId="26DC9B4F">
      <w:pPr>
        <w:pStyle w:val="150"/>
        <w:ind w:left="0" w:firstLine="0"/>
        <w:jc w:val="center"/>
        <w:rPr>
          <w:rFonts w:ascii="Times New Roman" w:hAnsi="Times New Roman" w:cs="Times New Roman"/>
          <w:b/>
          <w:bCs/>
          <w:sz w:val="28"/>
          <w:szCs w:val="28"/>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269F17C1">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4B402FCB">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4BC253DF">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0A0DDA11">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52778789">
        <w:tblPrEx>
          <w:tblCellMar>
            <w:top w:w="0" w:type="dxa"/>
            <w:left w:w="108" w:type="dxa"/>
            <w:bottom w:w="0" w:type="dxa"/>
            <w:right w:w="108" w:type="dxa"/>
          </w:tblCellMar>
        </w:tblPrEx>
        <w:trPr>
          <w:trHeight w:val="11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AE65B30">
            <w:pPr>
              <w:pStyle w:val="150"/>
              <w:numPr>
                <w:ilvl w:val="0"/>
                <w:numId w:val="59"/>
              </w:numPr>
              <w:tabs>
                <w:tab w:val="left" w:pos="733"/>
              </w:tabs>
              <w:ind w:left="24" w:firstLine="284"/>
              <w:jc w:val="center"/>
            </w:pPr>
            <w:r>
              <w:rPr>
                <w:rFonts w:ascii="Times New Roman" w:hAnsi="Times New Roman" w:cs="Times New Roman"/>
                <w:b/>
                <w:bCs/>
                <w:sz w:val="28"/>
                <w:szCs w:val="28"/>
              </w:rPr>
              <w:t>Стабильные положительные результаты (</w:t>
            </w:r>
            <w:r>
              <w:rPr>
                <w:rFonts w:ascii="Times New Roman" w:hAnsi="Times New Roman" w:cs="Times New Roman"/>
                <w:b/>
                <w:bCs/>
                <w:i/>
                <w:iCs/>
                <w:sz w:val="28"/>
                <w:szCs w:val="28"/>
              </w:rPr>
              <w:t>положительная динамика – для высшей категории</w:t>
            </w:r>
            <w:r>
              <w:rPr>
                <w:rFonts w:ascii="Times New Roman" w:hAnsi="Times New Roman" w:cs="Times New Roman"/>
                <w:b/>
                <w:bCs/>
                <w:sz w:val="28"/>
                <w:szCs w:val="28"/>
              </w:rPr>
              <w:t>) освоения обучающимися образовательных программ по итогам мониторингов, проводимых организацией, и независимых тестирований</w:t>
            </w:r>
          </w:p>
        </w:tc>
      </w:tr>
      <w:tr w14:paraId="3CABC912">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30128A91">
            <w:pPr>
              <w:pStyle w:val="150"/>
              <w:numPr>
                <w:ilvl w:val="1"/>
                <w:numId w:val="59"/>
              </w:numPr>
              <w:tabs>
                <w:tab w:val="left" w:pos="827"/>
              </w:tabs>
              <w:ind w:left="24" w:firstLine="284"/>
            </w:pPr>
            <w:r>
              <w:rPr>
                <w:rFonts w:ascii="Times New Roman" w:hAnsi="Times New Roman" w:cs="Times New Roman"/>
                <w:sz w:val="28"/>
                <w:szCs w:val="28"/>
              </w:rPr>
              <w:t>Создание условий для профессионального роста педагогических кадров: доля педагогических кадров, прошедших курсы повышения квалификации по направлению деятельности</w:t>
            </w:r>
          </w:p>
        </w:tc>
        <w:tc>
          <w:tcPr>
            <w:tcW w:w="4087" w:type="dxa"/>
            <w:tcBorders>
              <w:top w:val="single" w:color="000000" w:sz="4" w:space="0"/>
              <w:left w:val="single" w:color="000000" w:sz="4" w:space="0"/>
              <w:bottom w:val="single" w:color="000000" w:sz="4" w:space="0"/>
              <w:right w:val="single" w:color="000000" w:sz="4" w:space="0"/>
            </w:tcBorders>
          </w:tcPr>
          <w:p w14:paraId="040DEE7D">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Справка, заверенная руководителем ОО</w:t>
            </w:r>
          </w:p>
        </w:tc>
      </w:tr>
      <w:tr w14:paraId="60062CB0">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754B86DC">
            <w:pPr>
              <w:pStyle w:val="150"/>
              <w:numPr>
                <w:ilvl w:val="1"/>
                <w:numId w:val="59"/>
              </w:numPr>
              <w:tabs>
                <w:tab w:val="left" w:pos="827"/>
              </w:tabs>
              <w:ind w:left="24" w:firstLine="284"/>
              <w:rPr>
                <w:rFonts w:ascii="Times New Roman" w:hAnsi="Times New Roman" w:cs="Times New Roman"/>
                <w:sz w:val="28"/>
                <w:szCs w:val="28"/>
              </w:rPr>
            </w:pPr>
            <w:r>
              <w:rPr>
                <w:rFonts w:ascii="Times New Roman" w:hAnsi="Times New Roman" w:cs="Times New Roman"/>
                <w:sz w:val="28"/>
                <w:szCs w:val="28"/>
              </w:rPr>
              <w:t>Динамика результатов диагностики профессиональных дефицитов педагогических работников и управленческих кадров образовательных организаций (за последние два года)</w:t>
            </w:r>
          </w:p>
        </w:tc>
        <w:tc>
          <w:tcPr>
            <w:tcW w:w="4087" w:type="dxa"/>
            <w:tcBorders>
              <w:top w:val="single" w:color="000000" w:sz="4" w:space="0"/>
              <w:left w:val="single" w:color="000000" w:sz="4" w:space="0"/>
              <w:bottom w:val="single" w:color="000000" w:sz="4" w:space="0"/>
              <w:right w:val="single" w:color="000000" w:sz="4" w:space="0"/>
            </w:tcBorders>
          </w:tcPr>
          <w:p w14:paraId="3780DF6C">
            <w:pPr>
              <w:spacing w:before="0" w:after="0" w:line="240" w:lineRule="auto"/>
              <w:jc w:val="both"/>
            </w:pPr>
            <w:r>
              <w:rPr>
                <w:rFonts w:ascii="Times New Roman" w:hAnsi="Times New Roman" w:eastAsia="Times New Roman" w:cs="Times New Roman"/>
                <w:sz w:val="28"/>
                <w:szCs w:val="28"/>
                <w:lang w:eastAsia="ru-RU"/>
              </w:rPr>
              <w:t>Справка, заверенная директором ЦНППМ</w:t>
            </w:r>
          </w:p>
        </w:tc>
      </w:tr>
      <w:tr w14:paraId="0E763F3F">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0E17FB10">
            <w:pPr>
              <w:pStyle w:val="150"/>
              <w:numPr>
                <w:ilvl w:val="1"/>
                <w:numId w:val="59"/>
              </w:numPr>
              <w:tabs>
                <w:tab w:val="left" w:pos="827"/>
              </w:tabs>
              <w:ind w:left="24" w:firstLine="284"/>
              <w:rPr>
                <w:rFonts w:ascii="Times New Roman" w:hAnsi="Times New Roman" w:cs="Times New Roman"/>
                <w:sz w:val="28"/>
                <w:szCs w:val="28"/>
              </w:rPr>
            </w:pPr>
            <w:r>
              <w:rPr>
                <w:rFonts w:ascii="Times New Roman" w:hAnsi="Times New Roman" w:cs="Times New Roman"/>
                <w:sz w:val="28"/>
                <w:szCs w:val="28"/>
              </w:rPr>
              <w:t>Дополнительные параметры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5204C10F">
            <w:pPr>
              <w:snapToGrid w:val="0"/>
              <w:spacing w:before="0" w:after="0" w:line="240" w:lineRule="auto"/>
              <w:jc w:val="both"/>
              <w:rPr>
                <w:rFonts w:ascii="Times New Roman" w:hAnsi="Times New Roman" w:eastAsia="Times New Roman" w:cs="Times New Roman"/>
                <w:sz w:val="28"/>
                <w:szCs w:val="28"/>
                <w:lang w:eastAsia="ru-RU"/>
              </w:rPr>
            </w:pPr>
          </w:p>
        </w:tc>
      </w:tr>
      <w:tr w14:paraId="5A862995">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50B35D1">
            <w:pPr>
              <w:pStyle w:val="150"/>
              <w:numPr>
                <w:ilvl w:val="0"/>
                <w:numId w:val="59"/>
              </w:numPr>
              <w:tabs>
                <w:tab w:val="left" w:pos="677"/>
              </w:tabs>
              <w:ind w:left="0" w:firstLine="308"/>
              <w:jc w:val="center"/>
            </w:pPr>
            <w:r>
              <w:rPr>
                <w:rFonts w:ascii="Times New Roman" w:hAnsi="Times New Roman" w:cs="Times New Roman"/>
                <w:b/>
                <w:bCs/>
                <w:sz w:val="28"/>
                <w:szCs w:val="28"/>
              </w:rPr>
              <w:t>Выявление (</w:t>
            </w:r>
            <w:r>
              <w:rPr>
                <w:rFonts w:ascii="Times New Roman" w:hAnsi="Times New Roman" w:cs="Times New Roman"/>
                <w:b/>
                <w:bCs/>
                <w:i/>
                <w:iCs/>
                <w:sz w:val="28"/>
                <w:szCs w:val="28"/>
              </w:rPr>
              <w:t>выявление и развитие – для высшей категории</w:t>
            </w:r>
            <w:r>
              <w:rPr>
                <w:rFonts w:ascii="Times New Roman" w:hAnsi="Times New Roman" w:cs="Times New Roman"/>
                <w:b/>
                <w:bCs/>
                <w:sz w:val="28"/>
                <w:szCs w:val="28"/>
              </w:rPr>
              <w:t>) у обучающихся способностей к научной (интеллектуальной), творческой, физкультурно-спортивной деятельности (</w:t>
            </w:r>
            <w:r>
              <w:rPr>
                <w:rFonts w:ascii="Times New Roman" w:hAnsi="Times New Roman" w:cs="Times New Roman"/>
                <w:b/>
                <w:bCs/>
                <w:i/>
                <w:iCs/>
                <w:sz w:val="28"/>
                <w:szCs w:val="28"/>
              </w:rPr>
              <w:t>а также их участие в олимпиадах, конкурсах, фестивалях, соревнованиях – для высшей категории</w:t>
            </w:r>
            <w:r>
              <w:rPr>
                <w:rFonts w:ascii="Times New Roman" w:hAnsi="Times New Roman" w:cs="Times New Roman"/>
                <w:b/>
                <w:bCs/>
                <w:sz w:val="28"/>
                <w:szCs w:val="28"/>
              </w:rPr>
              <w:t>)</w:t>
            </w:r>
          </w:p>
        </w:tc>
      </w:tr>
      <w:tr w14:paraId="3DE3AEC3">
        <w:tblPrEx>
          <w:tblCellMar>
            <w:top w:w="0" w:type="dxa"/>
            <w:left w:w="108" w:type="dxa"/>
            <w:bottom w:w="0" w:type="dxa"/>
            <w:right w:w="108" w:type="dxa"/>
          </w:tblCellMar>
        </w:tblPrEx>
        <w:trPr>
          <w:trHeight w:val="546" w:hRule="atLeast"/>
        </w:trPr>
        <w:tc>
          <w:tcPr>
            <w:tcW w:w="5550" w:type="dxa"/>
            <w:tcBorders>
              <w:top w:val="single" w:color="000000" w:sz="4" w:space="0"/>
              <w:left w:val="single" w:color="000000" w:sz="4" w:space="0"/>
              <w:bottom w:val="single" w:color="000000" w:sz="4" w:space="0"/>
              <w:right w:val="single" w:color="000000" w:sz="4" w:space="0"/>
            </w:tcBorders>
          </w:tcPr>
          <w:p w14:paraId="1085E4EC">
            <w:pPr>
              <w:pStyle w:val="150"/>
              <w:numPr>
                <w:ilvl w:val="1"/>
                <w:numId w:val="59"/>
              </w:numPr>
              <w:tabs>
                <w:tab w:val="left" w:pos="797"/>
              </w:tabs>
              <w:ind w:left="24" w:firstLine="284"/>
            </w:pPr>
            <w:r>
              <w:rPr>
                <w:rFonts w:ascii="Times New Roman" w:hAnsi="Times New Roman" w:cs="Times New Roman"/>
                <w:sz w:val="28"/>
                <w:szCs w:val="28"/>
              </w:rPr>
              <w:t>Результаты организационно-педагогического и научно-методического сопровождения участия педагогических работников и управленческих кадров образовательных организаций в профессиональных олимпиадах, конкурсах профессионального мастерства педагогов, научно-практических конференциях, профессиональных фестивалях, профессиональных соревнованиях</w:t>
            </w:r>
          </w:p>
        </w:tc>
        <w:tc>
          <w:tcPr>
            <w:tcW w:w="4087" w:type="dxa"/>
            <w:tcBorders>
              <w:top w:val="single" w:color="000000" w:sz="4" w:space="0"/>
              <w:left w:val="single" w:color="000000" w:sz="4" w:space="0"/>
              <w:bottom w:val="single" w:color="000000" w:sz="4" w:space="0"/>
              <w:right w:val="single" w:color="000000" w:sz="4" w:space="0"/>
            </w:tcBorders>
          </w:tcPr>
          <w:p w14:paraId="3C32D541">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Подтверждающие документы</w:t>
            </w:r>
          </w:p>
        </w:tc>
      </w:tr>
      <w:tr w14:paraId="19CD1DB3">
        <w:tblPrEx>
          <w:tblCellMar>
            <w:top w:w="0" w:type="dxa"/>
            <w:left w:w="108" w:type="dxa"/>
            <w:bottom w:w="0" w:type="dxa"/>
            <w:right w:w="108" w:type="dxa"/>
          </w:tblCellMar>
        </w:tblPrEx>
        <w:trPr>
          <w:trHeight w:val="614" w:hRule="atLeast"/>
        </w:trPr>
        <w:tc>
          <w:tcPr>
            <w:tcW w:w="5550" w:type="dxa"/>
            <w:tcBorders>
              <w:top w:val="single" w:color="000000" w:sz="4" w:space="0"/>
              <w:left w:val="single" w:color="000000" w:sz="4" w:space="0"/>
              <w:bottom w:val="single" w:color="000000" w:sz="4" w:space="0"/>
              <w:right w:val="single" w:color="000000" w:sz="4" w:space="0"/>
            </w:tcBorders>
          </w:tcPr>
          <w:p w14:paraId="2C337CF5">
            <w:pPr>
              <w:pStyle w:val="150"/>
              <w:numPr>
                <w:ilvl w:val="1"/>
                <w:numId w:val="59"/>
              </w:numPr>
              <w:tabs>
                <w:tab w:val="left" w:pos="797"/>
              </w:tabs>
              <w:ind w:left="24" w:firstLine="284"/>
            </w:pPr>
            <w:r>
              <w:rPr>
                <w:rFonts w:ascii="Times New Roman" w:hAnsi="Times New Roman" w:cs="Times New Roman"/>
                <w:sz w:val="28"/>
                <w:szCs w:val="28"/>
              </w:rPr>
              <w:t>Результаты организационно-педагогического научно-методического сопровождения участия педагогических работников и управленческих кадров образовательных организаций в научно-исследовательской, проектной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200CC034">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Подтверждающие документы</w:t>
            </w:r>
          </w:p>
        </w:tc>
      </w:tr>
      <w:tr w14:paraId="4A12DD13">
        <w:tblPrEx>
          <w:tblCellMar>
            <w:top w:w="0" w:type="dxa"/>
            <w:left w:w="108" w:type="dxa"/>
            <w:bottom w:w="0" w:type="dxa"/>
            <w:right w:w="108" w:type="dxa"/>
          </w:tblCellMar>
        </w:tblPrEx>
        <w:trPr>
          <w:trHeight w:val="666" w:hRule="atLeast"/>
        </w:trPr>
        <w:tc>
          <w:tcPr>
            <w:tcW w:w="5550" w:type="dxa"/>
            <w:tcBorders>
              <w:top w:val="single" w:color="000000" w:sz="4" w:space="0"/>
              <w:left w:val="single" w:color="000000" w:sz="4" w:space="0"/>
              <w:bottom w:val="single" w:color="000000" w:sz="4" w:space="0"/>
              <w:right w:val="single" w:color="000000" w:sz="4" w:space="0"/>
            </w:tcBorders>
          </w:tcPr>
          <w:p w14:paraId="29F6D333">
            <w:pPr>
              <w:pStyle w:val="150"/>
              <w:numPr>
                <w:ilvl w:val="1"/>
                <w:numId w:val="59"/>
              </w:numPr>
              <w:tabs>
                <w:tab w:val="left" w:pos="797"/>
              </w:tabs>
              <w:ind w:left="24" w:firstLine="284"/>
            </w:pPr>
            <w:r>
              <w:rPr>
                <w:rFonts w:ascii="Times New Roman" w:hAnsi="Times New Roman" w:cs="Times New Roman"/>
                <w:sz w:val="28"/>
                <w:szCs w:val="28"/>
              </w:rPr>
              <w:t>Дополнительные параметры (по желанию работника, если имеются)</w:t>
            </w:r>
          </w:p>
        </w:tc>
        <w:tc>
          <w:tcPr>
            <w:tcW w:w="4087" w:type="dxa"/>
            <w:tcBorders>
              <w:top w:val="single" w:color="000000" w:sz="4" w:space="0"/>
              <w:left w:val="single" w:color="000000" w:sz="4" w:space="0"/>
              <w:bottom w:val="single" w:color="000000" w:sz="4" w:space="0"/>
              <w:right w:val="single" w:color="000000" w:sz="4" w:space="0"/>
            </w:tcBorders>
          </w:tcPr>
          <w:p w14:paraId="1CCB5FAB">
            <w:pPr>
              <w:snapToGrid w:val="0"/>
              <w:spacing w:before="0" w:after="0" w:line="240" w:lineRule="auto"/>
              <w:jc w:val="both"/>
              <w:rPr>
                <w:rFonts w:ascii="Times New Roman" w:hAnsi="Times New Roman" w:eastAsia="Times New Roman" w:cs="Times New Roman"/>
                <w:sz w:val="28"/>
                <w:szCs w:val="28"/>
                <w:lang w:eastAsia="ru-RU"/>
              </w:rPr>
            </w:pPr>
          </w:p>
        </w:tc>
      </w:tr>
      <w:tr w14:paraId="4593F53A">
        <w:tblPrEx>
          <w:tblCellMar>
            <w:top w:w="0" w:type="dxa"/>
            <w:left w:w="108" w:type="dxa"/>
            <w:bottom w:w="0" w:type="dxa"/>
            <w:right w:w="108" w:type="dxa"/>
          </w:tblCellMar>
        </w:tblPrEx>
        <w:trPr>
          <w:trHeight w:val="1202"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EABC0AA">
            <w:pPr>
              <w:pStyle w:val="150"/>
              <w:numPr>
                <w:ilvl w:val="0"/>
                <w:numId w:val="59"/>
              </w:numPr>
              <w:tabs>
                <w:tab w:val="left" w:pos="692"/>
              </w:tabs>
              <w:ind w:left="0" w:firstLine="308"/>
              <w:jc w:val="center"/>
            </w:pPr>
            <w:r>
              <w:rPr>
                <w:rFonts w:ascii="Times New Roman" w:hAnsi="Times New Roman" w:cs="Times New Roman"/>
                <w:b/>
                <w:bCs/>
                <w:sz w:val="28"/>
                <w:szCs w:val="28"/>
              </w:rPr>
              <w:t>Личный вклад в повышение качества образования, совершенствование методов обучения и воспитания (</w:t>
            </w:r>
            <w:r>
              <w:rPr>
                <w:rFonts w:ascii="Times New Roman" w:hAnsi="Times New Roman" w:cs="Times New Roman"/>
                <w:b/>
                <w:bCs/>
                <w:i/>
                <w:iCs/>
                <w:sz w:val="28"/>
                <w:szCs w:val="28"/>
              </w:rPr>
              <w:t>продуктивного использования новых образовательных технологий – для высшей категории</w:t>
            </w:r>
            <w:r>
              <w:rPr>
                <w:rFonts w:ascii="Times New Roman" w:hAnsi="Times New Roman" w:cs="Times New Roman"/>
                <w:b/>
                <w:bCs/>
                <w:sz w:val="28"/>
                <w:szCs w:val="28"/>
              </w:rPr>
              <w:t>), транслирование в педагогических коллективах опыта практических результатов своей профессиональной деятельности, (</w:t>
            </w:r>
            <w:r>
              <w:rPr>
                <w:rFonts w:ascii="Times New Roman" w:hAnsi="Times New Roman" w:cs="Times New Roman"/>
                <w:b/>
                <w:bCs/>
                <w:i/>
                <w:iCs/>
                <w:sz w:val="28"/>
                <w:szCs w:val="28"/>
              </w:rPr>
              <w:t>в том числе экспериментальной и инновационной – для высшей категории</w:t>
            </w:r>
            <w:r>
              <w:rPr>
                <w:rFonts w:ascii="Times New Roman" w:hAnsi="Times New Roman" w:cs="Times New Roman"/>
                <w:b/>
                <w:bCs/>
                <w:sz w:val="28"/>
                <w:szCs w:val="28"/>
              </w:rPr>
              <w:t>)</w:t>
            </w:r>
          </w:p>
        </w:tc>
      </w:tr>
      <w:tr w14:paraId="4637E219">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735CDDAB">
            <w:pPr>
              <w:pStyle w:val="150"/>
              <w:numPr>
                <w:ilvl w:val="1"/>
                <w:numId w:val="59"/>
              </w:numPr>
              <w:tabs>
                <w:tab w:val="left" w:pos="827"/>
              </w:tabs>
              <w:ind w:left="24" w:firstLine="284"/>
              <w:rPr>
                <w:rFonts w:ascii="Times New Roman" w:hAnsi="Times New Roman" w:cs="Times New Roman"/>
                <w:sz w:val="28"/>
                <w:szCs w:val="28"/>
              </w:rPr>
            </w:pPr>
            <w:r>
              <w:rPr>
                <w:rFonts w:ascii="Times New Roman" w:hAnsi="Times New Roman" w:cs="Times New Roman"/>
                <w:sz w:val="28"/>
                <w:szCs w:val="28"/>
              </w:rPr>
              <w:t>Наличие изученного и обобщенного актуального педагогического опыта (по предметным компетенциям)</w:t>
            </w:r>
          </w:p>
        </w:tc>
        <w:tc>
          <w:tcPr>
            <w:tcW w:w="4087" w:type="dxa"/>
            <w:tcBorders>
              <w:top w:val="single" w:color="000000" w:sz="4" w:space="0"/>
              <w:left w:val="single" w:color="000000" w:sz="4" w:space="0"/>
              <w:bottom w:val="single" w:color="000000" w:sz="4" w:space="0"/>
              <w:right w:val="single" w:color="000000" w:sz="4" w:space="0"/>
            </w:tcBorders>
          </w:tcPr>
          <w:p w14:paraId="073108AB">
            <w:pPr>
              <w:spacing w:before="0" w:after="0" w:line="240" w:lineRule="auto"/>
              <w:jc w:val="both"/>
            </w:pPr>
            <w:r>
              <w:rPr>
                <w:rFonts w:ascii="Times New Roman" w:hAnsi="Times New Roman" w:eastAsia="Times New Roman" w:cs="Times New Roman"/>
                <w:sz w:val="28"/>
                <w:szCs w:val="28"/>
                <w:lang w:eastAsia="ru-RU"/>
              </w:rPr>
              <w:t>Свидетельство (сертификат), выписка из протокола, приказа</w:t>
            </w:r>
          </w:p>
        </w:tc>
      </w:tr>
      <w:tr w14:paraId="227DF04C">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0935B931">
            <w:pPr>
              <w:pStyle w:val="150"/>
              <w:numPr>
                <w:ilvl w:val="1"/>
                <w:numId w:val="59"/>
              </w:numPr>
              <w:tabs>
                <w:tab w:val="left" w:pos="827"/>
              </w:tabs>
              <w:ind w:left="24" w:firstLine="284"/>
              <w:rPr>
                <w:rFonts w:ascii="Times New Roman" w:hAnsi="Times New Roman" w:cs="Times New Roman"/>
                <w:sz w:val="28"/>
                <w:szCs w:val="28"/>
              </w:rPr>
            </w:pPr>
            <w:r>
              <w:rPr>
                <w:rFonts w:ascii="Times New Roman" w:hAnsi="Times New Roman" w:cs="Times New Roman"/>
                <w:sz w:val="28"/>
                <w:szCs w:val="28"/>
              </w:rPr>
              <w:t>Наличие публикаций методических материалов из опыта работы (разработок, статей) в печатных и электронных изданиях</w:t>
            </w:r>
          </w:p>
        </w:tc>
        <w:tc>
          <w:tcPr>
            <w:tcW w:w="4087" w:type="dxa"/>
            <w:tcBorders>
              <w:top w:val="single" w:color="000000" w:sz="4" w:space="0"/>
              <w:left w:val="single" w:color="000000" w:sz="4" w:space="0"/>
              <w:bottom w:val="single" w:color="000000" w:sz="4" w:space="0"/>
              <w:right w:val="single" w:color="000000" w:sz="4" w:space="0"/>
            </w:tcBorders>
          </w:tcPr>
          <w:p w14:paraId="6F155E2A">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Титульный лист, страница «Содержание» сборника, в котором размещена публикация</w:t>
            </w:r>
          </w:p>
        </w:tc>
      </w:tr>
      <w:tr w14:paraId="08BC2BCC">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0D376E8E">
            <w:pPr>
              <w:pStyle w:val="150"/>
              <w:numPr>
                <w:ilvl w:val="1"/>
                <w:numId w:val="59"/>
              </w:numPr>
              <w:tabs>
                <w:tab w:val="left" w:pos="827"/>
              </w:tabs>
              <w:ind w:left="24" w:firstLine="284"/>
            </w:pPr>
            <w:r>
              <w:rPr>
                <w:rFonts w:ascii="Times New Roman" w:hAnsi="Times New Roman" w:cs="Times New Roman"/>
                <w:sz w:val="28"/>
                <w:szCs w:val="28"/>
              </w:rPr>
              <w:t>Выступления на научно-практических конференциях, педагогических чтениях, семинарах, вебинарах, круглых столах, проведение открытых уроков, мастер-классов</w:t>
            </w:r>
          </w:p>
        </w:tc>
        <w:tc>
          <w:tcPr>
            <w:tcW w:w="4087" w:type="dxa"/>
            <w:tcBorders>
              <w:top w:val="single" w:color="000000" w:sz="4" w:space="0"/>
              <w:left w:val="single" w:color="000000" w:sz="4" w:space="0"/>
              <w:bottom w:val="single" w:color="000000" w:sz="4" w:space="0"/>
              <w:right w:val="single" w:color="000000" w:sz="4" w:space="0"/>
            </w:tcBorders>
          </w:tcPr>
          <w:p w14:paraId="57949E13">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сертификат, справка и иной документ, подтверждающий личное участие</w:t>
            </w:r>
          </w:p>
        </w:tc>
      </w:tr>
      <w:tr w14:paraId="0868AF87">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7DB33585">
            <w:pPr>
              <w:pStyle w:val="150"/>
              <w:numPr>
                <w:ilvl w:val="1"/>
                <w:numId w:val="59"/>
              </w:numPr>
              <w:tabs>
                <w:tab w:val="left" w:pos="827"/>
              </w:tabs>
              <w:ind w:left="24" w:firstLine="284"/>
            </w:pPr>
            <w:r>
              <w:rPr>
                <w:rFonts w:ascii="Times New Roman" w:hAnsi="Times New Roman" w:cs="Times New Roman"/>
                <w:sz w:val="28"/>
                <w:szCs w:val="28"/>
              </w:rPr>
              <w:t>Продуктивное использование новых образовательных технологий</w:t>
            </w:r>
            <w:r>
              <w:rPr>
                <w:rStyle w:val="139"/>
                <w:rFonts w:eastAsia="Calibri"/>
                <w:b/>
                <w:sz w:val="28"/>
                <w:szCs w:val="28"/>
              </w:rPr>
              <w:t xml:space="preserve">, </w:t>
            </w:r>
            <w:r>
              <w:rPr>
                <w:rStyle w:val="139"/>
                <w:rFonts w:eastAsia="Calibri"/>
                <w:bCs/>
                <w:sz w:val="28"/>
                <w:szCs w:val="28"/>
              </w:rPr>
              <w:t>участие в экспериментальной, инновационной деятельности</w:t>
            </w:r>
            <w:r>
              <w:rPr>
                <w:rFonts w:ascii="Times New Roman" w:hAnsi="Times New Roman" w:cs="Times New Roman"/>
                <w:bCs/>
                <w:sz w:val="28"/>
                <w:szCs w:val="28"/>
              </w:rPr>
              <w:t xml:space="preserve"> </w:t>
            </w:r>
            <w:r>
              <w:rPr>
                <w:rFonts w:ascii="Times New Roman" w:hAnsi="Times New Roman" w:cs="Times New Roman"/>
                <w:sz w:val="28"/>
                <w:szCs w:val="28"/>
              </w:rPr>
              <w:t>(для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7E6DBF2D">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выписка из протокола педсовета, сертификат участника</w:t>
            </w:r>
          </w:p>
        </w:tc>
      </w:tr>
      <w:tr w14:paraId="68ECC50D">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3777A27">
            <w:pPr>
              <w:pStyle w:val="150"/>
              <w:numPr>
                <w:ilvl w:val="0"/>
                <w:numId w:val="59"/>
              </w:numPr>
              <w:tabs>
                <w:tab w:val="left" w:pos="733"/>
              </w:tabs>
              <w:ind w:left="0" w:firstLine="308"/>
              <w:jc w:val="center"/>
            </w:pPr>
            <w:r>
              <w:rPr>
                <w:rFonts w:ascii="Times New Roman" w:hAnsi="Times New Roman" w:cs="Times New Roman"/>
                <w:b/>
                <w:bCs/>
                <w:sz w:val="28"/>
                <w:szCs w:val="28"/>
              </w:rPr>
              <w:t>Активное участие в работе методических объединений педагогических работников организации (</w:t>
            </w:r>
            <w:r>
              <w:rPr>
                <w:rFonts w:ascii="Times New Roman" w:hAnsi="Times New Roman" w:cs="Times New Roman"/>
                <w:b/>
                <w:bCs/>
                <w:i/>
                <w:iCs/>
                <w:sz w:val="28"/>
                <w:szCs w:val="28"/>
              </w:rPr>
              <w:t>для высшей категории – в разработке программно-методического сопровождения образовательного процесса, профессиональных конкурсах</w:t>
            </w:r>
            <w:r>
              <w:rPr>
                <w:rFonts w:ascii="Times New Roman" w:hAnsi="Times New Roman" w:cs="Times New Roman"/>
                <w:b/>
                <w:bCs/>
                <w:sz w:val="28"/>
                <w:szCs w:val="28"/>
              </w:rPr>
              <w:t>)</w:t>
            </w:r>
          </w:p>
        </w:tc>
      </w:tr>
      <w:tr w14:paraId="242D6281">
        <w:tblPrEx>
          <w:tblCellMar>
            <w:top w:w="0" w:type="dxa"/>
            <w:left w:w="108" w:type="dxa"/>
            <w:bottom w:w="0" w:type="dxa"/>
            <w:right w:w="108" w:type="dxa"/>
          </w:tblCellMar>
        </w:tblPrEx>
        <w:trPr>
          <w:trHeight w:val="2014" w:hRule="atLeast"/>
        </w:trPr>
        <w:tc>
          <w:tcPr>
            <w:tcW w:w="5550" w:type="dxa"/>
            <w:tcBorders>
              <w:top w:val="single" w:color="000000" w:sz="4" w:space="0"/>
              <w:left w:val="single" w:color="000000" w:sz="4" w:space="0"/>
              <w:bottom w:val="single" w:color="000000" w:sz="4" w:space="0"/>
              <w:right w:val="single" w:color="000000" w:sz="4" w:space="0"/>
            </w:tcBorders>
          </w:tcPr>
          <w:p w14:paraId="43F2379A">
            <w:pPr>
              <w:pStyle w:val="150"/>
              <w:numPr>
                <w:ilvl w:val="1"/>
                <w:numId w:val="59"/>
              </w:numPr>
              <w:tabs>
                <w:tab w:val="left" w:pos="875"/>
              </w:tabs>
              <w:ind w:left="24" w:firstLine="284"/>
            </w:pPr>
            <w:r>
              <w:rPr>
                <w:rFonts w:ascii="Times New Roman" w:hAnsi="Times New Roman" w:cs="Times New Roman"/>
                <w:sz w:val="28"/>
                <w:szCs w:val="28"/>
              </w:rPr>
              <w:t>Участие в работе общественно-педагогических сообществ, создаваемых органами управления образованием, институтами развития образования и образовательными организациями, творческих и рабочих групп</w:t>
            </w:r>
          </w:p>
        </w:tc>
        <w:tc>
          <w:tcPr>
            <w:tcW w:w="4087" w:type="dxa"/>
            <w:tcBorders>
              <w:top w:val="single" w:color="000000" w:sz="4" w:space="0"/>
              <w:left w:val="single" w:color="000000" w:sz="4" w:space="0"/>
              <w:bottom w:val="single" w:color="000000" w:sz="4" w:space="0"/>
              <w:right w:val="single" w:color="000000" w:sz="4" w:space="0"/>
            </w:tcBorders>
          </w:tcPr>
          <w:p w14:paraId="5B77606D">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составе творческих и рабочих групп, общественно-педагогических сообществ</w:t>
            </w:r>
          </w:p>
        </w:tc>
      </w:tr>
      <w:tr w14:paraId="730AF720">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5BF74AB5">
            <w:pPr>
              <w:pStyle w:val="150"/>
              <w:numPr>
                <w:ilvl w:val="1"/>
                <w:numId w:val="59"/>
              </w:numPr>
              <w:tabs>
                <w:tab w:val="left" w:pos="875"/>
              </w:tabs>
              <w:ind w:left="24" w:firstLine="284"/>
            </w:pPr>
            <w:r>
              <w:rPr>
                <w:rFonts w:ascii="Times New Roman" w:hAnsi="Times New Roman" w:cs="Times New Roman"/>
                <w:sz w:val="28"/>
                <w:szCs w:val="28"/>
              </w:rPr>
              <w:t>Участие в работе методического объединения в межаттестационный период. Разработка программно-методического сопровождения образовательного процесса (для высшей категории)</w:t>
            </w:r>
          </w:p>
        </w:tc>
        <w:tc>
          <w:tcPr>
            <w:tcW w:w="4087" w:type="dxa"/>
            <w:tcBorders>
              <w:top w:val="single" w:color="000000" w:sz="4" w:space="0"/>
              <w:left w:val="single" w:color="000000" w:sz="4" w:space="0"/>
              <w:bottom w:val="single" w:color="000000" w:sz="4" w:space="0"/>
              <w:right w:val="single" w:color="000000" w:sz="4" w:space="0"/>
            </w:tcBorders>
          </w:tcPr>
          <w:p w14:paraId="10CF079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составе МО. Справка о результатах работы МО. Титульный лист, выписка из протокола, рецензия на разработку</w:t>
            </w:r>
          </w:p>
        </w:tc>
      </w:tr>
      <w:tr w14:paraId="659E80A9">
        <w:tblPrEx>
          <w:tblCellMar>
            <w:top w:w="0" w:type="dxa"/>
            <w:left w:w="108" w:type="dxa"/>
            <w:bottom w:w="0" w:type="dxa"/>
            <w:right w:w="108" w:type="dxa"/>
          </w:tblCellMar>
        </w:tblPrEx>
        <w:trPr>
          <w:trHeight w:val="331" w:hRule="atLeast"/>
        </w:trPr>
        <w:tc>
          <w:tcPr>
            <w:tcW w:w="5550" w:type="dxa"/>
            <w:tcBorders>
              <w:top w:val="single" w:color="000000" w:sz="4" w:space="0"/>
              <w:left w:val="single" w:color="000000" w:sz="4" w:space="0"/>
              <w:bottom w:val="single" w:color="000000" w:sz="4" w:space="0"/>
              <w:right w:val="single" w:color="000000" w:sz="4" w:space="0"/>
            </w:tcBorders>
          </w:tcPr>
          <w:p w14:paraId="5BD3B75E">
            <w:pPr>
              <w:pStyle w:val="150"/>
              <w:numPr>
                <w:ilvl w:val="1"/>
                <w:numId w:val="59"/>
              </w:numPr>
              <w:tabs>
                <w:tab w:val="left" w:pos="875"/>
              </w:tabs>
              <w:ind w:left="24" w:firstLine="284"/>
            </w:pPr>
            <w:r>
              <w:rPr>
                <w:rFonts w:ascii="Times New Roman" w:hAnsi="Times New Roman" w:cs="Times New Roman"/>
                <w:sz w:val="28"/>
                <w:szCs w:val="28"/>
              </w:rPr>
              <w:t>Профессиональная активность педагога.  Участие в профессиональных конкурсах (для высшей категории) Участие в работе жюри конкурсов, олимпиад, предметных комиссий, экспертных групп</w:t>
            </w:r>
          </w:p>
        </w:tc>
        <w:tc>
          <w:tcPr>
            <w:tcW w:w="4087" w:type="dxa"/>
            <w:tcBorders>
              <w:top w:val="single" w:color="000000" w:sz="4" w:space="0"/>
              <w:left w:val="single" w:color="000000" w:sz="4" w:space="0"/>
              <w:bottom w:val="single" w:color="000000" w:sz="4" w:space="0"/>
              <w:right w:val="single" w:color="000000" w:sz="4" w:space="0"/>
            </w:tcBorders>
          </w:tcPr>
          <w:p w14:paraId="1C1227A5">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 участника конкурса. Приказ о вхождении в состав жюри, экспертной группы</w:t>
            </w:r>
          </w:p>
        </w:tc>
      </w:tr>
      <w:tr w14:paraId="4F793A8B">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7A4333E0">
            <w:pPr>
              <w:pStyle w:val="150"/>
              <w:numPr>
                <w:ilvl w:val="0"/>
                <w:numId w:val="59"/>
              </w:numPr>
              <w:tabs>
                <w:tab w:val="left" w:pos="677"/>
              </w:tabs>
              <w:ind w:left="0" w:firstLine="308"/>
              <w:jc w:val="center"/>
            </w:pPr>
            <w:r>
              <w:rPr>
                <w:rFonts w:ascii="Times New Roman" w:hAnsi="Times New Roman" w:cs="Times New Roman"/>
                <w:b/>
                <w:bCs/>
                <w:sz w:val="28"/>
                <w:szCs w:val="28"/>
              </w:rPr>
              <w:t>Дополнительные параметры (</w:t>
            </w:r>
            <w:r>
              <w:rPr>
                <w:rFonts w:ascii="Times New Roman" w:hAnsi="Times New Roman" w:cs="Times New Roman"/>
                <w:b/>
                <w:bCs/>
                <w:i/>
                <w:iCs/>
                <w:sz w:val="28"/>
                <w:szCs w:val="28"/>
              </w:rPr>
              <w:t>по желанию работника, если имеются</w:t>
            </w:r>
            <w:r>
              <w:rPr>
                <w:rFonts w:ascii="Times New Roman" w:hAnsi="Times New Roman" w:cs="Times New Roman"/>
                <w:b/>
                <w:bCs/>
                <w:sz w:val="28"/>
                <w:szCs w:val="28"/>
              </w:rPr>
              <w:t>)</w:t>
            </w:r>
          </w:p>
        </w:tc>
      </w:tr>
      <w:tr w14:paraId="5FABB6B1">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31EA726F">
            <w:pPr>
              <w:pStyle w:val="150"/>
              <w:numPr>
                <w:ilvl w:val="1"/>
                <w:numId w:val="59"/>
              </w:numPr>
              <w:tabs>
                <w:tab w:val="left" w:pos="812"/>
              </w:tabs>
              <w:ind w:left="24" w:firstLine="284"/>
            </w:pPr>
            <w:r>
              <w:rPr>
                <w:rFonts w:ascii="Times New Roman" w:hAnsi="Times New Roman" w:cs="Times New Roman"/>
                <w:sz w:val="28"/>
                <w:szCs w:val="28"/>
              </w:rPr>
              <w:t>Результаты деятельности педагогических работников, осуществляющих функции наставников, руководство практикой студентов</w:t>
            </w:r>
          </w:p>
        </w:tc>
        <w:tc>
          <w:tcPr>
            <w:tcW w:w="4087" w:type="dxa"/>
            <w:tcBorders>
              <w:top w:val="single" w:color="000000" w:sz="4" w:space="0"/>
              <w:left w:val="single" w:color="000000" w:sz="4" w:space="0"/>
              <w:bottom w:val="single" w:color="000000" w:sz="4" w:space="0"/>
              <w:right w:val="single" w:color="000000" w:sz="4" w:space="0"/>
            </w:tcBorders>
          </w:tcPr>
          <w:p w14:paraId="2226C670">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о руководстве практикой, приказ о наставничестве</w:t>
            </w:r>
          </w:p>
        </w:tc>
      </w:tr>
      <w:tr w14:paraId="7FD310A9">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524E5E7E">
            <w:pPr>
              <w:pStyle w:val="150"/>
              <w:numPr>
                <w:ilvl w:val="1"/>
                <w:numId w:val="59"/>
              </w:numPr>
              <w:tabs>
                <w:tab w:val="left" w:pos="812"/>
              </w:tabs>
              <w:ind w:left="24" w:firstLine="284"/>
              <w:rPr>
                <w:rFonts w:ascii="Times New Roman" w:hAnsi="Times New Roman" w:cs="Times New Roman"/>
                <w:sz w:val="28"/>
                <w:szCs w:val="28"/>
              </w:rPr>
            </w:pPr>
            <w:r>
              <w:rPr>
                <w:rFonts w:ascii="Times New Roman" w:hAnsi="Times New Roman" w:cs="Times New Roman"/>
                <w:sz w:val="28"/>
                <w:szCs w:val="28"/>
              </w:rPr>
              <w:t>Организация работником внеурочной деятельности по предмету</w:t>
            </w:r>
          </w:p>
        </w:tc>
        <w:tc>
          <w:tcPr>
            <w:tcW w:w="4087" w:type="dxa"/>
            <w:tcBorders>
              <w:top w:val="single" w:color="000000" w:sz="4" w:space="0"/>
              <w:left w:val="single" w:color="000000" w:sz="4" w:space="0"/>
              <w:bottom w:val="single" w:color="000000" w:sz="4" w:space="0"/>
              <w:right w:val="single" w:color="000000" w:sz="4" w:space="0"/>
            </w:tcBorders>
          </w:tcPr>
          <w:p w14:paraId="7ACA404B">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справка по итогам мониторинга</w:t>
            </w:r>
          </w:p>
        </w:tc>
      </w:tr>
      <w:tr w14:paraId="576936F8">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08E60">
            <w:pPr>
              <w:pStyle w:val="150"/>
              <w:numPr>
                <w:ilvl w:val="0"/>
                <w:numId w:val="59"/>
              </w:numPr>
              <w:tabs>
                <w:tab w:val="left" w:pos="692"/>
              </w:tabs>
              <w:ind w:left="24" w:firstLine="284"/>
              <w:jc w:val="center"/>
            </w:pPr>
            <w:r>
              <w:rPr>
                <w:rFonts w:ascii="Times New Roman" w:hAnsi="Times New Roman" w:cs="Times New Roman"/>
                <w:b/>
                <w:bCs/>
                <w:sz w:val="28"/>
                <w:szCs w:val="28"/>
              </w:rPr>
              <w:t>Показатели профессионального самосовершенствования</w:t>
            </w:r>
          </w:p>
        </w:tc>
      </w:tr>
      <w:tr w14:paraId="546326DE">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63D99227">
            <w:pPr>
              <w:pStyle w:val="150"/>
              <w:numPr>
                <w:ilvl w:val="1"/>
                <w:numId w:val="59"/>
              </w:numPr>
              <w:tabs>
                <w:tab w:val="left" w:pos="812"/>
              </w:tabs>
              <w:ind w:left="24" w:firstLine="284"/>
              <w:rPr>
                <w:rFonts w:ascii="Times New Roman" w:hAnsi="Times New Roman" w:cs="Times New Roman"/>
                <w:sz w:val="28"/>
                <w:szCs w:val="28"/>
              </w:rPr>
            </w:pPr>
            <w:r>
              <w:rPr>
                <w:rFonts w:ascii="Times New Roman" w:hAnsi="Times New Roman" w:cs="Times New Roman"/>
                <w:sz w:val="28"/>
                <w:szCs w:val="28"/>
              </w:rPr>
              <w:t>Результаты личного обучения работника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258C4683">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Удостоверение, приказ об авторских курсах (если организованы)</w:t>
            </w:r>
          </w:p>
        </w:tc>
      </w:tr>
      <w:tr w14:paraId="4474A476">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6B835B4A">
            <w:pPr>
              <w:pStyle w:val="150"/>
              <w:numPr>
                <w:ilvl w:val="1"/>
                <w:numId w:val="59"/>
              </w:numPr>
              <w:tabs>
                <w:tab w:val="left" w:pos="812"/>
              </w:tabs>
              <w:ind w:left="24" w:firstLine="284"/>
            </w:pPr>
            <w:r>
              <w:rPr>
                <w:rFonts w:ascii="Times New Roman" w:hAnsi="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w:t>
            </w:r>
          </w:p>
        </w:tc>
        <w:tc>
          <w:tcPr>
            <w:tcW w:w="4087" w:type="dxa"/>
            <w:tcBorders>
              <w:top w:val="single" w:color="000000" w:sz="4" w:space="0"/>
              <w:left w:val="single" w:color="000000" w:sz="4" w:space="0"/>
              <w:bottom w:val="single" w:color="000000" w:sz="4" w:space="0"/>
              <w:right w:val="single" w:color="000000" w:sz="4" w:space="0"/>
            </w:tcBorders>
          </w:tcPr>
          <w:p w14:paraId="06F0263F">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Сертификаты</w:t>
            </w:r>
          </w:p>
        </w:tc>
      </w:tr>
      <w:tr w14:paraId="223C03A5">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7981D065">
            <w:pPr>
              <w:pStyle w:val="150"/>
              <w:numPr>
                <w:ilvl w:val="1"/>
                <w:numId w:val="59"/>
              </w:numPr>
              <w:tabs>
                <w:tab w:val="left" w:pos="812"/>
              </w:tabs>
              <w:ind w:left="24" w:firstLine="284"/>
            </w:pPr>
            <w:r>
              <w:rPr>
                <w:rFonts w:ascii="Times New Roman" w:hAnsi="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0F3DA3BC">
            <w:pPr>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Дипломы, удостоверения, справки</w:t>
            </w:r>
          </w:p>
        </w:tc>
      </w:tr>
    </w:tbl>
    <w:p w14:paraId="3B164A9A">
      <w:pPr>
        <w:spacing w:before="0" w:after="0" w:line="240" w:lineRule="auto"/>
        <w:rPr>
          <w:rFonts w:ascii="Times New Roman" w:hAnsi="Times New Roman" w:cs="Times New Roman"/>
          <w:sz w:val="28"/>
          <w:szCs w:val="28"/>
        </w:rPr>
      </w:pPr>
    </w:p>
    <w:p w14:paraId="4E359A90">
      <w:pPr>
        <w:spacing w:before="0" w:after="0" w:line="240" w:lineRule="auto"/>
        <w:rPr>
          <w:rFonts w:ascii="Times New Roman" w:hAnsi="Times New Roman" w:cs="Times New Roman"/>
          <w:sz w:val="28"/>
          <w:szCs w:val="28"/>
        </w:rPr>
      </w:pPr>
    </w:p>
    <w:p w14:paraId="00772EF4">
      <w:pPr>
        <w:spacing w:before="0" w:after="0" w:line="240" w:lineRule="auto"/>
        <w:rPr>
          <w:rFonts w:ascii="Times New Roman" w:hAnsi="Times New Roman" w:cs="Times New Roman"/>
          <w:sz w:val="28"/>
          <w:szCs w:val="28"/>
        </w:rPr>
      </w:pPr>
    </w:p>
    <w:p w14:paraId="4E659218">
      <w:pPr>
        <w:spacing w:before="0" w:after="0" w:line="240" w:lineRule="auto"/>
        <w:rPr>
          <w:rFonts w:ascii="Times New Roman" w:hAnsi="Times New Roman" w:cs="Times New Roman"/>
          <w:sz w:val="28"/>
          <w:szCs w:val="28"/>
        </w:rPr>
      </w:pPr>
    </w:p>
    <w:p w14:paraId="788D40B3">
      <w:pPr>
        <w:spacing w:before="0" w:after="0" w:line="240" w:lineRule="auto"/>
        <w:rPr>
          <w:rFonts w:ascii="Times New Roman" w:hAnsi="Times New Roman" w:cs="Times New Roman"/>
          <w:sz w:val="28"/>
          <w:szCs w:val="28"/>
        </w:rPr>
      </w:pPr>
    </w:p>
    <w:p w14:paraId="60CED0D3">
      <w:pPr>
        <w:spacing w:before="0" w:after="0" w:line="240" w:lineRule="auto"/>
        <w:rPr>
          <w:rFonts w:ascii="Times New Roman" w:hAnsi="Times New Roman" w:cs="Times New Roman"/>
          <w:sz w:val="28"/>
          <w:szCs w:val="28"/>
        </w:rPr>
      </w:pPr>
    </w:p>
    <w:p w14:paraId="6073CB39">
      <w:pPr>
        <w:spacing w:before="0" w:after="0" w:line="240" w:lineRule="auto"/>
        <w:rPr>
          <w:rFonts w:ascii="Times New Roman" w:hAnsi="Times New Roman" w:cs="Times New Roman"/>
          <w:sz w:val="28"/>
          <w:szCs w:val="28"/>
        </w:rPr>
      </w:pPr>
    </w:p>
    <w:p w14:paraId="06481C3A">
      <w:pPr>
        <w:spacing w:before="0" w:after="0" w:line="240" w:lineRule="auto"/>
        <w:rPr>
          <w:rFonts w:ascii="Times New Roman" w:hAnsi="Times New Roman" w:cs="Times New Roman"/>
          <w:sz w:val="28"/>
          <w:szCs w:val="28"/>
        </w:rPr>
      </w:pPr>
    </w:p>
    <w:p w14:paraId="3D582AED">
      <w:pPr>
        <w:spacing w:before="0" w:after="0" w:line="240" w:lineRule="auto"/>
        <w:rPr>
          <w:rFonts w:ascii="Times New Roman" w:hAnsi="Times New Roman" w:cs="Times New Roman"/>
          <w:sz w:val="28"/>
          <w:szCs w:val="28"/>
        </w:rPr>
      </w:pPr>
    </w:p>
    <w:p w14:paraId="2E11F877">
      <w:pPr>
        <w:spacing w:before="0" w:after="0" w:line="240" w:lineRule="auto"/>
        <w:rPr>
          <w:rFonts w:ascii="Times New Roman" w:hAnsi="Times New Roman" w:cs="Times New Roman"/>
          <w:sz w:val="28"/>
          <w:szCs w:val="28"/>
        </w:rPr>
      </w:pPr>
    </w:p>
    <w:p w14:paraId="32E4E613">
      <w:pPr>
        <w:spacing w:before="0" w:after="0" w:line="240" w:lineRule="auto"/>
        <w:rPr>
          <w:rFonts w:ascii="Times New Roman" w:hAnsi="Times New Roman" w:cs="Times New Roman"/>
          <w:sz w:val="28"/>
          <w:szCs w:val="28"/>
        </w:rPr>
      </w:pPr>
    </w:p>
    <w:p w14:paraId="6C5110D1">
      <w:pPr>
        <w:spacing w:before="0" w:after="0" w:line="240" w:lineRule="auto"/>
        <w:rPr>
          <w:rFonts w:ascii="Times New Roman" w:hAnsi="Times New Roman" w:cs="Times New Roman"/>
          <w:sz w:val="28"/>
          <w:szCs w:val="28"/>
        </w:rPr>
      </w:pPr>
    </w:p>
    <w:p w14:paraId="70CFE10F">
      <w:pPr>
        <w:spacing w:before="0" w:after="0" w:line="240" w:lineRule="auto"/>
        <w:rPr>
          <w:rFonts w:ascii="Times New Roman" w:hAnsi="Times New Roman" w:cs="Times New Roman"/>
          <w:sz w:val="28"/>
          <w:szCs w:val="28"/>
        </w:rPr>
      </w:pPr>
    </w:p>
    <w:p w14:paraId="293BAA12">
      <w:pPr>
        <w:spacing w:before="0" w:after="0" w:line="240" w:lineRule="auto"/>
        <w:rPr>
          <w:rFonts w:ascii="Times New Roman" w:hAnsi="Times New Roman" w:cs="Times New Roman"/>
          <w:sz w:val="28"/>
          <w:szCs w:val="28"/>
        </w:rPr>
      </w:pPr>
    </w:p>
    <w:p w14:paraId="0121CD27">
      <w:pPr>
        <w:spacing w:before="0" w:after="0" w:line="240" w:lineRule="auto"/>
        <w:rPr>
          <w:rFonts w:ascii="Times New Roman" w:hAnsi="Times New Roman" w:cs="Times New Roman"/>
          <w:sz w:val="28"/>
          <w:szCs w:val="28"/>
        </w:rPr>
      </w:pPr>
    </w:p>
    <w:p w14:paraId="31516C42">
      <w:pPr>
        <w:spacing w:before="0" w:after="0" w:line="240" w:lineRule="auto"/>
        <w:rPr>
          <w:rFonts w:ascii="Times New Roman" w:hAnsi="Times New Roman" w:cs="Times New Roman"/>
          <w:sz w:val="28"/>
          <w:szCs w:val="28"/>
        </w:rPr>
      </w:pPr>
    </w:p>
    <w:p w14:paraId="20CDC6FB">
      <w:pPr>
        <w:spacing w:before="0" w:after="0" w:line="240" w:lineRule="auto"/>
        <w:rPr>
          <w:rFonts w:ascii="Times New Roman" w:hAnsi="Times New Roman" w:cs="Times New Roman"/>
          <w:sz w:val="28"/>
          <w:szCs w:val="28"/>
        </w:rPr>
      </w:pPr>
    </w:p>
    <w:p w14:paraId="751D3461">
      <w:pPr>
        <w:spacing w:before="0" w:after="0" w:line="240" w:lineRule="auto"/>
        <w:rPr>
          <w:rFonts w:ascii="Times New Roman" w:hAnsi="Times New Roman" w:cs="Times New Roman"/>
          <w:sz w:val="28"/>
          <w:szCs w:val="28"/>
        </w:rPr>
      </w:pPr>
    </w:p>
    <w:p w14:paraId="6EB6F2E7">
      <w:pPr>
        <w:spacing w:before="0" w:after="0" w:line="240" w:lineRule="auto"/>
        <w:rPr>
          <w:rFonts w:ascii="Times New Roman" w:hAnsi="Times New Roman" w:cs="Times New Roman"/>
          <w:sz w:val="28"/>
          <w:szCs w:val="28"/>
        </w:rPr>
      </w:pPr>
    </w:p>
    <w:p w14:paraId="768E72CA">
      <w:pPr>
        <w:spacing w:before="0" w:after="0" w:line="240" w:lineRule="auto"/>
        <w:rPr>
          <w:rFonts w:ascii="Times New Roman" w:hAnsi="Times New Roman" w:cs="Times New Roman"/>
          <w:sz w:val="28"/>
          <w:szCs w:val="28"/>
        </w:rPr>
      </w:pPr>
    </w:p>
    <w:p w14:paraId="15357808">
      <w:pPr>
        <w:pStyle w:val="3"/>
        <w:spacing w:before="0" w:after="0" w:line="240" w:lineRule="auto"/>
        <w:jc w:val="center"/>
        <w:rPr>
          <w:rFonts w:ascii="Times New Roman" w:hAnsi="Times New Roman" w:cs="Times New Roman"/>
          <w:i w:val="0"/>
        </w:rPr>
      </w:pPr>
      <w:bookmarkStart w:id="27" w:name="__RefHeading___Toc169774726"/>
      <w:bookmarkEnd w:id="27"/>
      <w:r>
        <w:rPr>
          <w:rFonts w:ascii="Times New Roman" w:hAnsi="Times New Roman" w:cs="Times New Roman"/>
          <w:i w:val="0"/>
        </w:rPr>
        <w:t>ПЕДАГОГ-МЕТОДИСТ</w:t>
      </w:r>
    </w:p>
    <w:p w14:paraId="5817342B">
      <w:pPr>
        <w:spacing w:before="0" w:after="0" w:line="240" w:lineRule="auto"/>
        <w:rPr>
          <w:rFonts w:ascii="Times New Roman" w:hAnsi="Times New Roman" w:cs="Times New Roman"/>
          <w:i/>
          <w:sz w:val="28"/>
          <w:szCs w:val="28"/>
        </w:rPr>
      </w:pPr>
    </w:p>
    <w:p w14:paraId="64843157">
      <w:pPr>
        <w:widowControl w:val="0"/>
        <w:spacing w:before="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Сведения </w:t>
      </w:r>
    </w:p>
    <w:p w14:paraId="45539792">
      <w:pPr>
        <w:widowControl w:val="0"/>
        <w:spacing w:before="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 профессиональной деятельности</w:t>
      </w:r>
    </w:p>
    <w:p w14:paraId="0BC540BC">
      <w:pPr>
        <w:widowControl w:val="0"/>
        <w:spacing w:before="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для анализа результатов педагогического работника </w:t>
      </w:r>
    </w:p>
    <w:p w14:paraId="4C187E3C">
      <w:pPr>
        <w:widowControl w:val="0"/>
        <w:spacing w:before="0" w:after="0" w:line="240" w:lineRule="auto"/>
        <w:jc w:val="center"/>
      </w:pPr>
      <w:r>
        <w:rPr>
          <w:rFonts w:ascii="Times New Roman" w:hAnsi="Times New Roman" w:eastAsia="Times New Roman" w:cs="Times New Roman"/>
          <w:b/>
          <w:bCs/>
          <w:sz w:val="28"/>
          <w:szCs w:val="28"/>
        </w:rPr>
        <w:t>в межаттестационный период и в ходе аттестации</w:t>
      </w:r>
    </w:p>
    <w:p w14:paraId="03249E03">
      <w:pPr>
        <w:widowControl w:val="0"/>
        <w:spacing w:before="0" w:after="0" w:line="240" w:lineRule="auto"/>
        <w:jc w:val="center"/>
        <w:rPr>
          <w:rFonts w:ascii="Times New Roman" w:hAnsi="Times New Roman" w:eastAsia="Times New Roman" w:cs="Times New Roman"/>
          <w:b/>
          <w:bCs/>
          <w:sz w:val="28"/>
          <w:szCs w:val="28"/>
        </w:rPr>
      </w:pPr>
    </w:p>
    <w:p w14:paraId="0C47BCF5">
      <w:pPr>
        <w:widowControl w:val="0"/>
        <w:spacing w:before="0"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Фамилия, имя, отчество работника: ______________________________</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__________________________________________________________________</w:t>
      </w:r>
    </w:p>
    <w:p w14:paraId="4D431F1C">
      <w:pPr>
        <w:widowControl w:val="0"/>
        <w:spacing w:before="0" w:after="0" w:line="240" w:lineRule="auto"/>
        <w:ind w:firstLine="567"/>
        <w:jc w:val="both"/>
      </w:pPr>
      <w:r>
        <w:rPr>
          <w:rFonts w:ascii="Times New Roman" w:hAnsi="Times New Roman" w:eastAsia="Times New Roman" w:cs="Times New Roman"/>
          <w:sz w:val="28"/>
          <w:szCs w:val="28"/>
        </w:rPr>
        <w:t>Образовательная организация __________________________________</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__________________________________________________________________</w:t>
      </w:r>
    </w:p>
    <w:p w14:paraId="6DE961E7">
      <w:pPr>
        <w:widowControl w:val="0"/>
        <w:spacing w:before="0" w:after="0" w:line="240" w:lineRule="auto"/>
        <w:ind w:firstLine="567"/>
        <w:jc w:val="both"/>
      </w:pPr>
      <w:r>
        <w:rPr>
          <w:rFonts w:ascii="Times New Roman" w:hAnsi="Times New Roman" w:eastAsia="Times New Roman" w:cs="Times New Roman"/>
          <w:sz w:val="28"/>
          <w:szCs w:val="28"/>
        </w:rPr>
        <w:t xml:space="preserve">Должность, преподаваемый предмет: </w:t>
      </w:r>
      <w:r>
        <w:rPr>
          <w:rFonts w:ascii="Times New Roman" w:hAnsi="Times New Roman" w:eastAsia="Times New Roman" w:cs="Times New Roman"/>
          <w:b/>
          <w:sz w:val="28"/>
          <w:szCs w:val="28"/>
          <w:u w:val="single"/>
        </w:rPr>
        <w:t>ПЕДАГОГ-МЕТОДИСТ</w:t>
      </w:r>
      <w:r>
        <w:rPr>
          <w:rFonts w:ascii="Times New Roman" w:hAnsi="Times New Roman" w:eastAsia="Times New Roman" w:cs="Times New Roman"/>
          <w:sz w:val="28"/>
          <w:szCs w:val="28"/>
        </w:rPr>
        <w:t>_______</w:t>
      </w:r>
    </w:p>
    <w:p w14:paraId="4CA0B360">
      <w:pPr>
        <w:widowControl w:val="0"/>
        <w:spacing w:before="0"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Имеющаяся квалификационная категория: _________________________</w:t>
      </w:r>
    </w:p>
    <w:p w14:paraId="4AF15AD1">
      <w:pPr>
        <w:widowControl w:val="0"/>
        <w:spacing w:before="0"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Период изучения профессиональной деятельности: __________________</w:t>
      </w:r>
    </w:p>
    <w:p w14:paraId="353688C2">
      <w:pPr>
        <w:widowControl w:val="0"/>
        <w:spacing w:before="0" w:after="0" w:line="240" w:lineRule="auto"/>
        <w:ind w:firstLine="709"/>
        <w:jc w:val="both"/>
        <w:rPr>
          <w:rFonts w:ascii="Times New Roman" w:hAnsi="Times New Roman" w:eastAsia="Times New Roman" w:cs="Times New Roman"/>
          <w:sz w:val="28"/>
          <w:szCs w:val="28"/>
        </w:rPr>
      </w:pPr>
    </w:p>
    <w:p w14:paraId="18D4B256">
      <w:pPr>
        <w:widowControl w:val="0"/>
        <w:spacing w:before="0" w:after="0" w:line="240" w:lineRule="auto"/>
        <w:ind w:firstLine="709"/>
        <w:jc w:val="both"/>
      </w:pPr>
      <w:r>
        <w:rPr>
          <w:rFonts w:ascii="Times New Roman" w:hAnsi="Times New Roman" w:eastAsia="Times New Roman" w:cs="Times New Roman"/>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192BFDCF">
      <w:pPr>
        <w:widowControl w:val="0"/>
        <w:spacing w:before="0" w:after="0" w:line="240" w:lineRule="auto"/>
        <w:ind w:firstLine="709"/>
        <w:jc w:val="both"/>
      </w:pPr>
      <w:r>
        <w:rPr>
          <w:rFonts w:ascii="Times New Roman" w:hAnsi="Times New Roman" w:eastAsia="Times New Roman" w:cs="Times New Roman"/>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23F96C2F">
      <w:pPr>
        <w:widowControl w:val="0"/>
        <w:spacing w:before="0" w:after="0" w:line="240" w:lineRule="auto"/>
        <w:ind w:firstLine="709"/>
        <w:jc w:val="both"/>
      </w:pPr>
      <w:r>
        <w:rPr>
          <w:rFonts w:ascii="Times New Roman" w:hAnsi="Times New Roman" w:eastAsia="Times New Roman" w:cs="Times New Roman"/>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3D1747D4">
      <w:pPr>
        <w:widowControl w:val="0"/>
        <w:spacing w:before="0" w:after="0" w:line="240" w:lineRule="auto"/>
        <w:ind w:firstLine="709"/>
        <w:jc w:val="both"/>
      </w:pPr>
      <w:r>
        <w:rPr>
          <w:rFonts w:ascii="Times New Roman" w:hAnsi="Times New Roman" w:eastAsia="Times New Roman" w:cs="Times New Roman"/>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2F53494F">
      <w:pPr>
        <w:widowControl w:val="0"/>
        <w:spacing w:before="0" w:after="0" w:line="240" w:lineRule="auto"/>
        <w:ind w:firstLine="709"/>
        <w:jc w:val="both"/>
      </w:pPr>
      <w:r>
        <w:rPr>
          <w:rFonts w:ascii="Times New Roman" w:hAnsi="Times New Roman" w:eastAsia="Times New Roman" w:cs="Times New Roman"/>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29E4B563">
      <w:pPr>
        <w:spacing w:before="0" w:after="0" w:line="240" w:lineRule="auto"/>
        <w:ind w:firstLine="567"/>
        <w:contextualSpacing/>
        <w:jc w:val="both"/>
      </w:pPr>
      <w:r>
        <w:rPr>
          <w:rFonts w:ascii="Times New Roman" w:hAnsi="Times New Roman" w:eastAsia="Times New Roman" w:cs="Times New Roman"/>
          <w:sz w:val="28"/>
          <w:szCs w:val="28"/>
          <w:lang w:eastAsia="ru-RU"/>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742666DE">
      <w:pPr>
        <w:widowControl w:val="0"/>
        <w:spacing w:before="0" w:after="0" w:line="240" w:lineRule="auto"/>
        <w:ind w:firstLine="709"/>
        <w:jc w:val="both"/>
        <w:rPr>
          <w:rFonts w:ascii="Times New Roman" w:hAnsi="Times New Roman" w:eastAsia="Times New Roman" w:cs="Times New Roman"/>
          <w:sz w:val="28"/>
          <w:szCs w:val="28"/>
          <w:lang w:eastAsia="ru-RU"/>
        </w:rPr>
      </w:pPr>
    </w:p>
    <w:p w14:paraId="30F88707">
      <w:pPr>
        <w:widowControl w:val="0"/>
        <w:spacing w:before="0" w:after="0" w:line="240" w:lineRule="auto"/>
        <w:ind w:left="2750" w:firstLine="0"/>
        <w:rPr>
          <w:rFonts w:ascii="Times New Roman" w:hAnsi="Times New Roman" w:eastAsia="Times New Roman" w:cs="Times New Roman"/>
          <w:sz w:val="28"/>
          <w:szCs w:val="28"/>
        </w:rPr>
      </w:pPr>
      <w:r>
        <w:br w:type="page"/>
      </w:r>
    </w:p>
    <w:p w14:paraId="1BBA08E2">
      <w:pPr>
        <w:spacing w:before="0" w:after="0" w:line="240" w:lineRule="auto"/>
        <w:jc w:val="center"/>
      </w:pPr>
      <w:r>
        <w:rPr>
          <w:rFonts w:ascii="Times New Roman" w:hAnsi="Times New Roman" w:cs="Times New Roman"/>
          <w:b/>
          <w:i/>
          <w:sz w:val="28"/>
          <w:szCs w:val="28"/>
        </w:rPr>
        <w:t>РЕЗУЛЬТАТЫ ПРОФЕССИОНАЛЬНОЙ ДЕЯТЕЛЬНОСТИ</w:t>
      </w:r>
    </w:p>
    <w:p w14:paraId="17CC0A60">
      <w:pPr>
        <w:spacing w:before="0" w:after="0" w:line="240" w:lineRule="auto"/>
        <w:jc w:val="center"/>
        <w:rPr>
          <w:rFonts w:ascii="Times New Roman" w:hAnsi="Times New Roman" w:cs="Times New Roman"/>
          <w:b/>
          <w:i/>
          <w:sz w:val="28"/>
          <w:szCs w:val="28"/>
        </w:rPr>
      </w:pPr>
    </w:p>
    <w:p w14:paraId="14259EBA">
      <w:pPr>
        <w:widowControl w:val="0"/>
        <w:numPr>
          <w:ilvl w:val="0"/>
          <w:numId w:val="60"/>
        </w:numPr>
        <w:tabs>
          <w:tab w:val="left" w:pos="709"/>
        </w:tabs>
        <w:spacing w:before="0" w:after="0" w:line="240" w:lineRule="auto"/>
        <w:ind w:left="0" w:firstLine="284"/>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14:paraId="17CC5C76">
      <w:pPr>
        <w:widowControl w:val="0"/>
        <w:tabs>
          <w:tab w:val="left" w:pos="709"/>
        </w:tabs>
        <w:spacing w:before="0" w:after="0" w:line="240" w:lineRule="auto"/>
        <w:ind w:left="284" w:firstLine="0"/>
        <w:rPr>
          <w:rFonts w:ascii="Times New Roman" w:hAnsi="Times New Roman" w:eastAsia="Times New Roman" w:cs="Times New Roman"/>
          <w:b/>
          <w:bCs/>
          <w:sz w:val="28"/>
          <w:szCs w:val="28"/>
        </w:rPr>
      </w:pPr>
    </w:p>
    <w:tbl>
      <w:tblPr>
        <w:tblStyle w:val="5"/>
        <w:tblW w:w="5000" w:type="pct"/>
        <w:jc w:val="center"/>
        <w:tblLayout w:type="fixed"/>
        <w:tblCellMar>
          <w:top w:w="0" w:type="dxa"/>
          <w:left w:w="10" w:type="dxa"/>
          <w:bottom w:w="0" w:type="dxa"/>
          <w:right w:w="10" w:type="dxa"/>
        </w:tblCellMar>
      </w:tblPr>
      <w:tblGrid>
        <w:gridCol w:w="2044"/>
        <w:gridCol w:w="3809"/>
        <w:gridCol w:w="3804"/>
      </w:tblGrid>
      <w:tr w14:paraId="01CAA708">
        <w:tblPrEx>
          <w:tblCellMar>
            <w:top w:w="0" w:type="dxa"/>
            <w:left w:w="10" w:type="dxa"/>
            <w:bottom w:w="0" w:type="dxa"/>
            <w:right w:w="10" w:type="dxa"/>
          </w:tblCellMar>
        </w:tblPrEx>
        <w:trPr>
          <w:trHeight w:val="1256" w:hRule="exact"/>
          <w:jc w:val="center"/>
        </w:trPr>
        <w:tc>
          <w:tcPr>
            <w:tcW w:w="9637" w:type="dxa"/>
            <w:gridSpan w:val="3"/>
            <w:tcBorders>
              <w:top w:val="single" w:color="000000" w:sz="4" w:space="0"/>
              <w:left w:val="single" w:color="000000" w:sz="4" w:space="0"/>
              <w:right w:val="single" w:color="000000" w:sz="4" w:space="0"/>
            </w:tcBorders>
            <w:vAlign w:val="center"/>
          </w:tcPr>
          <w:p w14:paraId="053B1608">
            <w:pPr>
              <w:widowControl w:val="0"/>
              <w:numPr>
                <w:ilvl w:val="1"/>
                <w:numId w:val="60"/>
              </w:numPr>
              <w:tabs>
                <w:tab w:val="left" w:pos="842"/>
              </w:tabs>
              <w:spacing w:before="0" w:after="0" w:line="240" w:lineRule="auto"/>
              <w:ind w:left="0" w:firstLine="269"/>
              <w:jc w:val="center"/>
            </w:pPr>
            <w:r>
              <w:rPr>
                <w:rFonts w:ascii="Times New Roman" w:hAnsi="Times New Roman" w:eastAsia="Times New Roman" w:cs="Times New Roman"/>
                <w:sz w:val="28"/>
                <w:szCs w:val="28"/>
              </w:rPr>
              <w:t>Руководство методическим объединением (далее – МО)/предметной цикловой комиссией (далее – ПЦК)/цикловой комиссией (далее – ЦК) педагогических работников на уровне образовательной организации (далее – ОО)</w:t>
            </w:r>
          </w:p>
        </w:tc>
      </w:tr>
      <w:tr w14:paraId="5AF8D03B">
        <w:tblPrEx>
          <w:tblCellMar>
            <w:top w:w="0" w:type="dxa"/>
            <w:left w:w="10" w:type="dxa"/>
            <w:bottom w:w="0" w:type="dxa"/>
            <w:right w:w="10" w:type="dxa"/>
          </w:tblCellMar>
        </w:tblPrEx>
        <w:trPr>
          <w:trHeight w:val="996" w:hRule="exact"/>
          <w:jc w:val="center"/>
        </w:trPr>
        <w:tc>
          <w:tcPr>
            <w:tcW w:w="2040" w:type="dxa"/>
            <w:tcBorders>
              <w:top w:val="single" w:color="000000" w:sz="4" w:space="0"/>
              <w:left w:val="single" w:color="000000" w:sz="4" w:space="0"/>
            </w:tcBorders>
            <w:vAlign w:val="center"/>
          </w:tcPr>
          <w:p w14:paraId="08CB505A">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tcBorders>
            <w:vAlign w:val="center"/>
          </w:tcPr>
          <w:p w14:paraId="0F967573">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реализованных планов работы методического объединения</w:t>
            </w:r>
          </w:p>
        </w:tc>
        <w:tc>
          <w:tcPr>
            <w:tcW w:w="3796" w:type="dxa"/>
            <w:tcBorders>
              <w:top w:val="single" w:color="000000" w:sz="4" w:space="0"/>
              <w:left w:val="single" w:color="000000" w:sz="4" w:space="0"/>
              <w:right w:val="single" w:color="000000" w:sz="4" w:space="0"/>
            </w:tcBorders>
            <w:vAlign w:val="center"/>
          </w:tcPr>
          <w:p w14:paraId="37C65ACE">
            <w:pPr>
              <w:widowControl w:val="0"/>
              <w:spacing w:before="0" w:after="0" w:line="240" w:lineRule="auto"/>
              <w:jc w:val="center"/>
            </w:pPr>
            <w:r>
              <w:rPr>
                <w:rFonts w:ascii="Times New Roman" w:hAnsi="Times New Roman" w:eastAsia="Times New Roman" w:cs="Times New Roman"/>
                <w:sz w:val="28"/>
                <w:szCs w:val="28"/>
              </w:rPr>
              <w:t>Наличие планов работы МО по оказанию индивидуальной методической помощи</w:t>
            </w:r>
          </w:p>
        </w:tc>
      </w:tr>
      <w:tr w14:paraId="58935D2E">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01CC3975">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tcBorders>
          </w:tcPr>
          <w:p w14:paraId="05BF9BA1">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513F6FF1">
            <w:pPr>
              <w:snapToGrid w:val="0"/>
              <w:spacing w:before="0" w:after="0" w:line="240" w:lineRule="auto"/>
              <w:rPr>
                <w:rFonts w:ascii="Times New Roman" w:hAnsi="Times New Roman" w:cs="Times New Roman"/>
                <w:sz w:val="28"/>
                <w:szCs w:val="28"/>
              </w:rPr>
            </w:pPr>
          </w:p>
        </w:tc>
      </w:tr>
      <w:tr w14:paraId="4C5C9B36">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0354CB1A">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490195E5">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2D5E2195">
            <w:pPr>
              <w:snapToGrid w:val="0"/>
              <w:spacing w:before="0" w:after="0" w:line="240" w:lineRule="auto"/>
              <w:rPr>
                <w:rFonts w:ascii="Times New Roman" w:hAnsi="Times New Roman" w:cs="Times New Roman"/>
                <w:sz w:val="28"/>
                <w:szCs w:val="28"/>
              </w:rPr>
            </w:pPr>
          </w:p>
        </w:tc>
      </w:tr>
      <w:tr w14:paraId="6202AF50">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5FFF3982">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33842B25">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28A17431">
            <w:pPr>
              <w:snapToGrid w:val="0"/>
              <w:spacing w:before="0" w:after="0" w:line="240" w:lineRule="auto"/>
              <w:rPr>
                <w:rFonts w:ascii="Times New Roman" w:hAnsi="Times New Roman" w:cs="Times New Roman"/>
                <w:sz w:val="28"/>
                <w:szCs w:val="28"/>
              </w:rPr>
            </w:pPr>
          </w:p>
        </w:tc>
      </w:tr>
      <w:tr w14:paraId="7C99E41E">
        <w:tblPrEx>
          <w:tblCellMar>
            <w:top w:w="0" w:type="dxa"/>
            <w:left w:w="10" w:type="dxa"/>
            <w:bottom w:w="0" w:type="dxa"/>
            <w:right w:w="10" w:type="dxa"/>
          </w:tblCellMar>
        </w:tblPrEx>
        <w:trPr>
          <w:trHeight w:val="414"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9E5187B">
            <w:pPr>
              <w:widowControl w:val="0"/>
              <w:numPr>
                <w:ilvl w:val="1"/>
                <w:numId w:val="60"/>
              </w:numPr>
              <w:tabs>
                <w:tab w:val="left" w:pos="836"/>
              </w:tabs>
              <w:spacing w:before="0" w:after="0" w:line="240" w:lineRule="auto"/>
              <w:ind w:left="0" w:firstLine="269"/>
              <w:jc w:val="center"/>
              <w:rPr>
                <w:rFonts w:ascii="Times New Roman" w:hAnsi="Times New Roman" w:eastAsia="Arial" w:cs="Times New Roman"/>
                <w:sz w:val="28"/>
                <w:szCs w:val="28"/>
              </w:rPr>
            </w:pPr>
            <w:r>
              <w:rPr>
                <w:rFonts w:ascii="Times New Roman" w:hAnsi="Times New Roman" w:eastAsia="Times New Roman" w:cs="Times New Roman"/>
                <w:bCs/>
                <w:sz w:val="28"/>
                <w:szCs w:val="28"/>
              </w:rPr>
              <w:t>Представление результатов работы методического объединения</w:t>
            </w:r>
          </w:p>
        </w:tc>
      </w:tr>
      <w:tr w14:paraId="69B6864A">
        <w:tblPrEx>
          <w:tblCellMar>
            <w:top w:w="0" w:type="dxa"/>
            <w:left w:w="10" w:type="dxa"/>
            <w:bottom w:w="0" w:type="dxa"/>
            <w:right w:w="10" w:type="dxa"/>
          </w:tblCellMar>
        </w:tblPrEx>
        <w:trPr>
          <w:trHeight w:val="1709"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47E87219">
            <w:pPr>
              <w:spacing w:before="0" w:after="0" w:line="240" w:lineRule="auto"/>
              <w:ind w:firstLine="18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bottom w:val="single" w:color="000000" w:sz="4" w:space="0"/>
              <w:right w:val="single" w:color="000000" w:sz="4" w:space="0"/>
            </w:tcBorders>
            <w:vAlign w:val="center"/>
          </w:tcPr>
          <w:p w14:paraId="78F3B58B">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лучших практик работы методического объединения</w:t>
            </w:r>
          </w:p>
        </w:tc>
        <w:tc>
          <w:tcPr>
            <w:tcW w:w="3796" w:type="dxa"/>
            <w:tcBorders>
              <w:top w:val="single" w:color="000000" w:sz="4" w:space="0"/>
              <w:left w:val="single" w:color="000000" w:sz="4" w:space="0"/>
              <w:bottom w:val="single" w:color="000000" w:sz="4" w:space="0"/>
              <w:right w:val="single" w:color="000000" w:sz="4" w:space="0"/>
            </w:tcBorders>
            <w:vAlign w:val="center"/>
          </w:tcPr>
          <w:p w14:paraId="48986575">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качества подготовки обучающихся </w:t>
            </w:r>
          </w:p>
          <w:p w14:paraId="66638855">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по направлениям методического объединения за 3 года</w:t>
            </w:r>
          </w:p>
        </w:tc>
      </w:tr>
      <w:tr w14:paraId="340313EF">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bottom w:val="single" w:color="000000" w:sz="4" w:space="0"/>
              <w:right w:val="single" w:color="000000" w:sz="4" w:space="0"/>
            </w:tcBorders>
          </w:tcPr>
          <w:p w14:paraId="0E9E342C">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49A87F89">
            <w:pPr>
              <w:snapToGrid w:val="0"/>
              <w:spacing w:before="0" w:after="0" w:line="240" w:lineRule="auto"/>
              <w:jc w:val="center"/>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1A4270E4">
            <w:pPr>
              <w:snapToGrid w:val="0"/>
              <w:spacing w:before="0" w:after="0" w:line="240" w:lineRule="auto"/>
              <w:jc w:val="center"/>
              <w:rPr>
                <w:rFonts w:ascii="Times New Roman" w:hAnsi="Times New Roman" w:cs="Times New Roman"/>
                <w:sz w:val="28"/>
                <w:szCs w:val="28"/>
              </w:rPr>
            </w:pPr>
          </w:p>
        </w:tc>
      </w:tr>
      <w:tr w14:paraId="0D1FF7C5">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bottom w:val="single" w:color="000000" w:sz="4" w:space="0"/>
              <w:right w:val="single" w:color="000000" w:sz="4" w:space="0"/>
            </w:tcBorders>
          </w:tcPr>
          <w:p w14:paraId="265E9DFF">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406EE4CB">
            <w:pPr>
              <w:snapToGrid w:val="0"/>
              <w:spacing w:before="0" w:after="0" w:line="240" w:lineRule="auto"/>
              <w:jc w:val="center"/>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0DC09AAE">
            <w:pPr>
              <w:snapToGrid w:val="0"/>
              <w:spacing w:before="0" w:after="0" w:line="240" w:lineRule="auto"/>
              <w:jc w:val="center"/>
              <w:rPr>
                <w:rFonts w:ascii="Times New Roman" w:hAnsi="Times New Roman" w:cs="Times New Roman"/>
                <w:sz w:val="28"/>
                <w:szCs w:val="28"/>
              </w:rPr>
            </w:pPr>
          </w:p>
        </w:tc>
      </w:tr>
      <w:tr w14:paraId="412F39B6">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bottom w:val="single" w:color="000000" w:sz="4" w:space="0"/>
              <w:right w:val="single" w:color="000000" w:sz="4" w:space="0"/>
            </w:tcBorders>
          </w:tcPr>
          <w:p w14:paraId="024CAA49">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174339C4">
            <w:pPr>
              <w:snapToGrid w:val="0"/>
              <w:spacing w:before="0" w:after="0" w:line="240" w:lineRule="auto"/>
              <w:jc w:val="center"/>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48C29CF0">
            <w:pPr>
              <w:snapToGrid w:val="0"/>
              <w:spacing w:before="0" w:after="0" w:line="240" w:lineRule="auto"/>
              <w:jc w:val="center"/>
              <w:rPr>
                <w:rFonts w:ascii="Times New Roman" w:hAnsi="Times New Roman" w:cs="Times New Roman"/>
                <w:sz w:val="28"/>
                <w:szCs w:val="28"/>
              </w:rPr>
            </w:pPr>
          </w:p>
        </w:tc>
      </w:tr>
      <w:tr w14:paraId="7BF0132B">
        <w:tblPrEx>
          <w:tblCellMar>
            <w:top w:w="0" w:type="dxa"/>
            <w:left w:w="10" w:type="dxa"/>
            <w:bottom w:w="0" w:type="dxa"/>
            <w:right w:w="10" w:type="dxa"/>
          </w:tblCellMar>
        </w:tblPrEx>
        <w:trPr>
          <w:trHeight w:val="697"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3E597BF4">
            <w:pPr>
              <w:widowControl w:val="0"/>
              <w:numPr>
                <w:ilvl w:val="1"/>
                <w:numId w:val="60"/>
              </w:numPr>
              <w:tabs>
                <w:tab w:val="left" w:pos="825"/>
              </w:tabs>
              <w:spacing w:before="0" w:after="0" w:line="240" w:lineRule="auto"/>
              <w:ind w:left="0" w:firstLine="269"/>
              <w:jc w:val="center"/>
              <w:rPr>
                <w:rFonts w:ascii="Times New Roman" w:hAnsi="Times New Roman" w:eastAsia="Arial" w:cs="Times New Roman"/>
                <w:sz w:val="28"/>
                <w:szCs w:val="28"/>
              </w:rPr>
            </w:pPr>
            <w:r>
              <w:rPr>
                <w:rFonts w:ascii="Times New Roman" w:hAnsi="Times New Roman" w:eastAsia="Arial" w:cs="Times New Roman"/>
                <w:bCs/>
                <w:sz w:val="28"/>
                <w:szCs w:val="28"/>
              </w:rPr>
              <w:t>Использование цифровых образовательных технологий в процессе методического сопровождения вопросов развития содержания образования</w:t>
            </w:r>
          </w:p>
        </w:tc>
      </w:tr>
      <w:tr w14:paraId="0DC1B014">
        <w:tblPrEx>
          <w:tblCellMar>
            <w:top w:w="0" w:type="dxa"/>
            <w:left w:w="10" w:type="dxa"/>
            <w:bottom w:w="0" w:type="dxa"/>
            <w:right w:w="10" w:type="dxa"/>
          </w:tblCellMar>
        </w:tblPrEx>
        <w:trPr>
          <w:trHeight w:val="1948"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1491A715">
            <w:pPr>
              <w:spacing w:before="0" w:after="0" w:line="240" w:lineRule="auto"/>
              <w:jc w:val="center"/>
              <w:rPr>
                <w:rFonts w:ascii="Times New Roman" w:hAnsi="Times New Roman" w:eastAsia="Microsoft Sans Serif" w:cs="Times New Roman"/>
                <w:bCs/>
                <w:sz w:val="28"/>
                <w:szCs w:val="28"/>
              </w:rPr>
            </w:pPr>
            <w:r>
              <w:rPr>
                <w:rFonts w:ascii="Times New Roman" w:hAnsi="Times New Roman" w:eastAsia="Microsoft Sans Serif" w:cs="Times New Roman"/>
                <w:bCs/>
                <w:sz w:val="28"/>
                <w:szCs w:val="28"/>
              </w:rPr>
              <w:t>Учебный год</w:t>
            </w:r>
          </w:p>
        </w:tc>
        <w:tc>
          <w:tcPr>
            <w:tcW w:w="3801" w:type="dxa"/>
            <w:tcBorders>
              <w:top w:val="single" w:color="000000" w:sz="4" w:space="0"/>
              <w:left w:val="single" w:color="000000" w:sz="4" w:space="0"/>
              <w:bottom w:val="single" w:color="000000" w:sz="4" w:space="0"/>
              <w:right w:val="single" w:color="000000" w:sz="4" w:space="0"/>
            </w:tcBorders>
          </w:tcPr>
          <w:p w14:paraId="0F173EF9">
            <w:pPr>
              <w:spacing w:before="0" w:after="0" w:line="240" w:lineRule="auto"/>
              <w:jc w:val="center"/>
              <w:rPr>
                <w:rFonts w:ascii="Times New Roman" w:hAnsi="Times New Roman" w:eastAsia="Microsoft Sans Serif" w:cs="Times New Roman"/>
                <w:bCs/>
                <w:sz w:val="28"/>
                <w:szCs w:val="28"/>
              </w:rPr>
            </w:pPr>
            <w:r>
              <w:rPr>
                <w:rFonts w:ascii="Times New Roman" w:hAnsi="Times New Roman" w:eastAsia="Microsoft Sans Serif" w:cs="Times New Roman"/>
                <w:bCs/>
                <w:sz w:val="28"/>
                <w:szCs w:val="28"/>
              </w:rPr>
              <w:t xml:space="preserve">Наличие выступлений </w:t>
            </w:r>
          </w:p>
          <w:p w14:paraId="789096E9">
            <w:pPr>
              <w:spacing w:before="0" w:after="0" w:line="240" w:lineRule="auto"/>
              <w:jc w:val="center"/>
              <w:rPr>
                <w:rFonts w:ascii="Times New Roman" w:hAnsi="Times New Roman" w:eastAsia="Microsoft Sans Serif" w:cs="Times New Roman"/>
                <w:bCs/>
                <w:sz w:val="28"/>
                <w:szCs w:val="28"/>
              </w:rPr>
            </w:pPr>
            <w:r>
              <w:rPr>
                <w:rFonts w:ascii="Times New Roman" w:hAnsi="Times New Roman" w:eastAsia="Microsoft Sans Serif" w:cs="Times New Roman"/>
                <w:bCs/>
                <w:sz w:val="28"/>
                <w:szCs w:val="28"/>
              </w:rPr>
              <w:t xml:space="preserve">на online мероприятиях, представление материалов </w:t>
            </w:r>
          </w:p>
          <w:p w14:paraId="3202927D">
            <w:pPr>
              <w:spacing w:before="0" w:after="0" w:line="240" w:lineRule="auto"/>
              <w:jc w:val="center"/>
            </w:pPr>
            <w:r>
              <w:rPr>
                <w:rFonts w:ascii="Times New Roman" w:hAnsi="Times New Roman" w:eastAsia="Microsoft Sans Serif" w:cs="Times New Roman"/>
                <w:bCs/>
                <w:sz w:val="28"/>
                <w:szCs w:val="28"/>
              </w:rPr>
              <w:t>в сетевых сообществах, проведение недель/ декад МО/ПЦК/ЦК</w:t>
            </w:r>
          </w:p>
        </w:tc>
        <w:tc>
          <w:tcPr>
            <w:tcW w:w="3796" w:type="dxa"/>
            <w:tcBorders>
              <w:top w:val="single" w:color="000000" w:sz="4" w:space="0"/>
              <w:left w:val="single" w:color="000000" w:sz="4" w:space="0"/>
              <w:bottom w:val="single" w:color="000000" w:sz="4" w:space="0"/>
              <w:right w:val="single" w:color="000000" w:sz="4" w:space="0"/>
            </w:tcBorders>
          </w:tcPr>
          <w:p w14:paraId="63F0E2B5">
            <w:pPr>
              <w:spacing w:before="0" w:after="0" w:line="240" w:lineRule="auto"/>
              <w:jc w:val="center"/>
              <w:rPr>
                <w:rFonts w:ascii="Times New Roman" w:hAnsi="Times New Roman" w:eastAsia="Microsoft Sans Serif" w:cs="Times New Roman"/>
                <w:bCs/>
                <w:sz w:val="28"/>
                <w:szCs w:val="28"/>
              </w:rPr>
            </w:pPr>
            <w:r>
              <w:rPr>
                <w:rFonts w:ascii="Times New Roman" w:hAnsi="Times New Roman" w:eastAsia="Microsoft Sans Serif" w:cs="Times New Roman"/>
                <w:bCs/>
                <w:sz w:val="28"/>
                <w:szCs w:val="28"/>
              </w:rPr>
              <w:t>Наличие цифровой документации МО/ПЦК/ЦК</w:t>
            </w:r>
          </w:p>
        </w:tc>
      </w:tr>
      <w:tr w14:paraId="2FB3DB83">
        <w:tblPrEx>
          <w:tblCellMar>
            <w:top w:w="0" w:type="dxa"/>
            <w:left w:w="10" w:type="dxa"/>
            <w:bottom w:w="0" w:type="dxa"/>
            <w:right w:w="10" w:type="dxa"/>
          </w:tblCellMar>
        </w:tblPrEx>
        <w:trPr>
          <w:trHeight w:val="310" w:hRule="exact"/>
          <w:jc w:val="center"/>
        </w:trPr>
        <w:tc>
          <w:tcPr>
            <w:tcW w:w="2040" w:type="dxa"/>
            <w:tcBorders>
              <w:top w:val="single" w:color="000000" w:sz="4" w:space="0"/>
              <w:left w:val="single" w:color="000000" w:sz="4" w:space="0"/>
              <w:bottom w:val="single" w:color="000000" w:sz="4" w:space="0"/>
              <w:right w:val="single" w:color="000000" w:sz="4" w:space="0"/>
            </w:tcBorders>
          </w:tcPr>
          <w:p w14:paraId="471A6CCE">
            <w:pPr>
              <w:snapToGrid w:val="0"/>
              <w:spacing w:before="0" w:after="0" w:line="240" w:lineRule="auto"/>
              <w:jc w:val="center"/>
              <w:rPr>
                <w:rFonts w:ascii="Times New Roman" w:hAnsi="Times New Roman" w:eastAsia="Microsoft Sans Serif" w:cs="Times New Roman"/>
                <w:bCs/>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385E8B15">
            <w:pPr>
              <w:snapToGrid w:val="0"/>
              <w:spacing w:before="0" w:after="0" w:line="240" w:lineRule="auto"/>
              <w:jc w:val="center"/>
              <w:rPr>
                <w:rFonts w:ascii="Times New Roman" w:hAnsi="Times New Roman" w:eastAsia="Microsoft Sans Serif" w:cs="Times New Roman"/>
                <w:bCs/>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610640D0">
            <w:pPr>
              <w:snapToGrid w:val="0"/>
              <w:spacing w:before="0" w:after="0" w:line="240" w:lineRule="auto"/>
              <w:jc w:val="center"/>
              <w:rPr>
                <w:rFonts w:ascii="Times New Roman" w:hAnsi="Times New Roman" w:eastAsia="Microsoft Sans Serif" w:cs="Times New Roman"/>
                <w:bCs/>
                <w:sz w:val="28"/>
                <w:szCs w:val="28"/>
              </w:rPr>
            </w:pPr>
          </w:p>
        </w:tc>
      </w:tr>
      <w:tr w14:paraId="6CA6C355">
        <w:tblPrEx>
          <w:tblCellMar>
            <w:top w:w="0" w:type="dxa"/>
            <w:left w:w="10" w:type="dxa"/>
            <w:bottom w:w="0" w:type="dxa"/>
            <w:right w:w="10" w:type="dxa"/>
          </w:tblCellMar>
        </w:tblPrEx>
        <w:trPr>
          <w:trHeight w:val="310" w:hRule="exact"/>
          <w:jc w:val="center"/>
        </w:trPr>
        <w:tc>
          <w:tcPr>
            <w:tcW w:w="2040" w:type="dxa"/>
            <w:tcBorders>
              <w:top w:val="single" w:color="000000" w:sz="4" w:space="0"/>
              <w:left w:val="single" w:color="000000" w:sz="4" w:space="0"/>
              <w:bottom w:val="single" w:color="000000" w:sz="4" w:space="0"/>
              <w:right w:val="single" w:color="000000" w:sz="4" w:space="0"/>
            </w:tcBorders>
          </w:tcPr>
          <w:p w14:paraId="720E8B4F">
            <w:pPr>
              <w:snapToGrid w:val="0"/>
              <w:spacing w:before="0" w:after="0" w:line="240" w:lineRule="auto"/>
              <w:jc w:val="center"/>
              <w:rPr>
                <w:rFonts w:ascii="Times New Roman" w:hAnsi="Times New Roman" w:eastAsia="Microsoft Sans Serif" w:cs="Times New Roman"/>
                <w:bCs/>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30F3CA43">
            <w:pPr>
              <w:snapToGrid w:val="0"/>
              <w:spacing w:before="0" w:after="0" w:line="240" w:lineRule="auto"/>
              <w:jc w:val="center"/>
              <w:rPr>
                <w:rFonts w:ascii="Times New Roman" w:hAnsi="Times New Roman" w:eastAsia="Microsoft Sans Serif" w:cs="Times New Roman"/>
                <w:bCs/>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651DD8FC">
            <w:pPr>
              <w:snapToGrid w:val="0"/>
              <w:spacing w:before="0" w:after="0" w:line="240" w:lineRule="auto"/>
              <w:jc w:val="center"/>
              <w:rPr>
                <w:rFonts w:ascii="Times New Roman" w:hAnsi="Times New Roman" w:eastAsia="Microsoft Sans Serif" w:cs="Times New Roman"/>
                <w:bCs/>
                <w:sz w:val="28"/>
                <w:szCs w:val="28"/>
              </w:rPr>
            </w:pPr>
          </w:p>
        </w:tc>
      </w:tr>
      <w:tr w14:paraId="3598381A">
        <w:tblPrEx>
          <w:tblCellMar>
            <w:top w:w="0" w:type="dxa"/>
            <w:left w:w="10" w:type="dxa"/>
            <w:bottom w:w="0" w:type="dxa"/>
            <w:right w:w="10" w:type="dxa"/>
          </w:tblCellMar>
        </w:tblPrEx>
        <w:trPr>
          <w:trHeight w:val="310" w:hRule="exact"/>
          <w:jc w:val="center"/>
        </w:trPr>
        <w:tc>
          <w:tcPr>
            <w:tcW w:w="2040" w:type="dxa"/>
            <w:tcBorders>
              <w:top w:val="single" w:color="000000" w:sz="4" w:space="0"/>
              <w:left w:val="single" w:color="000000" w:sz="4" w:space="0"/>
              <w:bottom w:val="single" w:color="000000" w:sz="4" w:space="0"/>
              <w:right w:val="single" w:color="000000" w:sz="4" w:space="0"/>
            </w:tcBorders>
          </w:tcPr>
          <w:p w14:paraId="3B207DCE">
            <w:pPr>
              <w:snapToGrid w:val="0"/>
              <w:spacing w:before="0" w:after="0" w:line="240" w:lineRule="auto"/>
              <w:jc w:val="center"/>
              <w:rPr>
                <w:rFonts w:ascii="Times New Roman" w:hAnsi="Times New Roman" w:eastAsia="Microsoft Sans Serif" w:cs="Times New Roman"/>
                <w:bCs/>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699A762D">
            <w:pPr>
              <w:snapToGrid w:val="0"/>
              <w:spacing w:before="0" w:after="0" w:line="240" w:lineRule="auto"/>
              <w:jc w:val="center"/>
              <w:rPr>
                <w:rFonts w:ascii="Times New Roman" w:hAnsi="Times New Roman" w:eastAsia="Microsoft Sans Serif" w:cs="Times New Roman"/>
                <w:bCs/>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24DEDEB8">
            <w:pPr>
              <w:snapToGrid w:val="0"/>
              <w:spacing w:before="0" w:after="0" w:line="240" w:lineRule="auto"/>
              <w:jc w:val="center"/>
              <w:rPr>
                <w:rFonts w:ascii="Times New Roman" w:hAnsi="Times New Roman" w:eastAsia="Arial" w:cs="Times New Roman"/>
                <w:sz w:val="28"/>
                <w:szCs w:val="28"/>
              </w:rPr>
            </w:pPr>
          </w:p>
        </w:tc>
      </w:tr>
    </w:tbl>
    <w:p w14:paraId="5F7BDB60">
      <w:pPr>
        <w:widowControl w:val="0"/>
        <w:spacing w:before="0" w:after="0" w:line="240" w:lineRule="auto"/>
        <w:jc w:val="center"/>
        <w:rPr>
          <w:rFonts w:ascii="Times New Roman" w:hAnsi="Times New Roman" w:eastAsia="Times New Roman" w:cs="Times New Roman"/>
          <w:b/>
          <w:bCs/>
          <w:sz w:val="28"/>
          <w:szCs w:val="28"/>
        </w:rPr>
      </w:pPr>
    </w:p>
    <w:p w14:paraId="4BEB3D78">
      <w:pPr>
        <w:widowControl w:val="0"/>
        <w:numPr>
          <w:ilvl w:val="0"/>
          <w:numId w:val="60"/>
        </w:numPr>
        <w:tabs>
          <w:tab w:val="left" w:pos="709"/>
        </w:tabs>
        <w:spacing w:before="0" w:after="0" w:line="240" w:lineRule="auto"/>
        <w:ind w:left="0" w:firstLine="284"/>
        <w:jc w:val="center"/>
      </w:pPr>
      <w:r>
        <w:rPr>
          <w:rFonts w:ascii="Times New Roman" w:hAnsi="Times New Roman" w:eastAsia="Times New Roman" w:cs="Times New Roman"/>
          <w:b/>
          <w:bCs/>
          <w:sz w:val="28"/>
          <w:szCs w:val="28"/>
        </w:rPr>
        <w:t>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14:paraId="2E181445">
      <w:pPr>
        <w:widowControl w:val="0"/>
        <w:tabs>
          <w:tab w:val="left" w:pos="709"/>
        </w:tabs>
        <w:spacing w:before="0" w:after="0" w:line="240" w:lineRule="auto"/>
        <w:rPr>
          <w:rFonts w:ascii="Times New Roman" w:hAnsi="Times New Roman" w:eastAsia="Times New Roman" w:cs="Times New Roman"/>
          <w:b/>
          <w:bCs/>
          <w:sz w:val="28"/>
          <w:szCs w:val="28"/>
        </w:rPr>
      </w:pPr>
    </w:p>
    <w:tbl>
      <w:tblPr>
        <w:tblStyle w:val="5"/>
        <w:tblW w:w="5000" w:type="pct"/>
        <w:jc w:val="center"/>
        <w:tblLayout w:type="fixed"/>
        <w:tblCellMar>
          <w:top w:w="0" w:type="dxa"/>
          <w:left w:w="10" w:type="dxa"/>
          <w:bottom w:w="0" w:type="dxa"/>
          <w:right w:w="10" w:type="dxa"/>
        </w:tblCellMar>
      </w:tblPr>
      <w:tblGrid>
        <w:gridCol w:w="2044"/>
        <w:gridCol w:w="3809"/>
        <w:gridCol w:w="3804"/>
      </w:tblGrid>
      <w:tr w14:paraId="463AB11D">
        <w:tblPrEx>
          <w:tblCellMar>
            <w:top w:w="0" w:type="dxa"/>
            <w:left w:w="10" w:type="dxa"/>
            <w:bottom w:w="0" w:type="dxa"/>
            <w:right w:w="10" w:type="dxa"/>
          </w:tblCellMar>
        </w:tblPrEx>
        <w:trPr>
          <w:trHeight w:val="1426"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78274D3E">
            <w:pPr>
              <w:widowControl w:val="0"/>
              <w:numPr>
                <w:ilvl w:val="1"/>
                <w:numId w:val="60"/>
              </w:numPr>
              <w:tabs>
                <w:tab w:val="left" w:pos="791"/>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Руководство разработкой/методическое сопровождение комплекса учебно-методических материалов (далее – УММ), комплекта учебно-методических материалов, направленных на реализацию инновационных образовательных программ в образовательной организации</w:t>
            </w:r>
          </w:p>
        </w:tc>
      </w:tr>
      <w:tr w14:paraId="61959D5A">
        <w:tblPrEx>
          <w:tblCellMar>
            <w:top w:w="0" w:type="dxa"/>
            <w:left w:w="10" w:type="dxa"/>
            <w:bottom w:w="0" w:type="dxa"/>
            <w:right w:w="10" w:type="dxa"/>
          </w:tblCellMar>
        </w:tblPrEx>
        <w:trPr>
          <w:trHeight w:val="1634"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200D9C2A">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bottom w:val="single" w:color="000000" w:sz="4" w:space="0"/>
              <w:right w:val="single" w:color="000000" w:sz="4" w:space="0"/>
            </w:tcBorders>
          </w:tcPr>
          <w:p w14:paraId="3A9979E4">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разработанного методического комплекса/комплекта УММ</w:t>
            </w:r>
          </w:p>
        </w:tc>
        <w:tc>
          <w:tcPr>
            <w:tcW w:w="3796" w:type="dxa"/>
            <w:tcBorders>
              <w:top w:val="single" w:color="000000" w:sz="4" w:space="0"/>
              <w:left w:val="single" w:color="000000" w:sz="4" w:space="0"/>
              <w:bottom w:val="single" w:color="000000" w:sz="4" w:space="0"/>
              <w:right w:val="single" w:color="000000" w:sz="4" w:space="0"/>
            </w:tcBorders>
            <w:vAlign w:val="center"/>
          </w:tcPr>
          <w:p w14:paraId="37C9E498">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методических рекомендаций, авторских программ и проектов, диагностического инструментария </w:t>
            </w:r>
          </w:p>
          <w:p w14:paraId="3CB7DE27">
            <w:pPr>
              <w:widowControl w:val="0"/>
              <w:spacing w:before="0" w:after="0" w:line="240" w:lineRule="auto"/>
              <w:jc w:val="center"/>
            </w:pPr>
            <w:r>
              <w:rPr>
                <w:rFonts w:ascii="Times New Roman" w:hAnsi="Times New Roman" w:eastAsia="Times New Roman" w:cs="Times New Roman"/>
                <w:sz w:val="28"/>
                <w:szCs w:val="28"/>
              </w:rPr>
              <w:t>по ключевым направлениям развития содержания образования</w:t>
            </w:r>
          </w:p>
        </w:tc>
      </w:tr>
      <w:tr w14:paraId="69E1D1AD">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bottom w:val="single" w:color="000000" w:sz="4" w:space="0"/>
              <w:right w:val="single" w:color="000000" w:sz="4" w:space="0"/>
            </w:tcBorders>
          </w:tcPr>
          <w:p w14:paraId="00AE102A">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7DC2E459">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34146E02">
            <w:pPr>
              <w:snapToGrid w:val="0"/>
              <w:spacing w:before="0" w:after="0" w:line="240" w:lineRule="auto"/>
              <w:rPr>
                <w:rFonts w:ascii="Times New Roman" w:hAnsi="Times New Roman" w:cs="Times New Roman"/>
                <w:sz w:val="28"/>
                <w:szCs w:val="28"/>
              </w:rPr>
            </w:pPr>
          </w:p>
        </w:tc>
      </w:tr>
      <w:tr w14:paraId="45526312">
        <w:tblPrEx>
          <w:tblCellMar>
            <w:top w:w="0" w:type="dxa"/>
            <w:left w:w="10" w:type="dxa"/>
            <w:bottom w:w="0" w:type="dxa"/>
            <w:right w:w="10" w:type="dxa"/>
          </w:tblCellMar>
        </w:tblPrEx>
        <w:trPr>
          <w:trHeight w:val="284" w:hRule="exact"/>
          <w:jc w:val="center"/>
        </w:trPr>
        <w:tc>
          <w:tcPr>
            <w:tcW w:w="2040" w:type="dxa"/>
            <w:tcBorders>
              <w:top w:val="single" w:color="000000" w:sz="4" w:space="0"/>
              <w:left w:val="single" w:color="000000" w:sz="4" w:space="0"/>
              <w:bottom w:val="single" w:color="000000" w:sz="4" w:space="0"/>
              <w:right w:val="single" w:color="000000" w:sz="4" w:space="0"/>
            </w:tcBorders>
          </w:tcPr>
          <w:p w14:paraId="48013ACF">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499024FE">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75C56DC2">
            <w:pPr>
              <w:snapToGrid w:val="0"/>
              <w:spacing w:before="0" w:after="0" w:line="240" w:lineRule="auto"/>
              <w:rPr>
                <w:rFonts w:ascii="Times New Roman" w:hAnsi="Times New Roman" w:cs="Times New Roman"/>
                <w:sz w:val="28"/>
                <w:szCs w:val="28"/>
              </w:rPr>
            </w:pPr>
          </w:p>
        </w:tc>
      </w:tr>
      <w:tr w14:paraId="0441546A">
        <w:tblPrEx>
          <w:tblCellMar>
            <w:top w:w="0" w:type="dxa"/>
            <w:left w:w="10" w:type="dxa"/>
            <w:bottom w:w="0" w:type="dxa"/>
            <w:right w:w="10" w:type="dxa"/>
          </w:tblCellMar>
        </w:tblPrEx>
        <w:trPr>
          <w:trHeight w:val="306" w:hRule="exact"/>
          <w:jc w:val="center"/>
        </w:trPr>
        <w:tc>
          <w:tcPr>
            <w:tcW w:w="2040" w:type="dxa"/>
            <w:tcBorders>
              <w:top w:val="single" w:color="000000" w:sz="4" w:space="0"/>
              <w:left w:val="single" w:color="000000" w:sz="4" w:space="0"/>
              <w:bottom w:val="single" w:color="000000" w:sz="4" w:space="0"/>
              <w:right w:val="single" w:color="000000" w:sz="4" w:space="0"/>
            </w:tcBorders>
          </w:tcPr>
          <w:p w14:paraId="41F48BC5">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6AFDE26E">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4EFA792F">
            <w:pPr>
              <w:snapToGrid w:val="0"/>
              <w:spacing w:before="0" w:after="0" w:line="240" w:lineRule="auto"/>
              <w:rPr>
                <w:rFonts w:ascii="Times New Roman" w:hAnsi="Times New Roman" w:cs="Times New Roman"/>
                <w:sz w:val="28"/>
                <w:szCs w:val="28"/>
              </w:rPr>
            </w:pPr>
          </w:p>
        </w:tc>
      </w:tr>
      <w:tr w14:paraId="6E1D4A48">
        <w:tblPrEx>
          <w:tblCellMar>
            <w:top w:w="0" w:type="dxa"/>
            <w:left w:w="10" w:type="dxa"/>
            <w:bottom w:w="0" w:type="dxa"/>
            <w:right w:w="10" w:type="dxa"/>
          </w:tblCellMar>
        </w:tblPrEx>
        <w:trPr>
          <w:trHeight w:val="744" w:hRule="exact"/>
          <w:jc w:val="center"/>
        </w:trPr>
        <w:tc>
          <w:tcPr>
            <w:tcW w:w="9637" w:type="dxa"/>
            <w:gridSpan w:val="3"/>
            <w:tcBorders>
              <w:top w:val="single" w:color="000000" w:sz="4" w:space="0"/>
              <w:left w:val="single" w:color="000000" w:sz="4" w:space="0"/>
              <w:right w:val="single" w:color="000000" w:sz="4" w:space="0"/>
            </w:tcBorders>
            <w:vAlign w:val="center"/>
          </w:tcPr>
          <w:p w14:paraId="2FC716FB">
            <w:pPr>
              <w:widowControl w:val="0"/>
              <w:numPr>
                <w:ilvl w:val="1"/>
                <w:numId w:val="60"/>
              </w:numPr>
              <w:tabs>
                <w:tab w:val="left" w:pos="808"/>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Разработка и реализация проектов, направленных на методическое сопровождение образовательной организации </w:t>
            </w:r>
          </w:p>
        </w:tc>
      </w:tr>
      <w:tr w14:paraId="50418B53">
        <w:tblPrEx>
          <w:tblCellMar>
            <w:top w:w="0" w:type="dxa"/>
            <w:left w:w="10" w:type="dxa"/>
            <w:bottom w:w="0" w:type="dxa"/>
            <w:right w:w="10" w:type="dxa"/>
          </w:tblCellMar>
        </w:tblPrEx>
        <w:trPr>
          <w:trHeight w:val="1996" w:hRule="exact"/>
          <w:jc w:val="center"/>
        </w:trPr>
        <w:tc>
          <w:tcPr>
            <w:tcW w:w="2040" w:type="dxa"/>
            <w:tcBorders>
              <w:top w:val="single" w:color="000000" w:sz="4" w:space="0"/>
              <w:left w:val="single" w:color="000000" w:sz="4" w:space="0"/>
            </w:tcBorders>
            <w:vAlign w:val="center"/>
          </w:tcPr>
          <w:p w14:paraId="4DF4EDCA">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tcBorders>
            <w:vAlign w:val="center"/>
          </w:tcPr>
          <w:p w14:paraId="5ADA2920">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реализованных/ реализуемых проектов, направленных </w:t>
            </w:r>
          </w:p>
          <w:p w14:paraId="0398AD07">
            <w:pPr>
              <w:widowControl w:val="0"/>
              <w:spacing w:before="0" w:after="0" w:line="240" w:lineRule="auto"/>
              <w:jc w:val="center"/>
            </w:pPr>
            <w:r>
              <w:rPr>
                <w:rFonts w:ascii="Times New Roman" w:hAnsi="Times New Roman" w:eastAsia="Times New Roman" w:cs="Times New Roman"/>
                <w:sz w:val="28"/>
                <w:szCs w:val="28"/>
              </w:rPr>
              <w:t>на методическое сопровождение образовательной организации</w:t>
            </w:r>
          </w:p>
        </w:tc>
        <w:tc>
          <w:tcPr>
            <w:tcW w:w="3796" w:type="dxa"/>
            <w:tcBorders>
              <w:top w:val="single" w:color="000000" w:sz="4" w:space="0"/>
              <w:left w:val="single" w:color="000000" w:sz="4" w:space="0"/>
              <w:right w:val="single" w:color="000000" w:sz="4" w:space="0"/>
            </w:tcBorders>
          </w:tcPr>
          <w:p w14:paraId="0245F56E">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Удельный вес численности педагогических работников, вовлеченных в проектную и исследовательскую деятельность (%)</w:t>
            </w:r>
          </w:p>
        </w:tc>
      </w:tr>
      <w:tr w14:paraId="53D8A6AC">
        <w:tblPrEx>
          <w:tblCellMar>
            <w:top w:w="0" w:type="dxa"/>
            <w:left w:w="10" w:type="dxa"/>
            <w:bottom w:w="0" w:type="dxa"/>
            <w:right w:w="10" w:type="dxa"/>
          </w:tblCellMar>
        </w:tblPrEx>
        <w:trPr>
          <w:trHeight w:val="292" w:hRule="exact"/>
          <w:jc w:val="center"/>
        </w:trPr>
        <w:tc>
          <w:tcPr>
            <w:tcW w:w="2040" w:type="dxa"/>
            <w:tcBorders>
              <w:top w:val="single" w:color="000000" w:sz="4" w:space="0"/>
              <w:left w:val="single" w:color="000000" w:sz="4" w:space="0"/>
            </w:tcBorders>
          </w:tcPr>
          <w:p w14:paraId="15103AA0">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tcBorders>
          </w:tcPr>
          <w:p w14:paraId="75D3AAB9">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6B2AACEE">
            <w:pPr>
              <w:snapToGrid w:val="0"/>
              <w:spacing w:before="0" w:after="0" w:line="240" w:lineRule="auto"/>
              <w:rPr>
                <w:rFonts w:ascii="Times New Roman" w:hAnsi="Times New Roman" w:cs="Times New Roman"/>
                <w:sz w:val="28"/>
                <w:szCs w:val="28"/>
              </w:rPr>
            </w:pPr>
          </w:p>
        </w:tc>
      </w:tr>
      <w:tr w14:paraId="1DADFACD">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4FF803D4">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04570D3B">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745237D9">
            <w:pPr>
              <w:snapToGrid w:val="0"/>
              <w:spacing w:before="0" w:after="0" w:line="240" w:lineRule="auto"/>
              <w:rPr>
                <w:rFonts w:ascii="Times New Roman" w:hAnsi="Times New Roman" w:cs="Times New Roman"/>
                <w:sz w:val="28"/>
                <w:szCs w:val="28"/>
              </w:rPr>
            </w:pPr>
          </w:p>
        </w:tc>
      </w:tr>
      <w:tr w14:paraId="56599A01">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1D69708B">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4C822378">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6B28B4C8">
            <w:pPr>
              <w:snapToGrid w:val="0"/>
              <w:spacing w:before="0" w:after="0" w:line="240" w:lineRule="auto"/>
              <w:rPr>
                <w:rFonts w:ascii="Times New Roman" w:hAnsi="Times New Roman" w:cs="Times New Roman"/>
                <w:sz w:val="28"/>
                <w:szCs w:val="28"/>
              </w:rPr>
            </w:pPr>
          </w:p>
        </w:tc>
      </w:tr>
      <w:tr w14:paraId="310C8192">
        <w:tblPrEx>
          <w:tblCellMar>
            <w:top w:w="0" w:type="dxa"/>
            <w:left w:w="10" w:type="dxa"/>
            <w:bottom w:w="0" w:type="dxa"/>
            <w:right w:w="10" w:type="dxa"/>
          </w:tblCellMar>
        </w:tblPrEx>
        <w:trPr>
          <w:trHeight w:val="310" w:hRule="exact"/>
          <w:jc w:val="center"/>
        </w:trPr>
        <w:tc>
          <w:tcPr>
            <w:tcW w:w="5841" w:type="dxa"/>
            <w:gridSpan w:val="2"/>
            <w:tcBorders>
              <w:top w:val="single" w:color="000000" w:sz="4" w:space="0"/>
              <w:left w:val="single" w:color="000000" w:sz="4" w:space="0"/>
              <w:bottom w:val="single" w:color="000000" w:sz="4" w:space="0"/>
            </w:tcBorders>
          </w:tcPr>
          <w:p w14:paraId="2B1234B4">
            <w:pPr>
              <w:spacing w:before="0" w:after="0" w:line="240" w:lineRule="auto"/>
              <w:jc w:val="center"/>
              <w:rPr>
                <w:rFonts w:ascii="Times New Roman" w:hAnsi="Times New Roman" w:cs="Times New Roman"/>
                <w:bCs/>
                <w:sz w:val="28"/>
                <w:szCs w:val="28"/>
              </w:rPr>
            </w:pPr>
            <w:r>
              <w:rPr>
                <w:rFonts w:ascii="Times New Roman" w:hAnsi="Times New Roman" w:eastAsia="Microsoft Sans Serif" w:cs="Times New Roman"/>
                <w:bCs/>
                <w:sz w:val="28"/>
                <w:szCs w:val="28"/>
              </w:rPr>
              <w:t>Итого (среднее значение за три учебных года)</w:t>
            </w:r>
          </w:p>
        </w:tc>
        <w:tc>
          <w:tcPr>
            <w:tcW w:w="3796" w:type="dxa"/>
            <w:tcBorders>
              <w:top w:val="single" w:color="000000" w:sz="4" w:space="0"/>
              <w:left w:val="single" w:color="000000" w:sz="4" w:space="0"/>
              <w:bottom w:val="single" w:color="000000" w:sz="4" w:space="0"/>
              <w:right w:val="single" w:color="000000" w:sz="4" w:space="0"/>
            </w:tcBorders>
            <w:vAlign w:val="center"/>
          </w:tcPr>
          <w:p w14:paraId="0FD8F560">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rPr>
              <w:t>V</w:t>
            </w:r>
          </w:p>
        </w:tc>
      </w:tr>
      <w:tr w14:paraId="271E51D5">
        <w:tblPrEx>
          <w:tblCellMar>
            <w:top w:w="0" w:type="dxa"/>
            <w:left w:w="10" w:type="dxa"/>
            <w:bottom w:w="0" w:type="dxa"/>
            <w:right w:w="10" w:type="dxa"/>
          </w:tblCellMar>
        </w:tblPrEx>
        <w:trPr>
          <w:trHeight w:val="339" w:hRule="exact"/>
          <w:jc w:val="center"/>
        </w:trPr>
        <w:tc>
          <w:tcPr>
            <w:tcW w:w="9637" w:type="dxa"/>
            <w:gridSpan w:val="3"/>
            <w:tcBorders>
              <w:top w:val="single" w:color="000000" w:sz="4" w:space="0"/>
              <w:left w:val="single" w:color="000000" w:sz="4" w:space="0"/>
              <w:right w:val="single" w:color="000000" w:sz="4" w:space="0"/>
            </w:tcBorders>
            <w:vAlign w:val="center"/>
          </w:tcPr>
          <w:p w14:paraId="35CF5F40">
            <w:pPr>
              <w:numPr>
                <w:ilvl w:val="1"/>
                <w:numId w:val="60"/>
              </w:numPr>
              <w:tabs>
                <w:tab w:val="left" w:pos="808"/>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Профессиональная экспертная деятельность</w:t>
            </w:r>
          </w:p>
        </w:tc>
      </w:tr>
      <w:tr w14:paraId="3DD62F58">
        <w:tblPrEx>
          <w:tblCellMar>
            <w:top w:w="0" w:type="dxa"/>
            <w:left w:w="10" w:type="dxa"/>
            <w:bottom w:w="0" w:type="dxa"/>
            <w:right w:w="10" w:type="dxa"/>
          </w:tblCellMar>
        </w:tblPrEx>
        <w:trPr>
          <w:trHeight w:val="1040" w:hRule="exact"/>
          <w:jc w:val="center"/>
        </w:trPr>
        <w:tc>
          <w:tcPr>
            <w:tcW w:w="2040" w:type="dxa"/>
            <w:tcBorders>
              <w:top w:val="single" w:color="000000" w:sz="4" w:space="0"/>
              <w:left w:val="single" w:color="000000" w:sz="4" w:space="0"/>
              <w:bottom w:val="single" w:color="000000" w:sz="4" w:space="0"/>
            </w:tcBorders>
            <w:vAlign w:val="center"/>
          </w:tcPr>
          <w:p w14:paraId="34014809">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bottom w:val="single" w:color="000000" w:sz="4" w:space="0"/>
              <w:right w:val="single" w:color="000000" w:sz="4" w:space="0"/>
            </w:tcBorders>
            <w:vAlign w:val="center"/>
          </w:tcPr>
          <w:p w14:paraId="72C42BA9">
            <w:pPr>
              <w:spacing w:before="0" w:after="0" w:line="240" w:lineRule="auto"/>
              <w:jc w:val="center"/>
            </w:pPr>
            <w:r>
              <w:rPr>
                <w:rFonts w:ascii="Times New Roman" w:hAnsi="Times New Roman" w:eastAsia="Times New Roman" w:cs="Times New Roman"/>
                <w:sz w:val="28"/>
                <w:szCs w:val="28"/>
              </w:rPr>
              <w:t xml:space="preserve">Участие в работе экспертных комиссий, групп, предметных комиссий </w:t>
            </w:r>
          </w:p>
        </w:tc>
        <w:tc>
          <w:tcPr>
            <w:tcW w:w="3796" w:type="dxa"/>
            <w:tcBorders>
              <w:top w:val="single" w:color="000000" w:sz="4" w:space="0"/>
              <w:left w:val="single" w:color="000000" w:sz="4" w:space="0"/>
              <w:bottom w:val="single" w:color="000000" w:sz="4" w:space="0"/>
              <w:right w:val="single" w:color="000000" w:sz="4" w:space="0"/>
            </w:tcBorders>
            <w:vAlign w:val="center"/>
          </w:tcPr>
          <w:p w14:paraId="0C7D4323">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Удельный вес разработанных экспертных заключений (%)</w:t>
            </w:r>
          </w:p>
        </w:tc>
      </w:tr>
      <w:tr w14:paraId="4285E52F">
        <w:tblPrEx>
          <w:tblCellMar>
            <w:top w:w="0" w:type="dxa"/>
            <w:left w:w="10" w:type="dxa"/>
            <w:bottom w:w="0" w:type="dxa"/>
            <w:right w:w="10" w:type="dxa"/>
          </w:tblCellMar>
        </w:tblPrEx>
        <w:trPr>
          <w:trHeight w:val="297" w:hRule="exact"/>
          <w:jc w:val="center"/>
        </w:trPr>
        <w:tc>
          <w:tcPr>
            <w:tcW w:w="2040" w:type="dxa"/>
            <w:tcBorders>
              <w:top w:val="single" w:color="000000" w:sz="4" w:space="0"/>
              <w:left w:val="single" w:color="000000" w:sz="4" w:space="0"/>
              <w:bottom w:val="single" w:color="000000" w:sz="4" w:space="0"/>
            </w:tcBorders>
          </w:tcPr>
          <w:p w14:paraId="6EB8C1B1">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08535981">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28A047C3">
            <w:pPr>
              <w:snapToGrid w:val="0"/>
              <w:spacing w:before="0" w:after="0" w:line="240" w:lineRule="auto"/>
              <w:rPr>
                <w:rFonts w:ascii="Times New Roman" w:hAnsi="Times New Roman" w:cs="Times New Roman"/>
                <w:sz w:val="28"/>
                <w:szCs w:val="28"/>
              </w:rPr>
            </w:pPr>
          </w:p>
        </w:tc>
      </w:tr>
      <w:tr w14:paraId="26E721ED">
        <w:tblPrEx>
          <w:tblCellMar>
            <w:top w:w="0" w:type="dxa"/>
            <w:left w:w="10" w:type="dxa"/>
            <w:bottom w:w="0" w:type="dxa"/>
            <w:right w:w="10" w:type="dxa"/>
          </w:tblCellMar>
        </w:tblPrEx>
        <w:trPr>
          <w:trHeight w:val="274" w:hRule="exact"/>
          <w:jc w:val="center"/>
        </w:trPr>
        <w:tc>
          <w:tcPr>
            <w:tcW w:w="2040" w:type="dxa"/>
            <w:tcBorders>
              <w:top w:val="single" w:color="000000" w:sz="4" w:space="0"/>
              <w:left w:val="single" w:color="000000" w:sz="4" w:space="0"/>
              <w:bottom w:val="single" w:color="000000" w:sz="4" w:space="0"/>
            </w:tcBorders>
          </w:tcPr>
          <w:p w14:paraId="422448B4">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33F02352">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1E57F17D">
            <w:pPr>
              <w:snapToGrid w:val="0"/>
              <w:spacing w:before="0" w:after="0" w:line="240" w:lineRule="auto"/>
              <w:rPr>
                <w:rFonts w:ascii="Times New Roman" w:hAnsi="Times New Roman" w:cs="Times New Roman"/>
                <w:sz w:val="28"/>
                <w:szCs w:val="28"/>
              </w:rPr>
            </w:pPr>
          </w:p>
        </w:tc>
      </w:tr>
      <w:tr w14:paraId="398F5806">
        <w:tblPrEx>
          <w:tblCellMar>
            <w:top w:w="0" w:type="dxa"/>
            <w:left w:w="10" w:type="dxa"/>
            <w:bottom w:w="0" w:type="dxa"/>
            <w:right w:w="10" w:type="dxa"/>
          </w:tblCellMar>
        </w:tblPrEx>
        <w:trPr>
          <w:trHeight w:val="278" w:hRule="exact"/>
          <w:jc w:val="center"/>
        </w:trPr>
        <w:tc>
          <w:tcPr>
            <w:tcW w:w="2040" w:type="dxa"/>
            <w:tcBorders>
              <w:top w:val="single" w:color="000000" w:sz="4" w:space="0"/>
              <w:left w:val="single" w:color="000000" w:sz="4" w:space="0"/>
              <w:bottom w:val="single" w:color="000000" w:sz="4" w:space="0"/>
            </w:tcBorders>
          </w:tcPr>
          <w:p w14:paraId="7F87EA11">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14088C31">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13F82FD2">
            <w:pPr>
              <w:snapToGrid w:val="0"/>
              <w:spacing w:before="0" w:after="0" w:line="240" w:lineRule="auto"/>
              <w:rPr>
                <w:rFonts w:ascii="Times New Roman" w:hAnsi="Times New Roman" w:cs="Times New Roman"/>
                <w:sz w:val="28"/>
                <w:szCs w:val="28"/>
              </w:rPr>
            </w:pPr>
          </w:p>
        </w:tc>
      </w:tr>
      <w:tr w14:paraId="334359AA">
        <w:tblPrEx>
          <w:tblCellMar>
            <w:top w:w="0" w:type="dxa"/>
            <w:left w:w="10" w:type="dxa"/>
            <w:bottom w:w="0" w:type="dxa"/>
            <w:right w:w="10" w:type="dxa"/>
          </w:tblCellMar>
        </w:tblPrEx>
        <w:trPr>
          <w:trHeight w:val="413" w:hRule="exact"/>
          <w:jc w:val="center"/>
        </w:trPr>
        <w:tc>
          <w:tcPr>
            <w:tcW w:w="5841" w:type="dxa"/>
            <w:gridSpan w:val="2"/>
            <w:tcBorders>
              <w:top w:val="single" w:color="000000" w:sz="4" w:space="0"/>
              <w:left w:val="single" w:color="000000" w:sz="4" w:space="0"/>
              <w:bottom w:val="single" w:color="000000" w:sz="4" w:space="0"/>
              <w:right w:val="single" w:color="000000" w:sz="4" w:space="0"/>
            </w:tcBorders>
          </w:tcPr>
          <w:p w14:paraId="165D105A">
            <w:pPr>
              <w:spacing w:before="0" w:after="0" w:line="240" w:lineRule="auto"/>
              <w:rPr>
                <w:rFonts w:ascii="Times New Roman" w:hAnsi="Times New Roman" w:cs="Times New Roman"/>
                <w:sz w:val="28"/>
                <w:szCs w:val="28"/>
              </w:rPr>
            </w:pPr>
            <w:r>
              <w:rPr>
                <w:rFonts w:ascii="Times New Roman" w:hAnsi="Times New Roman" w:eastAsia="Microsoft Sans Serif" w:cs="Times New Roman"/>
                <w:bCs/>
                <w:sz w:val="28"/>
                <w:szCs w:val="28"/>
              </w:rPr>
              <w:t>Итого (среднее значение за три учебных года)</w:t>
            </w:r>
          </w:p>
        </w:tc>
        <w:tc>
          <w:tcPr>
            <w:tcW w:w="3796" w:type="dxa"/>
            <w:tcBorders>
              <w:top w:val="single" w:color="000000" w:sz="4" w:space="0"/>
              <w:left w:val="single" w:color="000000" w:sz="4" w:space="0"/>
              <w:bottom w:val="single" w:color="000000" w:sz="4" w:space="0"/>
              <w:right w:val="single" w:color="000000" w:sz="4" w:space="0"/>
            </w:tcBorders>
          </w:tcPr>
          <w:p w14:paraId="754112B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p>
        </w:tc>
      </w:tr>
    </w:tbl>
    <w:p w14:paraId="27EAC032">
      <w:pPr>
        <w:widowControl w:val="0"/>
        <w:spacing w:before="0" w:after="0" w:line="240" w:lineRule="auto"/>
        <w:ind w:left="101" w:firstLine="0"/>
        <w:jc w:val="center"/>
        <w:rPr>
          <w:rFonts w:ascii="Times New Roman" w:hAnsi="Times New Roman" w:eastAsia="Times New Roman" w:cs="Times New Roman"/>
          <w:b/>
          <w:bCs/>
          <w:sz w:val="28"/>
          <w:szCs w:val="28"/>
        </w:rPr>
      </w:pPr>
    </w:p>
    <w:p w14:paraId="44CEE70E">
      <w:pPr>
        <w:widowControl w:val="0"/>
        <w:numPr>
          <w:ilvl w:val="0"/>
          <w:numId w:val="60"/>
        </w:numPr>
        <w:tabs>
          <w:tab w:val="left" w:pos="709"/>
        </w:tabs>
        <w:spacing w:before="0" w:after="0" w:line="240" w:lineRule="auto"/>
        <w:ind w:left="0" w:firstLine="284"/>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14:paraId="5C9D2A01">
      <w:pPr>
        <w:widowControl w:val="0"/>
        <w:tabs>
          <w:tab w:val="left" w:pos="709"/>
        </w:tabs>
        <w:spacing w:before="0" w:after="0" w:line="240" w:lineRule="auto"/>
        <w:ind w:left="284" w:firstLine="0"/>
        <w:rPr>
          <w:rFonts w:ascii="Times New Roman" w:hAnsi="Times New Roman" w:eastAsia="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2029"/>
        <w:gridCol w:w="3784"/>
        <w:gridCol w:w="3844"/>
      </w:tblGrid>
      <w:tr w14:paraId="2E209FA2">
        <w:tblPrEx>
          <w:tblCellMar>
            <w:top w:w="0" w:type="dxa"/>
            <w:left w:w="10" w:type="dxa"/>
            <w:bottom w:w="0" w:type="dxa"/>
            <w:right w:w="10" w:type="dxa"/>
          </w:tblCellMar>
        </w:tblPrEx>
        <w:trPr>
          <w:trHeight w:val="798"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1EF3BB72">
            <w:pPr>
              <w:widowControl w:val="0"/>
              <w:numPr>
                <w:ilvl w:val="1"/>
                <w:numId w:val="60"/>
              </w:numPr>
              <w:tabs>
                <w:tab w:val="left" w:pos="825"/>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Организация работы по выявлению и анализу профессиональных дефицитов педагогических работников методического объединения/ПЦК/ЦК </w:t>
            </w:r>
          </w:p>
        </w:tc>
      </w:tr>
      <w:tr w14:paraId="0E8C0065">
        <w:tblPrEx>
          <w:tblCellMar>
            <w:top w:w="0" w:type="dxa"/>
            <w:left w:w="10" w:type="dxa"/>
            <w:bottom w:w="0" w:type="dxa"/>
            <w:right w:w="10" w:type="dxa"/>
          </w:tblCellMar>
        </w:tblPrEx>
        <w:trPr>
          <w:trHeight w:val="1485" w:hRule="exact"/>
          <w:jc w:val="center"/>
        </w:trPr>
        <w:tc>
          <w:tcPr>
            <w:tcW w:w="2025" w:type="dxa"/>
            <w:tcBorders>
              <w:top w:val="single" w:color="000000" w:sz="4" w:space="0"/>
              <w:left w:val="single" w:color="000000" w:sz="4" w:space="0"/>
              <w:bottom w:val="single" w:color="000000" w:sz="4" w:space="0"/>
            </w:tcBorders>
            <w:vAlign w:val="center"/>
          </w:tcPr>
          <w:p w14:paraId="27B0964E">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776" w:type="dxa"/>
            <w:tcBorders>
              <w:top w:val="single" w:color="000000" w:sz="4" w:space="0"/>
              <w:left w:val="single" w:color="000000" w:sz="4" w:space="0"/>
              <w:bottom w:val="single" w:color="000000" w:sz="4" w:space="0"/>
            </w:tcBorders>
            <w:vAlign w:val="center"/>
          </w:tcPr>
          <w:p w14:paraId="21D0AF9B">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sz w:val="28"/>
                <w:szCs w:val="28"/>
              </w:rPr>
              <w:t>Наличие анализа, содержащего характеристику конкретных показателей профессиональных дефицитов</w:t>
            </w:r>
          </w:p>
        </w:tc>
        <w:tc>
          <w:tcPr>
            <w:tcW w:w="3836" w:type="dxa"/>
            <w:tcBorders>
              <w:top w:val="single" w:color="000000" w:sz="4" w:space="0"/>
              <w:left w:val="single" w:color="000000" w:sz="4" w:space="0"/>
              <w:bottom w:val="single" w:color="000000" w:sz="4" w:space="0"/>
              <w:right w:val="single" w:color="000000" w:sz="4" w:space="0"/>
            </w:tcBorders>
            <w:vAlign w:val="center"/>
          </w:tcPr>
          <w:p w14:paraId="730FC9D6">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диагностического инструментария для выявления профессиональных дефицитов педагогических работников</w:t>
            </w:r>
          </w:p>
        </w:tc>
      </w:tr>
      <w:tr w14:paraId="6135F1F2">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201DE8AC">
            <w:pPr>
              <w:snapToGrid w:val="0"/>
              <w:spacing w:before="0" w:after="0" w:line="240" w:lineRule="auto"/>
              <w:rPr>
                <w:rFonts w:ascii="Times New Roman" w:hAnsi="Times New Roman" w:eastAsia="Times New Roman" w:cs="Times New Roman"/>
                <w:sz w:val="28"/>
                <w:szCs w:val="28"/>
              </w:rPr>
            </w:pPr>
          </w:p>
        </w:tc>
        <w:tc>
          <w:tcPr>
            <w:tcW w:w="3776" w:type="dxa"/>
            <w:tcBorders>
              <w:top w:val="single" w:color="000000" w:sz="4" w:space="0"/>
              <w:left w:val="single" w:color="000000" w:sz="4" w:space="0"/>
              <w:bottom w:val="single" w:color="000000" w:sz="4" w:space="0"/>
            </w:tcBorders>
          </w:tcPr>
          <w:p w14:paraId="259DB231">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0566C57B">
            <w:pPr>
              <w:snapToGrid w:val="0"/>
              <w:spacing w:before="0" w:after="0" w:line="240" w:lineRule="auto"/>
              <w:rPr>
                <w:rFonts w:ascii="Times New Roman" w:hAnsi="Times New Roman" w:cs="Times New Roman"/>
                <w:sz w:val="28"/>
                <w:szCs w:val="28"/>
              </w:rPr>
            </w:pPr>
          </w:p>
        </w:tc>
      </w:tr>
      <w:tr w14:paraId="073DBF3B">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1C3EF314">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7F137A06">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4A11C17C">
            <w:pPr>
              <w:snapToGrid w:val="0"/>
              <w:spacing w:before="0" w:after="0" w:line="240" w:lineRule="auto"/>
              <w:rPr>
                <w:rFonts w:ascii="Times New Roman" w:hAnsi="Times New Roman" w:cs="Times New Roman"/>
                <w:sz w:val="28"/>
                <w:szCs w:val="28"/>
              </w:rPr>
            </w:pPr>
          </w:p>
        </w:tc>
      </w:tr>
      <w:tr w14:paraId="241B0551">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703847E1">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138739C6">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7457D3F1">
            <w:pPr>
              <w:snapToGrid w:val="0"/>
              <w:spacing w:before="0" w:after="0" w:line="240" w:lineRule="auto"/>
              <w:rPr>
                <w:rFonts w:ascii="Times New Roman" w:hAnsi="Times New Roman" w:cs="Times New Roman"/>
                <w:sz w:val="28"/>
                <w:szCs w:val="28"/>
              </w:rPr>
            </w:pPr>
          </w:p>
        </w:tc>
      </w:tr>
      <w:tr w14:paraId="5267B8A0">
        <w:tblPrEx>
          <w:tblCellMar>
            <w:top w:w="0" w:type="dxa"/>
            <w:left w:w="10" w:type="dxa"/>
            <w:bottom w:w="0" w:type="dxa"/>
            <w:right w:w="10" w:type="dxa"/>
          </w:tblCellMar>
        </w:tblPrEx>
        <w:trPr>
          <w:trHeight w:val="682"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110EA58F">
            <w:pPr>
              <w:widowControl w:val="0"/>
              <w:numPr>
                <w:ilvl w:val="1"/>
                <w:numId w:val="60"/>
              </w:numPr>
              <w:tabs>
                <w:tab w:val="left" w:pos="808"/>
              </w:tabs>
              <w:spacing w:before="0" w:after="0" w:line="240" w:lineRule="auto"/>
              <w:ind w:left="0" w:firstLine="269"/>
              <w:jc w:val="center"/>
            </w:pPr>
            <w:r>
              <w:rPr>
                <w:rFonts w:ascii="Times New Roman" w:hAnsi="Times New Roman" w:eastAsia="Times New Roman" w:cs="Times New Roman"/>
                <w:sz w:val="28"/>
                <w:szCs w:val="28"/>
              </w:rPr>
              <w:t>Реализация индивидуальных образовательных маршрутов (далее – ИОМ) педагогических работников методического объединения/ПЦК/ЦК</w:t>
            </w:r>
          </w:p>
        </w:tc>
      </w:tr>
      <w:tr w14:paraId="70FE4C27">
        <w:tblPrEx>
          <w:tblCellMar>
            <w:top w:w="0" w:type="dxa"/>
            <w:left w:w="10" w:type="dxa"/>
            <w:bottom w:w="0" w:type="dxa"/>
            <w:right w:w="10" w:type="dxa"/>
          </w:tblCellMar>
        </w:tblPrEx>
        <w:trPr>
          <w:trHeight w:val="1309" w:hRule="exact"/>
          <w:jc w:val="center"/>
        </w:trPr>
        <w:tc>
          <w:tcPr>
            <w:tcW w:w="2025" w:type="dxa"/>
            <w:tcBorders>
              <w:top w:val="single" w:color="000000" w:sz="4" w:space="0"/>
              <w:left w:val="single" w:color="000000" w:sz="4" w:space="0"/>
              <w:bottom w:val="single" w:color="000000" w:sz="4" w:space="0"/>
            </w:tcBorders>
            <w:vAlign w:val="center"/>
          </w:tcPr>
          <w:p w14:paraId="254AA60F">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776" w:type="dxa"/>
            <w:tcBorders>
              <w:top w:val="single" w:color="000000" w:sz="4" w:space="0"/>
              <w:left w:val="single" w:color="000000" w:sz="4" w:space="0"/>
              <w:bottom w:val="single" w:color="000000" w:sz="4" w:space="0"/>
            </w:tcBorders>
            <w:vAlign w:val="center"/>
          </w:tcPr>
          <w:p w14:paraId="5374C3A9">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индивидуальных образовательных маршрутов</w:t>
            </w:r>
          </w:p>
        </w:tc>
        <w:tc>
          <w:tcPr>
            <w:tcW w:w="3836" w:type="dxa"/>
            <w:tcBorders>
              <w:top w:val="single" w:color="000000" w:sz="4" w:space="0"/>
              <w:left w:val="single" w:color="000000" w:sz="4" w:space="0"/>
              <w:bottom w:val="single" w:color="000000" w:sz="4" w:space="0"/>
              <w:right w:val="single" w:color="000000" w:sz="4" w:space="0"/>
            </w:tcBorders>
            <w:vAlign w:val="bottom"/>
          </w:tcPr>
          <w:p w14:paraId="3E9419E8">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Уровень удовлетворенности педагогических работников оказанной индивидуальной методической помощью</w:t>
            </w:r>
          </w:p>
        </w:tc>
      </w:tr>
      <w:tr w14:paraId="0D1453F4">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62023475">
            <w:pPr>
              <w:snapToGrid w:val="0"/>
              <w:spacing w:before="0" w:after="0" w:line="240" w:lineRule="auto"/>
              <w:rPr>
                <w:rFonts w:ascii="Times New Roman" w:hAnsi="Times New Roman" w:eastAsia="Times New Roman" w:cs="Times New Roman"/>
                <w:sz w:val="28"/>
                <w:szCs w:val="28"/>
              </w:rPr>
            </w:pPr>
          </w:p>
        </w:tc>
        <w:tc>
          <w:tcPr>
            <w:tcW w:w="3776" w:type="dxa"/>
            <w:tcBorders>
              <w:top w:val="single" w:color="000000" w:sz="4" w:space="0"/>
              <w:left w:val="single" w:color="000000" w:sz="4" w:space="0"/>
              <w:bottom w:val="single" w:color="000000" w:sz="4" w:space="0"/>
            </w:tcBorders>
          </w:tcPr>
          <w:p w14:paraId="627EDD8F">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32C62063">
            <w:pPr>
              <w:snapToGrid w:val="0"/>
              <w:spacing w:before="0" w:after="0" w:line="240" w:lineRule="auto"/>
              <w:rPr>
                <w:rFonts w:ascii="Times New Roman" w:hAnsi="Times New Roman" w:cs="Times New Roman"/>
                <w:sz w:val="28"/>
                <w:szCs w:val="28"/>
              </w:rPr>
            </w:pPr>
          </w:p>
        </w:tc>
      </w:tr>
      <w:tr w14:paraId="6C6B1713">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43A69A52">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68096638">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4EA23E01">
            <w:pPr>
              <w:snapToGrid w:val="0"/>
              <w:spacing w:before="0" w:after="0" w:line="240" w:lineRule="auto"/>
              <w:rPr>
                <w:rFonts w:ascii="Times New Roman" w:hAnsi="Times New Roman" w:cs="Times New Roman"/>
                <w:sz w:val="28"/>
                <w:szCs w:val="28"/>
              </w:rPr>
            </w:pPr>
          </w:p>
        </w:tc>
      </w:tr>
      <w:tr w14:paraId="1A56F09B">
        <w:tblPrEx>
          <w:tblCellMar>
            <w:top w:w="0" w:type="dxa"/>
            <w:left w:w="10" w:type="dxa"/>
            <w:bottom w:w="0" w:type="dxa"/>
            <w:right w:w="10" w:type="dxa"/>
          </w:tblCellMar>
        </w:tblPrEx>
        <w:trPr>
          <w:trHeight w:val="306" w:hRule="exact"/>
          <w:jc w:val="center"/>
        </w:trPr>
        <w:tc>
          <w:tcPr>
            <w:tcW w:w="2025" w:type="dxa"/>
            <w:tcBorders>
              <w:top w:val="single" w:color="000000" w:sz="4" w:space="0"/>
              <w:left w:val="single" w:color="000000" w:sz="4" w:space="0"/>
              <w:bottom w:val="single" w:color="000000" w:sz="4" w:space="0"/>
              <w:right w:val="single" w:color="000000" w:sz="4" w:space="0"/>
            </w:tcBorders>
          </w:tcPr>
          <w:p w14:paraId="0342DE19">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4FBA71FD">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31A06A31">
            <w:pPr>
              <w:snapToGrid w:val="0"/>
              <w:spacing w:before="0" w:after="0" w:line="240" w:lineRule="auto"/>
              <w:rPr>
                <w:rFonts w:ascii="Times New Roman" w:hAnsi="Times New Roman" w:cs="Times New Roman"/>
                <w:sz w:val="28"/>
                <w:szCs w:val="28"/>
              </w:rPr>
            </w:pPr>
          </w:p>
        </w:tc>
      </w:tr>
      <w:tr w14:paraId="02B268D4">
        <w:tblPrEx>
          <w:tblCellMar>
            <w:top w:w="0" w:type="dxa"/>
            <w:left w:w="10" w:type="dxa"/>
            <w:bottom w:w="0" w:type="dxa"/>
            <w:right w:w="10" w:type="dxa"/>
          </w:tblCellMar>
        </w:tblPrEx>
        <w:trPr>
          <w:trHeight w:val="306" w:hRule="exact"/>
          <w:jc w:val="center"/>
        </w:trPr>
        <w:tc>
          <w:tcPr>
            <w:tcW w:w="5801" w:type="dxa"/>
            <w:gridSpan w:val="2"/>
            <w:tcBorders>
              <w:top w:val="single" w:color="000000" w:sz="4" w:space="0"/>
              <w:left w:val="single" w:color="000000" w:sz="4" w:space="0"/>
              <w:bottom w:val="single" w:color="000000" w:sz="4" w:space="0"/>
              <w:right w:val="single" w:color="000000" w:sz="4" w:space="0"/>
            </w:tcBorders>
          </w:tcPr>
          <w:p w14:paraId="27E79929">
            <w:pPr>
              <w:spacing w:before="0" w:after="0" w:line="240" w:lineRule="auto"/>
              <w:rPr>
                <w:rFonts w:ascii="Times New Roman" w:hAnsi="Times New Roman" w:cs="Times New Roman"/>
                <w:sz w:val="28"/>
                <w:szCs w:val="28"/>
              </w:rPr>
            </w:pPr>
            <w:r>
              <w:rPr>
                <w:rFonts w:ascii="Times New Roman" w:hAnsi="Times New Roman" w:eastAsia="Microsoft Sans Serif" w:cs="Times New Roman"/>
                <w:bCs/>
                <w:sz w:val="28"/>
                <w:szCs w:val="28"/>
              </w:rPr>
              <w:t>Итого (среднее значение за три учебных года)</w:t>
            </w:r>
          </w:p>
        </w:tc>
        <w:tc>
          <w:tcPr>
            <w:tcW w:w="3836" w:type="dxa"/>
            <w:tcBorders>
              <w:top w:val="single" w:color="000000" w:sz="4" w:space="0"/>
              <w:left w:val="single" w:color="000000" w:sz="4" w:space="0"/>
              <w:bottom w:val="single" w:color="000000" w:sz="4" w:space="0"/>
              <w:right w:val="single" w:color="000000" w:sz="4" w:space="0"/>
            </w:tcBorders>
          </w:tcPr>
          <w:p w14:paraId="5AF0995E">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p>
        </w:tc>
      </w:tr>
      <w:tr w14:paraId="4A2D7509">
        <w:tblPrEx>
          <w:tblCellMar>
            <w:top w:w="0" w:type="dxa"/>
            <w:left w:w="10" w:type="dxa"/>
            <w:bottom w:w="0" w:type="dxa"/>
            <w:right w:w="10" w:type="dxa"/>
          </w:tblCellMar>
        </w:tblPrEx>
        <w:trPr>
          <w:trHeight w:val="1000"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61C8BE64">
            <w:pPr>
              <w:widowControl w:val="0"/>
              <w:numPr>
                <w:ilvl w:val="1"/>
                <w:numId w:val="60"/>
              </w:numPr>
              <w:tabs>
                <w:tab w:val="left" w:pos="825"/>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Разработка методических материалов, направленных на устранение имеющихся дефицитов педагогических работников методического объединения, ПЦК, ЦК уроков, мастер-классов</w:t>
            </w:r>
          </w:p>
        </w:tc>
      </w:tr>
      <w:tr w14:paraId="1979BDB2">
        <w:tblPrEx>
          <w:tblCellMar>
            <w:top w:w="0" w:type="dxa"/>
            <w:left w:w="10" w:type="dxa"/>
            <w:bottom w:w="0" w:type="dxa"/>
            <w:right w:w="10" w:type="dxa"/>
          </w:tblCellMar>
        </w:tblPrEx>
        <w:trPr>
          <w:trHeight w:val="2223" w:hRule="exact"/>
          <w:jc w:val="center"/>
        </w:trPr>
        <w:tc>
          <w:tcPr>
            <w:tcW w:w="2025" w:type="dxa"/>
            <w:tcBorders>
              <w:top w:val="single" w:color="000000" w:sz="4" w:space="0"/>
              <w:left w:val="single" w:color="000000" w:sz="4" w:space="0"/>
              <w:bottom w:val="single" w:color="000000" w:sz="4" w:space="0"/>
            </w:tcBorders>
            <w:vAlign w:val="center"/>
          </w:tcPr>
          <w:p w14:paraId="144CBAFC">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776" w:type="dxa"/>
            <w:tcBorders>
              <w:top w:val="single" w:color="000000" w:sz="4" w:space="0"/>
              <w:left w:val="single" w:color="000000" w:sz="4" w:space="0"/>
              <w:bottom w:val="single" w:color="000000" w:sz="4" w:space="0"/>
            </w:tcBorders>
            <w:vAlign w:val="center"/>
          </w:tcPr>
          <w:p w14:paraId="1EFE25D3">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методических материалов, направленных </w:t>
            </w:r>
          </w:p>
          <w:p w14:paraId="0E2F0EAB">
            <w:pPr>
              <w:widowControl w:val="0"/>
              <w:spacing w:before="0" w:after="0" w:line="240" w:lineRule="auto"/>
              <w:jc w:val="center"/>
            </w:pPr>
            <w:r>
              <w:rPr>
                <w:rFonts w:ascii="Times New Roman" w:hAnsi="Times New Roman" w:eastAsia="Times New Roman" w:cs="Times New Roman"/>
                <w:sz w:val="28"/>
                <w:szCs w:val="28"/>
              </w:rPr>
              <w:t xml:space="preserve">на устранение профессиональных дефицитов, выявленных </w:t>
            </w:r>
          </w:p>
          <w:p w14:paraId="4827CA3A">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 ходе анализа</w:t>
            </w:r>
          </w:p>
        </w:tc>
        <w:tc>
          <w:tcPr>
            <w:tcW w:w="3836" w:type="dxa"/>
            <w:tcBorders>
              <w:top w:val="single" w:color="000000" w:sz="4" w:space="0"/>
              <w:left w:val="single" w:color="000000" w:sz="4" w:space="0"/>
              <w:bottom w:val="single" w:color="000000" w:sz="4" w:space="0"/>
              <w:right w:val="single" w:color="000000" w:sz="4" w:space="0"/>
            </w:tcBorders>
            <w:vAlign w:val="center"/>
          </w:tcPr>
          <w:p w14:paraId="64886839">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диагностического инструментария, направленного </w:t>
            </w:r>
          </w:p>
          <w:p w14:paraId="068AE185">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устранение профессиональных дефицитов, выявленных </w:t>
            </w:r>
          </w:p>
          <w:p w14:paraId="61803930">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 ходе анализа</w:t>
            </w:r>
          </w:p>
        </w:tc>
      </w:tr>
      <w:tr w14:paraId="3A1264E3">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7A42C635">
            <w:pPr>
              <w:snapToGrid w:val="0"/>
              <w:spacing w:before="0" w:after="0" w:line="240" w:lineRule="auto"/>
              <w:rPr>
                <w:rFonts w:ascii="Times New Roman" w:hAnsi="Times New Roman" w:eastAsia="Times New Roman" w:cs="Times New Roman"/>
                <w:sz w:val="28"/>
                <w:szCs w:val="28"/>
              </w:rPr>
            </w:pPr>
          </w:p>
        </w:tc>
        <w:tc>
          <w:tcPr>
            <w:tcW w:w="3776" w:type="dxa"/>
            <w:tcBorders>
              <w:top w:val="single" w:color="000000" w:sz="4" w:space="0"/>
              <w:left w:val="single" w:color="000000" w:sz="4" w:space="0"/>
              <w:bottom w:val="single" w:color="000000" w:sz="4" w:space="0"/>
            </w:tcBorders>
          </w:tcPr>
          <w:p w14:paraId="09C7CE31">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69EE52D0">
            <w:pPr>
              <w:snapToGrid w:val="0"/>
              <w:spacing w:before="0" w:after="0" w:line="240" w:lineRule="auto"/>
              <w:rPr>
                <w:rFonts w:ascii="Times New Roman" w:hAnsi="Times New Roman" w:cs="Times New Roman"/>
                <w:sz w:val="28"/>
                <w:szCs w:val="28"/>
              </w:rPr>
            </w:pPr>
          </w:p>
        </w:tc>
      </w:tr>
      <w:tr w14:paraId="00642261">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62D7E5A8">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6D065EC5">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2637280A">
            <w:pPr>
              <w:snapToGrid w:val="0"/>
              <w:spacing w:before="0" w:after="0" w:line="240" w:lineRule="auto"/>
              <w:rPr>
                <w:rFonts w:ascii="Times New Roman" w:hAnsi="Times New Roman" w:cs="Times New Roman"/>
                <w:sz w:val="28"/>
                <w:szCs w:val="28"/>
              </w:rPr>
            </w:pPr>
          </w:p>
        </w:tc>
      </w:tr>
      <w:tr w14:paraId="4E961D79">
        <w:tblPrEx>
          <w:tblCellMar>
            <w:top w:w="0" w:type="dxa"/>
            <w:left w:w="10" w:type="dxa"/>
            <w:bottom w:w="0" w:type="dxa"/>
            <w:right w:w="10" w:type="dxa"/>
          </w:tblCellMar>
        </w:tblPrEx>
        <w:trPr>
          <w:trHeight w:val="306" w:hRule="exact"/>
          <w:jc w:val="center"/>
        </w:trPr>
        <w:tc>
          <w:tcPr>
            <w:tcW w:w="2025" w:type="dxa"/>
            <w:tcBorders>
              <w:top w:val="single" w:color="000000" w:sz="4" w:space="0"/>
              <w:left w:val="single" w:color="000000" w:sz="4" w:space="0"/>
              <w:bottom w:val="single" w:color="000000" w:sz="4" w:space="0"/>
              <w:right w:val="single" w:color="000000" w:sz="4" w:space="0"/>
            </w:tcBorders>
          </w:tcPr>
          <w:p w14:paraId="6C9C3176">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64508AA0">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68C90956">
            <w:pPr>
              <w:snapToGrid w:val="0"/>
              <w:spacing w:before="0" w:after="0" w:line="240" w:lineRule="auto"/>
              <w:rPr>
                <w:rFonts w:ascii="Times New Roman" w:hAnsi="Times New Roman" w:cs="Times New Roman"/>
                <w:sz w:val="28"/>
                <w:szCs w:val="28"/>
              </w:rPr>
            </w:pPr>
          </w:p>
        </w:tc>
      </w:tr>
      <w:tr w14:paraId="4BABB022">
        <w:tblPrEx>
          <w:tblCellMar>
            <w:top w:w="0" w:type="dxa"/>
            <w:left w:w="10" w:type="dxa"/>
            <w:bottom w:w="0" w:type="dxa"/>
            <w:right w:w="10" w:type="dxa"/>
          </w:tblCellMar>
        </w:tblPrEx>
        <w:trPr>
          <w:trHeight w:val="962"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1E1B7D98">
            <w:pPr>
              <w:widowControl w:val="0"/>
              <w:numPr>
                <w:ilvl w:val="1"/>
                <w:numId w:val="60"/>
              </w:numPr>
              <w:tabs>
                <w:tab w:val="left" w:pos="808"/>
              </w:tabs>
              <w:spacing w:before="0" w:after="0" w:line="240" w:lineRule="auto"/>
              <w:ind w:left="0" w:firstLine="269"/>
              <w:jc w:val="center"/>
            </w:pPr>
            <w:r>
              <w:rPr>
                <w:rFonts w:ascii="Times New Roman" w:hAnsi="Times New Roman" w:eastAsia="Times New Roman" w:cs="Times New Roman"/>
                <w:sz w:val="28"/>
                <w:szCs w:val="28"/>
              </w:rPr>
              <w:t>Организация работы по снижению уровня и ликвидации профессиональных дефицитов педагогических работников методического объединения/ПЦК/ЦК</w:t>
            </w:r>
          </w:p>
        </w:tc>
      </w:tr>
      <w:tr w14:paraId="0AA6A415">
        <w:tblPrEx>
          <w:tblCellMar>
            <w:top w:w="0" w:type="dxa"/>
            <w:left w:w="10" w:type="dxa"/>
            <w:bottom w:w="0" w:type="dxa"/>
            <w:right w:w="10" w:type="dxa"/>
          </w:tblCellMar>
        </w:tblPrEx>
        <w:trPr>
          <w:trHeight w:val="2266" w:hRule="exact"/>
          <w:jc w:val="center"/>
        </w:trPr>
        <w:tc>
          <w:tcPr>
            <w:tcW w:w="2025" w:type="dxa"/>
            <w:tcBorders>
              <w:top w:val="single" w:color="000000" w:sz="4" w:space="0"/>
              <w:left w:val="single" w:color="000000" w:sz="4" w:space="0"/>
              <w:bottom w:val="single" w:color="000000" w:sz="4" w:space="0"/>
            </w:tcBorders>
            <w:vAlign w:val="center"/>
          </w:tcPr>
          <w:p w14:paraId="53E77284">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776" w:type="dxa"/>
            <w:tcBorders>
              <w:top w:val="single" w:color="000000" w:sz="4" w:space="0"/>
              <w:left w:val="single" w:color="000000" w:sz="4" w:space="0"/>
              <w:bottom w:val="single" w:color="000000" w:sz="4" w:space="0"/>
            </w:tcBorders>
            <w:vAlign w:val="center"/>
          </w:tcPr>
          <w:p w14:paraId="70572C01">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анализа, содержащего характеристику конкретных показателей, плановых значений и динамику изменений значений показателей профессиональных дефицитов</w:t>
            </w:r>
          </w:p>
        </w:tc>
        <w:tc>
          <w:tcPr>
            <w:tcW w:w="3836" w:type="dxa"/>
            <w:tcBorders>
              <w:top w:val="single" w:color="000000" w:sz="4" w:space="0"/>
              <w:left w:val="single" w:color="000000" w:sz="4" w:space="0"/>
              <w:bottom w:val="single" w:color="000000" w:sz="4" w:space="0"/>
              <w:right w:val="single" w:color="000000" w:sz="4" w:space="0"/>
            </w:tcBorders>
            <w:vAlign w:val="center"/>
          </w:tcPr>
          <w:p w14:paraId="745C9063">
            <w:pPr>
              <w:widowControl w:val="0"/>
              <w:spacing w:before="0" w:after="0" w:line="240" w:lineRule="auto"/>
              <w:jc w:val="center"/>
            </w:pPr>
            <w:r>
              <w:rPr>
                <w:rFonts w:ascii="Times New Roman" w:hAnsi="Times New Roman" w:eastAsia="Times New Roman" w:cs="Times New Roman"/>
                <w:sz w:val="28"/>
                <w:szCs w:val="28"/>
              </w:rPr>
              <w:t>Наличие дорожной карты работы по снижению уровня и ликвидации профессиональных дефицитов педагогических работников методического объединения/ПЦК/ЦК</w:t>
            </w:r>
          </w:p>
        </w:tc>
      </w:tr>
      <w:tr w14:paraId="0F64A05F">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7F0CDDC7">
            <w:pPr>
              <w:snapToGrid w:val="0"/>
              <w:spacing w:before="0" w:after="0" w:line="240" w:lineRule="auto"/>
              <w:jc w:val="center"/>
              <w:rPr>
                <w:rFonts w:ascii="Times New Roman" w:hAnsi="Times New Roman" w:eastAsia="Times New Roman" w:cs="Times New Roman"/>
                <w:sz w:val="28"/>
                <w:szCs w:val="28"/>
              </w:rPr>
            </w:pPr>
          </w:p>
        </w:tc>
        <w:tc>
          <w:tcPr>
            <w:tcW w:w="3776" w:type="dxa"/>
            <w:tcBorders>
              <w:top w:val="single" w:color="000000" w:sz="4" w:space="0"/>
              <w:left w:val="single" w:color="000000" w:sz="4" w:space="0"/>
              <w:bottom w:val="single" w:color="000000" w:sz="4" w:space="0"/>
            </w:tcBorders>
          </w:tcPr>
          <w:p w14:paraId="0F00351A">
            <w:pPr>
              <w:snapToGrid w:val="0"/>
              <w:spacing w:before="0" w:after="0" w:line="240" w:lineRule="auto"/>
              <w:jc w:val="center"/>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7666CF19">
            <w:pPr>
              <w:snapToGrid w:val="0"/>
              <w:spacing w:before="0" w:after="0" w:line="240" w:lineRule="auto"/>
              <w:jc w:val="center"/>
              <w:rPr>
                <w:rFonts w:ascii="Times New Roman" w:hAnsi="Times New Roman" w:cs="Times New Roman"/>
                <w:sz w:val="28"/>
                <w:szCs w:val="28"/>
              </w:rPr>
            </w:pPr>
          </w:p>
        </w:tc>
      </w:tr>
      <w:tr w14:paraId="4A8FA621">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391F17DC">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687917C3">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06BA61D2">
            <w:pPr>
              <w:snapToGrid w:val="0"/>
              <w:spacing w:before="0" w:after="0" w:line="240" w:lineRule="auto"/>
              <w:rPr>
                <w:rFonts w:ascii="Times New Roman" w:hAnsi="Times New Roman" w:cs="Times New Roman"/>
                <w:sz w:val="28"/>
                <w:szCs w:val="28"/>
              </w:rPr>
            </w:pPr>
          </w:p>
        </w:tc>
      </w:tr>
      <w:tr w14:paraId="73734D69">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1AE9603E">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7C0CC0FB">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1FE846EC">
            <w:pPr>
              <w:snapToGrid w:val="0"/>
              <w:spacing w:before="0" w:after="0" w:line="240" w:lineRule="auto"/>
              <w:rPr>
                <w:rFonts w:ascii="Times New Roman" w:hAnsi="Times New Roman" w:cs="Times New Roman"/>
                <w:sz w:val="28"/>
                <w:szCs w:val="28"/>
              </w:rPr>
            </w:pPr>
          </w:p>
        </w:tc>
      </w:tr>
    </w:tbl>
    <w:p w14:paraId="0643D496">
      <w:pPr>
        <w:widowControl w:val="0"/>
        <w:spacing w:before="0" w:after="0" w:line="240" w:lineRule="auto"/>
        <w:ind w:left="4637" w:firstLine="0"/>
        <w:rPr>
          <w:rFonts w:ascii="Times New Roman" w:hAnsi="Times New Roman" w:eastAsia="Times New Roman" w:cs="Times New Roman"/>
          <w:sz w:val="28"/>
          <w:szCs w:val="28"/>
        </w:rPr>
      </w:pPr>
    </w:p>
    <w:p w14:paraId="26747FF2">
      <w:pPr>
        <w:widowControl w:val="0"/>
        <w:numPr>
          <w:ilvl w:val="0"/>
          <w:numId w:val="60"/>
        </w:numPr>
        <w:tabs>
          <w:tab w:val="left" w:pos="709"/>
        </w:tabs>
        <w:spacing w:before="0" w:after="0" w:line="240" w:lineRule="auto"/>
        <w:ind w:left="0" w:firstLine="284"/>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Методическая поддержка педагогических работников образовательной организации при подготовке к участию в профессиональных конкурсах</w:t>
      </w:r>
    </w:p>
    <w:tbl>
      <w:tblPr>
        <w:tblStyle w:val="5"/>
        <w:tblW w:w="5000" w:type="pct"/>
        <w:jc w:val="center"/>
        <w:tblLayout w:type="fixed"/>
        <w:tblCellMar>
          <w:top w:w="0" w:type="dxa"/>
          <w:left w:w="10" w:type="dxa"/>
          <w:bottom w:w="0" w:type="dxa"/>
          <w:right w:w="10" w:type="dxa"/>
        </w:tblCellMar>
      </w:tblPr>
      <w:tblGrid>
        <w:gridCol w:w="2042"/>
        <w:gridCol w:w="3667"/>
        <w:gridCol w:w="3948"/>
      </w:tblGrid>
      <w:tr w14:paraId="76219B25">
        <w:tblPrEx>
          <w:tblCellMar>
            <w:top w:w="0" w:type="dxa"/>
            <w:left w:w="10" w:type="dxa"/>
            <w:bottom w:w="0" w:type="dxa"/>
            <w:right w:w="10" w:type="dxa"/>
          </w:tblCellMar>
        </w:tblPrEx>
        <w:trPr>
          <w:trHeight w:val="1001"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11B8F356">
            <w:pPr>
              <w:numPr>
                <w:ilvl w:val="1"/>
                <w:numId w:val="60"/>
              </w:numPr>
              <w:tabs>
                <w:tab w:val="left" w:pos="825"/>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 xml:space="preserve">Методическое сопровождение педагогических работников методического объединения/ПЦК/ЦК в конкурсах профессионального мастерства (за 3 года) (по наивысшему баллу) </w:t>
            </w:r>
          </w:p>
        </w:tc>
      </w:tr>
      <w:tr w14:paraId="4603EED9">
        <w:tblPrEx>
          <w:tblCellMar>
            <w:top w:w="0" w:type="dxa"/>
            <w:left w:w="10" w:type="dxa"/>
            <w:bottom w:w="0" w:type="dxa"/>
            <w:right w:w="10" w:type="dxa"/>
          </w:tblCellMar>
        </w:tblPrEx>
        <w:trPr>
          <w:trHeight w:val="1993" w:hRule="exact"/>
          <w:jc w:val="center"/>
        </w:trPr>
        <w:tc>
          <w:tcPr>
            <w:tcW w:w="2038" w:type="dxa"/>
            <w:tcBorders>
              <w:top w:val="single" w:color="000000" w:sz="4" w:space="0"/>
              <w:left w:val="single" w:color="000000" w:sz="4" w:space="0"/>
            </w:tcBorders>
            <w:vAlign w:val="center"/>
          </w:tcPr>
          <w:p w14:paraId="2DCEFF54">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659" w:type="dxa"/>
            <w:tcBorders>
              <w:top w:val="single" w:color="000000" w:sz="4" w:space="0"/>
              <w:left w:val="single" w:color="000000" w:sz="4" w:space="0"/>
            </w:tcBorders>
            <w:vAlign w:val="center"/>
          </w:tcPr>
          <w:p w14:paraId="7260F056">
            <w:pPr>
              <w:widowControl w:val="0"/>
              <w:spacing w:before="0" w:after="0" w:line="240" w:lineRule="auto"/>
              <w:jc w:val="center"/>
            </w:pPr>
            <w:r>
              <w:rPr>
                <w:rFonts w:ascii="Times New Roman" w:hAnsi="Times New Roman" w:eastAsia="Times New Roman" w:cs="Times New Roman"/>
                <w:bCs/>
                <w:sz w:val="28"/>
                <w:szCs w:val="28"/>
              </w:rPr>
              <w:t>Наличие планов индивидуального сопровождения педагогических работников – участников конкурсного движения</w:t>
            </w:r>
          </w:p>
        </w:tc>
        <w:tc>
          <w:tcPr>
            <w:tcW w:w="3940" w:type="dxa"/>
            <w:tcBorders>
              <w:top w:val="single" w:color="000000" w:sz="4" w:space="0"/>
              <w:left w:val="single" w:color="000000" w:sz="4" w:space="0"/>
              <w:right w:val="single" w:color="000000" w:sz="4" w:space="0"/>
            </w:tcBorders>
            <w:vAlign w:val="center"/>
          </w:tcPr>
          <w:p w14:paraId="5300C80A">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Наличие цифровой базы конкурсного движения в Российской Федерации </w:t>
            </w:r>
          </w:p>
        </w:tc>
      </w:tr>
      <w:tr w14:paraId="3A2286B1">
        <w:tblPrEx>
          <w:tblCellMar>
            <w:top w:w="0" w:type="dxa"/>
            <w:left w:w="10" w:type="dxa"/>
            <w:bottom w:w="0" w:type="dxa"/>
            <w:right w:w="10" w:type="dxa"/>
          </w:tblCellMar>
        </w:tblPrEx>
        <w:trPr>
          <w:trHeight w:val="292" w:hRule="exact"/>
          <w:jc w:val="center"/>
        </w:trPr>
        <w:tc>
          <w:tcPr>
            <w:tcW w:w="2038" w:type="dxa"/>
            <w:tcBorders>
              <w:top w:val="single" w:color="000000" w:sz="4" w:space="0"/>
              <w:left w:val="single" w:color="000000" w:sz="4" w:space="0"/>
            </w:tcBorders>
          </w:tcPr>
          <w:p w14:paraId="49215CA4">
            <w:pPr>
              <w:snapToGrid w:val="0"/>
              <w:spacing w:before="0" w:after="0" w:line="240" w:lineRule="auto"/>
              <w:rPr>
                <w:rFonts w:ascii="Times New Roman" w:hAnsi="Times New Roman" w:eastAsia="Times New Roman" w:cs="Times New Roman"/>
                <w:bCs/>
                <w:sz w:val="28"/>
                <w:szCs w:val="28"/>
              </w:rPr>
            </w:pPr>
          </w:p>
        </w:tc>
        <w:tc>
          <w:tcPr>
            <w:tcW w:w="3659" w:type="dxa"/>
            <w:tcBorders>
              <w:top w:val="single" w:color="000000" w:sz="4" w:space="0"/>
              <w:left w:val="single" w:color="000000" w:sz="4" w:space="0"/>
            </w:tcBorders>
          </w:tcPr>
          <w:p w14:paraId="761DD340">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right w:val="single" w:color="000000" w:sz="4" w:space="0"/>
            </w:tcBorders>
          </w:tcPr>
          <w:p w14:paraId="48427132">
            <w:pPr>
              <w:snapToGrid w:val="0"/>
              <w:spacing w:before="0" w:after="0" w:line="240" w:lineRule="auto"/>
              <w:rPr>
                <w:rFonts w:ascii="Times New Roman" w:hAnsi="Times New Roman" w:cs="Times New Roman"/>
                <w:sz w:val="28"/>
                <w:szCs w:val="28"/>
              </w:rPr>
            </w:pPr>
          </w:p>
        </w:tc>
      </w:tr>
      <w:tr w14:paraId="18BF6411">
        <w:tblPrEx>
          <w:tblCellMar>
            <w:top w:w="0" w:type="dxa"/>
            <w:left w:w="10" w:type="dxa"/>
            <w:bottom w:w="0" w:type="dxa"/>
            <w:right w:w="10" w:type="dxa"/>
          </w:tblCellMar>
        </w:tblPrEx>
        <w:trPr>
          <w:trHeight w:val="292" w:hRule="exact"/>
          <w:jc w:val="center"/>
        </w:trPr>
        <w:tc>
          <w:tcPr>
            <w:tcW w:w="2038" w:type="dxa"/>
            <w:tcBorders>
              <w:top w:val="single" w:color="000000" w:sz="4" w:space="0"/>
              <w:left w:val="single" w:color="000000" w:sz="4" w:space="0"/>
            </w:tcBorders>
          </w:tcPr>
          <w:p w14:paraId="1CDA73BE">
            <w:pPr>
              <w:snapToGrid w:val="0"/>
              <w:spacing w:before="0" w:after="0" w:line="240" w:lineRule="auto"/>
              <w:rPr>
                <w:rFonts w:ascii="Times New Roman" w:hAnsi="Times New Roman" w:cs="Times New Roman"/>
                <w:sz w:val="28"/>
                <w:szCs w:val="28"/>
              </w:rPr>
            </w:pPr>
          </w:p>
        </w:tc>
        <w:tc>
          <w:tcPr>
            <w:tcW w:w="3659" w:type="dxa"/>
            <w:tcBorders>
              <w:top w:val="single" w:color="000000" w:sz="4" w:space="0"/>
              <w:left w:val="single" w:color="000000" w:sz="4" w:space="0"/>
            </w:tcBorders>
          </w:tcPr>
          <w:p w14:paraId="06144B58">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right w:val="single" w:color="000000" w:sz="4" w:space="0"/>
            </w:tcBorders>
          </w:tcPr>
          <w:p w14:paraId="59CCA16E">
            <w:pPr>
              <w:snapToGrid w:val="0"/>
              <w:spacing w:before="0" w:after="0" w:line="240" w:lineRule="auto"/>
              <w:rPr>
                <w:rFonts w:ascii="Times New Roman" w:hAnsi="Times New Roman" w:cs="Times New Roman"/>
                <w:sz w:val="28"/>
                <w:szCs w:val="28"/>
              </w:rPr>
            </w:pPr>
          </w:p>
        </w:tc>
      </w:tr>
      <w:tr w14:paraId="3D7F304F">
        <w:tblPrEx>
          <w:tblCellMar>
            <w:top w:w="0" w:type="dxa"/>
            <w:left w:w="10" w:type="dxa"/>
            <w:bottom w:w="0" w:type="dxa"/>
            <w:right w:w="10" w:type="dxa"/>
          </w:tblCellMar>
        </w:tblPrEx>
        <w:trPr>
          <w:trHeight w:val="292" w:hRule="exact"/>
          <w:jc w:val="center"/>
        </w:trPr>
        <w:tc>
          <w:tcPr>
            <w:tcW w:w="2038" w:type="dxa"/>
            <w:tcBorders>
              <w:top w:val="single" w:color="000000" w:sz="4" w:space="0"/>
              <w:left w:val="single" w:color="000000" w:sz="4" w:space="0"/>
            </w:tcBorders>
          </w:tcPr>
          <w:p w14:paraId="76A31F96">
            <w:pPr>
              <w:snapToGrid w:val="0"/>
              <w:spacing w:before="0" w:after="0" w:line="240" w:lineRule="auto"/>
              <w:rPr>
                <w:rFonts w:ascii="Times New Roman" w:hAnsi="Times New Roman" w:cs="Times New Roman"/>
                <w:sz w:val="28"/>
                <w:szCs w:val="28"/>
              </w:rPr>
            </w:pPr>
          </w:p>
        </w:tc>
        <w:tc>
          <w:tcPr>
            <w:tcW w:w="3659" w:type="dxa"/>
            <w:tcBorders>
              <w:top w:val="single" w:color="000000" w:sz="4" w:space="0"/>
              <w:left w:val="single" w:color="000000" w:sz="4" w:space="0"/>
            </w:tcBorders>
          </w:tcPr>
          <w:p w14:paraId="4ED5F387">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right w:val="single" w:color="000000" w:sz="4" w:space="0"/>
            </w:tcBorders>
          </w:tcPr>
          <w:p w14:paraId="4CABFE1B">
            <w:pPr>
              <w:snapToGrid w:val="0"/>
              <w:spacing w:before="0" w:after="0" w:line="240" w:lineRule="auto"/>
              <w:rPr>
                <w:rFonts w:ascii="Times New Roman" w:hAnsi="Times New Roman" w:cs="Times New Roman"/>
                <w:sz w:val="28"/>
                <w:szCs w:val="28"/>
              </w:rPr>
            </w:pPr>
          </w:p>
        </w:tc>
      </w:tr>
      <w:tr w14:paraId="47388ADC">
        <w:tblPrEx>
          <w:tblCellMar>
            <w:top w:w="0" w:type="dxa"/>
            <w:left w:w="10" w:type="dxa"/>
            <w:bottom w:w="0" w:type="dxa"/>
            <w:right w:w="10" w:type="dxa"/>
          </w:tblCellMar>
        </w:tblPrEx>
        <w:trPr>
          <w:trHeight w:val="991" w:hRule="exact"/>
          <w:jc w:val="center"/>
        </w:trPr>
        <w:tc>
          <w:tcPr>
            <w:tcW w:w="9637" w:type="dxa"/>
            <w:gridSpan w:val="3"/>
            <w:tcBorders>
              <w:top w:val="single" w:color="000000" w:sz="4" w:space="0"/>
              <w:left w:val="single" w:color="000000" w:sz="4" w:space="0"/>
              <w:right w:val="single" w:color="000000" w:sz="4" w:space="0"/>
            </w:tcBorders>
          </w:tcPr>
          <w:p w14:paraId="35390B90">
            <w:pPr>
              <w:numPr>
                <w:ilvl w:val="1"/>
                <w:numId w:val="60"/>
              </w:numPr>
              <w:tabs>
                <w:tab w:val="left" w:pos="808"/>
              </w:tabs>
              <w:spacing w:before="0" w:after="0" w:line="240" w:lineRule="auto"/>
              <w:ind w:left="0" w:firstLine="269"/>
              <w:contextualSpacing/>
              <w:jc w:val="center"/>
            </w:pPr>
            <w:r>
              <w:rPr>
                <w:rFonts w:ascii="Times New Roman" w:hAnsi="Times New Roman" w:eastAsia="Times New Roman" w:cs="Times New Roman"/>
                <w:bCs/>
                <w:sz w:val="28"/>
                <w:szCs w:val="28"/>
                <w:lang w:eastAsia="ru-RU"/>
              </w:rPr>
              <w:t>Результативность участия педагогических работников методического объединения/ПЦК/ЦК в конкурсах профессионального мастерства (за 3 года)</w:t>
            </w:r>
          </w:p>
          <w:p w14:paraId="78A581AC">
            <w:pPr>
              <w:spacing w:before="0" w:after="0" w:line="240" w:lineRule="auto"/>
              <w:jc w:val="center"/>
              <w:rPr>
                <w:rFonts w:ascii="Times New Roman" w:hAnsi="Times New Roman" w:cs="Times New Roman"/>
                <w:sz w:val="28"/>
                <w:szCs w:val="28"/>
              </w:rPr>
            </w:pPr>
            <w:r>
              <w:rPr>
                <w:rFonts w:ascii="Times New Roman" w:hAnsi="Times New Roman" w:cs="Times New Roman"/>
                <w:bCs/>
                <w:sz w:val="28"/>
                <w:szCs w:val="28"/>
              </w:rPr>
              <w:t>(по наивысшему баллу)</w:t>
            </w:r>
          </w:p>
        </w:tc>
      </w:tr>
      <w:tr w14:paraId="11B475A0">
        <w:tblPrEx>
          <w:tblCellMar>
            <w:top w:w="0" w:type="dxa"/>
            <w:left w:w="10" w:type="dxa"/>
            <w:bottom w:w="0" w:type="dxa"/>
            <w:right w:w="10" w:type="dxa"/>
          </w:tblCellMar>
        </w:tblPrEx>
        <w:trPr>
          <w:trHeight w:val="1962" w:hRule="exact"/>
          <w:jc w:val="center"/>
        </w:trPr>
        <w:tc>
          <w:tcPr>
            <w:tcW w:w="2038" w:type="dxa"/>
            <w:tcBorders>
              <w:top w:val="single" w:color="000000" w:sz="4" w:space="0"/>
              <w:left w:val="single" w:color="000000" w:sz="4" w:space="0"/>
            </w:tcBorders>
            <w:vAlign w:val="center"/>
          </w:tcPr>
          <w:p w14:paraId="2985BD3C">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659" w:type="dxa"/>
            <w:tcBorders>
              <w:top w:val="single" w:color="000000" w:sz="4" w:space="0"/>
              <w:left w:val="single" w:color="000000" w:sz="4" w:space="0"/>
            </w:tcBorders>
            <w:vAlign w:val="center"/>
          </w:tcPr>
          <w:p w14:paraId="64777586">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7893C9C8">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 всероссийский)</w:t>
            </w:r>
          </w:p>
        </w:tc>
        <w:tc>
          <w:tcPr>
            <w:tcW w:w="3940" w:type="dxa"/>
            <w:tcBorders>
              <w:top w:val="single" w:color="000000" w:sz="4" w:space="0"/>
              <w:left w:val="single" w:color="000000" w:sz="4" w:space="0"/>
              <w:right w:val="single" w:color="000000" w:sz="4" w:space="0"/>
            </w:tcBorders>
            <w:vAlign w:val="center"/>
          </w:tcPr>
          <w:p w14:paraId="1458EB27">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Наличие призовых мест по результатам участия педагогических работников методического объединения </w:t>
            </w:r>
          </w:p>
          <w:p w14:paraId="11FD492E">
            <w:pPr>
              <w:widowControl w:val="0"/>
              <w:spacing w:before="0" w:after="0" w:line="240" w:lineRule="auto"/>
              <w:jc w:val="center"/>
            </w:pPr>
            <w:r>
              <w:rPr>
                <w:rFonts w:ascii="Times New Roman" w:hAnsi="Times New Roman" w:eastAsia="Times New Roman" w:cs="Times New Roman"/>
                <w:bCs/>
                <w:sz w:val="28"/>
                <w:szCs w:val="28"/>
              </w:rPr>
              <w:t>в конкурсах профессионального мастерства</w:t>
            </w:r>
          </w:p>
        </w:tc>
      </w:tr>
      <w:tr w14:paraId="0D104533">
        <w:tblPrEx>
          <w:tblCellMar>
            <w:top w:w="0" w:type="dxa"/>
            <w:left w:w="10" w:type="dxa"/>
            <w:bottom w:w="0" w:type="dxa"/>
            <w:right w:w="10" w:type="dxa"/>
          </w:tblCellMar>
        </w:tblPrEx>
        <w:trPr>
          <w:trHeight w:val="310" w:hRule="exact"/>
          <w:jc w:val="center"/>
        </w:trPr>
        <w:tc>
          <w:tcPr>
            <w:tcW w:w="2038" w:type="dxa"/>
            <w:tcBorders>
              <w:top w:val="single" w:color="000000" w:sz="4" w:space="0"/>
              <w:left w:val="single" w:color="000000" w:sz="4" w:space="0"/>
              <w:bottom w:val="single" w:color="000000" w:sz="4" w:space="0"/>
            </w:tcBorders>
          </w:tcPr>
          <w:p w14:paraId="2302D8B7">
            <w:pPr>
              <w:snapToGrid w:val="0"/>
              <w:spacing w:before="0" w:after="0" w:line="240" w:lineRule="auto"/>
              <w:rPr>
                <w:rFonts w:ascii="Times New Roman" w:hAnsi="Times New Roman" w:eastAsia="Times New Roman" w:cs="Times New Roman"/>
                <w:bCs/>
                <w:sz w:val="28"/>
                <w:szCs w:val="28"/>
              </w:rPr>
            </w:pPr>
          </w:p>
        </w:tc>
        <w:tc>
          <w:tcPr>
            <w:tcW w:w="3659" w:type="dxa"/>
            <w:tcBorders>
              <w:top w:val="single" w:color="000000" w:sz="4" w:space="0"/>
              <w:left w:val="single" w:color="000000" w:sz="4" w:space="0"/>
              <w:bottom w:val="single" w:color="000000" w:sz="4" w:space="0"/>
            </w:tcBorders>
          </w:tcPr>
          <w:p w14:paraId="43BE73CE">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bottom w:val="single" w:color="000000" w:sz="4" w:space="0"/>
              <w:right w:val="single" w:color="000000" w:sz="4" w:space="0"/>
            </w:tcBorders>
          </w:tcPr>
          <w:p w14:paraId="5B99E406">
            <w:pPr>
              <w:snapToGrid w:val="0"/>
              <w:spacing w:before="0" w:after="0" w:line="240" w:lineRule="auto"/>
              <w:rPr>
                <w:rFonts w:ascii="Times New Roman" w:hAnsi="Times New Roman" w:cs="Times New Roman"/>
                <w:sz w:val="28"/>
                <w:szCs w:val="28"/>
              </w:rPr>
            </w:pPr>
          </w:p>
        </w:tc>
      </w:tr>
      <w:tr w14:paraId="34865BED">
        <w:tblPrEx>
          <w:tblCellMar>
            <w:top w:w="0" w:type="dxa"/>
            <w:left w:w="10" w:type="dxa"/>
            <w:bottom w:w="0" w:type="dxa"/>
            <w:right w:w="10" w:type="dxa"/>
          </w:tblCellMar>
        </w:tblPrEx>
        <w:trPr>
          <w:trHeight w:val="310" w:hRule="exact"/>
          <w:jc w:val="center"/>
        </w:trPr>
        <w:tc>
          <w:tcPr>
            <w:tcW w:w="2038" w:type="dxa"/>
            <w:tcBorders>
              <w:top w:val="single" w:color="000000" w:sz="4" w:space="0"/>
              <w:left w:val="single" w:color="000000" w:sz="4" w:space="0"/>
              <w:bottom w:val="single" w:color="000000" w:sz="4" w:space="0"/>
            </w:tcBorders>
          </w:tcPr>
          <w:p w14:paraId="439EA807">
            <w:pPr>
              <w:snapToGrid w:val="0"/>
              <w:spacing w:before="0" w:after="0" w:line="240" w:lineRule="auto"/>
              <w:rPr>
                <w:rFonts w:ascii="Times New Roman" w:hAnsi="Times New Roman" w:cs="Times New Roman"/>
                <w:sz w:val="28"/>
                <w:szCs w:val="28"/>
              </w:rPr>
            </w:pPr>
          </w:p>
        </w:tc>
        <w:tc>
          <w:tcPr>
            <w:tcW w:w="3659" w:type="dxa"/>
            <w:tcBorders>
              <w:top w:val="single" w:color="000000" w:sz="4" w:space="0"/>
              <w:left w:val="single" w:color="000000" w:sz="4" w:space="0"/>
              <w:bottom w:val="single" w:color="000000" w:sz="4" w:space="0"/>
            </w:tcBorders>
          </w:tcPr>
          <w:p w14:paraId="08A0BA8A">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bottom w:val="single" w:color="000000" w:sz="4" w:space="0"/>
              <w:right w:val="single" w:color="000000" w:sz="4" w:space="0"/>
            </w:tcBorders>
          </w:tcPr>
          <w:p w14:paraId="05E8978E">
            <w:pPr>
              <w:snapToGrid w:val="0"/>
              <w:spacing w:before="0" w:after="0" w:line="240" w:lineRule="auto"/>
              <w:rPr>
                <w:rFonts w:ascii="Times New Roman" w:hAnsi="Times New Roman" w:cs="Times New Roman"/>
                <w:sz w:val="28"/>
                <w:szCs w:val="28"/>
              </w:rPr>
            </w:pPr>
          </w:p>
        </w:tc>
      </w:tr>
      <w:tr w14:paraId="65D670B1">
        <w:tblPrEx>
          <w:tblCellMar>
            <w:top w:w="0" w:type="dxa"/>
            <w:left w:w="10" w:type="dxa"/>
            <w:bottom w:w="0" w:type="dxa"/>
            <w:right w:w="10" w:type="dxa"/>
          </w:tblCellMar>
        </w:tblPrEx>
        <w:trPr>
          <w:trHeight w:val="310" w:hRule="exact"/>
          <w:jc w:val="center"/>
        </w:trPr>
        <w:tc>
          <w:tcPr>
            <w:tcW w:w="2038" w:type="dxa"/>
            <w:tcBorders>
              <w:top w:val="single" w:color="000000" w:sz="4" w:space="0"/>
              <w:left w:val="single" w:color="000000" w:sz="4" w:space="0"/>
              <w:bottom w:val="single" w:color="000000" w:sz="4" w:space="0"/>
            </w:tcBorders>
          </w:tcPr>
          <w:p w14:paraId="0BFBD4C1">
            <w:pPr>
              <w:snapToGrid w:val="0"/>
              <w:spacing w:before="0" w:after="0" w:line="240" w:lineRule="auto"/>
              <w:rPr>
                <w:rFonts w:ascii="Times New Roman" w:hAnsi="Times New Roman" w:cs="Times New Roman"/>
                <w:sz w:val="28"/>
                <w:szCs w:val="28"/>
              </w:rPr>
            </w:pPr>
          </w:p>
        </w:tc>
        <w:tc>
          <w:tcPr>
            <w:tcW w:w="3659" w:type="dxa"/>
            <w:tcBorders>
              <w:top w:val="single" w:color="000000" w:sz="4" w:space="0"/>
              <w:left w:val="single" w:color="000000" w:sz="4" w:space="0"/>
              <w:bottom w:val="single" w:color="000000" w:sz="4" w:space="0"/>
            </w:tcBorders>
          </w:tcPr>
          <w:p w14:paraId="0258C5E9">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bottom w:val="single" w:color="000000" w:sz="4" w:space="0"/>
              <w:right w:val="single" w:color="000000" w:sz="4" w:space="0"/>
            </w:tcBorders>
          </w:tcPr>
          <w:p w14:paraId="7D2F03B9">
            <w:pPr>
              <w:snapToGrid w:val="0"/>
              <w:spacing w:before="0" w:after="0" w:line="240" w:lineRule="auto"/>
              <w:rPr>
                <w:rFonts w:ascii="Times New Roman" w:hAnsi="Times New Roman" w:cs="Times New Roman"/>
                <w:sz w:val="28"/>
                <w:szCs w:val="28"/>
              </w:rPr>
            </w:pPr>
          </w:p>
        </w:tc>
      </w:tr>
      <w:tr w14:paraId="3AD49A2F">
        <w:tblPrEx>
          <w:tblCellMar>
            <w:top w:w="0" w:type="dxa"/>
            <w:left w:w="10" w:type="dxa"/>
            <w:bottom w:w="0" w:type="dxa"/>
            <w:right w:w="10" w:type="dxa"/>
          </w:tblCellMar>
        </w:tblPrEx>
        <w:trPr>
          <w:trHeight w:val="1368"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0B15D004">
            <w:pPr>
              <w:numPr>
                <w:ilvl w:val="1"/>
                <w:numId w:val="60"/>
              </w:numPr>
              <w:tabs>
                <w:tab w:val="left" w:pos="791"/>
              </w:tabs>
              <w:spacing w:before="0" w:after="0" w:line="240" w:lineRule="auto"/>
              <w:ind w:left="-15" w:firstLine="284"/>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Распространение опыта и методических разработок педагогических работников - участников конкурсов профессионального мастерства (за 3 года). Участие в работе жюри конкурсов, олимпиад, предметных комиссий, экспертных групп</w:t>
            </w:r>
          </w:p>
        </w:tc>
      </w:tr>
      <w:tr w14:paraId="1AE373DB">
        <w:tblPrEx>
          <w:tblCellMar>
            <w:top w:w="0" w:type="dxa"/>
            <w:left w:w="10" w:type="dxa"/>
            <w:bottom w:w="0" w:type="dxa"/>
            <w:right w:w="10" w:type="dxa"/>
          </w:tblCellMar>
        </w:tblPrEx>
        <w:trPr>
          <w:trHeight w:val="2095" w:hRule="exact"/>
          <w:jc w:val="center"/>
        </w:trPr>
        <w:tc>
          <w:tcPr>
            <w:tcW w:w="2038" w:type="dxa"/>
            <w:tcBorders>
              <w:top w:val="single" w:color="000000" w:sz="4" w:space="0"/>
              <w:left w:val="single" w:color="000000" w:sz="4" w:space="0"/>
            </w:tcBorders>
            <w:vAlign w:val="center"/>
          </w:tcPr>
          <w:p w14:paraId="0DE98EFC">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659" w:type="dxa"/>
            <w:tcBorders>
              <w:top w:val="single" w:color="000000" w:sz="4" w:space="0"/>
              <w:left w:val="single" w:color="000000" w:sz="4" w:space="0"/>
            </w:tcBorders>
            <w:vAlign w:val="center"/>
          </w:tcPr>
          <w:p w14:paraId="2EBE572C">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w:t>
            </w:r>
          </w:p>
          <w:p w14:paraId="39CFFB78">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(уровень образовательной организации, муниципальный, региональный. всероссийский)</w:t>
            </w:r>
          </w:p>
        </w:tc>
        <w:tc>
          <w:tcPr>
            <w:tcW w:w="3940" w:type="dxa"/>
            <w:tcBorders>
              <w:top w:val="single" w:color="000000" w:sz="4" w:space="0"/>
              <w:left w:val="single" w:color="000000" w:sz="4" w:space="0"/>
              <w:right w:val="single" w:color="000000" w:sz="4" w:space="0"/>
            </w:tcBorders>
            <w:vAlign w:val="center"/>
          </w:tcPr>
          <w:p w14:paraId="3D444127">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Результаты участия</w:t>
            </w:r>
          </w:p>
        </w:tc>
      </w:tr>
      <w:tr w14:paraId="130E5F0E">
        <w:tblPrEx>
          <w:tblCellMar>
            <w:top w:w="0" w:type="dxa"/>
            <w:left w:w="10" w:type="dxa"/>
            <w:bottom w:w="0" w:type="dxa"/>
            <w:right w:w="10" w:type="dxa"/>
          </w:tblCellMar>
        </w:tblPrEx>
        <w:trPr>
          <w:trHeight w:val="310" w:hRule="exact"/>
          <w:jc w:val="center"/>
        </w:trPr>
        <w:tc>
          <w:tcPr>
            <w:tcW w:w="2038" w:type="dxa"/>
            <w:tcBorders>
              <w:top w:val="single" w:color="000000" w:sz="4" w:space="0"/>
              <w:left w:val="single" w:color="000000" w:sz="4" w:space="0"/>
              <w:bottom w:val="single" w:color="000000" w:sz="4" w:space="0"/>
            </w:tcBorders>
          </w:tcPr>
          <w:p w14:paraId="7DFFE943">
            <w:pPr>
              <w:snapToGrid w:val="0"/>
              <w:spacing w:before="0" w:after="0" w:line="240" w:lineRule="auto"/>
              <w:rPr>
                <w:rFonts w:ascii="Times New Roman" w:hAnsi="Times New Roman" w:eastAsia="Times New Roman" w:cs="Times New Roman"/>
                <w:bCs/>
                <w:sz w:val="28"/>
                <w:szCs w:val="28"/>
              </w:rPr>
            </w:pPr>
          </w:p>
        </w:tc>
        <w:tc>
          <w:tcPr>
            <w:tcW w:w="3659" w:type="dxa"/>
            <w:tcBorders>
              <w:top w:val="single" w:color="000000" w:sz="4" w:space="0"/>
              <w:left w:val="single" w:color="000000" w:sz="4" w:space="0"/>
              <w:bottom w:val="single" w:color="000000" w:sz="4" w:space="0"/>
            </w:tcBorders>
          </w:tcPr>
          <w:p w14:paraId="00EEEA99">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bottom w:val="single" w:color="000000" w:sz="4" w:space="0"/>
              <w:right w:val="single" w:color="000000" w:sz="4" w:space="0"/>
            </w:tcBorders>
          </w:tcPr>
          <w:p w14:paraId="6823BDD7">
            <w:pPr>
              <w:snapToGrid w:val="0"/>
              <w:spacing w:before="0" w:after="0" w:line="240" w:lineRule="auto"/>
              <w:rPr>
                <w:rFonts w:ascii="Times New Roman" w:hAnsi="Times New Roman" w:cs="Times New Roman"/>
                <w:sz w:val="28"/>
                <w:szCs w:val="28"/>
              </w:rPr>
            </w:pPr>
          </w:p>
        </w:tc>
      </w:tr>
      <w:tr w14:paraId="69171972">
        <w:tblPrEx>
          <w:tblCellMar>
            <w:top w:w="0" w:type="dxa"/>
            <w:left w:w="10" w:type="dxa"/>
            <w:bottom w:w="0" w:type="dxa"/>
            <w:right w:w="10" w:type="dxa"/>
          </w:tblCellMar>
        </w:tblPrEx>
        <w:trPr>
          <w:trHeight w:val="310" w:hRule="exact"/>
          <w:jc w:val="center"/>
        </w:trPr>
        <w:tc>
          <w:tcPr>
            <w:tcW w:w="2038" w:type="dxa"/>
            <w:tcBorders>
              <w:top w:val="single" w:color="000000" w:sz="4" w:space="0"/>
              <w:left w:val="single" w:color="000000" w:sz="4" w:space="0"/>
              <w:bottom w:val="single" w:color="000000" w:sz="4" w:space="0"/>
            </w:tcBorders>
          </w:tcPr>
          <w:p w14:paraId="08D57438">
            <w:pPr>
              <w:snapToGrid w:val="0"/>
              <w:spacing w:before="0" w:after="0" w:line="240" w:lineRule="auto"/>
              <w:rPr>
                <w:rFonts w:ascii="Times New Roman" w:hAnsi="Times New Roman" w:cs="Times New Roman"/>
                <w:sz w:val="28"/>
                <w:szCs w:val="28"/>
              </w:rPr>
            </w:pPr>
          </w:p>
        </w:tc>
        <w:tc>
          <w:tcPr>
            <w:tcW w:w="3659" w:type="dxa"/>
            <w:tcBorders>
              <w:top w:val="single" w:color="000000" w:sz="4" w:space="0"/>
              <w:left w:val="single" w:color="000000" w:sz="4" w:space="0"/>
              <w:bottom w:val="single" w:color="000000" w:sz="4" w:space="0"/>
            </w:tcBorders>
          </w:tcPr>
          <w:p w14:paraId="5F02152D">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bottom w:val="single" w:color="000000" w:sz="4" w:space="0"/>
              <w:right w:val="single" w:color="000000" w:sz="4" w:space="0"/>
            </w:tcBorders>
          </w:tcPr>
          <w:p w14:paraId="0147F911">
            <w:pPr>
              <w:snapToGrid w:val="0"/>
              <w:spacing w:before="0" w:after="0" w:line="240" w:lineRule="auto"/>
              <w:rPr>
                <w:rFonts w:ascii="Times New Roman" w:hAnsi="Times New Roman" w:cs="Times New Roman"/>
                <w:sz w:val="28"/>
                <w:szCs w:val="28"/>
              </w:rPr>
            </w:pPr>
          </w:p>
        </w:tc>
      </w:tr>
      <w:tr w14:paraId="0057B397">
        <w:tblPrEx>
          <w:tblCellMar>
            <w:top w:w="0" w:type="dxa"/>
            <w:left w:w="10" w:type="dxa"/>
            <w:bottom w:w="0" w:type="dxa"/>
            <w:right w:w="10" w:type="dxa"/>
          </w:tblCellMar>
        </w:tblPrEx>
        <w:trPr>
          <w:trHeight w:val="310" w:hRule="exact"/>
          <w:jc w:val="center"/>
        </w:trPr>
        <w:tc>
          <w:tcPr>
            <w:tcW w:w="2038" w:type="dxa"/>
            <w:tcBorders>
              <w:top w:val="single" w:color="000000" w:sz="4" w:space="0"/>
              <w:left w:val="single" w:color="000000" w:sz="4" w:space="0"/>
              <w:bottom w:val="single" w:color="000000" w:sz="4" w:space="0"/>
            </w:tcBorders>
          </w:tcPr>
          <w:p w14:paraId="469D78E0">
            <w:pPr>
              <w:snapToGrid w:val="0"/>
              <w:spacing w:before="0" w:after="0" w:line="240" w:lineRule="auto"/>
              <w:rPr>
                <w:rFonts w:ascii="Times New Roman" w:hAnsi="Times New Roman" w:cs="Times New Roman"/>
                <w:sz w:val="28"/>
                <w:szCs w:val="28"/>
              </w:rPr>
            </w:pPr>
          </w:p>
        </w:tc>
        <w:tc>
          <w:tcPr>
            <w:tcW w:w="3659" w:type="dxa"/>
            <w:tcBorders>
              <w:top w:val="single" w:color="000000" w:sz="4" w:space="0"/>
              <w:left w:val="single" w:color="000000" w:sz="4" w:space="0"/>
              <w:bottom w:val="single" w:color="000000" w:sz="4" w:space="0"/>
            </w:tcBorders>
          </w:tcPr>
          <w:p w14:paraId="1FE35D73">
            <w:pPr>
              <w:snapToGrid w:val="0"/>
              <w:spacing w:before="0" w:after="0" w:line="240" w:lineRule="auto"/>
              <w:rPr>
                <w:rFonts w:ascii="Times New Roman" w:hAnsi="Times New Roman" w:cs="Times New Roman"/>
                <w:sz w:val="28"/>
                <w:szCs w:val="28"/>
              </w:rPr>
            </w:pPr>
          </w:p>
        </w:tc>
        <w:tc>
          <w:tcPr>
            <w:tcW w:w="3940" w:type="dxa"/>
            <w:tcBorders>
              <w:top w:val="single" w:color="000000" w:sz="4" w:space="0"/>
              <w:left w:val="single" w:color="000000" w:sz="4" w:space="0"/>
              <w:bottom w:val="single" w:color="000000" w:sz="4" w:space="0"/>
              <w:right w:val="single" w:color="000000" w:sz="4" w:space="0"/>
            </w:tcBorders>
          </w:tcPr>
          <w:p w14:paraId="06A9731A">
            <w:pPr>
              <w:snapToGrid w:val="0"/>
              <w:spacing w:before="0" w:after="0" w:line="240" w:lineRule="auto"/>
              <w:rPr>
                <w:rFonts w:ascii="Times New Roman" w:hAnsi="Times New Roman" w:cs="Times New Roman"/>
                <w:sz w:val="28"/>
                <w:szCs w:val="28"/>
              </w:rPr>
            </w:pPr>
          </w:p>
        </w:tc>
      </w:tr>
    </w:tbl>
    <w:p w14:paraId="400C445B">
      <w:pPr>
        <w:widowControl w:val="0"/>
        <w:spacing w:before="0" w:after="0" w:line="240" w:lineRule="auto"/>
        <w:ind w:left="4637" w:firstLine="0"/>
        <w:rPr>
          <w:rFonts w:ascii="Times New Roman" w:hAnsi="Times New Roman" w:eastAsia="Times New Roman" w:cs="Times New Roman"/>
          <w:sz w:val="28"/>
          <w:szCs w:val="28"/>
        </w:rPr>
      </w:pPr>
    </w:p>
    <w:p w14:paraId="06E8C9EB">
      <w:pPr>
        <w:numPr>
          <w:ilvl w:val="0"/>
          <w:numId w:val="60"/>
        </w:numPr>
        <w:tabs>
          <w:tab w:val="left" w:pos="709"/>
        </w:tabs>
        <w:spacing w:before="0" w:after="0" w:line="240" w:lineRule="auto"/>
        <w:ind w:left="0" w:firstLine="284"/>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Передача опыта по применению в образовательной организации авторских учебных и (или) учебно-методических разработок</w:t>
      </w:r>
    </w:p>
    <w:p w14:paraId="633580D9">
      <w:pPr>
        <w:tabs>
          <w:tab w:val="left" w:pos="709"/>
        </w:tabs>
        <w:spacing w:before="0" w:after="0" w:line="240" w:lineRule="auto"/>
        <w:ind w:left="284" w:firstLine="0"/>
        <w:contextualSpacing/>
        <w:rPr>
          <w:rFonts w:ascii="Times New Roman" w:hAnsi="Times New Roman" w:eastAsia="Times New Roman" w:cs="Times New Roman"/>
          <w:b/>
          <w:sz w:val="28"/>
          <w:szCs w:val="28"/>
          <w:lang w:eastAsia="ru-RU"/>
        </w:rPr>
      </w:pPr>
    </w:p>
    <w:tbl>
      <w:tblPr>
        <w:tblStyle w:val="5"/>
        <w:tblW w:w="5000" w:type="pct"/>
        <w:jc w:val="center"/>
        <w:tblLayout w:type="fixed"/>
        <w:tblCellMar>
          <w:top w:w="0" w:type="dxa"/>
          <w:left w:w="10" w:type="dxa"/>
          <w:bottom w:w="0" w:type="dxa"/>
          <w:right w:w="10" w:type="dxa"/>
        </w:tblCellMar>
      </w:tblPr>
      <w:tblGrid>
        <w:gridCol w:w="1315"/>
        <w:gridCol w:w="728"/>
        <w:gridCol w:w="1854"/>
        <w:gridCol w:w="1809"/>
        <w:gridCol w:w="590"/>
        <w:gridCol w:w="3362"/>
      </w:tblGrid>
      <w:tr w14:paraId="16C8B925">
        <w:tblPrEx>
          <w:tblCellMar>
            <w:top w:w="0" w:type="dxa"/>
            <w:left w:w="10" w:type="dxa"/>
            <w:bottom w:w="0" w:type="dxa"/>
            <w:right w:w="10" w:type="dxa"/>
          </w:tblCellMar>
        </w:tblPrEx>
        <w:trPr>
          <w:trHeight w:val="660" w:hRule="exact"/>
          <w:jc w:val="center"/>
        </w:trPr>
        <w:tc>
          <w:tcPr>
            <w:tcW w:w="9637" w:type="dxa"/>
            <w:gridSpan w:val="6"/>
            <w:tcBorders>
              <w:top w:val="single" w:color="000000" w:sz="4" w:space="0"/>
              <w:left w:val="single" w:color="000000" w:sz="4" w:space="0"/>
              <w:bottom w:val="single" w:color="000000" w:sz="4" w:space="0"/>
              <w:right w:val="single" w:color="000000" w:sz="4" w:space="0"/>
            </w:tcBorders>
          </w:tcPr>
          <w:p w14:paraId="69093A7E">
            <w:pPr>
              <w:numPr>
                <w:ilvl w:val="1"/>
                <w:numId w:val="60"/>
              </w:numPr>
              <w:tabs>
                <w:tab w:val="left" w:pos="825"/>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Внедрение авторских учебных и (или) учебно- методических разработок МО, ПЦК, ЦК</w:t>
            </w:r>
          </w:p>
        </w:tc>
      </w:tr>
      <w:tr w14:paraId="5B35CB9D">
        <w:tblPrEx>
          <w:tblCellMar>
            <w:top w:w="0" w:type="dxa"/>
            <w:left w:w="10" w:type="dxa"/>
            <w:bottom w:w="0" w:type="dxa"/>
            <w:right w:w="10" w:type="dxa"/>
          </w:tblCellMar>
        </w:tblPrEx>
        <w:trPr>
          <w:trHeight w:val="2619" w:hRule="exact"/>
          <w:jc w:val="center"/>
        </w:trPr>
        <w:tc>
          <w:tcPr>
            <w:tcW w:w="2038" w:type="dxa"/>
            <w:gridSpan w:val="2"/>
            <w:tcBorders>
              <w:top w:val="single" w:color="000000" w:sz="4" w:space="0"/>
              <w:left w:val="single" w:color="000000" w:sz="4" w:space="0"/>
            </w:tcBorders>
            <w:vAlign w:val="center"/>
          </w:tcPr>
          <w:p w14:paraId="38952CD6">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655" w:type="dxa"/>
            <w:gridSpan w:val="2"/>
            <w:tcBorders>
              <w:top w:val="single" w:color="000000" w:sz="4" w:space="0"/>
              <w:left w:val="single" w:color="000000" w:sz="4" w:space="0"/>
            </w:tcBorders>
            <w:vAlign w:val="center"/>
          </w:tcPr>
          <w:p w14:paraId="38862F8D">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Наличие образовательных организаций, иных организаций </w:t>
            </w:r>
          </w:p>
          <w:p w14:paraId="7A984D78">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и учреждений, использующих разработки методического объединения </w:t>
            </w:r>
          </w:p>
          <w:p w14:paraId="201F3BF9">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 образовательной деятельности</w:t>
            </w:r>
          </w:p>
        </w:tc>
        <w:tc>
          <w:tcPr>
            <w:tcW w:w="3944" w:type="dxa"/>
            <w:gridSpan w:val="2"/>
            <w:tcBorders>
              <w:top w:val="single" w:color="000000" w:sz="4" w:space="0"/>
              <w:left w:val="single" w:color="000000" w:sz="4" w:space="0"/>
              <w:right w:val="single" w:color="000000" w:sz="4" w:space="0"/>
            </w:tcBorders>
            <w:vAlign w:val="center"/>
          </w:tcPr>
          <w:p w14:paraId="34AEEDC8">
            <w:pPr>
              <w:spacing w:before="0" w:after="0" w:line="240" w:lineRule="auto"/>
              <w:jc w:val="center"/>
            </w:pPr>
            <w:r>
              <w:rPr>
                <w:rFonts w:ascii="Times New Roman" w:hAnsi="Times New Roman" w:eastAsia="Times New Roman" w:cs="Times New Roman"/>
                <w:bCs/>
                <w:sz w:val="28"/>
                <w:szCs w:val="28"/>
              </w:rPr>
              <w:t xml:space="preserve">Наличие экспертных заключений образовательных организаций, иных организаций </w:t>
            </w:r>
          </w:p>
          <w:p w14:paraId="52086040">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и учреждений, использующих разработки методического объединения </w:t>
            </w:r>
          </w:p>
          <w:p w14:paraId="0C9F428C">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 образовательной деятельности</w:t>
            </w:r>
          </w:p>
        </w:tc>
      </w:tr>
      <w:tr w14:paraId="1412E1B6">
        <w:tblPrEx>
          <w:tblCellMar>
            <w:top w:w="0" w:type="dxa"/>
            <w:left w:w="10" w:type="dxa"/>
            <w:bottom w:w="0" w:type="dxa"/>
            <w:right w:w="10" w:type="dxa"/>
          </w:tblCellMar>
        </w:tblPrEx>
        <w:trPr>
          <w:trHeight w:val="292" w:hRule="exact"/>
          <w:jc w:val="center"/>
        </w:trPr>
        <w:tc>
          <w:tcPr>
            <w:tcW w:w="2038" w:type="dxa"/>
            <w:gridSpan w:val="2"/>
            <w:tcBorders>
              <w:top w:val="single" w:color="000000" w:sz="4" w:space="0"/>
              <w:left w:val="single" w:color="000000" w:sz="4" w:space="0"/>
            </w:tcBorders>
          </w:tcPr>
          <w:p w14:paraId="64CED191">
            <w:pPr>
              <w:snapToGrid w:val="0"/>
              <w:spacing w:before="0" w:after="0" w:line="240" w:lineRule="auto"/>
              <w:rPr>
                <w:rFonts w:ascii="Times New Roman" w:hAnsi="Times New Roman" w:eastAsia="Times New Roman" w:cs="Times New Roman"/>
                <w:bCs/>
                <w:sz w:val="28"/>
                <w:szCs w:val="28"/>
              </w:rPr>
            </w:pPr>
          </w:p>
        </w:tc>
        <w:tc>
          <w:tcPr>
            <w:tcW w:w="3655" w:type="dxa"/>
            <w:gridSpan w:val="2"/>
            <w:tcBorders>
              <w:top w:val="single" w:color="000000" w:sz="4" w:space="0"/>
              <w:left w:val="single" w:color="000000" w:sz="4" w:space="0"/>
            </w:tcBorders>
          </w:tcPr>
          <w:p w14:paraId="0318FC93">
            <w:pPr>
              <w:snapToGrid w:val="0"/>
              <w:spacing w:before="0" w:after="0" w:line="240" w:lineRule="auto"/>
              <w:rPr>
                <w:rFonts w:ascii="Times New Roman" w:hAnsi="Times New Roman" w:cs="Times New Roman"/>
                <w:sz w:val="28"/>
                <w:szCs w:val="28"/>
              </w:rPr>
            </w:pPr>
          </w:p>
        </w:tc>
        <w:tc>
          <w:tcPr>
            <w:tcW w:w="3944" w:type="dxa"/>
            <w:gridSpan w:val="2"/>
            <w:tcBorders>
              <w:top w:val="single" w:color="000000" w:sz="4" w:space="0"/>
              <w:left w:val="single" w:color="000000" w:sz="4" w:space="0"/>
              <w:right w:val="single" w:color="000000" w:sz="4" w:space="0"/>
            </w:tcBorders>
          </w:tcPr>
          <w:p w14:paraId="5830C6FD">
            <w:pPr>
              <w:snapToGrid w:val="0"/>
              <w:spacing w:before="0" w:after="0" w:line="240" w:lineRule="auto"/>
              <w:rPr>
                <w:rFonts w:ascii="Times New Roman" w:hAnsi="Times New Roman" w:cs="Times New Roman"/>
                <w:sz w:val="28"/>
                <w:szCs w:val="28"/>
              </w:rPr>
            </w:pPr>
          </w:p>
        </w:tc>
      </w:tr>
      <w:tr w14:paraId="58631C2B">
        <w:tblPrEx>
          <w:tblCellMar>
            <w:top w:w="0" w:type="dxa"/>
            <w:left w:w="10" w:type="dxa"/>
            <w:bottom w:w="0" w:type="dxa"/>
            <w:right w:w="10" w:type="dxa"/>
          </w:tblCellMar>
        </w:tblPrEx>
        <w:trPr>
          <w:trHeight w:val="292" w:hRule="exact"/>
          <w:jc w:val="center"/>
        </w:trPr>
        <w:tc>
          <w:tcPr>
            <w:tcW w:w="2038" w:type="dxa"/>
            <w:gridSpan w:val="2"/>
            <w:tcBorders>
              <w:top w:val="single" w:color="000000" w:sz="4" w:space="0"/>
              <w:left w:val="single" w:color="000000" w:sz="4" w:space="0"/>
            </w:tcBorders>
          </w:tcPr>
          <w:p w14:paraId="5DAB020E">
            <w:pPr>
              <w:snapToGrid w:val="0"/>
              <w:spacing w:before="0" w:after="0" w:line="240" w:lineRule="auto"/>
              <w:rPr>
                <w:rFonts w:ascii="Times New Roman" w:hAnsi="Times New Roman" w:cs="Times New Roman"/>
                <w:sz w:val="28"/>
                <w:szCs w:val="28"/>
              </w:rPr>
            </w:pPr>
          </w:p>
        </w:tc>
        <w:tc>
          <w:tcPr>
            <w:tcW w:w="3655" w:type="dxa"/>
            <w:gridSpan w:val="2"/>
            <w:tcBorders>
              <w:top w:val="single" w:color="000000" w:sz="4" w:space="0"/>
              <w:left w:val="single" w:color="000000" w:sz="4" w:space="0"/>
            </w:tcBorders>
          </w:tcPr>
          <w:p w14:paraId="3E39E8D1">
            <w:pPr>
              <w:snapToGrid w:val="0"/>
              <w:spacing w:before="0" w:after="0" w:line="240" w:lineRule="auto"/>
              <w:rPr>
                <w:rFonts w:ascii="Times New Roman" w:hAnsi="Times New Roman" w:cs="Times New Roman"/>
                <w:sz w:val="28"/>
                <w:szCs w:val="28"/>
              </w:rPr>
            </w:pPr>
          </w:p>
        </w:tc>
        <w:tc>
          <w:tcPr>
            <w:tcW w:w="3944" w:type="dxa"/>
            <w:gridSpan w:val="2"/>
            <w:tcBorders>
              <w:top w:val="single" w:color="000000" w:sz="4" w:space="0"/>
              <w:left w:val="single" w:color="000000" w:sz="4" w:space="0"/>
              <w:right w:val="single" w:color="000000" w:sz="4" w:space="0"/>
            </w:tcBorders>
          </w:tcPr>
          <w:p w14:paraId="3854E8B8">
            <w:pPr>
              <w:snapToGrid w:val="0"/>
              <w:spacing w:before="0" w:after="0" w:line="240" w:lineRule="auto"/>
              <w:rPr>
                <w:rFonts w:ascii="Times New Roman" w:hAnsi="Times New Roman" w:cs="Times New Roman"/>
                <w:sz w:val="28"/>
                <w:szCs w:val="28"/>
              </w:rPr>
            </w:pPr>
          </w:p>
        </w:tc>
      </w:tr>
      <w:tr w14:paraId="74F6DF73">
        <w:tblPrEx>
          <w:tblCellMar>
            <w:top w:w="0" w:type="dxa"/>
            <w:left w:w="10" w:type="dxa"/>
            <w:bottom w:w="0" w:type="dxa"/>
            <w:right w:w="10" w:type="dxa"/>
          </w:tblCellMar>
        </w:tblPrEx>
        <w:trPr>
          <w:trHeight w:val="292" w:hRule="exact"/>
          <w:jc w:val="center"/>
        </w:trPr>
        <w:tc>
          <w:tcPr>
            <w:tcW w:w="2038" w:type="dxa"/>
            <w:gridSpan w:val="2"/>
            <w:tcBorders>
              <w:top w:val="single" w:color="000000" w:sz="4" w:space="0"/>
              <w:left w:val="single" w:color="000000" w:sz="4" w:space="0"/>
              <w:bottom w:val="single" w:color="000000" w:sz="4" w:space="0"/>
            </w:tcBorders>
          </w:tcPr>
          <w:p w14:paraId="0B90AC67">
            <w:pPr>
              <w:snapToGrid w:val="0"/>
              <w:spacing w:before="0" w:after="0" w:line="240" w:lineRule="auto"/>
              <w:rPr>
                <w:rFonts w:ascii="Times New Roman" w:hAnsi="Times New Roman" w:cs="Times New Roman"/>
                <w:sz w:val="28"/>
                <w:szCs w:val="28"/>
              </w:rPr>
            </w:pPr>
          </w:p>
        </w:tc>
        <w:tc>
          <w:tcPr>
            <w:tcW w:w="3655" w:type="dxa"/>
            <w:gridSpan w:val="2"/>
            <w:tcBorders>
              <w:top w:val="single" w:color="000000" w:sz="4" w:space="0"/>
              <w:left w:val="single" w:color="000000" w:sz="4" w:space="0"/>
              <w:bottom w:val="single" w:color="000000" w:sz="4" w:space="0"/>
            </w:tcBorders>
          </w:tcPr>
          <w:p w14:paraId="093C13F9">
            <w:pPr>
              <w:snapToGrid w:val="0"/>
              <w:spacing w:before="0" w:after="0" w:line="240" w:lineRule="auto"/>
              <w:rPr>
                <w:rFonts w:ascii="Times New Roman" w:hAnsi="Times New Roman" w:cs="Times New Roman"/>
                <w:sz w:val="28"/>
                <w:szCs w:val="28"/>
              </w:rPr>
            </w:pPr>
          </w:p>
        </w:tc>
        <w:tc>
          <w:tcPr>
            <w:tcW w:w="3944" w:type="dxa"/>
            <w:gridSpan w:val="2"/>
            <w:tcBorders>
              <w:top w:val="single" w:color="000000" w:sz="4" w:space="0"/>
              <w:left w:val="single" w:color="000000" w:sz="4" w:space="0"/>
              <w:bottom w:val="single" w:color="000000" w:sz="4" w:space="0"/>
              <w:right w:val="single" w:color="000000" w:sz="4" w:space="0"/>
            </w:tcBorders>
          </w:tcPr>
          <w:p w14:paraId="07D35109">
            <w:pPr>
              <w:snapToGrid w:val="0"/>
              <w:spacing w:before="0" w:after="0" w:line="240" w:lineRule="auto"/>
              <w:rPr>
                <w:rFonts w:ascii="Times New Roman" w:hAnsi="Times New Roman" w:cs="Times New Roman"/>
                <w:sz w:val="28"/>
                <w:szCs w:val="28"/>
              </w:rPr>
            </w:pPr>
          </w:p>
        </w:tc>
      </w:tr>
      <w:tr w14:paraId="650A8D88">
        <w:tblPrEx>
          <w:tblCellMar>
            <w:top w:w="0" w:type="dxa"/>
            <w:left w:w="10" w:type="dxa"/>
            <w:bottom w:w="0" w:type="dxa"/>
            <w:right w:w="10" w:type="dxa"/>
          </w:tblCellMar>
        </w:tblPrEx>
        <w:trPr>
          <w:trHeight w:val="683" w:hRule="exact"/>
          <w:jc w:val="center"/>
        </w:trPr>
        <w:tc>
          <w:tcPr>
            <w:tcW w:w="9637" w:type="dxa"/>
            <w:gridSpan w:val="6"/>
            <w:tcBorders>
              <w:top w:val="single" w:color="000000" w:sz="4" w:space="0"/>
              <w:left w:val="single" w:color="000000" w:sz="4" w:space="0"/>
              <w:bottom w:val="single" w:color="000000" w:sz="4" w:space="0"/>
              <w:right w:val="single" w:color="000000" w:sz="4" w:space="0"/>
            </w:tcBorders>
          </w:tcPr>
          <w:p w14:paraId="366439EC">
            <w:pPr>
              <w:numPr>
                <w:ilvl w:val="1"/>
                <w:numId w:val="60"/>
              </w:numPr>
              <w:tabs>
                <w:tab w:val="left" w:pos="774"/>
              </w:tabs>
              <w:spacing w:before="0" w:after="0" w:line="240" w:lineRule="auto"/>
              <w:ind w:left="0" w:firstLine="269"/>
              <w:contextualSpacing/>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Участие в работе региональных/федеральных инновационных </w:t>
            </w:r>
          </w:p>
          <w:p w14:paraId="3F9BB52B">
            <w:pPr>
              <w:spacing w:before="0" w:after="0" w:line="240" w:lineRule="auto"/>
              <w:jc w:val="center"/>
            </w:pPr>
            <w:r>
              <w:rPr>
                <w:rFonts w:ascii="Times New Roman" w:hAnsi="Times New Roman" w:cs="Times New Roman"/>
                <w:bCs/>
                <w:sz w:val="28"/>
                <w:szCs w:val="28"/>
              </w:rPr>
              <w:t>площадок в сфере образования</w:t>
            </w:r>
          </w:p>
        </w:tc>
      </w:tr>
      <w:tr w14:paraId="5F7F2091">
        <w:tblPrEx>
          <w:tblCellMar>
            <w:top w:w="0" w:type="dxa"/>
            <w:left w:w="10" w:type="dxa"/>
            <w:bottom w:w="0" w:type="dxa"/>
            <w:right w:w="10" w:type="dxa"/>
          </w:tblCellMar>
        </w:tblPrEx>
        <w:trPr>
          <w:trHeight w:val="1634" w:hRule="exact"/>
          <w:jc w:val="center"/>
        </w:trPr>
        <w:tc>
          <w:tcPr>
            <w:tcW w:w="2038" w:type="dxa"/>
            <w:gridSpan w:val="2"/>
            <w:tcBorders>
              <w:top w:val="single" w:color="000000" w:sz="4" w:space="0"/>
              <w:left w:val="single" w:color="000000" w:sz="4" w:space="0"/>
              <w:bottom w:val="single" w:color="000000" w:sz="4" w:space="0"/>
            </w:tcBorders>
            <w:vAlign w:val="center"/>
          </w:tcPr>
          <w:p w14:paraId="5AA426CB">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655" w:type="dxa"/>
            <w:gridSpan w:val="2"/>
            <w:tcBorders>
              <w:top w:val="single" w:color="000000" w:sz="4" w:space="0"/>
              <w:left w:val="single" w:color="000000" w:sz="4" w:space="0"/>
              <w:bottom w:val="single" w:color="000000" w:sz="4" w:space="0"/>
            </w:tcBorders>
            <w:vAlign w:val="center"/>
          </w:tcPr>
          <w:p w14:paraId="21111779">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Результативность опытно- экспериментальной </w:t>
            </w:r>
          </w:p>
          <w:p w14:paraId="70956B2E">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и инновационной деятельности</w:t>
            </w:r>
          </w:p>
        </w:tc>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2E374DDC">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Наличие необходимой документации, сопровождающей работу экспериментальной </w:t>
            </w:r>
          </w:p>
          <w:p w14:paraId="2B0B9635">
            <w:pPr>
              <w:spacing w:before="0" w:after="0" w:line="240" w:lineRule="auto"/>
              <w:jc w:val="center"/>
              <w:rPr>
                <w:rFonts w:ascii="Times New Roman" w:hAnsi="Times New Roman" w:cs="Times New Roman"/>
                <w:bCs/>
                <w:sz w:val="28"/>
                <w:szCs w:val="28"/>
              </w:rPr>
            </w:pPr>
            <w:r>
              <w:rPr>
                <w:rFonts w:ascii="Times New Roman" w:hAnsi="Times New Roman" w:cs="Times New Roman"/>
                <w:bCs/>
                <w:sz w:val="28"/>
                <w:szCs w:val="28"/>
              </w:rPr>
              <w:t>или инновационной площадки</w:t>
            </w:r>
          </w:p>
        </w:tc>
      </w:tr>
      <w:tr w14:paraId="1397F616">
        <w:tblPrEx>
          <w:tblCellMar>
            <w:top w:w="0" w:type="dxa"/>
            <w:left w:w="10" w:type="dxa"/>
            <w:bottom w:w="0" w:type="dxa"/>
            <w:right w:w="10" w:type="dxa"/>
          </w:tblCellMar>
        </w:tblPrEx>
        <w:trPr>
          <w:trHeight w:val="292" w:hRule="exact"/>
          <w:jc w:val="center"/>
        </w:trPr>
        <w:tc>
          <w:tcPr>
            <w:tcW w:w="2038" w:type="dxa"/>
            <w:gridSpan w:val="2"/>
            <w:tcBorders>
              <w:top w:val="single" w:color="000000" w:sz="4" w:space="0"/>
              <w:left w:val="single" w:color="000000" w:sz="4" w:space="0"/>
              <w:bottom w:val="single" w:color="000000" w:sz="4" w:space="0"/>
            </w:tcBorders>
          </w:tcPr>
          <w:p w14:paraId="22533B04">
            <w:pPr>
              <w:snapToGrid w:val="0"/>
              <w:spacing w:before="0" w:after="0" w:line="240" w:lineRule="auto"/>
              <w:rPr>
                <w:rFonts w:ascii="Times New Roman" w:hAnsi="Times New Roman" w:cs="Times New Roman"/>
                <w:bCs/>
                <w:sz w:val="28"/>
                <w:szCs w:val="28"/>
              </w:rPr>
            </w:pPr>
          </w:p>
        </w:tc>
        <w:tc>
          <w:tcPr>
            <w:tcW w:w="3655" w:type="dxa"/>
            <w:gridSpan w:val="2"/>
            <w:tcBorders>
              <w:top w:val="single" w:color="000000" w:sz="4" w:space="0"/>
              <w:left w:val="single" w:color="000000" w:sz="4" w:space="0"/>
              <w:bottom w:val="single" w:color="000000" w:sz="4" w:space="0"/>
            </w:tcBorders>
          </w:tcPr>
          <w:p w14:paraId="65B74943">
            <w:pPr>
              <w:snapToGrid w:val="0"/>
              <w:spacing w:before="0" w:after="0" w:line="240" w:lineRule="auto"/>
              <w:rPr>
                <w:rFonts w:ascii="Times New Roman" w:hAnsi="Times New Roman" w:cs="Times New Roman"/>
                <w:sz w:val="28"/>
                <w:szCs w:val="28"/>
              </w:rPr>
            </w:pPr>
          </w:p>
        </w:tc>
        <w:tc>
          <w:tcPr>
            <w:tcW w:w="3944" w:type="dxa"/>
            <w:gridSpan w:val="2"/>
            <w:tcBorders>
              <w:top w:val="single" w:color="000000" w:sz="4" w:space="0"/>
              <w:left w:val="single" w:color="000000" w:sz="4" w:space="0"/>
              <w:bottom w:val="single" w:color="000000" w:sz="4" w:space="0"/>
              <w:right w:val="single" w:color="000000" w:sz="4" w:space="0"/>
            </w:tcBorders>
          </w:tcPr>
          <w:p w14:paraId="1C0AA3DD">
            <w:pPr>
              <w:snapToGrid w:val="0"/>
              <w:spacing w:before="0" w:after="0" w:line="240" w:lineRule="auto"/>
              <w:rPr>
                <w:rFonts w:ascii="Times New Roman" w:hAnsi="Times New Roman" w:cs="Times New Roman"/>
                <w:sz w:val="28"/>
                <w:szCs w:val="28"/>
              </w:rPr>
            </w:pPr>
          </w:p>
        </w:tc>
      </w:tr>
      <w:tr w14:paraId="71391A82">
        <w:tblPrEx>
          <w:tblCellMar>
            <w:top w:w="0" w:type="dxa"/>
            <w:left w:w="10" w:type="dxa"/>
            <w:bottom w:w="0" w:type="dxa"/>
            <w:right w:w="10" w:type="dxa"/>
          </w:tblCellMar>
        </w:tblPrEx>
        <w:trPr>
          <w:trHeight w:val="292" w:hRule="exact"/>
          <w:jc w:val="center"/>
        </w:trPr>
        <w:tc>
          <w:tcPr>
            <w:tcW w:w="2038" w:type="dxa"/>
            <w:gridSpan w:val="2"/>
            <w:tcBorders>
              <w:top w:val="single" w:color="000000" w:sz="4" w:space="0"/>
              <w:left w:val="single" w:color="000000" w:sz="4" w:space="0"/>
              <w:bottom w:val="single" w:color="000000" w:sz="4" w:space="0"/>
            </w:tcBorders>
          </w:tcPr>
          <w:p w14:paraId="121EB502">
            <w:pPr>
              <w:snapToGrid w:val="0"/>
              <w:spacing w:before="0" w:after="0" w:line="240" w:lineRule="auto"/>
              <w:rPr>
                <w:rFonts w:ascii="Times New Roman" w:hAnsi="Times New Roman" w:cs="Times New Roman"/>
                <w:sz w:val="28"/>
                <w:szCs w:val="28"/>
              </w:rPr>
            </w:pPr>
          </w:p>
        </w:tc>
        <w:tc>
          <w:tcPr>
            <w:tcW w:w="3655" w:type="dxa"/>
            <w:gridSpan w:val="2"/>
            <w:tcBorders>
              <w:top w:val="single" w:color="000000" w:sz="4" w:space="0"/>
              <w:left w:val="single" w:color="000000" w:sz="4" w:space="0"/>
              <w:bottom w:val="single" w:color="000000" w:sz="4" w:space="0"/>
            </w:tcBorders>
          </w:tcPr>
          <w:p w14:paraId="75851BE5">
            <w:pPr>
              <w:snapToGrid w:val="0"/>
              <w:spacing w:before="0" w:after="0" w:line="240" w:lineRule="auto"/>
              <w:rPr>
                <w:rFonts w:ascii="Times New Roman" w:hAnsi="Times New Roman" w:cs="Times New Roman"/>
                <w:sz w:val="28"/>
                <w:szCs w:val="28"/>
              </w:rPr>
            </w:pPr>
          </w:p>
        </w:tc>
        <w:tc>
          <w:tcPr>
            <w:tcW w:w="3944" w:type="dxa"/>
            <w:gridSpan w:val="2"/>
            <w:tcBorders>
              <w:top w:val="single" w:color="000000" w:sz="4" w:space="0"/>
              <w:left w:val="single" w:color="000000" w:sz="4" w:space="0"/>
              <w:bottom w:val="single" w:color="000000" w:sz="4" w:space="0"/>
              <w:right w:val="single" w:color="000000" w:sz="4" w:space="0"/>
            </w:tcBorders>
          </w:tcPr>
          <w:p w14:paraId="081632AD">
            <w:pPr>
              <w:snapToGrid w:val="0"/>
              <w:spacing w:before="0" w:after="0" w:line="240" w:lineRule="auto"/>
              <w:rPr>
                <w:rFonts w:ascii="Times New Roman" w:hAnsi="Times New Roman" w:cs="Times New Roman"/>
                <w:sz w:val="28"/>
                <w:szCs w:val="28"/>
              </w:rPr>
            </w:pPr>
          </w:p>
        </w:tc>
      </w:tr>
      <w:tr w14:paraId="493115CB">
        <w:tblPrEx>
          <w:tblCellMar>
            <w:top w:w="0" w:type="dxa"/>
            <w:left w:w="10" w:type="dxa"/>
            <w:bottom w:w="0" w:type="dxa"/>
            <w:right w:w="10" w:type="dxa"/>
          </w:tblCellMar>
        </w:tblPrEx>
        <w:trPr>
          <w:trHeight w:val="292" w:hRule="exact"/>
          <w:jc w:val="center"/>
        </w:trPr>
        <w:tc>
          <w:tcPr>
            <w:tcW w:w="2038" w:type="dxa"/>
            <w:gridSpan w:val="2"/>
            <w:tcBorders>
              <w:top w:val="single" w:color="000000" w:sz="4" w:space="0"/>
              <w:left w:val="single" w:color="000000" w:sz="4" w:space="0"/>
              <w:bottom w:val="single" w:color="000000" w:sz="4" w:space="0"/>
            </w:tcBorders>
          </w:tcPr>
          <w:p w14:paraId="64966051">
            <w:pPr>
              <w:snapToGrid w:val="0"/>
              <w:spacing w:before="0" w:after="0" w:line="240" w:lineRule="auto"/>
              <w:rPr>
                <w:rFonts w:ascii="Times New Roman" w:hAnsi="Times New Roman" w:cs="Times New Roman"/>
                <w:sz w:val="28"/>
                <w:szCs w:val="28"/>
              </w:rPr>
            </w:pPr>
          </w:p>
        </w:tc>
        <w:tc>
          <w:tcPr>
            <w:tcW w:w="3655" w:type="dxa"/>
            <w:gridSpan w:val="2"/>
            <w:tcBorders>
              <w:top w:val="single" w:color="000000" w:sz="4" w:space="0"/>
              <w:left w:val="single" w:color="000000" w:sz="4" w:space="0"/>
              <w:bottom w:val="single" w:color="000000" w:sz="4" w:space="0"/>
            </w:tcBorders>
          </w:tcPr>
          <w:p w14:paraId="7493F0C1">
            <w:pPr>
              <w:snapToGrid w:val="0"/>
              <w:spacing w:before="0" w:after="0" w:line="240" w:lineRule="auto"/>
              <w:rPr>
                <w:rFonts w:ascii="Times New Roman" w:hAnsi="Times New Roman" w:cs="Times New Roman"/>
                <w:sz w:val="28"/>
                <w:szCs w:val="28"/>
              </w:rPr>
            </w:pPr>
          </w:p>
        </w:tc>
        <w:tc>
          <w:tcPr>
            <w:tcW w:w="3944" w:type="dxa"/>
            <w:gridSpan w:val="2"/>
            <w:tcBorders>
              <w:top w:val="single" w:color="000000" w:sz="4" w:space="0"/>
              <w:left w:val="single" w:color="000000" w:sz="4" w:space="0"/>
              <w:bottom w:val="single" w:color="000000" w:sz="4" w:space="0"/>
              <w:right w:val="single" w:color="000000" w:sz="4" w:space="0"/>
            </w:tcBorders>
          </w:tcPr>
          <w:p w14:paraId="1F244507">
            <w:pPr>
              <w:snapToGrid w:val="0"/>
              <w:spacing w:before="0" w:after="0" w:line="240" w:lineRule="auto"/>
              <w:rPr>
                <w:rFonts w:ascii="Times New Roman" w:hAnsi="Times New Roman" w:cs="Times New Roman"/>
                <w:sz w:val="28"/>
                <w:szCs w:val="28"/>
              </w:rPr>
            </w:pPr>
          </w:p>
        </w:tc>
      </w:tr>
      <w:tr w14:paraId="3F327347">
        <w:tblPrEx>
          <w:tblCellMar>
            <w:top w:w="0" w:type="dxa"/>
            <w:left w:w="10" w:type="dxa"/>
            <w:bottom w:w="0" w:type="dxa"/>
            <w:right w:w="10" w:type="dxa"/>
          </w:tblCellMar>
        </w:tblPrEx>
        <w:trPr>
          <w:trHeight w:val="694" w:hRule="exact"/>
          <w:jc w:val="center"/>
        </w:trPr>
        <w:tc>
          <w:tcPr>
            <w:tcW w:w="9637" w:type="dxa"/>
            <w:gridSpan w:val="6"/>
            <w:tcBorders>
              <w:top w:val="single" w:color="000000" w:sz="4" w:space="0"/>
              <w:left w:val="single" w:color="000000" w:sz="4" w:space="0"/>
              <w:bottom w:val="single" w:color="000000" w:sz="4" w:space="0"/>
              <w:right w:val="single" w:color="000000" w:sz="4" w:space="0"/>
            </w:tcBorders>
          </w:tcPr>
          <w:p w14:paraId="3FE79FCC">
            <w:pPr>
              <w:numPr>
                <w:ilvl w:val="1"/>
                <w:numId w:val="60"/>
              </w:numPr>
              <w:tabs>
                <w:tab w:val="left" w:pos="808"/>
              </w:tabs>
              <w:spacing w:before="0" w:after="0" w:line="240" w:lineRule="auto"/>
              <w:ind w:left="0" w:firstLine="269"/>
              <w:contextualSpacing/>
              <w:jc w:val="both"/>
            </w:pPr>
            <w:r>
              <w:rPr>
                <w:rFonts w:ascii="Times New Roman" w:hAnsi="Times New Roman" w:eastAsia="Times New Roman" w:cs="Times New Roman"/>
                <w:sz w:val="28"/>
                <w:szCs w:val="28"/>
                <w:lang w:eastAsia="ru-RU"/>
              </w:rPr>
              <w:t>Распространение авторских подходов и методических разработок в области методической деятельности в образовательной организации</w:t>
            </w:r>
          </w:p>
        </w:tc>
      </w:tr>
      <w:tr w14:paraId="5C46A796">
        <w:tblPrEx>
          <w:tblCellMar>
            <w:top w:w="0" w:type="dxa"/>
            <w:left w:w="10" w:type="dxa"/>
            <w:bottom w:w="0" w:type="dxa"/>
            <w:right w:w="10" w:type="dxa"/>
          </w:tblCellMar>
        </w:tblPrEx>
        <w:trPr>
          <w:trHeight w:val="4590" w:hRule="exact"/>
          <w:jc w:val="center"/>
        </w:trPr>
        <w:tc>
          <w:tcPr>
            <w:tcW w:w="1312" w:type="dxa"/>
            <w:tcBorders>
              <w:top w:val="single" w:color="000000" w:sz="4" w:space="0"/>
              <w:left w:val="single" w:color="000000" w:sz="4" w:space="0"/>
              <w:bottom w:val="single" w:color="000000" w:sz="4" w:space="0"/>
            </w:tcBorders>
            <w:vAlign w:val="center"/>
          </w:tcPr>
          <w:p w14:paraId="22AC774F">
            <w:pPr>
              <w:spacing w:before="0" w:after="0" w:line="240" w:lineRule="auto"/>
              <w:jc w:val="center"/>
              <w:rPr>
                <w:rFonts w:ascii="Times New Roman" w:hAnsi="Times New Roman" w:cs="Times New Roman"/>
                <w:sz w:val="28"/>
                <w:szCs w:val="28"/>
              </w:rPr>
            </w:pPr>
            <w:r>
              <w:rPr>
                <w:rFonts w:ascii="Times New Roman" w:hAnsi="Times New Roman" w:eastAsia="Times New Roman" w:cs="Times New Roman"/>
                <w:bCs/>
                <w:sz w:val="28"/>
                <w:szCs w:val="28"/>
              </w:rPr>
              <w:t>Учебный год</w:t>
            </w:r>
          </w:p>
        </w:tc>
        <w:tc>
          <w:tcPr>
            <w:tcW w:w="2576" w:type="dxa"/>
            <w:gridSpan w:val="2"/>
            <w:tcBorders>
              <w:top w:val="single" w:color="000000" w:sz="4" w:space="0"/>
              <w:left w:val="single" w:color="000000" w:sz="4" w:space="0"/>
              <w:bottom w:val="single" w:color="000000" w:sz="4" w:space="0"/>
            </w:tcBorders>
          </w:tcPr>
          <w:p w14:paraId="482BE00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Обобщение актуального педагогического опыта методической деятельности</w:t>
            </w:r>
          </w:p>
        </w:tc>
        <w:tc>
          <w:tcPr>
            <w:tcW w:w="2394" w:type="dxa"/>
            <w:gridSpan w:val="2"/>
            <w:tcBorders>
              <w:top w:val="single" w:color="000000" w:sz="4" w:space="0"/>
              <w:left w:val="single" w:color="000000" w:sz="4" w:space="0"/>
              <w:bottom w:val="single" w:color="000000" w:sz="4" w:space="0"/>
            </w:tcBorders>
          </w:tcPr>
          <w:p w14:paraId="3EAC987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Выступления</w:t>
            </w:r>
          </w:p>
          <w:p w14:paraId="3F1D94F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на научных</w:t>
            </w:r>
          </w:p>
          <w:p w14:paraId="69B13414">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и (или) методических мероприятиях</w:t>
            </w:r>
          </w:p>
          <w:p w14:paraId="5B73EF87">
            <w:pPr>
              <w:spacing w:before="0" w:after="0" w:line="240" w:lineRule="auto"/>
              <w:jc w:val="center"/>
            </w:pPr>
            <w:r>
              <w:rPr>
                <w:rFonts w:ascii="Times New Roman" w:hAnsi="Times New Roman" w:cs="Times New Roman"/>
                <w:sz w:val="28"/>
                <w:szCs w:val="28"/>
              </w:rPr>
              <w:t>по представлению опыта методической деятельности в образовательной организации</w:t>
            </w:r>
          </w:p>
        </w:tc>
        <w:tc>
          <w:tcPr>
            <w:tcW w:w="3355" w:type="dxa"/>
            <w:tcBorders>
              <w:top w:val="single" w:color="000000" w:sz="4" w:space="0"/>
              <w:left w:val="single" w:color="000000" w:sz="4" w:space="0"/>
              <w:bottom w:val="single" w:color="000000" w:sz="4" w:space="0"/>
              <w:right w:val="single" w:color="000000" w:sz="4" w:space="0"/>
            </w:tcBorders>
          </w:tcPr>
          <w:p w14:paraId="1CC0DEF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Наличие</w:t>
            </w:r>
          </w:p>
          <w:p w14:paraId="4CBD0370">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в иформационно-телекоммуникационной сети Интернет личного сайта, блога, в том числе</w:t>
            </w:r>
          </w:p>
          <w:p w14:paraId="755213F2">
            <w:pPr>
              <w:spacing w:before="0" w:after="0" w:line="240" w:lineRule="auto"/>
              <w:jc w:val="center"/>
            </w:pPr>
            <w:r>
              <w:rPr>
                <w:rFonts w:ascii="Times New Roman" w:hAnsi="Times New Roman" w:cs="Times New Roman"/>
                <w:sz w:val="28"/>
                <w:szCs w:val="28"/>
              </w:rPr>
              <w:t>в социальной сети, на официальных информационных ресурсах образовательной организации, отражающих опыт методической деятельности в образовательной организации</w:t>
            </w:r>
          </w:p>
        </w:tc>
      </w:tr>
      <w:tr w14:paraId="0B08805D">
        <w:tblPrEx>
          <w:tblCellMar>
            <w:top w:w="0" w:type="dxa"/>
            <w:left w:w="10" w:type="dxa"/>
            <w:bottom w:w="0" w:type="dxa"/>
            <w:right w:w="10" w:type="dxa"/>
          </w:tblCellMar>
        </w:tblPrEx>
        <w:trPr>
          <w:trHeight w:val="292" w:hRule="exact"/>
          <w:jc w:val="center"/>
        </w:trPr>
        <w:tc>
          <w:tcPr>
            <w:tcW w:w="1312" w:type="dxa"/>
            <w:tcBorders>
              <w:top w:val="single" w:color="000000" w:sz="4" w:space="0"/>
              <w:left w:val="single" w:color="000000" w:sz="4" w:space="0"/>
              <w:bottom w:val="single" w:color="000000" w:sz="4" w:space="0"/>
            </w:tcBorders>
          </w:tcPr>
          <w:p w14:paraId="0F5C09AC">
            <w:pPr>
              <w:snapToGrid w:val="0"/>
              <w:spacing w:before="0" w:after="0" w:line="240" w:lineRule="auto"/>
              <w:rPr>
                <w:rFonts w:ascii="Times New Roman" w:hAnsi="Times New Roman" w:cs="Times New Roman"/>
                <w:sz w:val="28"/>
                <w:szCs w:val="28"/>
              </w:rPr>
            </w:pPr>
          </w:p>
        </w:tc>
        <w:tc>
          <w:tcPr>
            <w:tcW w:w="2576" w:type="dxa"/>
            <w:gridSpan w:val="2"/>
            <w:tcBorders>
              <w:top w:val="single" w:color="000000" w:sz="4" w:space="0"/>
              <w:left w:val="single" w:color="000000" w:sz="4" w:space="0"/>
              <w:bottom w:val="single" w:color="000000" w:sz="4" w:space="0"/>
            </w:tcBorders>
          </w:tcPr>
          <w:p w14:paraId="39F98934">
            <w:pPr>
              <w:snapToGrid w:val="0"/>
              <w:spacing w:before="0" w:after="0" w:line="240" w:lineRule="auto"/>
              <w:rPr>
                <w:rFonts w:ascii="Times New Roman" w:hAnsi="Times New Roman" w:cs="Times New Roman"/>
                <w:sz w:val="28"/>
                <w:szCs w:val="28"/>
              </w:rPr>
            </w:pPr>
          </w:p>
        </w:tc>
        <w:tc>
          <w:tcPr>
            <w:tcW w:w="2394" w:type="dxa"/>
            <w:gridSpan w:val="2"/>
            <w:tcBorders>
              <w:top w:val="single" w:color="000000" w:sz="4" w:space="0"/>
              <w:left w:val="single" w:color="000000" w:sz="4" w:space="0"/>
              <w:bottom w:val="single" w:color="000000" w:sz="4" w:space="0"/>
            </w:tcBorders>
          </w:tcPr>
          <w:p w14:paraId="45F93FBA">
            <w:pPr>
              <w:snapToGrid w:val="0"/>
              <w:spacing w:before="0" w:after="0" w:line="240" w:lineRule="auto"/>
              <w:rPr>
                <w:rFonts w:ascii="Times New Roman" w:hAnsi="Times New Roman" w:cs="Times New Roman"/>
                <w:sz w:val="28"/>
                <w:szCs w:val="28"/>
              </w:rPr>
            </w:pPr>
          </w:p>
        </w:tc>
        <w:tc>
          <w:tcPr>
            <w:tcW w:w="3355" w:type="dxa"/>
            <w:tcBorders>
              <w:top w:val="single" w:color="000000" w:sz="4" w:space="0"/>
              <w:left w:val="single" w:color="000000" w:sz="4" w:space="0"/>
              <w:bottom w:val="single" w:color="000000" w:sz="4" w:space="0"/>
              <w:right w:val="single" w:color="000000" w:sz="4" w:space="0"/>
            </w:tcBorders>
          </w:tcPr>
          <w:p w14:paraId="13E02F10">
            <w:pPr>
              <w:snapToGrid w:val="0"/>
              <w:spacing w:before="0" w:after="0" w:line="240" w:lineRule="auto"/>
              <w:rPr>
                <w:rFonts w:ascii="Times New Roman" w:hAnsi="Times New Roman" w:cs="Times New Roman"/>
                <w:sz w:val="28"/>
                <w:szCs w:val="28"/>
              </w:rPr>
            </w:pPr>
          </w:p>
        </w:tc>
      </w:tr>
      <w:tr w14:paraId="51EB05AC">
        <w:tblPrEx>
          <w:tblCellMar>
            <w:top w:w="0" w:type="dxa"/>
            <w:left w:w="10" w:type="dxa"/>
            <w:bottom w:w="0" w:type="dxa"/>
            <w:right w:w="10" w:type="dxa"/>
          </w:tblCellMar>
        </w:tblPrEx>
        <w:trPr>
          <w:trHeight w:val="292" w:hRule="exact"/>
          <w:jc w:val="center"/>
        </w:trPr>
        <w:tc>
          <w:tcPr>
            <w:tcW w:w="1312" w:type="dxa"/>
            <w:tcBorders>
              <w:top w:val="single" w:color="000000" w:sz="4" w:space="0"/>
              <w:left w:val="single" w:color="000000" w:sz="4" w:space="0"/>
              <w:bottom w:val="single" w:color="000000" w:sz="4" w:space="0"/>
            </w:tcBorders>
          </w:tcPr>
          <w:p w14:paraId="6C39ED91">
            <w:pPr>
              <w:snapToGrid w:val="0"/>
              <w:spacing w:before="0" w:after="0" w:line="240" w:lineRule="auto"/>
              <w:rPr>
                <w:rFonts w:ascii="Times New Roman" w:hAnsi="Times New Roman" w:cs="Times New Roman"/>
                <w:sz w:val="28"/>
                <w:szCs w:val="28"/>
              </w:rPr>
            </w:pPr>
          </w:p>
        </w:tc>
        <w:tc>
          <w:tcPr>
            <w:tcW w:w="2576" w:type="dxa"/>
            <w:gridSpan w:val="2"/>
            <w:tcBorders>
              <w:top w:val="single" w:color="000000" w:sz="4" w:space="0"/>
              <w:left w:val="single" w:color="000000" w:sz="4" w:space="0"/>
              <w:bottom w:val="single" w:color="000000" w:sz="4" w:space="0"/>
            </w:tcBorders>
          </w:tcPr>
          <w:p w14:paraId="3BA0733B">
            <w:pPr>
              <w:snapToGrid w:val="0"/>
              <w:spacing w:before="0" w:after="0" w:line="240" w:lineRule="auto"/>
              <w:rPr>
                <w:rFonts w:ascii="Times New Roman" w:hAnsi="Times New Roman" w:cs="Times New Roman"/>
                <w:sz w:val="28"/>
                <w:szCs w:val="28"/>
              </w:rPr>
            </w:pPr>
          </w:p>
        </w:tc>
        <w:tc>
          <w:tcPr>
            <w:tcW w:w="2394" w:type="dxa"/>
            <w:gridSpan w:val="2"/>
            <w:tcBorders>
              <w:top w:val="single" w:color="000000" w:sz="4" w:space="0"/>
              <w:left w:val="single" w:color="000000" w:sz="4" w:space="0"/>
              <w:bottom w:val="single" w:color="000000" w:sz="4" w:space="0"/>
            </w:tcBorders>
          </w:tcPr>
          <w:p w14:paraId="267BBEA5">
            <w:pPr>
              <w:snapToGrid w:val="0"/>
              <w:spacing w:before="0" w:after="0" w:line="240" w:lineRule="auto"/>
              <w:rPr>
                <w:rFonts w:ascii="Times New Roman" w:hAnsi="Times New Roman" w:cs="Times New Roman"/>
                <w:sz w:val="28"/>
                <w:szCs w:val="28"/>
              </w:rPr>
            </w:pPr>
          </w:p>
        </w:tc>
        <w:tc>
          <w:tcPr>
            <w:tcW w:w="3355" w:type="dxa"/>
            <w:tcBorders>
              <w:top w:val="single" w:color="000000" w:sz="4" w:space="0"/>
              <w:left w:val="single" w:color="000000" w:sz="4" w:space="0"/>
              <w:bottom w:val="single" w:color="000000" w:sz="4" w:space="0"/>
              <w:right w:val="single" w:color="000000" w:sz="4" w:space="0"/>
            </w:tcBorders>
          </w:tcPr>
          <w:p w14:paraId="0F63E2F0">
            <w:pPr>
              <w:snapToGrid w:val="0"/>
              <w:spacing w:before="0" w:after="0" w:line="240" w:lineRule="auto"/>
              <w:rPr>
                <w:rFonts w:ascii="Times New Roman" w:hAnsi="Times New Roman" w:cs="Times New Roman"/>
                <w:sz w:val="28"/>
                <w:szCs w:val="28"/>
              </w:rPr>
            </w:pPr>
          </w:p>
        </w:tc>
      </w:tr>
      <w:tr w14:paraId="325AF450">
        <w:tblPrEx>
          <w:tblCellMar>
            <w:top w:w="0" w:type="dxa"/>
            <w:left w:w="10" w:type="dxa"/>
            <w:bottom w:w="0" w:type="dxa"/>
            <w:right w:w="10" w:type="dxa"/>
          </w:tblCellMar>
        </w:tblPrEx>
        <w:trPr>
          <w:trHeight w:val="292" w:hRule="exact"/>
          <w:jc w:val="center"/>
        </w:trPr>
        <w:tc>
          <w:tcPr>
            <w:tcW w:w="1312" w:type="dxa"/>
            <w:tcBorders>
              <w:top w:val="single" w:color="000000" w:sz="4" w:space="0"/>
              <w:left w:val="single" w:color="000000" w:sz="4" w:space="0"/>
              <w:bottom w:val="single" w:color="000000" w:sz="4" w:space="0"/>
            </w:tcBorders>
          </w:tcPr>
          <w:p w14:paraId="09278A67">
            <w:pPr>
              <w:snapToGrid w:val="0"/>
              <w:spacing w:before="0" w:after="0" w:line="240" w:lineRule="auto"/>
              <w:rPr>
                <w:rFonts w:ascii="Times New Roman" w:hAnsi="Times New Roman" w:cs="Times New Roman"/>
                <w:sz w:val="28"/>
                <w:szCs w:val="28"/>
              </w:rPr>
            </w:pPr>
          </w:p>
        </w:tc>
        <w:tc>
          <w:tcPr>
            <w:tcW w:w="2576" w:type="dxa"/>
            <w:gridSpan w:val="2"/>
            <w:tcBorders>
              <w:top w:val="single" w:color="000000" w:sz="4" w:space="0"/>
              <w:left w:val="single" w:color="000000" w:sz="4" w:space="0"/>
              <w:bottom w:val="single" w:color="000000" w:sz="4" w:space="0"/>
            </w:tcBorders>
          </w:tcPr>
          <w:p w14:paraId="7C0260C8">
            <w:pPr>
              <w:snapToGrid w:val="0"/>
              <w:spacing w:before="0" w:after="0" w:line="240" w:lineRule="auto"/>
              <w:rPr>
                <w:rFonts w:ascii="Times New Roman" w:hAnsi="Times New Roman" w:cs="Times New Roman"/>
                <w:sz w:val="28"/>
                <w:szCs w:val="28"/>
              </w:rPr>
            </w:pPr>
          </w:p>
        </w:tc>
        <w:tc>
          <w:tcPr>
            <w:tcW w:w="2394" w:type="dxa"/>
            <w:gridSpan w:val="2"/>
            <w:tcBorders>
              <w:top w:val="single" w:color="000000" w:sz="4" w:space="0"/>
              <w:left w:val="single" w:color="000000" w:sz="4" w:space="0"/>
              <w:bottom w:val="single" w:color="000000" w:sz="4" w:space="0"/>
            </w:tcBorders>
          </w:tcPr>
          <w:p w14:paraId="09DC5838">
            <w:pPr>
              <w:snapToGrid w:val="0"/>
              <w:spacing w:before="0" w:after="0" w:line="240" w:lineRule="auto"/>
              <w:rPr>
                <w:rFonts w:ascii="Times New Roman" w:hAnsi="Times New Roman" w:cs="Times New Roman"/>
                <w:sz w:val="28"/>
                <w:szCs w:val="28"/>
              </w:rPr>
            </w:pPr>
          </w:p>
        </w:tc>
        <w:tc>
          <w:tcPr>
            <w:tcW w:w="3355" w:type="dxa"/>
            <w:tcBorders>
              <w:top w:val="single" w:color="000000" w:sz="4" w:space="0"/>
              <w:left w:val="single" w:color="000000" w:sz="4" w:space="0"/>
              <w:bottom w:val="single" w:color="000000" w:sz="4" w:space="0"/>
              <w:right w:val="single" w:color="000000" w:sz="4" w:space="0"/>
            </w:tcBorders>
          </w:tcPr>
          <w:p w14:paraId="31091F4C">
            <w:pPr>
              <w:snapToGrid w:val="0"/>
              <w:spacing w:before="0" w:after="0" w:line="240" w:lineRule="auto"/>
              <w:rPr>
                <w:rFonts w:ascii="Times New Roman" w:hAnsi="Times New Roman" w:cs="Times New Roman"/>
                <w:sz w:val="28"/>
                <w:szCs w:val="28"/>
              </w:rPr>
            </w:pPr>
          </w:p>
        </w:tc>
      </w:tr>
    </w:tbl>
    <w:p w14:paraId="63FD7EF7">
      <w:pPr>
        <w:widowControl w:val="0"/>
        <w:spacing w:before="0" w:after="0" w:line="240" w:lineRule="auto"/>
        <w:ind w:left="4637" w:firstLine="0"/>
        <w:rPr>
          <w:rFonts w:ascii="Times New Roman" w:hAnsi="Times New Roman" w:eastAsia="Times New Roman" w:cs="Times New Roman"/>
          <w:sz w:val="28"/>
          <w:szCs w:val="28"/>
        </w:rPr>
      </w:pPr>
    </w:p>
    <w:p w14:paraId="392355E3">
      <w:pPr>
        <w:numPr>
          <w:ilvl w:val="0"/>
          <w:numId w:val="60"/>
        </w:numPr>
        <w:tabs>
          <w:tab w:val="left" w:pos="709"/>
        </w:tabs>
        <w:spacing w:before="0" w:after="0" w:line="240" w:lineRule="auto"/>
        <w:ind w:left="0" w:firstLine="284"/>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Показатели профессионального самосовершенствования</w:t>
      </w:r>
    </w:p>
    <w:p w14:paraId="25EF66A1">
      <w:pPr>
        <w:tabs>
          <w:tab w:val="left" w:pos="709"/>
        </w:tabs>
        <w:spacing w:before="0" w:after="0" w:line="240" w:lineRule="auto"/>
        <w:ind w:left="284" w:firstLine="0"/>
        <w:contextualSpacing/>
        <w:rPr>
          <w:rFonts w:ascii="Times New Roman" w:hAnsi="Times New Roman" w:eastAsia="Times New Roman" w:cs="Times New Roman"/>
          <w:sz w:val="28"/>
          <w:szCs w:val="28"/>
          <w:lang w:eastAsia="ru-RU"/>
        </w:rPr>
      </w:pPr>
    </w:p>
    <w:tbl>
      <w:tblPr>
        <w:tblStyle w:val="5"/>
        <w:tblW w:w="4950" w:type="pct"/>
        <w:jc w:val="center"/>
        <w:tblLayout w:type="fixed"/>
        <w:tblCellMar>
          <w:top w:w="0" w:type="dxa"/>
          <w:left w:w="10" w:type="dxa"/>
          <w:bottom w:w="0" w:type="dxa"/>
          <w:right w:w="10" w:type="dxa"/>
        </w:tblCellMar>
      </w:tblPr>
      <w:tblGrid>
        <w:gridCol w:w="2027"/>
        <w:gridCol w:w="4059"/>
        <w:gridCol w:w="3473"/>
      </w:tblGrid>
      <w:tr w14:paraId="40F5DA9B">
        <w:tblPrEx>
          <w:tblCellMar>
            <w:top w:w="0" w:type="dxa"/>
            <w:left w:w="10" w:type="dxa"/>
            <w:bottom w:w="0" w:type="dxa"/>
            <w:right w:w="10" w:type="dxa"/>
          </w:tblCellMar>
        </w:tblPrEx>
        <w:trPr>
          <w:trHeight w:val="634" w:hRule="exact"/>
          <w:jc w:val="center"/>
        </w:trPr>
        <w:tc>
          <w:tcPr>
            <w:tcW w:w="9540" w:type="dxa"/>
            <w:gridSpan w:val="3"/>
            <w:tcBorders>
              <w:top w:val="single" w:color="000000" w:sz="4" w:space="0"/>
              <w:left w:val="single" w:color="000000" w:sz="4" w:space="0"/>
              <w:bottom w:val="single" w:color="000000" w:sz="4" w:space="0"/>
              <w:right w:val="single" w:color="000000" w:sz="4" w:space="0"/>
            </w:tcBorders>
            <w:vAlign w:val="center"/>
          </w:tcPr>
          <w:p w14:paraId="7F1BD60A">
            <w:pPr>
              <w:widowControl w:val="0"/>
              <w:numPr>
                <w:ilvl w:val="1"/>
                <w:numId w:val="60"/>
              </w:numPr>
              <w:tabs>
                <w:tab w:val="left" w:pos="808"/>
              </w:tabs>
              <w:spacing w:before="0" w:after="0" w:line="240" w:lineRule="auto"/>
              <w:ind w:left="-15" w:firstLine="284"/>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Результаты личного обучения педагога по дополнительным профессиональным программам повышения квалификации</w:t>
            </w:r>
          </w:p>
        </w:tc>
      </w:tr>
      <w:tr w14:paraId="13A2E7AF">
        <w:tblPrEx>
          <w:tblCellMar>
            <w:top w:w="0" w:type="dxa"/>
            <w:left w:w="10" w:type="dxa"/>
            <w:bottom w:w="0" w:type="dxa"/>
            <w:right w:w="10" w:type="dxa"/>
          </w:tblCellMar>
        </w:tblPrEx>
        <w:trPr>
          <w:trHeight w:val="1309" w:hRule="exact"/>
          <w:jc w:val="center"/>
        </w:trPr>
        <w:tc>
          <w:tcPr>
            <w:tcW w:w="2023" w:type="dxa"/>
            <w:tcBorders>
              <w:top w:val="single" w:color="000000" w:sz="4" w:space="0"/>
              <w:left w:val="single" w:color="000000" w:sz="4" w:space="0"/>
              <w:bottom w:val="single" w:color="000000" w:sz="4" w:space="0"/>
            </w:tcBorders>
            <w:vAlign w:val="center"/>
          </w:tcPr>
          <w:p w14:paraId="59CDEDB4">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4051" w:type="dxa"/>
            <w:tcBorders>
              <w:top w:val="single" w:color="000000" w:sz="4" w:space="0"/>
              <w:left w:val="single" w:color="000000" w:sz="4" w:space="0"/>
              <w:bottom w:val="single" w:color="000000" w:sz="4" w:space="0"/>
            </w:tcBorders>
            <w:vAlign w:val="bottom"/>
          </w:tcPr>
          <w:p w14:paraId="40E58635">
            <w:pPr>
              <w:widowControl w:val="0"/>
              <w:spacing w:before="0" w:after="0" w:line="240" w:lineRule="auto"/>
              <w:jc w:val="center"/>
            </w:pPr>
            <w:r>
              <w:rPr>
                <w:rFonts w:ascii="Times New Roman" w:hAnsi="Times New Roman" w:eastAsia="Times New Roman" w:cs="Times New Roman"/>
                <w:sz w:val="28"/>
                <w:szCs w:val="28"/>
              </w:rPr>
              <w:t>Образовательная организация, наименование дополнительной профессиональной программы, количество часов</w:t>
            </w:r>
          </w:p>
        </w:tc>
        <w:tc>
          <w:tcPr>
            <w:tcW w:w="3466" w:type="dxa"/>
            <w:tcBorders>
              <w:top w:val="single" w:color="000000" w:sz="4" w:space="0"/>
              <w:left w:val="single" w:color="000000" w:sz="4" w:space="0"/>
              <w:bottom w:val="single" w:color="000000" w:sz="4" w:space="0"/>
              <w:right w:val="single" w:color="000000" w:sz="4" w:space="0"/>
            </w:tcBorders>
            <w:vAlign w:val="bottom"/>
          </w:tcPr>
          <w:p w14:paraId="6B9C4C0D">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Документ (наименование, №, дата выдачи)</w:t>
            </w:r>
          </w:p>
        </w:tc>
      </w:tr>
      <w:tr w14:paraId="5D6CBA21">
        <w:tblPrEx>
          <w:tblCellMar>
            <w:top w:w="0" w:type="dxa"/>
            <w:left w:w="10" w:type="dxa"/>
            <w:bottom w:w="0" w:type="dxa"/>
            <w:right w:w="10" w:type="dxa"/>
          </w:tblCellMar>
        </w:tblPrEx>
        <w:trPr>
          <w:trHeight w:val="292" w:hRule="exact"/>
          <w:jc w:val="center"/>
        </w:trPr>
        <w:tc>
          <w:tcPr>
            <w:tcW w:w="2023" w:type="dxa"/>
            <w:tcBorders>
              <w:top w:val="single" w:color="000000" w:sz="4" w:space="0"/>
              <w:left w:val="single" w:color="000000" w:sz="4" w:space="0"/>
              <w:bottom w:val="single" w:color="000000" w:sz="4" w:space="0"/>
            </w:tcBorders>
          </w:tcPr>
          <w:p w14:paraId="345A7604">
            <w:pPr>
              <w:snapToGrid w:val="0"/>
              <w:spacing w:before="0" w:after="0" w:line="240" w:lineRule="auto"/>
              <w:rPr>
                <w:rFonts w:ascii="Times New Roman" w:hAnsi="Times New Roman" w:eastAsia="Times New Roman" w:cs="Times New Roman"/>
                <w:sz w:val="28"/>
                <w:szCs w:val="28"/>
              </w:rPr>
            </w:pPr>
          </w:p>
        </w:tc>
        <w:tc>
          <w:tcPr>
            <w:tcW w:w="4051" w:type="dxa"/>
            <w:tcBorders>
              <w:top w:val="single" w:color="000000" w:sz="4" w:space="0"/>
              <w:left w:val="single" w:color="000000" w:sz="4" w:space="0"/>
              <w:bottom w:val="single" w:color="000000" w:sz="4" w:space="0"/>
            </w:tcBorders>
          </w:tcPr>
          <w:p w14:paraId="0E6D3266">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1BA7BD97">
            <w:pPr>
              <w:snapToGrid w:val="0"/>
              <w:spacing w:before="0" w:after="0" w:line="240" w:lineRule="auto"/>
              <w:rPr>
                <w:rFonts w:ascii="Times New Roman" w:hAnsi="Times New Roman" w:cs="Times New Roman"/>
                <w:sz w:val="28"/>
                <w:szCs w:val="28"/>
              </w:rPr>
            </w:pPr>
          </w:p>
        </w:tc>
      </w:tr>
      <w:tr w14:paraId="0C0F32F8">
        <w:tblPrEx>
          <w:tblCellMar>
            <w:top w:w="0" w:type="dxa"/>
            <w:left w:w="10" w:type="dxa"/>
            <w:bottom w:w="0" w:type="dxa"/>
            <w:right w:w="10" w:type="dxa"/>
          </w:tblCellMar>
        </w:tblPrEx>
        <w:trPr>
          <w:trHeight w:val="288" w:hRule="exact"/>
          <w:jc w:val="center"/>
        </w:trPr>
        <w:tc>
          <w:tcPr>
            <w:tcW w:w="2023" w:type="dxa"/>
            <w:tcBorders>
              <w:top w:val="single" w:color="000000" w:sz="4" w:space="0"/>
              <w:left w:val="single" w:color="000000" w:sz="4" w:space="0"/>
              <w:bottom w:val="single" w:color="000000" w:sz="4" w:space="0"/>
            </w:tcBorders>
          </w:tcPr>
          <w:p w14:paraId="2D20CBCB">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bottom w:val="single" w:color="000000" w:sz="4" w:space="0"/>
            </w:tcBorders>
          </w:tcPr>
          <w:p w14:paraId="756472B2">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045089EB">
            <w:pPr>
              <w:snapToGrid w:val="0"/>
              <w:spacing w:before="0" w:after="0" w:line="240" w:lineRule="auto"/>
              <w:rPr>
                <w:rFonts w:ascii="Times New Roman" w:hAnsi="Times New Roman" w:cs="Times New Roman"/>
                <w:sz w:val="28"/>
                <w:szCs w:val="28"/>
              </w:rPr>
            </w:pPr>
          </w:p>
        </w:tc>
      </w:tr>
      <w:tr w14:paraId="7393BC82">
        <w:tblPrEx>
          <w:tblCellMar>
            <w:top w:w="0" w:type="dxa"/>
            <w:left w:w="10" w:type="dxa"/>
            <w:bottom w:w="0" w:type="dxa"/>
            <w:right w:w="10" w:type="dxa"/>
          </w:tblCellMar>
        </w:tblPrEx>
        <w:trPr>
          <w:trHeight w:val="288" w:hRule="exact"/>
          <w:jc w:val="center"/>
        </w:trPr>
        <w:tc>
          <w:tcPr>
            <w:tcW w:w="2023" w:type="dxa"/>
            <w:tcBorders>
              <w:top w:val="single" w:color="000000" w:sz="4" w:space="0"/>
              <w:left w:val="single" w:color="000000" w:sz="4" w:space="0"/>
              <w:bottom w:val="single" w:color="000000" w:sz="4" w:space="0"/>
            </w:tcBorders>
          </w:tcPr>
          <w:p w14:paraId="4C788129">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bottom w:val="single" w:color="000000" w:sz="4" w:space="0"/>
            </w:tcBorders>
          </w:tcPr>
          <w:p w14:paraId="624E6659">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28404D8F">
            <w:pPr>
              <w:snapToGrid w:val="0"/>
              <w:spacing w:before="0" w:after="0" w:line="240" w:lineRule="auto"/>
              <w:rPr>
                <w:rFonts w:ascii="Times New Roman" w:hAnsi="Times New Roman" w:cs="Times New Roman"/>
                <w:sz w:val="28"/>
                <w:szCs w:val="28"/>
              </w:rPr>
            </w:pPr>
          </w:p>
        </w:tc>
      </w:tr>
      <w:tr w14:paraId="5DDC0DBC">
        <w:tblPrEx>
          <w:tblCellMar>
            <w:top w:w="0" w:type="dxa"/>
            <w:left w:w="10" w:type="dxa"/>
            <w:bottom w:w="0" w:type="dxa"/>
            <w:right w:w="10" w:type="dxa"/>
          </w:tblCellMar>
        </w:tblPrEx>
        <w:trPr>
          <w:trHeight w:val="980" w:hRule="exact"/>
          <w:jc w:val="center"/>
        </w:trPr>
        <w:tc>
          <w:tcPr>
            <w:tcW w:w="9540" w:type="dxa"/>
            <w:gridSpan w:val="3"/>
            <w:tcBorders>
              <w:top w:val="single" w:color="000000" w:sz="4" w:space="0"/>
              <w:left w:val="single" w:color="000000" w:sz="4" w:space="0"/>
              <w:bottom w:val="single" w:color="000000" w:sz="4" w:space="0"/>
              <w:right w:val="single" w:color="000000" w:sz="4" w:space="0"/>
            </w:tcBorders>
          </w:tcPr>
          <w:p w14:paraId="7839BF03">
            <w:pPr>
              <w:widowControl w:val="0"/>
              <w:numPr>
                <w:ilvl w:val="1"/>
                <w:numId w:val="60"/>
              </w:numPr>
              <w:tabs>
                <w:tab w:val="left" w:pos="842"/>
              </w:tabs>
              <w:spacing w:before="0" w:after="0" w:line="240" w:lineRule="auto"/>
              <w:ind w:left="-15" w:firstLine="284"/>
              <w:jc w:val="center"/>
            </w:pPr>
            <w:r>
              <w:rPr>
                <w:rFonts w:ascii="Times New Roman" w:hAnsi="Times New Roman" w:eastAsia="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38F3746C">
        <w:tblPrEx>
          <w:tblCellMar>
            <w:top w:w="0" w:type="dxa"/>
            <w:left w:w="10" w:type="dxa"/>
            <w:bottom w:w="0" w:type="dxa"/>
            <w:right w:w="10" w:type="dxa"/>
          </w:tblCellMar>
        </w:tblPrEx>
        <w:trPr>
          <w:trHeight w:val="1005" w:hRule="exact"/>
          <w:jc w:val="center"/>
        </w:trPr>
        <w:tc>
          <w:tcPr>
            <w:tcW w:w="2023" w:type="dxa"/>
            <w:tcBorders>
              <w:top w:val="single" w:color="000000" w:sz="4" w:space="0"/>
              <w:left w:val="single" w:color="000000" w:sz="4" w:space="0"/>
            </w:tcBorders>
            <w:vAlign w:val="center"/>
          </w:tcPr>
          <w:p w14:paraId="038A28F2">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4051" w:type="dxa"/>
            <w:tcBorders>
              <w:top w:val="single" w:color="000000" w:sz="4" w:space="0"/>
              <w:left w:val="single" w:color="000000" w:sz="4" w:space="0"/>
            </w:tcBorders>
            <w:vAlign w:val="center"/>
          </w:tcPr>
          <w:p w14:paraId="12A5C4E7">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Мероприятия неформального образования (семинары, вебинары, онлайн курсы и т.п.)</w:t>
            </w:r>
          </w:p>
        </w:tc>
        <w:tc>
          <w:tcPr>
            <w:tcW w:w="3466" w:type="dxa"/>
            <w:tcBorders>
              <w:top w:val="single" w:color="000000" w:sz="4" w:space="0"/>
              <w:left w:val="single" w:color="000000" w:sz="4" w:space="0"/>
              <w:right w:val="single" w:color="000000" w:sz="4" w:space="0"/>
            </w:tcBorders>
            <w:vAlign w:val="center"/>
          </w:tcPr>
          <w:p w14:paraId="03438345">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Документ по итогам участия (сертификат)</w:t>
            </w:r>
          </w:p>
        </w:tc>
      </w:tr>
      <w:tr w14:paraId="2A5A3955">
        <w:tblPrEx>
          <w:tblCellMar>
            <w:top w:w="0" w:type="dxa"/>
            <w:left w:w="10" w:type="dxa"/>
            <w:bottom w:w="0" w:type="dxa"/>
            <w:right w:w="10" w:type="dxa"/>
          </w:tblCellMar>
        </w:tblPrEx>
        <w:trPr>
          <w:trHeight w:val="288" w:hRule="exact"/>
          <w:jc w:val="center"/>
        </w:trPr>
        <w:tc>
          <w:tcPr>
            <w:tcW w:w="2023" w:type="dxa"/>
            <w:tcBorders>
              <w:top w:val="single" w:color="000000" w:sz="4" w:space="0"/>
              <w:left w:val="single" w:color="000000" w:sz="4" w:space="0"/>
            </w:tcBorders>
          </w:tcPr>
          <w:p w14:paraId="39CF84EB">
            <w:pPr>
              <w:snapToGrid w:val="0"/>
              <w:spacing w:before="0" w:after="0" w:line="240" w:lineRule="auto"/>
              <w:rPr>
                <w:rFonts w:ascii="Times New Roman" w:hAnsi="Times New Roman" w:eastAsia="Times New Roman" w:cs="Times New Roman"/>
                <w:sz w:val="28"/>
                <w:szCs w:val="28"/>
              </w:rPr>
            </w:pPr>
          </w:p>
        </w:tc>
        <w:tc>
          <w:tcPr>
            <w:tcW w:w="4051" w:type="dxa"/>
            <w:tcBorders>
              <w:top w:val="single" w:color="000000" w:sz="4" w:space="0"/>
              <w:left w:val="single" w:color="000000" w:sz="4" w:space="0"/>
            </w:tcBorders>
          </w:tcPr>
          <w:p w14:paraId="641C1986">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right w:val="single" w:color="000000" w:sz="4" w:space="0"/>
            </w:tcBorders>
          </w:tcPr>
          <w:p w14:paraId="2737BA44">
            <w:pPr>
              <w:snapToGrid w:val="0"/>
              <w:spacing w:before="0" w:after="0" w:line="240" w:lineRule="auto"/>
              <w:rPr>
                <w:rFonts w:ascii="Times New Roman" w:hAnsi="Times New Roman" w:cs="Times New Roman"/>
                <w:sz w:val="28"/>
                <w:szCs w:val="28"/>
              </w:rPr>
            </w:pPr>
          </w:p>
        </w:tc>
      </w:tr>
      <w:tr w14:paraId="4157C9E6">
        <w:tblPrEx>
          <w:tblCellMar>
            <w:top w:w="0" w:type="dxa"/>
            <w:left w:w="10" w:type="dxa"/>
            <w:bottom w:w="0" w:type="dxa"/>
            <w:right w:w="10" w:type="dxa"/>
          </w:tblCellMar>
        </w:tblPrEx>
        <w:trPr>
          <w:trHeight w:val="288" w:hRule="exact"/>
          <w:jc w:val="center"/>
        </w:trPr>
        <w:tc>
          <w:tcPr>
            <w:tcW w:w="2023" w:type="dxa"/>
            <w:tcBorders>
              <w:top w:val="single" w:color="000000" w:sz="4" w:space="0"/>
              <w:left w:val="single" w:color="000000" w:sz="4" w:space="0"/>
            </w:tcBorders>
          </w:tcPr>
          <w:p w14:paraId="56ED96EF">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tcBorders>
          </w:tcPr>
          <w:p w14:paraId="49E8385D">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right w:val="single" w:color="000000" w:sz="4" w:space="0"/>
            </w:tcBorders>
          </w:tcPr>
          <w:p w14:paraId="311F47D5">
            <w:pPr>
              <w:snapToGrid w:val="0"/>
              <w:spacing w:before="0" w:after="0" w:line="240" w:lineRule="auto"/>
              <w:rPr>
                <w:rFonts w:ascii="Times New Roman" w:hAnsi="Times New Roman" w:cs="Times New Roman"/>
                <w:sz w:val="28"/>
                <w:szCs w:val="28"/>
              </w:rPr>
            </w:pPr>
          </w:p>
        </w:tc>
      </w:tr>
      <w:tr w14:paraId="15FCEE40">
        <w:tblPrEx>
          <w:tblCellMar>
            <w:top w:w="0" w:type="dxa"/>
            <w:left w:w="10" w:type="dxa"/>
            <w:bottom w:w="0" w:type="dxa"/>
            <w:right w:w="10" w:type="dxa"/>
          </w:tblCellMar>
        </w:tblPrEx>
        <w:trPr>
          <w:trHeight w:val="288" w:hRule="exact"/>
          <w:jc w:val="center"/>
        </w:trPr>
        <w:tc>
          <w:tcPr>
            <w:tcW w:w="2023" w:type="dxa"/>
            <w:tcBorders>
              <w:top w:val="single" w:color="000000" w:sz="4" w:space="0"/>
              <w:left w:val="single" w:color="000000" w:sz="4" w:space="0"/>
            </w:tcBorders>
          </w:tcPr>
          <w:p w14:paraId="4FE9B54A">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tcBorders>
          </w:tcPr>
          <w:p w14:paraId="077B2822">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right w:val="single" w:color="000000" w:sz="4" w:space="0"/>
            </w:tcBorders>
          </w:tcPr>
          <w:p w14:paraId="5D798176">
            <w:pPr>
              <w:snapToGrid w:val="0"/>
              <w:spacing w:before="0" w:after="0" w:line="240" w:lineRule="auto"/>
              <w:rPr>
                <w:rFonts w:ascii="Times New Roman" w:hAnsi="Times New Roman" w:cs="Times New Roman"/>
                <w:sz w:val="28"/>
                <w:szCs w:val="28"/>
              </w:rPr>
            </w:pPr>
          </w:p>
        </w:tc>
      </w:tr>
      <w:tr w14:paraId="3606E7DB">
        <w:tblPrEx>
          <w:tblCellMar>
            <w:top w:w="0" w:type="dxa"/>
            <w:left w:w="10" w:type="dxa"/>
            <w:bottom w:w="0" w:type="dxa"/>
            <w:right w:w="10" w:type="dxa"/>
          </w:tblCellMar>
        </w:tblPrEx>
        <w:trPr>
          <w:trHeight w:val="978" w:hRule="exact"/>
          <w:jc w:val="center"/>
        </w:trPr>
        <w:tc>
          <w:tcPr>
            <w:tcW w:w="9540" w:type="dxa"/>
            <w:gridSpan w:val="3"/>
            <w:tcBorders>
              <w:top w:val="single" w:color="000000" w:sz="4" w:space="0"/>
              <w:left w:val="single" w:color="000000" w:sz="4" w:space="0"/>
              <w:bottom w:val="single" w:color="000000" w:sz="4" w:space="0"/>
              <w:right w:val="single" w:color="000000" w:sz="4" w:space="0"/>
            </w:tcBorders>
          </w:tcPr>
          <w:p w14:paraId="6E72D878">
            <w:pPr>
              <w:widowControl w:val="0"/>
              <w:numPr>
                <w:ilvl w:val="1"/>
                <w:numId w:val="60"/>
              </w:numPr>
              <w:tabs>
                <w:tab w:val="left" w:pos="791"/>
              </w:tabs>
              <w:spacing w:before="0" w:after="0" w:line="240" w:lineRule="auto"/>
              <w:ind w:left="0" w:firstLine="269"/>
              <w:jc w:val="center"/>
            </w:pPr>
            <w:r>
              <w:rPr>
                <w:rFonts w:ascii="Times New Roman" w:hAnsi="Times New Roman" w:eastAsia="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52787D46">
        <w:tblPrEx>
          <w:tblCellMar>
            <w:top w:w="0" w:type="dxa"/>
            <w:left w:w="10" w:type="dxa"/>
            <w:bottom w:w="0" w:type="dxa"/>
            <w:right w:w="10" w:type="dxa"/>
          </w:tblCellMar>
        </w:tblPrEx>
        <w:trPr>
          <w:trHeight w:val="661" w:hRule="exact"/>
          <w:jc w:val="center"/>
        </w:trPr>
        <w:tc>
          <w:tcPr>
            <w:tcW w:w="2023" w:type="dxa"/>
            <w:tcBorders>
              <w:top w:val="single" w:color="000000" w:sz="4" w:space="0"/>
              <w:left w:val="single" w:color="000000" w:sz="4" w:space="0"/>
              <w:bottom w:val="single" w:color="000000" w:sz="4" w:space="0"/>
            </w:tcBorders>
            <w:vAlign w:val="center"/>
          </w:tcPr>
          <w:p w14:paraId="5B9D421F">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год</w:t>
            </w:r>
          </w:p>
        </w:tc>
        <w:tc>
          <w:tcPr>
            <w:tcW w:w="4051" w:type="dxa"/>
            <w:tcBorders>
              <w:top w:val="single" w:color="000000" w:sz="4" w:space="0"/>
              <w:left w:val="single" w:color="000000" w:sz="4" w:space="0"/>
              <w:bottom w:val="single" w:color="000000" w:sz="4" w:space="0"/>
            </w:tcBorders>
          </w:tcPr>
          <w:p w14:paraId="6CE3BC33">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образовательной организации</w:t>
            </w:r>
          </w:p>
        </w:tc>
        <w:tc>
          <w:tcPr>
            <w:tcW w:w="3466" w:type="dxa"/>
            <w:tcBorders>
              <w:top w:val="single" w:color="000000" w:sz="4" w:space="0"/>
              <w:left w:val="single" w:color="000000" w:sz="4" w:space="0"/>
              <w:bottom w:val="single" w:color="000000" w:sz="4" w:space="0"/>
              <w:right w:val="single" w:color="000000" w:sz="4" w:space="0"/>
            </w:tcBorders>
          </w:tcPr>
          <w:p w14:paraId="5A3EE995">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Подтверждающие документы</w:t>
            </w:r>
          </w:p>
        </w:tc>
      </w:tr>
      <w:tr w14:paraId="0E45A528">
        <w:tblPrEx>
          <w:tblCellMar>
            <w:top w:w="0" w:type="dxa"/>
            <w:left w:w="10" w:type="dxa"/>
            <w:bottom w:w="0" w:type="dxa"/>
            <w:right w:w="10" w:type="dxa"/>
          </w:tblCellMar>
        </w:tblPrEx>
        <w:trPr>
          <w:trHeight w:val="289" w:hRule="exact"/>
          <w:jc w:val="center"/>
        </w:trPr>
        <w:tc>
          <w:tcPr>
            <w:tcW w:w="2023" w:type="dxa"/>
            <w:tcBorders>
              <w:top w:val="single" w:color="000000" w:sz="4" w:space="0"/>
              <w:left w:val="single" w:color="000000" w:sz="4" w:space="0"/>
              <w:bottom w:val="single" w:color="000000" w:sz="4" w:space="0"/>
            </w:tcBorders>
          </w:tcPr>
          <w:p w14:paraId="568E17A1">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bottom w:val="single" w:color="000000" w:sz="4" w:space="0"/>
            </w:tcBorders>
          </w:tcPr>
          <w:p w14:paraId="2D63CC7A">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603F16DD">
            <w:pPr>
              <w:snapToGrid w:val="0"/>
              <w:spacing w:before="0" w:after="0" w:line="240" w:lineRule="auto"/>
              <w:rPr>
                <w:rFonts w:ascii="Times New Roman" w:hAnsi="Times New Roman" w:cs="Times New Roman"/>
                <w:sz w:val="28"/>
                <w:szCs w:val="28"/>
              </w:rPr>
            </w:pPr>
          </w:p>
        </w:tc>
      </w:tr>
      <w:tr w14:paraId="4BE0F663">
        <w:tblPrEx>
          <w:tblCellMar>
            <w:top w:w="0" w:type="dxa"/>
            <w:left w:w="10" w:type="dxa"/>
            <w:bottom w:w="0" w:type="dxa"/>
            <w:right w:w="10" w:type="dxa"/>
          </w:tblCellMar>
        </w:tblPrEx>
        <w:trPr>
          <w:trHeight w:val="289" w:hRule="exact"/>
          <w:jc w:val="center"/>
        </w:trPr>
        <w:tc>
          <w:tcPr>
            <w:tcW w:w="2023" w:type="dxa"/>
            <w:tcBorders>
              <w:top w:val="single" w:color="000000" w:sz="4" w:space="0"/>
              <w:left w:val="single" w:color="000000" w:sz="4" w:space="0"/>
              <w:bottom w:val="single" w:color="000000" w:sz="4" w:space="0"/>
            </w:tcBorders>
          </w:tcPr>
          <w:p w14:paraId="10DC9CA1">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bottom w:val="single" w:color="000000" w:sz="4" w:space="0"/>
            </w:tcBorders>
          </w:tcPr>
          <w:p w14:paraId="34737C54">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61C46200">
            <w:pPr>
              <w:snapToGrid w:val="0"/>
              <w:spacing w:before="0" w:after="0" w:line="240" w:lineRule="auto"/>
              <w:rPr>
                <w:rFonts w:ascii="Times New Roman" w:hAnsi="Times New Roman" w:cs="Times New Roman"/>
                <w:sz w:val="28"/>
                <w:szCs w:val="28"/>
              </w:rPr>
            </w:pPr>
          </w:p>
        </w:tc>
      </w:tr>
      <w:tr w14:paraId="68C3A41F">
        <w:tblPrEx>
          <w:tblCellMar>
            <w:top w:w="0" w:type="dxa"/>
            <w:left w:w="10" w:type="dxa"/>
            <w:bottom w:w="0" w:type="dxa"/>
            <w:right w:w="10" w:type="dxa"/>
          </w:tblCellMar>
        </w:tblPrEx>
        <w:trPr>
          <w:trHeight w:val="289" w:hRule="exact"/>
          <w:jc w:val="center"/>
        </w:trPr>
        <w:tc>
          <w:tcPr>
            <w:tcW w:w="2023" w:type="dxa"/>
            <w:tcBorders>
              <w:top w:val="single" w:color="000000" w:sz="4" w:space="0"/>
              <w:left w:val="single" w:color="000000" w:sz="4" w:space="0"/>
              <w:bottom w:val="single" w:color="000000" w:sz="4" w:space="0"/>
            </w:tcBorders>
          </w:tcPr>
          <w:p w14:paraId="7CAC1D59">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bottom w:val="single" w:color="000000" w:sz="4" w:space="0"/>
            </w:tcBorders>
          </w:tcPr>
          <w:p w14:paraId="14D964B0">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649A3E6B">
            <w:pPr>
              <w:snapToGrid w:val="0"/>
              <w:spacing w:before="0" w:after="0" w:line="240" w:lineRule="auto"/>
              <w:rPr>
                <w:rFonts w:ascii="Times New Roman" w:hAnsi="Times New Roman" w:cs="Times New Roman"/>
                <w:sz w:val="28"/>
                <w:szCs w:val="28"/>
              </w:rPr>
            </w:pPr>
          </w:p>
        </w:tc>
      </w:tr>
      <w:tr w14:paraId="665E4A3A">
        <w:tblPrEx>
          <w:tblCellMar>
            <w:top w:w="0" w:type="dxa"/>
            <w:left w:w="10" w:type="dxa"/>
            <w:bottom w:w="0" w:type="dxa"/>
            <w:right w:w="10" w:type="dxa"/>
          </w:tblCellMar>
        </w:tblPrEx>
        <w:trPr>
          <w:trHeight w:val="289" w:hRule="exact"/>
          <w:jc w:val="center"/>
        </w:trPr>
        <w:tc>
          <w:tcPr>
            <w:tcW w:w="9540" w:type="dxa"/>
            <w:gridSpan w:val="3"/>
            <w:tcBorders>
              <w:top w:val="single" w:color="000000" w:sz="4" w:space="0"/>
              <w:left w:val="single" w:color="000000" w:sz="4" w:space="0"/>
              <w:bottom w:val="single" w:color="000000" w:sz="4" w:space="0"/>
              <w:right w:val="single" w:color="000000" w:sz="4" w:space="0"/>
            </w:tcBorders>
          </w:tcPr>
          <w:p w14:paraId="0C5BDE55">
            <w:pPr>
              <w:numPr>
                <w:ilvl w:val="1"/>
                <w:numId w:val="60"/>
              </w:numPr>
              <w:tabs>
                <w:tab w:val="left" w:pos="836"/>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r>
      <w:tr w14:paraId="0A33A53C">
        <w:tblPrEx>
          <w:tblCellMar>
            <w:top w:w="0" w:type="dxa"/>
            <w:left w:w="10" w:type="dxa"/>
            <w:bottom w:w="0" w:type="dxa"/>
            <w:right w:w="10" w:type="dxa"/>
          </w:tblCellMar>
        </w:tblPrEx>
        <w:trPr>
          <w:trHeight w:val="289" w:hRule="exact"/>
          <w:jc w:val="center"/>
        </w:trPr>
        <w:tc>
          <w:tcPr>
            <w:tcW w:w="2023" w:type="dxa"/>
            <w:tcBorders>
              <w:top w:val="single" w:color="000000" w:sz="4" w:space="0"/>
              <w:left w:val="single" w:color="000000" w:sz="4" w:space="0"/>
              <w:bottom w:val="single" w:color="000000" w:sz="4" w:space="0"/>
            </w:tcBorders>
          </w:tcPr>
          <w:p w14:paraId="6DC7D577">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год</w:t>
            </w:r>
          </w:p>
        </w:tc>
        <w:tc>
          <w:tcPr>
            <w:tcW w:w="4051" w:type="dxa"/>
            <w:tcBorders>
              <w:top w:val="single" w:color="000000" w:sz="4" w:space="0"/>
              <w:left w:val="single" w:color="000000" w:sz="4" w:space="0"/>
              <w:bottom w:val="single" w:color="000000" w:sz="4" w:space="0"/>
            </w:tcBorders>
          </w:tcPr>
          <w:p w14:paraId="3B619931">
            <w:pPr>
              <w:spacing w:before="0" w:after="0" w:line="240" w:lineRule="auto"/>
              <w:jc w:val="center"/>
            </w:pPr>
            <w:r>
              <w:rPr>
                <w:rFonts w:ascii="Times New Roman" w:hAnsi="Times New Roman" w:cs="Times New Roman"/>
                <w:sz w:val="28"/>
                <w:szCs w:val="28"/>
              </w:rPr>
              <w:t>Дополнительная информация</w:t>
            </w:r>
          </w:p>
        </w:tc>
        <w:tc>
          <w:tcPr>
            <w:tcW w:w="3466" w:type="dxa"/>
            <w:tcBorders>
              <w:top w:val="single" w:color="000000" w:sz="4" w:space="0"/>
              <w:left w:val="single" w:color="000000" w:sz="4" w:space="0"/>
              <w:bottom w:val="single" w:color="000000" w:sz="4" w:space="0"/>
              <w:right w:val="single" w:color="000000" w:sz="4" w:space="0"/>
            </w:tcBorders>
          </w:tcPr>
          <w:p w14:paraId="07A2CCD6">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w:t>
            </w:r>
          </w:p>
        </w:tc>
      </w:tr>
      <w:tr w14:paraId="33A40544">
        <w:tblPrEx>
          <w:tblCellMar>
            <w:top w:w="0" w:type="dxa"/>
            <w:left w:w="10" w:type="dxa"/>
            <w:bottom w:w="0" w:type="dxa"/>
            <w:right w:w="10" w:type="dxa"/>
          </w:tblCellMar>
        </w:tblPrEx>
        <w:trPr>
          <w:trHeight w:val="289" w:hRule="exact"/>
          <w:jc w:val="center"/>
        </w:trPr>
        <w:tc>
          <w:tcPr>
            <w:tcW w:w="2023" w:type="dxa"/>
            <w:tcBorders>
              <w:top w:val="single" w:color="000000" w:sz="4" w:space="0"/>
              <w:left w:val="single" w:color="000000" w:sz="4" w:space="0"/>
              <w:bottom w:val="single" w:color="000000" w:sz="4" w:space="0"/>
            </w:tcBorders>
          </w:tcPr>
          <w:p w14:paraId="0A7DCF28">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bottom w:val="single" w:color="000000" w:sz="4" w:space="0"/>
            </w:tcBorders>
          </w:tcPr>
          <w:p w14:paraId="1B6856AE">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4241C882">
            <w:pPr>
              <w:snapToGrid w:val="0"/>
              <w:spacing w:before="0" w:after="0" w:line="240" w:lineRule="auto"/>
              <w:rPr>
                <w:rFonts w:ascii="Times New Roman" w:hAnsi="Times New Roman" w:cs="Times New Roman"/>
                <w:sz w:val="28"/>
                <w:szCs w:val="28"/>
              </w:rPr>
            </w:pPr>
          </w:p>
        </w:tc>
      </w:tr>
      <w:tr w14:paraId="11E253DB">
        <w:tblPrEx>
          <w:tblCellMar>
            <w:top w:w="0" w:type="dxa"/>
            <w:left w:w="10" w:type="dxa"/>
            <w:bottom w:w="0" w:type="dxa"/>
            <w:right w:w="10" w:type="dxa"/>
          </w:tblCellMar>
        </w:tblPrEx>
        <w:trPr>
          <w:trHeight w:val="289" w:hRule="exact"/>
          <w:jc w:val="center"/>
        </w:trPr>
        <w:tc>
          <w:tcPr>
            <w:tcW w:w="2023" w:type="dxa"/>
            <w:tcBorders>
              <w:top w:val="single" w:color="000000" w:sz="4" w:space="0"/>
              <w:left w:val="single" w:color="000000" w:sz="4" w:space="0"/>
              <w:bottom w:val="single" w:color="000000" w:sz="4" w:space="0"/>
            </w:tcBorders>
          </w:tcPr>
          <w:p w14:paraId="54BA5A03">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bottom w:val="single" w:color="000000" w:sz="4" w:space="0"/>
            </w:tcBorders>
          </w:tcPr>
          <w:p w14:paraId="5460F507">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42CA616F">
            <w:pPr>
              <w:snapToGrid w:val="0"/>
              <w:spacing w:before="0" w:after="0" w:line="240" w:lineRule="auto"/>
              <w:rPr>
                <w:rFonts w:ascii="Times New Roman" w:hAnsi="Times New Roman" w:cs="Times New Roman"/>
                <w:sz w:val="28"/>
                <w:szCs w:val="28"/>
              </w:rPr>
            </w:pPr>
          </w:p>
        </w:tc>
      </w:tr>
      <w:tr w14:paraId="0AE76B16">
        <w:tblPrEx>
          <w:tblCellMar>
            <w:top w:w="0" w:type="dxa"/>
            <w:left w:w="10" w:type="dxa"/>
            <w:bottom w:w="0" w:type="dxa"/>
            <w:right w:w="10" w:type="dxa"/>
          </w:tblCellMar>
        </w:tblPrEx>
        <w:trPr>
          <w:trHeight w:val="289" w:hRule="exact"/>
          <w:jc w:val="center"/>
        </w:trPr>
        <w:tc>
          <w:tcPr>
            <w:tcW w:w="2023" w:type="dxa"/>
            <w:tcBorders>
              <w:top w:val="single" w:color="000000" w:sz="4" w:space="0"/>
              <w:left w:val="single" w:color="000000" w:sz="4" w:space="0"/>
              <w:bottom w:val="single" w:color="000000" w:sz="4" w:space="0"/>
            </w:tcBorders>
          </w:tcPr>
          <w:p w14:paraId="53025B03">
            <w:pPr>
              <w:snapToGrid w:val="0"/>
              <w:spacing w:before="0" w:after="0" w:line="240" w:lineRule="auto"/>
              <w:rPr>
                <w:rFonts w:ascii="Times New Roman" w:hAnsi="Times New Roman" w:cs="Times New Roman"/>
                <w:sz w:val="28"/>
                <w:szCs w:val="28"/>
              </w:rPr>
            </w:pPr>
          </w:p>
        </w:tc>
        <w:tc>
          <w:tcPr>
            <w:tcW w:w="4051" w:type="dxa"/>
            <w:tcBorders>
              <w:top w:val="single" w:color="000000" w:sz="4" w:space="0"/>
              <w:left w:val="single" w:color="000000" w:sz="4" w:space="0"/>
              <w:bottom w:val="single" w:color="000000" w:sz="4" w:space="0"/>
            </w:tcBorders>
          </w:tcPr>
          <w:p w14:paraId="5C884DBA">
            <w:pPr>
              <w:snapToGrid w:val="0"/>
              <w:spacing w:before="0" w:after="0" w:line="240" w:lineRule="auto"/>
              <w:rPr>
                <w:rFonts w:ascii="Times New Roman" w:hAnsi="Times New Roman" w:cs="Times New Roman"/>
                <w:sz w:val="28"/>
                <w:szCs w:val="28"/>
              </w:rPr>
            </w:pPr>
          </w:p>
        </w:tc>
        <w:tc>
          <w:tcPr>
            <w:tcW w:w="3466" w:type="dxa"/>
            <w:tcBorders>
              <w:top w:val="single" w:color="000000" w:sz="4" w:space="0"/>
              <w:left w:val="single" w:color="000000" w:sz="4" w:space="0"/>
              <w:bottom w:val="single" w:color="000000" w:sz="4" w:space="0"/>
              <w:right w:val="single" w:color="000000" w:sz="4" w:space="0"/>
            </w:tcBorders>
          </w:tcPr>
          <w:p w14:paraId="0CC4A1E4">
            <w:pPr>
              <w:snapToGrid w:val="0"/>
              <w:spacing w:before="0" w:after="0" w:line="240" w:lineRule="auto"/>
              <w:rPr>
                <w:rFonts w:ascii="Times New Roman" w:hAnsi="Times New Roman" w:cs="Times New Roman"/>
                <w:sz w:val="28"/>
                <w:szCs w:val="28"/>
              </w:rPr>
            </w:pPr>
          </w:p>
        </w:tc>
      </w:tr>
    </w:tbl>
    <w:p w14:paraId="3A8ABAE7">
      <w:pPr>
        <w:widowControl w:val="0"/>
        <w:spacing w:before="0" w:after="0" w:line="240" w:lineRule="auto"/>
        <w:ind w:left="284" w:firstLine="0"/>
        <w:rPr>
          <w:rFonts w:ascii="Times New Roman" w:hAnsi="Times New Roman" w:eastAsia="Times New Roman" w:cs="Times New Roman"/>
          <w:b/>
          <w:bCs/>
          <w:sz w:val="28"/>
          <w:szCs w:val="28"/>
        </w:rPr>
      </w:pPr>
    </w:p>
    <w:p w14:paraId="4DAF10C9">
      <w:pPr>
        <w:widowControl w:val="0"/>
        <w:numPr>
          <w:ilvl w:val="0"/>
          <w:numId w:val="60"/>
        </w:numPr>
        <w:spacing w:before="0" w:after="0" w:line="240" w:lineRule="auto"/>
        <w:ind w:left="0" w:firstLine="284"/>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Описание дополнительных направлений деятельности и результатов (только по желанию работника, если имеются).</w:t>
      </w:r>
    </w:p>
    <w:p w14:paraId="5E1D552B">
      <w:pPr>
        <w:widowControl w:val="0"/>
        <w:spacing w:before="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Подается в свободной форме</w:t>
      </w:r>
    </w:p>
    <w:p w14:paraId="4E24EE63">
      <w:pPr>
        <w:widowControl w:val="0"/>
        <w:spacing w:before="0"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E91510">
      <w:pPr>
        <w:widowControl w:val="0"/>
        <w:spacing w:before="0" w:after="0" w:line="240" w:lineRule="auto"/>
        <w:jc w:val="both"/>
        <w:rPr>
          <w:rFonts w:ascii="Times New Roman" w:hAnsi="Times New Roman" w:eastAsia="Times New Roman" w:cs="Times New Roman"/>
          <w:b/>
          <w:bCs/>
          <w:sz w:val="28"/>
          <w:szCs w:val="28"/>
        </w:rPr>
      </w:pPr>
    </w:p>
    <w:p w14:paraId="26911961">
      <w:pPr>
        <w:widowControl w:val="0"/>
        <w:spacing w:before="0"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Составил               _______________               _________      _______________</w:t>
      </w:r>
    </w:p>
    <w:p w14:paraId="22F565E7">
      <w:pPr>
        <w:widowControl w:val="0"/>
        <w:spacing w:before="0" w:after="0" w:line="240" w:lineRule="auto"/>
        <w:ind w:firstLine="567"/>
        <w:jc w:val="both"/>
      </w:pPr>
      <w:r>
        <w:rPr>
          <w:rFonts w:ascii="Times New Roman" w:hAnsi="Times New Roman" w:eastAsia="Times New Roman" w:cs="Times New Roman"/>
          <w:bCs/>
          <w:sz w:val="24"/>
          <w:szCs w:val="24"/>
        </w:rPr>
        <w:t xml:space="preserve">                           должность работника                      подпись          инициалы, фамилия </w:t>
      </w:r>
    </w:p>
    <w:p w14:paraId="1E47FC73">
      <w:pPr>
        <w:widowControl w:val="0"/>
        <w:spacing w:before="0" w:after="0" w:line="240" w:lineRule="auto"/>
        <w:jc w:val="both"/>
        <w:rPr>
          <w:rFonts w:ascii="Times New Roman" w:hAnsi="Times New Roman" w:eastAsia="Times New Roman" w:cs="Times New Roman"/>
          <w:b/>
          <w:bCs/>
          <w:sz w:val="28"/>
          <w:szCs w:val="28"/>
        </w:rPr>
      </w:pPr>
    </w:p>
    <w:p w14:paraId="397EA657">
      <w:pPr>
        <w:widowControl w:val="0"/>
        <w:spacing w:before="0"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Согласовано   __________________               __________    _______________</w:t>
      </w:r>
    </w:p>
    <w:p w14:paraId="6CC14F16">
      <w:pPr>
        <w:widowControl w:val="0"/>
        <w:spacing w:before="0" w:after="0" w:line="240" w:lineRule="auto"/>
        <w:ind w:firstLine="567"/>
        <w:jc w:val="both"/>
      </w:pPr>
      <w:r>
        <w:rPr>
          <w:rFonts w:ascii="Times New Roman" w:hAnsi="Times New Roman" w:eastAsia="Times New Roman" w:cs="Times New Roman"/>
          <w:b/>
          <w:bCs/>
          <w:sz w:val="24"/>
          <w:szCs w:val="24"/>
        </w:rPr>
        <w:t xml:space="preserve">                 </w:t>
      </w:r>
      <w:r>
        <w:rPr>
          <w:rFonts w:ascii="Times New Roman" w:hAnsi="Times New Roman" w:eastAsia="Times New Roman" w:cs="Times New Roman"/>
          <w:bCs/>
          <w:sz w:val="24"/>
          <w:szCs w:val="24"/>
        </w:rPr>
        <w:t xml:space="preserve">должность руководителя ОО                   подпись           инициалы, фамилия </w:t>
      </w:r>
    </w:p>
    <w:p w14:paraId="2D5D67FC">
      <w:pPr>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МП </w:t>
      </w:r>
    </w:p>
    <w:p w14:paraId="0810E8A2">
      <w:pPr>
        <w:spacing w:before="0" w:after="0" w:line="240" w:lineRule="auto"/>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Примерный перечень материалов, </w:t>
      </w:r>
    </w:p>
    <w:p w14:paraId="1337FB36">
      <w:pPr>
        <w:spacing w:before="0" w:after="0" w:line="240" w:lineRule="auto"/>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подтверждающих результаты профессиональной деятельности педагогического работника (для должности ПЕДАГОГ-МЕТОДИСТ)</w:t>
      </w:r>
    </w:p>
    <w:tbl>
      <w:tblPr>
        <w:tblStyle w:val="5"/>
        <w:tblW w:w="5000" w:type="pct"/>
        <w:tblInd w:w="-113" w:type="dxa"/>
        <w:tblLayout w:type="fixed"/>
        <w:tblCellMar>
          <w:top w:w="0" w:type="dxa"/>
          <w:left w:w="108" w:type="dxa"/>
          <w:bottom w:w="0" w:type="dxa"/>
          <w:right w:w="108" w:type="dxa"/>
        </w:tblCellMar>
      </w:tblPr>
      <w:tblGrid>
        <w:gridCol w:w="5674"/>
        <w:gridCol w:w="4179"/>
      </w:tblGrid>
      <w:tr w14:paraId="3DEAFB65">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4883370B">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6EEDDB8E">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06917194">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3F23AA25">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2088E7A">
            <w:pPr>
              <w:numPr>
                <w:ilvl w:val="0"/>
                <w:numId w:val="61"/>
              </w:numPr>
              <w:tabs>
                <w:tab w:val="left" w:pos="709"/>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tc>
      </w:tr>
      <w:tr w14:paraId="154FBACC">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349DBAF0">
            <w:pPr>
              <w:numPr>
                <w:ilvl w:val="1"/>
                <w:numId w:val="61"/>
              </w:numPr>
              <w:tabs>
                <w:tab w:val="left" w:pos="818"/>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Руководство методическим объединением/ПЦК/ЦК педагогических работников на уровне образовательной организации</w:t>
            </w:r>
          </w:p>
        </w:tc>
        <w:tc>
          <w:tcPr>
            <w:tcW w:w="4087" w:type="dxa"/>
            <w:tcBorders>
              <w:top w:val="single" w:color="000000" w:sz="4" w:space="0"/>
              <w:left w:val="single" w:color="000000" w:sz="4" w:space="0"/>
              <w:bottom w:val="single" w:color="000000" w:sz="4" w:space="0"/>
              <w:right w:val="single" w:color="000000" w:sz="4" w:space="0"/>
            </w:tcBorders>
            <w:vAlign w:val="center"/>
          </w:tcPr>
          <w:p w14:paraId="595D427B">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Приказы об утверждении состава методического объединения (далее – МО). Справка руководителя о реализации планов МО/предметной цикловой комиссии (далее – ПЦК)/цикловой комиссии (далее – ЦК)</w:t>
            </w:r>
          </w:p>
        </w:tc>
      </w:tr>
      <w:tr w14:paraId="008D18F7">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79902527">
            <w:pPr>
              <w:numPr>
                <w:ilvl w:val="1"/>
                <w:numId w:val="61"/>
              </w:numPr>
              <w:tabs>
                <w:tab w:val="left" w:pos="818"/>
              </w:tabs>
              <w:spacing w:before="0" w:after="0" w:line="240" w:lineRule="auto"/>
              <w:ind w:left="0" w:firstLine="284"/>
              <w:contextualSpacing/>
              <w:jc w:val="both"/>
            </w:pPr>
            <w:r>
              <w:rPr>
                <w:rFonts w:ascii="Times New Roman" w:hAnsi="Times New Roman" w:eastAsia="Times New Roman" w:cs="Times New Roman"/>
                <w:sz w:val="28"/>
                <w:szCs w:val="28"/>
                <w:lang w:eastAsia="ru-RU"/>
              </w:rPr>
              <w:t>Представление результатов работы методического объединения (профессиональной ассоциации, секции регионального учебно-методического объединения)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0965B850">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Аналитическая справка, копии приказов, программ мероприятий </w:t>
            </w:r>
            <w:r>
              <w:rPr>
                <w:rFonts w:ascii="Times New Roman" w:hAnsi="Times New Roman" w:cs="Times New Roman"/>
                <w:sz w:val="28"/>
                <w:szCs w:val="28"/>
              </w:rPr>
              <w:br w:type="textWrapping"/>
            </w:r>
            <w:r>
              <w:rPr>
                <w:rFonts w:ascii="Times New Roman" w:hAnsi="Times New Roman" w:cs="Times New Roman"/>
                <w:sz w:val="28"/>
                <w:szCs w:val="28"/>
              </w:rPr>
              <w:t>и образовательных событий, списки участников (листы регистрации)</w:t>
            </w:r>
          </w:p>
        </w:tc>
      </w:tr>
      <w:tr w14:paraId="344F63D8">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3B996313">
            <w:pPr>
              <w:numPr>
                <w:ilvl w:val="1"/>
                <w:numId w:val="61"/>
              </w:numPr>
              <w:tabs>
                <w:tab w:val="left" w:pos="818"/>
              </w:tabs>
              <w:spacing w:before="0" w:after="0" w:line="240" w:lineRule="auto"/>
              <w:ind w:left="0" w:firstLine="284"/>
              <w:contextualSpacing/>
              <w:jc w:val="both"/>
            </w:pPr>
            <w:r>
              <w:rPr>
                <w:rFonts w:ascii="Times New Roman" w:hAnsi="Times New Roman" w:eastAsia="Times New Roman" w:cs="Times New Roman"/>
                <w:sz w:val="28"/>
                <w:szCs w:val="28"/>
                <w:lang w:eastAsia="ru-RU"/>
              </w:rPr>
              <w:t>Использование цифровых образовательных технологий в процессе методического сопровождения вопросов развития содержания образования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573D0A30">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Аналитическая справка </w:t>
            </w:r>
            <w:r>
              <w:rPr>
                <w:rFonts w:ascii="Times New Roman" w:hAnsi="Times New Roman" w:cs="Times New Roman"/>
                <w:sz w:val="28"/>
                <w:szCs w:val="28"/>
              </w:rPr>
              <w:br w:type="textWrapping"/>
            </w:r>
            <w:r>
              <w:rPr>
                <w:rFonts w:ascii="Times New Roman" w:hAnsi="Times New Roman" w:cs="Times New Roman"/>
                <w:sz w:val="28"/>
                <w:szCs w:val="28"/>
              </w:rPr>
              <w:t xml:space="preserve">об использовании ИКТ </w:t>
            </w:r>
            <w:r>
              <w:rPr>
                <w:rFonts w:ascii="Times New Roman" w:hAnsi="Times New Roman" w:cs="Times New Roman"/>
                <w:sz w:val="28"/>
                <w:szCs w:val="28"/>
              </w:rPr>
              <w:br w:type="textWrapping"/>
            </w:r>
            <w:r>
              <w:rPr>
                <w:rFonts w:ascii="Times New Roman" w:hAnsi="Times New Roman" w:cs="Times New Roman"/>
                <w:sz w:val="28"/>
                <w:szCs w:val="28"/>
              </w:rPr>
              <w:t xml:space="preserve">в деятельности с указанием перечня используемых ресурсов, скриншоты страниц (сайтов), ссылки на ресурсы </w:t>
            </w:r>
            <w:r>
              <w:rPr>
                <w:rFonts w:ascii="Times New Roman" w:hAnsi="Times New Roman" w:cs="Times New Roman"/>
                <w:sz w:val="28"/>
                <w:szCs w:val="28"/>
              </w:rPr>
              <w:br w:type="textWrapping"/>
            </w:r>
            <w:r>
              <w:rPr>
                <w:rFonts w:ascii="Times New Roman" w:hAnsi="Times New Roman" w:cs="Times New Roman"/>
                <w:sz w:val="28"/>
                <w:szCs w:val="28"/>
              </w:rPr>
              <w:t>(в том числе авторские), размещенные в сети Интернет</w:t>
            </w:r>
          </w:p>
        </w:tc>
      </w:tr>
      <w:tr w14:paraId="5130F686">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58231902">
            <w:pPr>
              <w:numPr>
                <w:ilvl w:val="0"/>
                <w:numId w:val="61"/>
              </w:numPr>
              <w:tabs>
                <w:tab w:val="left" w:pos="709"/>
              </w:tabs>
              <w:spacing w:before="0" w:after="0" w:line="240" w:lineRule="auto"/>
              <w:ind w:left="0" w:firstLine="284"/>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ОО</w:t>
            </w:r>
          </w:p>
        </w:tc>
      </w:tr>
      <w:tr w14:paraId="21DFA194">
        <w:tblPrEx>
          <w:tblCellMar>
            <w:top w:w="0" w:type="dxa"/>
            <w:left w:w="108" w:type="dxa"/>
            <w:bottom w:w="0" w:type="dxa"/>
            <w:right w:w="108" w:type="dxa"/>
          </w:tblCellMar>
        </w:tblPrEx>
        <w:trPr>
          <w:trHeight w:val="321" w:hRule="atLeast"/>
        </w:trPr>
        <w:tc>
          <w:tcPr>
            <w:tcW w:w="5550" w:type="dxa"/>
            <w:tcBorders>
              <w:top w:val="single" w:color="000000" w:sz="4" w:space="0"/>
              <w:left w:val="single" w:color="000000" w:sz="4" w:space="0"/>
              <w:bottom w:val="single" w:color="000000" w:sz="4" w:space="0"/>
              <w:right w:val="single" w:color="000000" w:sz="4" w:space="0"/>
            </w:tcBorders>
          </w:tcPr>
          <w:p w14:paraId="1DB1CA81">
            <w:pPr>
              <w:numPr>
                <w:ilvl w:val="1"/>
                <w:numId w:val="61"/>
              </w:numPr>
              <w:tabs>
                <w:tab w:val="left" w:pos="851"/>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Руководство разработкой/методическое сопровождение комплекса учебно-методических материалов (далее – УММ), комплекта учебно-методических материалов, направленных на реализацию инновационных образовательных программ в ОО</w:t>
            </w:r>
          </w:p>
        </w:tc>
        <w:tc>
          <w:tcPr>
            <w:tcW w:w="4087" w:type="dxa"/>
            <w:tcBorders>
              <w:top w:val="single" w:color="000000" w:sz="8" w:space="0"/>
              <w:left w:val="single" w:color="000000" w:sz="8" w:space="0"/>
              <w:bottom w:val="single" w:color="000000" w:sz="4" w:space="0"/>
              <w:right w:val="single" w:color="000000" w:sz="8" w:space="0"/>
            </w:tcBorders>
          </w:tcPr>
          <w:p w14:paraId="55D2C137">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Справка руководителя, титульный лист. Журнал консультаций (при наличии)</w:t>
            </w:r>
          </w:p>
        </w:tc>
      </w:tr>
      <w:tr w14:paraId="443AEB52">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09E15603">
            <w:pPr>
              <w:numPr>
                <w:ilvl w:val="1"/>
                <w:numId w:val="61"/>
              </w:numPr>
              <w:tabs>
                <w:tab w:val="left" w:pos="851"/>
                <w:tab w:val="left" w:pos="1155"/>
              </w:tabs>
              <w:spacing w:before="0" w:after="0" w:line="240" w:lineRule="auto"/>
              <w:ind w:left="0" w:firstLine="284"/>
              <w:contextualSpacing/>
              <w:jc w:val="both"/>
            </w:pPr>
            <w:r>
              <w:rPr>
                <w:rFonts w:ascii="Times New Roman" w:hAnsi="Times New Roman" w:eastAsia="Times New Roman" w:cs="Times New Roman"/>
                <w:sz w:val="28"/>
                <w:szCs w:val="28"/>
                <w:lang w:eastAsia="ru-RU"/>
              </w:rPr>
              <w:t>Разработка и реализация проектов, направленных на методическое сопровождение образовательной организации</w:t>
            </w:r>
          </w:p>
        </w:tc>
        <w:tc>
          <w:tcPr>
            <w:tcW w:w="4087" w:type="dxa"/>
            <w:tcBorders>
              <w:top w:val="single" w:color="000000" w:sz="4" w:space="0"/>
              <w:left w:val="single" w:color="000000" w:sz="4" w:space="0"/>
              <w:bottom w:val="single" w:color="000000" w:sz="4" w:space="0"/>
              <w:right w:val="single" w:color="000000" w:sz="4" w:space="0"/>
            </w:tcBorders>
          </w:tcPr>
          <w:p w14:paraId="03B429D5">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Приказы, паспорт проекта, справка руководителя </w:t>
            </w:r>
            <w:r>
              <w:rPr>
                <w:rFonts w:ascii="Times New Roman" w:hAnsi="Times New Roman" w:cs="Times New Roman"/>
                <w:sz w:val="28"/>
                <w:szCs w:val="28"/>
              </w:rPr>
              <w:br w:type="textWrapping"/>
            </w:r>
            <w:r>
              <w:rPr>
                <w:rFonts w:ascii="Times New Roman" w:hAnsi="Times New Roman" w:cs="Times New Roman"/>
                <w:sz w:val="28"/>
                <w:szCs w:val="28"/>
              </w:rPr>
              <w:t>о результативности реализации проекта</w:t>
            </w:r>
          </w:p>
        </w:tc>
      </w:tr>
      <w:tr w14:paraId="1DC3D5EA">
        <w:tblPrEx>
          <w:tblCellMar>
            <w:top w:w="0" w:type="dxa"/>
            <w:left w:w="108" w:type="dxa"/>
            <w:bottom w:w="0" w:type="dxa"/>
            <w:right w:w="108" w:type="dxa"/>
          </w:tblCellMar>
        </w:tblPrEx>
        <w:trPr>
          <w:trHeight w:val="823" w:hRule="atLeast"/>
        </w:trPr>
        <w:tc>
          <w:tcPr>
            <w:tcW w:w="5550" w:type="dxa"/>
            <w:tcBorders>
              <w:top w:val="single" w:color="000000" w:sz="4" w:space="0"/>
              <w:left w:val="single" w:color="000000" w:sz="4" w:space="0"/>
              <w:bottom w:val="single" w:color="000000" w:sz="4" w:space="0"/>
              <w:right w:val="single" w:color="000000" w:sz="4" w:space="0"/>
            </w:tcBorders>
          </w:tcPr>
          <w:p w14:paraId="273F640C">
            <w:pPr>
              <w:numPr>
                <w:ilvl w:val="1"/>
                <w:numId w:val="61"/>
              </w:numPr>
              <w:tabs>
                <w:tab w:val="left" w:pos="851"/>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Профессиональная экспертная деятельность</w:t>
            </w:r>
          </w:p>
        </w:tc>
        <w:tc>
          <w:tcPr>
            <w:tcW w:w="4087" w:type="dxa"/>
            <w:tcBorders>
              <w:left w:val="single" w:color="000000" w:sz="8" w:space="0"/>
              <w:bottom w:val="single" w:color="000000" w:sz="8" w:space="0"/>
              <w:right w:val="single" w:color="000000" w:sz="8" w:space="0"/>
            </w:tcBorders>
          </w:tcPr>
          <w:p w14:paraId="4857B532">
            <w:pPr>
              <w:spacing w:before="0" w:after="0" w:line="240" w:lineRule="auto"/>
              <w:jc w:val="both"/>
            </w:pPr>
            <w:r>
              <w:rPr>
                <w:rFonts w:ascii="Times New Roman" w:hAnsi="Times New Roman" w:cs="Times New Roman"/>
                <w:sz w:val="28"/>
                <w:szCs w:val="28"/>
              </w:rPr>
              <w:t xml:space="preserve">Копии приказов, выписки </w:t>
            </w:r>
            <w:r>
              <w:rPr>
                <w:rFonts w:ascii="Times New Roman" w:hAnsi="Times New Roman" w:cs="Times New Roman"/>
                <w:sz w:val="28"/>
                <w:szCs w:val="28"/>
              </w:rPr>
              <w:br w:type="textWrapping"/>
            </w:r>
            <w:r>
              <w:rPr>
                <w:rFonts w:ascii="Times New Roman" w:hAnsi="Times New Roman" w:cs="Times New Roman"/>
                <w:sz w:val="28"/>
                <w:szCs w:val="28"/>
              </w:rPr>
              <w:t>из протоколов заседаний экспертных групп, справка руководителя ОО о работе в предметных комиссиях/МО/ПЦК/ЦК без замечаний в течение 3 лет</w:t>
            </w:r>
          </w:p>
        </w:tc>
      </w:tr>
      <w:tr w14:paraId="3E93581B">
        <w:tblPrEx>
          <w:tblCellMar>
            <w:top w:w="0" w:type="dxa"/>
            <w:left w:w="108" w:type="dxa"/>
            <w:bottom w:w="0" w:type="dxa"/>
            <w:right w:w="108" w:type="dxa"/>
          </w:tblCellMar>
        </w:tblPrEx>
        <w:trPr>
          <w:trHeight w:val="106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182DAAB7">
            <w:pPr>
              <w:numPr>
                <w:ilvl w:val="0"/>
                <w:numId w:val="61"/>
              </w:numPr>
              <w:tabs>
                <w:tab w:val="left" w:pos="675"/>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r>
      <w:tr w14:paraId="3E83C975">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2FE32473">
            <w:pPr>
              <w:numPr>
                <w:ilvl w:val="1"/>
                <w:numId w:val="61"/>
              </w:numPr>
              <w:tabs>
                <w:tab w:val="left" w:pos="851"/>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работы по выявлению и анализу профессиональных дефицитов педагогических работников методического объединения/ПЦК/ЦК</w:t>
            </w:r>
          </w:p>
        </w:tc>
        <w:tc>
          <w:tcPr>
            <w:tcW w:w="4087" w:type="dxa"/>
            <w:tcBorders>
              <w:top w:val="single" w:color="000000" w:sz="8" w:space="0"/>
              <w:left w:val="single" w:color="000000" w:sz="8" w:space="0"/>
              <w:bottom w:val="single" w:color="000000" w:sz="4" w:space="0"/>
              <w:right w:val="single" w:color="000000" w:sz="8" w:space="0"/>
            </w:tcBorders>
          </w:tcPr>
          <w:p w14:paraId="7D634166">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Аналитическая справка </w:t>
            </w:r>
            <w:r>
              <w:rPr>
                <w:rFonts w:ascii="Times New Roman" w:hAnsi="Times New Roman" w:cs="Times New Roman"/>
                <w:sz w:val="28"/>
                <w:szCs w:val="28"/>
              </w:rPr>
              <w:br w:type="textWrapping"/>
            </w:r>
            <w:r>
              <w:rPr>
                <w:rFonts w:ascii="Times New Roman" w:hAnsi="Times New Roman" w:cs="Times New Roman"/>
                <w:sz w:val="28"/>
                <w:szCs w:val="28"/>
              </w:rPr>
              <w:t>по выявленным профессиональным дефицитам</w:t>
            </w:r>
          </w:p>
        </w:tc>
      </w:tr>
      <w:tr w14:paraId="398541E6">
        <w:tblPrEx>
          <w:tblCellMar>
            <w:top w:w="0" w:type="dxa"/>
            <w:left w:w="108" w:type="dxa"/>
            <w:bottom w:w="0" w:type="dxa"/>
            <w:right w:w="108" w:type="dxa"/>
          </w:tblCellMar>
        </w:tblPrEx>
        <w:trPr>
          <w:trHeight w:val="972" w:hRule="atLeast"/>
        </w:trPr>
        <w:tc>
          <w:tcPr>
            <w:tcW w:w="5550" w:type="dxa"/>
            <w:tcBorders>
              <w:top w:val="single" w:color="000000" w:sz="4" w:space="0"/>
              <w:left w:val="single" w:color="000000" w:sz="4" w:space="0"/>
              <w:bottom w:val="single" w:color="000000" w:sz="4" w:space="0"/>
              <w:right w:val="single" w:color="000000" w:sz="4" w:space="0"/>
            </w:tcBorders>
          </w:tcPr>
          <w:p w14:paraId="31ECC00F">
            <w:pPr>
              <w:numPr>
                <w:ilvl w:val="1"/>
                <w:numId w:val="61"/>
              </w:numPr>
              <w:tabs>
                <w:tab w:val="left" w:pos="851"/>
              </w:tabs>
              <w:spacing w:before="0" w:after="0" w:line="240" w:lineRule="auto"/>
              <w:ind w:left="0" w:firstLine="284"/>
              <w:contextualSpacing/>
              <w:jc w:val="both"/>
            </w:pPr>
            <w:r>
              <w:rPr>
                <w:rFonts w:ascii="Times New Roman" w:hAnsi="Times New Roman" w:eastAsia="Times New Roman" w:cs="Times New Roman"/>
                <w:sz w:val="28"/>
                <w:szCs w:val="28"/>
                <w:lang w:eastAsia="ru-RU"/>
              </w:rPr>
              <w:t>Реализация индивидуальных образовательных маршрутов (далее – ИОМ) педагогических работников методического объединения/ПЦК/ЦК</w:t>
            </w:r>
          </w:p>
        </w:tc>
        <w:tc>
          <w:tcPr>
            <w:tcW w:w="4087" w:type="dxa"/>
            <w:tcBorders>
              <w:left w:val="single" w:color="000000" w:sz="8" w:space="0"/>
              <w:bottom w:val="single" w:color="000000" w:sz="4" w:space="0"/>
              <w:right w:val="single" w:color="000000" w:sz="8" w:space="0"/>
            </w:tcBorders>
          </w:tcPr>
          <w:p w14:paraId="0CAD8956">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Копия приказа о разработке </w:t>
            </w:r>
            <w:r>
              <w:rPr>
                <w:rFonts w:ascii="Times New Roman" w:hAnsi="Times New Roman" w:cs="Times New Roman"/>
                <w:sz w:val="28"/>
                <w:szCs w:val="28"/>
              </w:rPr>
              <w:br w:type="textWrapping"/>
            </w:r>
            <w:r>
              <w:rPr>
                <w:rFonts w:ascii="Times New Roman" w:hAnsi="Times New Roman" w:cs="Times New Roman"/>
                <w:sz w:val="28"/>
                <w:szCs w:val="28"/>
              </w:rPr>
              <w:t xml:space="preserve">и реализации индивидуальных образовательных маршрутов, аналитическая справка с указанием разработанных ИОМ </w:t>
            </w:r>
            <w:r>
              <w:rPr>
                <w:rFonts w:ascii="Times New Roman" w:hAnsi="Times New Roman" w:cs="Times New Roman"/>
                <w:sz w:val="28"/>
                <w:szCs w:val="28"/>
              </w:rPr>
              <w:br w:type="textWrapping"/>
            </w:r>
            <w:r>
              <w:rPr>
                <w:rFonts w:ascii="Times New Roman" w:hAnsi="Times New Roman" w:cs="Times New Roman"/>
                <w:sz w:val="28"/>
                <w:szCs w:val="28"/>
              </w:rPr>
              <w:t>и динамикой их реализации</w:t>
            </w:r>
          </w:p>
        </w:tc>
      </w:tr>
      <w:tr w14:paraId="7354190E">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5D51E260">
            <w:pPr>
              <w:numPr>
                <w:ilvl w:val="1"/>
                <w:numId w:val="61"/>
              </w:numPr>
              <w:tabs>
                <w:tab w:val="left" w:pos="851"/>
              </w:tabs>
              <w:spacing w:before="0" w:after="0" w:line="240" w:lineRule="auto"/>
              <w:ind w:left="0" w:firstLine="284"/>
              <w:contextualSpacing/>
              <w:jc w:val="both"/>
            </w:pPr>
            <w:r>
              <w:rPr>
                <w:rFonts w:ascii="Times New Roman" w:hAnsi="Times New Roman" w:eastAsia="Times New Roman" w:cs="Times New Roman"/>
                <w:sz w:val="28"/>
                <w:szCs w:val="28"/>
                <w:lang w:eastAsia="ru-RU"/>
              </w:rPr>
              <w:t>Разработка методических материалов, направленных на устранение имеющихся дефицитов педагогических работников методического объединения, ПЦК, ЦК</w:t>
            </w:r>
          </w:p>
        </w:tc>
        <w:tc>
          <w:tcPr>
            <w:tcW w:w="4087" w:type="dxa"/>
            <w:tcBorders>
              <w:left w:val="single" w:color="000000" w:sz="8" w:space="0"/>
              <w:bottom w:val="single" w:color="000000" w:sz="8" w:space="0"/>
              <w:right w:val="single" w:color="000000" w:sz="8" w:space="0"/>
            </w:tcBorders>
          </w:tcPr>
          <w:p w14:paraId="5AD4DE3C">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Аналитическая справка, копия приказа (протокола) об утверждении методических материалов с приложениями</w:t>
            </w:r>
          </w:p>
        </w:tc>
      </w:tr>
      <w:tr w14:paraId="1B388B19">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780185B5">
            <w:pPr>
              <w:numPr>
                <w:ilvl w:val="1"/>
                <w:numId w:val="61"/>
              </w:numPr>
              <w:tabs>
                <w:tab w:val="left" w:pos="851"/>
              </w:tabs>
              <w:spacing w:before="0" w:after="0" w:line="240" w:lineRule="auto"/>
              <w:ind w:left="0" w:firstLine="284"/>
              <w:contextualSpacing/>
              <w:jc w:val="both"/>
            </w:pPr>
            <w:r>
              <w:rPr>
                <w:rFonts w:ascii="Times New Roman" w:hAnsi="Times New Roman" w:eastAsia="Times New Roman" w:cs="Times New Roman"/>
                <w:sz w:val="28"/>
                <w:szCs w:val="28"/>
                <w:lang w:eastAsia="ru-RU"/>
              </w:rPr>
              <w:t>Организация работы по снижению уровня и ликвидации профессиональных дефицитов педагогических работников методического объединения/ПЦК/ЦК</w:t>
            </w:r>
          </w:p>
        </w:tc>
        <w:tc>
          <w:tcPr>
            <w:tcW w:w="4087" w:type="dxa"/>
            <w:tcBorders>
              <w:top w:val="single" w:color="000000" w:sz="4" w:space="0"/>
              <w:left w:val="single" w:color="000000" w:sz="8" w:space="0"/>
              <w:bottom w:val="single" w:color="000000" w:sz="8" w:space="0"/>
              <w:right w:val="single" w:color="000000" w:sz="8" w:space="0"/>
            </w:tcBorders>
          </w:tcPr>
          <w:p w14:paraId="216C4D2A">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Аналитическая справка, содержащая выводы </w:t>
            </w:r>
            <w:r>
              <w:rPr>
                <w:rFonts w:ascii="Times New Roman" w:hAnsi="Times New Roman" w:cs="Times New Roman"/>
                <w:sz w:val="28"/>
                <w:szCs w:val="28"/>
              </w:rPr>
              <w:br w:type="textWrapping"/>
            </w:r>
            <w:r>
              <w:rPr>
                <w:rFonts w:ascii="Times New Roman" w:hAnsi="Times New Roman" w:cs="Times New Roman"/>
                <w:sz w:val="28"/>
                <w:szCs w:val="28"/>
              </w:rPr>
              <w:t>о снижении уровня и устранении дефицитов</w:t>
            </w:r>
          </w:p>
        </w:tc>
      </w:tr>
      <w:tr w14:paraId="510F5FF1">
        <w:tblPrEx>
          <w:tblCellMar>
            <w:top w:w="0" w:type="dxa"/>
            <w:left w:w="108" w:type="dxa"/>
            <w:bottom w:w="0" w:type="dxa"/>
            <w:right w:w="108" w:type="dxa"/>
          </w:tblCellMar>
        </w:tblPrEx>
        <w:trPr>
          <w:trHeight w:val="830"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44336E4D">
            <w:pPr>
              <w:numPr>
                <w:ilvl w:val="0"/>
                <w:numId w:val="61"/>
              </w:numPr>
              <w:tabs>
                <w:tab w:val="left" w:pos="701"/>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Методическая поддержка педагогических работников образовательной организации при подготовке к участию в профессиональных конкурсах</w:t>
            </w:r>
          </w:p>
        </w:tc>
      </w:tr>
      <w:tr w14:paraId="5D6D70E8">
        <w:tblPrEx>
          <w:tblCellMar>
            <w:top w:w="0" w:type="dxa"/>
            <w:left w:w="108" w:type="dxa"/>
            <w:bottom w:w="0" w:type="dxa"/>
            <w:right w:w="108" w:type="dxa"/>
          </w:tblCellMar>
        </w:tblPrEx>
        <w:trPr>
          <w:trHeight w:val="1552" w:hRule="atLeast"/>
        </w:trPr>
        <w:tc>
          <w:tcPr>
            <w:tcW w:w="5550" w:type="dxa"/>
            <w:tcBorders>
              <w:top w:val="single" w:color="000000" w:sz="4" w:space="0"/>
              <w:left w:val="single" w:color="000000" w:sz="4" w:space="0"/>
              <w:bottom w:val="single" w:color="000000" w:sz="4" w:space="0"/>
              <w:right w:val="single" w:color="000000" w:sz="4" w:space="0"/>
            </w:tcBorders>
          </w:tcPr>
          <w:p w14:paraId="4B3A8013">
            <w:pPr>
              <w:numPr>
                <w:ilvl w:val="1"/>
                <w:numId w:val="61"/>
              </w:numPr>
              <w:tabs>
                <w:tab w:val="left" w:pos="831"/>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Методическое сопровождение педагогических работников методического объединения/ПЦК/ЦК в конкурсах профессионального мастерства (за 3 года) (по наивысшему баллу)</w:t>
            </w:r>
          </w:p>
        </w:tc>
        <w:tc>
          <w:tcPr>
            <w:tcW w:w="4087" w:type="dxa"/>
            <w:tcBorders>
              <w:top w:val="single" w:color="000000" w:sz="8" w:space="0"/>
              <w:left w:val="single" w:color="000000" w:sz="8" w:space="0"/>
              <w:bottom w:val="single" w:color="000000" w:sz="4" w:space="0"/>
              <w:right w:val="single" w:color="000000" w:sz="8" w:space="0"/>
            </w:tcBorders>
          </w:tcPr>
          <w:p w14:paraId="4E592AA0">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Копии приказов об участии </w:t>
            </w:r>
            <w:r>
              <w:rPr>
                <w:rFonts w:ascii="Times New Roman" w:hAnsi="Times New Roman" w:cs="Times New Roman"/>
                <w:sz w:val="28"/>
                <w:szCs w:val="28"/>
              </w:rPr>
              <w:br w:type="textWrapping"/>
            </w:r>
            <w:r>
              <w:rPr>
                <w:rFonts w:ascii="Times New Roman" w:hAnsi="Times New Roman" w:cs="Times New Roman"/>
                <w:sz w:val="28"/>
                <w:szCs w:val="28"/>
              </w:rPr>
              <w:t>в профессиональных конкурсах, аналитическая справка</w:t>
            </w:r>
          </w:p>
        </w:tc>
      </w:tr>
      <w:tr w14:paraId="18DF9F42">
        <w:tblPrEx>
          <w:tblCellMar>
            <w:top w:w="0" w:type="dxa"/>
            <w:left w:w="108" w:type="dxa"/>
            <w:bottom w:w="0" w:type="dxa"/>
            <w:right w:w="108" w:type="dxa"/>
          </w:tblCellMar>
        </w:tblPrEx>
        <w:trPr>
          <w:trHeight w:val="1590" w:hRule="atLeast"/>
        </w:trPr>
        <w:tc>
          <w:tcPr>
            <w:tcW w:w="5550" w:type="dxa"/>
            <w:tcBorders>
              <w:top w:val="single" w:color="000000" w:sz="4" w:space="0"/>
              <w:left w:val="single" w:color="000000" w:sz="4" w:space="0"/>
              <w:bottom w:val="single" w:color="000000" w:sz="4" w:space="0"/>
              <w:right w:val="single" w:color="000000" w:sz="4" w:space="0"/>
            </w:tcBorders>
          </w:tcPr>
          <w:p w14:paraId="5D34EE83">
            <w:pPr>
              <w:numPr>
                <w:ilvl w:val="1"/>
                <w:numId w:val="61"/>
              </w:numPr>
              <w:tabs>
                <w:tab w:val="left" w:pos="831"/>
              </w:tabs>
              <w:spacing w:before="0" w:after="0" w:line="240" w:lineRule="auto"/>
              <w:ind w:left="0" w:firstLine="284"/>
              <w:contextualSpacing/>
              <w:jc w:val="both"/>
            </w:pPr>
            <w:r>
              <w:rPr>
                <w:rFonts w:ascii="Times New Roman" w:hAnsi="Times New Roman" w:eastAsia="Times New Roman" w:cs="Times New Roman"/>
                <w:sz w:val="28"/>
                <w:szCs w:val="28"/>
                <w:lang w:eastAsia="ru-RU"/>
              </w:rPr>
              <w:t>Результативность участия педагогических работников методического объединения/ПЦК/ЦК в конкурсах профессионального мастерства (за 3 года) (по наивысшему баллу)</w:t>
            </w:r>
          </w:p>
        </w:tc>
        <w:tc>
          <w:tcPr>
            <w:tcW w:w="4087" w:type="dxa"/>
            <w:tcBorders>
              <w:top w:val="single" w:color="000000" w:sz="8" w:space="0"/>
              <w:left w:val="single" w:color="000000" w:sz="8" w:space="0"/>
              <w:bottom w:val="single" w:color="000000" w:sz="4" w:space="0"/>
              <w:right w:val="single" w:color="000000" w:sz="8" w:space="0"/>
            </w:tcBorders>
          </w:tcPr>
          <w:p w14:paraId="3F02ACDE">
            <w:pPr>
              <w:spacing w:before="0" w:after="0" w:line="240" w:lineRule="auto"/>
              <w:jc w:val="both"/>
            </w:pPr>
            <w:r>
              <w:rPr>
                <w:rFonts w:ascii="Times New Roman" w:hAnsi="Times New Roman" w:cs="Times New Roman"/>
                <w:sz w:val="28"/>
                <w:szCs w:val="28"/>
              </w:rPr>
              <w:t>Копии приказов об итогах конкурсов и положений о них, копии дипломов, грамот, сертификатов</w:t>
            </w:r>
          </w:p>
        </w:tc>
      </w:tr>
      <w:tr w14:paraId="3D56E9E2">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26149BE6">
            <w:pPr>
              <w:numPr>
                <w:ilvl w:val="1"/>
                <w:numId w:val="61"/>
              </w:numPr>
              <w:tabs>
                <w:tab w:val="left" w:pos="831"/>
              </w:tabs>
              <w:spacing w:before="0" w:after="0" w:line="240" w:lineRule="auto"/>
              <w:ind w:left="0" w:firstLine="284"/>
              <w:contextualSpacing/>
              <w:jc w:val="both"/>
            </w:pPr>
            <w:r>
              <w:rPr>
                <w:rFonts w:ascii="Times New Roman" w:hAnsi="Times New Roman" w:eastAsia="Times New Roman" w:cs="Times New Roman"/>
                <w:sz w:val="28"/>
                <w:szCs w:val="28"/>
                <w:lang w:eastAsia="ru-RU"/>
              </w:rPr>
              <w:t>Распространение опыта и методических разработок педагогических работников – участников конкурсов профессионального мастерства (за 3 года)</w:t>
            </w:r>
          </w:p>
        </w:tc>
        <w:tc>
          <w:tcPr>
            <w:tcW w:w="4087" w:type="dxa"/>
            <w:tcBorders>
              <w:top w:val="single" w:color="000000" w:sz="8" w:space="0"/>
              <w:left w:val="single" w:color="000000" w:sz="8" w:space="0"/>
              <w:bottom w:val="single" w:color="000000" w:sz="4" w:space="0"/>
              <w:right w:val="single" w:color="000000" w:sz="8" w:space="0"/>
            </w:tcBorders>
          </w:tcPr>
          <w:p w14:paraId="12B8C96A">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Копии приказов </w:t>
            </w:r>
          </w:p>
        </w:tc>
      </w:tr>
      <w:tr w14:paraId="10E51D17">
        <w:tblPrEx>
          <w:tblCellMar>
            <w:top w:w="0" w:type="dxa"/>
            <w:left w:w="108" w:type="dxa"/>
            <w:bottom w:w="0" w:type="dxa"/>
            <w:right w:w="108" w:type="dxa"/>
          </w:tblCellMar>
        </w:tblPrEx>
        <w:trPr>
          <w:trHeight w:val="19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4A619A6F">
            <w:pPr>
              <w:numPr>
                <w:ilvl w:val="0"/>
                <w:numId w:val="61"/>
              </w:numPr>
              <w:tabs>
                <w:tab w:val="left" w:pos="709"/>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Передача опыта по применению в образовательной организации авторских учебных и (или) учебно-методических разработок</w:t>
            </w:r>
          </w:p>
        </w:tc>
      </w:tr>
      <w:tr w14:paraId="22306B02">
        <w:tblPrEx>
          <w:tblCellMar>
            <w:top w:w="0" w:type="dxa"/>
            <w:left w:w="108" w:type="dxa"/>
            <w:bottom w:w="0" w:type="dxa"/>
            <w:right w:w="108" w:type="dxa"/>
          </w:tblCellMar>
        </w:tblPrEx>
        <w:trPr>
          <w:trHeight w:val="499" w:hRule="atLeast"/>
        </w:trPr>
        <w:tc>
          <w:tcPr>
            <w:tcW w:w="5550" w:type="dxa"/>
            <w:tcBorders>
              <w:top w:val="single" w:color="000000" w:sz="4" w:space="0"/>
              <w:left w:val="single" w:color="000000" w:sz="4" w:space="0"/>
              <w:bottom w:val="single" w:color="000000" w:sz="4" w:space="0"/>
              <w:right w:val="single" w:color="000000" w:sz="4" w:space="0"/>
            </w:tcBorders>
          </w:tcPr>
          <w:p w14:paraId="42E6366B">
            <w:pPr>
              <w:numPr>
                <w:ilvl w:val="1"/>
                <w:numId w:val="61"/>
              </w:numPr>
              <w:tabs>
                <w:tab w:val="left" w:pos="818"/>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Внедрение авторских учебных и (или) учебно- методических разработок методического объединения, ПЦК, ЦК, РУМО</w:t>
            </w:r>
          </w:p>
        </w:tc>
        <w:tc>
          <w:tcPr>
            <w:tcW w:w="4087" w:type="dxa"/>
            <w:tcBorders>
              <w:top w:val="single" w:color="000000" w:sz="8" w:space="0"/>
              <w:left w:val="single" w:color="000000" w:sz="8" w:space="0"/>
              <w:bottom w:val="single" w:color="000000" w:sz="4" w:space="0"/>
              <w:right w:val="single" w:color="000000" w:sz="8" w:space="0"/>
            </w:tcBorders>
            <w:vAlign w:val="center"/>
          </w:tcPr>
          <w:p w14:paraId="54B9E5E8">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Копии приказов о внедрении авторских учебных и (или) учебно-методических разработок, внешние экспертные заключения об использовании (применении) авторских учебных и(или) учебно-методических разработок в образовательной деятельности</w:t>
            </w:r>
          </w:p>
        </w:tc>
      </w:tr>
      <w:tr w14:paraId="0C47FB93">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2095DDEF">
            <w:pPr>
              <w:numPr>
                <w:ilvl w:val="1"/>
                <w:numId w:val="61"/>
              </w:numPr>
              <w:tabs>
                <w:tab w:val="left" w:pos="818"/>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Участие в работе региональных/федеральных инновационных площадок в сфере образования</w:t>
            </w:r>
          </w:p>
        </w:tc>
        <w:tc>
          <w:tcPr>
            <w:tcW w:w="4087" w:type="dxa"/>
            <w:tcBorders>
              <w:left w:val="single" w:color="000000" w:sz="8" w:space="0"/>
              <w:bottom w:val="single" w:color="000000" w:sz="4" w:space="0"/>
              <w:right w:val="single" w:color="000000" w:sz="8" w:space="0"/>
            </w:tcBorders>
            <w:vAlign w:val="center"/>
          </w:tcPr>
          <w:p w14:paraId="1FF51BFE">
            <w:pPr>
              <w:spacing w:before="0" w:after="0" w:line="240" w:lineRule="auto"/>
              <w:jc w:val="both"/>
            </w:pPr>
            <w:r>
              <w:rPr>
                <w:rFonts w:ascii="Times New Roman" w:hAnsi="Times New Roman" w:cs="Times New Roman"/>
                <w:sz w:val="28"/>
                <w:szCs w:val="28"/>
              </w:rPr>
              <w:t xml:space="preserve">Аналитическая справка руководителя образовательной организации/сертификат ГБОУ ДПО «ДОНРИРО» или иных организаций </w:t>
            </w:r>
          </w:p>
        </w:tc>
      </w:tr>
      <w:tr w14:paraId="40847376">
        <w:tblPrEx>
          <w:tblCellMar>
            <w:top w:w="0" w:type="dxa"/>
            <w:left w:w="108" w:type="dxa"/>
            <w:bottom w:w="0" w:type="dxa"/>
            <w:right w:w="108" w:type="dxa"/>
          </w:tblCellMar>
        </w:tblPrEx>
        <w:trPr>
          <w:trHeight w:val="405" w:hRule="atLeast"/>
        </w:trPr>
        <w:tc>
          <w:tcPr>
            <w:tcW w:w="5550" w:type="dxa"/>
            <w:tcBorders>
              <w:top w:val="single" w:color="000000" w:sz="4" w:space="0"/>
              <w:left w:val="single" w:color="000000" w:sz="4" w:space="0"/>
              <w:bottom w:val="single" w:color="000000" w:sz="4" w:space="0"/>
              <w:right w:val="single" w:color="000000" w:sz="4" w:space="0"/>
            </w:tcBorders>
          </w:tcPr>
          <w:p w14:paraId="46F680DB">
            <w:pPr>
              <w:numPr>
                <w:ilvl w:val="1"/>
                <w:numId w:val="61"/>
              </w:numPr>
              <w:tabs>
                <w:tab w:val="left" w:pos="818"/>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Распространение авторских подходов и методических разработок в области методической деятельности в ОО</w:t>
            </w:r>
          </w:p>
        </w:tc>
        <w:tc>
          <w:tcPr>
            <w:tcW w:w="4087" w:type="dxa"/>
            <w:tcBorders>
              <w:left w:val="single" w:color="000000" w:sz="8" w:space="0"/>
              <w:bottom w:val="single" w:color="000000" w:sz="8" w:space="0"/>
              <w:right w:val="single" w:color="000000" w:sz="8" w:space="0"/>
            </w:tcBorders>
            <w:vAlign w:val="center"/>
          </w:tcPr>
          <w:p w14:paraId="10E7D857">
            <w:pPr>
              <w:spacing w:before="0" w:after="0" w:line="240" w:lineRule="auto"/>
              <w:jc w:val="both"/>
            </w:pPr>
            <w:r>
              <w:rPr>
                <w:rFonts w:ascii="Times New Roman" w:hAnsi="Times New Roman" w:cs="Times New Roman"/>
                <w:sz w:val="28"/>
                <w:szCs w:val="28"/>
              </w:rPr>
              <w:t>Свидетельство, сертификат, приказ, скриншот страниц сети Интернет</w:t>
            </w:r>
          </w:p>
        </w:tc>
      </w:tr>
      <w:tr w14:paraId="33462378">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ACEE5">
            <w:pPr>
              <w:numPr>
                <w:ilvl w:val="0"/>
                <w:numId w:val="61"/>
              </w:numPr>
              <w:tabs>
                <w:tab w:val="left" w:pos="675"/>
              </w:tabs>
              <w:spacing w:before="0" w:after="0" w:line="240" w:lineRule="auto"/>
              <w:ind w:left="0" w:firstLine="284"/>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Показатели профессионального самосовершенствования</w:t>
            </w:r>
          </w:p>
        </w:tc>
      </w:tr>
      <w:tr w14:paraId="0A252FA5">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6D0E0DD7">
            <w:pPr>
              <w:numPr>
                <w:ilvl w:val="1"/>
                <w:numId w:val="61"/>
              </w:numPr>
              <w:tabs>
                <w:tab w:val="left" w:pos="805"/>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личного обучения педагога по дополнительным профессиональным программам повышения квалификации</w:t>
            </w:r>
          </w:p>
        </w:tc>
        <w:tc>
          <w:tcPr>
            <w:tcW w:w="4087" w:type="dxa"/>
            <w:tcBorders>
              <w:top w:val="single" w:color="000000" w:sz="8" w:space="0"/>
              <w:left w:val="single" w:color="000000" w:sz="8" w:space="0"/>
              <w:bottom w:val="single" w:color="000000" w:sz="4" w:space="0"/>
              <w:right w:val="single" w:color="000000" w:sz="8" w:space="0"/>
            </w:tcBorders>
          </w:tcPr>
          <w:p w14:paraId="30401EA2">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Удостоверение, приказ об авторских курсах (если организованы)</w:t>
            </w:r>
          </w:p>
        </w:tc>
      </w:tr>
      <w:tr w14:paraId="26356CA1">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4468D04A">
            <w:pPr>
              <w:numPr>
                <w:ilvl w:val="1"/>
                <w:numId w:val="61"/>
              </w:numPr>
              <w:tabs>
                <w:tab w:val="left" w:pos="805"/>
              </w:tabs>
              <w:spacing w:before="0" w:after="0" w:line="240" w:lineRule="auto"/>
              <w:ind w:left="0" w:firstLine="284"/>
              <w:contextualSpacing/>
              <w:jc w:val="both"/>
            </w:pPr>
            <w:r>
              <w:rPr>
                <w:rFonts w:ascii="Times New Roman" w:hAnsi="Times New Roman" w:eastAsia="Times New Roman" w:cs="Times New Roman"/>
                <w:sz w:val="28"/>
                <w:szCs w:val="28"/>
                <w:lang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c>
          <w:tcPr>
            <w:tcW w:w="4087" w:type="dxa"/>
            <w:tcBorders>
              <w:left w:val="single" w:color="000000" w:sz="8" w:space="0"/>
              <w:bottom w:val="single" w:color="000000" w:sz="4" w:space="0"/>
              <w:right w:val="single" w:color="000000" w:sz="8" w:space="0"/>
            </w:tcBorders>
          </w:tcPr>
          <w:p w14:paraId="5A1F89D3">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Сертификаты</w:t>
            </w:r>
          </w:p>
        </w:tc>
      </w:tr>
      <w:tr w14:paraId="145C80DC">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4585E48D">
            <w:pPr>
              <w:numPr>
                <w:ilvl w:val="1"/>
                <w:numId w:val="61"/>
              </w:numPr>
              <w:tabs>
                <w:tab w:val="left" w:pos="805"/>
              </w:tabs>
              <w:spacing w:before="0" w:after="0" w:line="240" w:lineRule="auto"/>
              <w:ind w:left="0" w:firstLine="284"/>
              <w:contextualSpacing/>
              <w:jc w:val="both"/>
            </w:pPr>
            <w:r>
              <w:rPr>
                <w:rFonts w:ascii="Times New Roman" w:hAnsi="Times New Roman" w:eastAsia="Times New Roman" w:cs="Times New Roman"/>
                <w:sz w:val="28"/>
                <w:szCs w:val="28"/>
                <w:lang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1C1D0CF2">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удостоверения, справки</w:t>
            </w:r>
          </w:p>
        </w:tc>
      </w:tr>
      <w:tr w14:paraId="5C977E7D">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25990507">
            <w:pPr>
              <w:numPr>
                <w:ilvl w:val="1"/>
                <w:numId w:val="61"/>
              </w:numPr>
              <w:tabs>
                <w:tab w:val="left" w:pos="805"/>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45D4543C">
            <w:pPr>
              <w:snapToGrid w:val="0"/>
              <w:spacing w:before="0" w:after="0" w:line="240" w:lineRule="auto"/>
              <w:jc w:val="both"/>
              <w:rPr>
                <w:rFonts w:ascii="Times New Roman" w:hAnsi="Times New Roman" w:eastAsia="Times New Roman" w:cs="Times New Roman"/>
                <w:sz w:val="28"/>
                <w:szCs w:val="28"/>
                <w:lang w:eastAsia="ru-RU"/>
              </w:rPr>
            </w:pPr>
          </w:p>
        </w:tc>
      </w:tr>
    </w:tbl>
    <w:p w14:paraId="45FC2346">
      <w:pPr>
        <w:spacing w:before="0" w:after="0" w:line="240" w:lineRule="auto"/>
        <w:rPr>
          <w:rFonts w:ascii="Times New Roman" w:hAnsi="Times New Roman" w:cs="Times New Roman"/>
          <w:sz w:val="28"/>
          <w:szCs w:val="28"/>
        </w:rPr>
      </w:pPr>
    </w:p>
    <w:p w14:paraId="424FA3E7">
      <w:pPr>
        <w:spacing w:before="0" w:after="0" w:line="240" w:lineRule="auto"/>
        <w:rPr>
          <w:rFonts w:ascii="Times New Roman" w:hAnsi="Times New Roman" w:cs="Times New Roman"/>
          <w:sz w:val="28"/>
          <w:szCs w:val="28"/>
        </w:rPr>
      </w:pPr>
    </w:p>
    <w:p w14:paraId="52859975">
      <w:pPr>
        <w:spacing w:before="0" w:after="0" w:line="240" w:lineRule="auto"/>
        <w:rPr>
          <w:rFonts w:ascii="Times New Roman" w:hAnsi="Times New Roman" w:cs="Times New Roman"/>
          <w:sz w:val="28"/>
          <w:szCs w:val="28"/>
        </w:rPr>
      </w:pPr>
    </w:p>
    <w:p w14:paraId="41944B54">
      <w:pPr>
        <w:spacing w:before="0" w:after="0" w:line="240" w:lineRule="auto"/>
        <w:rPr>
          <w:rFonts w:ascii="Times New Roman" w:hAnsi="Times New Roman" w:cs="Times New Roman"/>
          <w:sz w:val="28"/>
          <w:szCs w:val="28"/>
        </w:rPr>
      </w:pPr>
    </w:p>
    <w:p w14:paraId="6C5456EA">
      <w:pPr>
        <w:pStyle w:val="3"/>
        <w:spacing w:before="0" w:after="0" w:line="240" w:lineRule="auto"/>
        <w:jc w:val="center"/>
        <w:rPr>
          <w:rFonts w:ascii="Times New Roman" w:hAnsi="Times New Roman" w:cs="Times New Roman"/>
          <w:i w:val="0"/>
        </w:rPr>
      </w:pPr>
      <w:bookmarkStart w:id="28" w:name="__RefHeading___Toc169774727"/>
      <w:bookmarkEnd w:id="28"/>
      <w:r>
        <w:rPr>
          <w:rFonts w:ascii="Times New Roman" w:hAnsi="Times New Roman" w:cs="Times New Roman"/>
          <w:i w:val="0"/>
        </w:rPr>
        <w:t>ПЕДАГОГ-НАСТАВНИК</w:t>
      </w:r>
    </w:p>
    <w:p w14:paraId="5B54777B">
      <w:pPr>
        <w:spacing w:before="0" w:after="0" w:line="240" w:lineRule="auto"/>
        <w:rPr>
          <w:rFonts w:ascii="Times New Roman" w:hAnsi="Times New Roman" w:cs="Times New Roman"/>
          <w:i/>
          <w:sz w:val="28"/>
          <w:szCs w:val="28"/>
        </w:rPr>
      </w:pPr>
    </w:p>
    <w:p w14:paraId="040A2ECB">
      <w:pPr>
        <w:widowControl w:val="0"/>
        <w:spacing w:before="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Сведения </w:t>
      </w:r>
    </w:p>
    <w:p w14:paraId="5784C734">
      <w:pPr>
        <w:widowControl w:val="0"/>
        <w:spacing w:before="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 профессиональной деятельности</w:t>
      </w:r>
    </w:p>
    <w:p w14:paraId="0D5BC7B9">
      <w:pPr>
        <w:widowControl w:val="0"/>
        <w:spacing w:before="0" w:after="0" w:line="240" w:lineRule="auto"/>
        <w:jc w:val="center"/>
      </w:pPr>
      <w:r>
        <w:rPr>
          <w:rFonts w:ascii="Times New Roman" w:hAnsi="Times New Roman" w:eastAsia="Times New Roman" w:cs="Times New Roman"/>
          <w:b/>
          <w:bCs/>
          <w:sz w:val="28"/>
          <w:szCs w:val="28"/>
        </w:rPr>
        <w:t xml:space="preserve">для анализа результатов педагогического работника </w:t>
      </w:r>
    </w:p>
    <w:p w14:paraId="2BAEB8AB">
      <w:pPr>
        <w:widowControl w:val="0"/>
        <w:spacing w:before="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в межаттестационный период и в ходе аттестации</w:t>
      </w:r>
    </w:p>
    <w:p w14:paraId="124180E2">
      <w:pPr>
        <w:widowControl w:val="0"/>
        <w:spacing w:before="0" w:after="0" w:line="240" w:lineRule="auto"/>
        <w:jc w:val="center"/>
        <w:rPr>
          <w:rFonts w:ascii="Times New Roman" w:hAnsi="Times New Roman" w:eastAsia="Times New Roman" w:cs="Times New Roman"/>
          <w:b/>
          <w:bCs/>
          <w:sz w:val="28"/>
          <w:szCs w:val="28"/>
        </w:rPr>
      </w:pPr>
    </w:p>
    <w:p w14:paraId="3AFBC3CF">
      <w:pPr>
        <w:widowControl w:val="0"/>
        <w:spacing w:before="0" w:after="0" w:line="240" w:lineRule="auto"/>
        <w:ind w:firstLine="567"/>
        <w:jc w:val="both"/>
      </w:pPr>
      <w:r>
        <w:rPr>
          <w:rFonts w:ascii="Times New Roman" w:hAnsi="Times New Roman" w:eastAsia="Times New Roman" w:cs="Times New Roman"/>
          <w:sz w:val="28"/>
          <w:szCs w:val="28"/>
        </w:rPr>
        <w:t>Фамилия, имя, отчество работника: ______________________________</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____________________________________________________________________</w:t>
      </w:r>
    </w:p>
    <w:p w14:paraId="6C4EA829">
      <w:pPr>
        <w:widowControl w:val="0"/>
        <w:spacing w:before="0" w:after="0" w:line="240" w:lineRule="auto"/>
        <w:ind w:firstLine="567"/>
        <w:jc w:val="both"/>
      </w:pPr>
      <w:r>
        <w:rPr>
          <w:rFonts w:ascii="Times New Roman" w:hAnsi="Times New Roman" w:eastAsia="Times New Roman" w:cs="Times New Roman"/>
          <w:sz w:val="28"/>
          <w:szCs w:val="28"/>
        </w:rPr>
        <w:t>Образовательная организация __________________________________</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____________________________________________________________________</w:t>
      </w:r>
    </w:p>
    <w:p w14:paraId="637ACE70">
      <w:pPr>
        <w:widowControl w:val="0"/>
        <w:spacing w:before="0" w:after="0" w:line="240" w:lineRule="auto"/>
        <w:ind w:firstLine="567"/>
        <w:jc w:val="both"/>
      </w:pPr>
      <w:r>
        <w:rPr>
          <w:rFonts w:ascii="Times New Roman" w:hAnsi="Times New Roman" w:eastAsia="Times New Roman" w:cs="Times New Roman"/>
          <w:sz w:val="28"/>
          <w:szCs w:val="28"/>
        </w:rPr>
        <w:t xml:space="preserve">Должность, преподаваемый предмет: </w:t>
      </w:r>
      <w:r>
        <w:rPr>
          <w:rFonts w:ascii="Times New Roman" w:hAnsi="Times New Roman" w:eastAsia="Times New Roman" w:cs="Times New Roman"/>
          <w:b/>
          <w:sz w:val="28"/>
          <w:szCs w:val="28"/>
          <w:u w:val="single"/>
        </w:rPr>
        <w:t>ПЕДАГОГ-НАСТАВНИК</w:t>
      </w:r>
      <w:r>
        <w:rPr>
          <w:rFonts w:ascii="Times New Roman" w:hAnsi="Times New Roman" w:eastAsia="Times New Roman" w:cs="Times New Roman"/>
          <w:sz w:val="28"/>
          <w:szCs w:val="28"/>
        </w:rPr>
        <w:t>________</w:t>
      </w:r>
    </w:p>
    <w:p w14:paraId="5EEFD28A">
      <w:pPr>
        <w:widowControl w:val="0"/>
        <w:spacing w:before="0" w:after="0" w:line="240" w:lineRule="auto"/>
        <w:ind w:firstLine="567"/>
        <w:jc w:val="both"/>
      </w:pPr>
      <w:r>
        <w:rPr>
          <w:rFonts w:ascii="Times New Roman" w:hAnsi="Times New Roman" w:eastAsia="Times New Roman" w:cs="Times New Roman"/>
          <w:sz w:val="28"/>
          <w:szCs w:val="28"/>
        </w:rPr>
        <w:t>Имеющаяся квалификационная категория: ___________________________</w:t>
      </w:r>
    </w:p>
    <w:p w14:paraId="5809C980">
      <w:pPr>
        <w:widowControl w:val="0"/>
        <w:spacing w:before="0" w:after="0" w:line="240" w:lineRule="auto"/>
        <w:ind w:firstLine="567"/>
        <w:jc w:val="both"/>
      </w:pPr>
      <w:r>
        <w:rPr>
          <w:rFonts w:ascii="Times New Roman" w:hAnsi="Times New Roman" w:eastAsia="Times New Roman" w:cs="Times New Roman"/>
          <w:sz w:val="28"/>
          <w:szCs w:val="28"/>
        </w:rPr>
        <w:t>Период изучения профессиональной деятельности: ____________________</w:t>
      </w:r>
    </w:p>
    <w:p w14:paraId="1E191B54">
      <w:pPr>
        <w:widowControl w:val="0"/>
        <w:spacing w:before="0" w:after="0" w:line="240" w:lineRule="auto"/>
        <w:ind w:firstLine="709"/>
        <w:jc w:val="both"/>
        <w:rPr>
          <w:rFonts w:ascii="Times New Roman" w:hAnsi="Times New Roman" w:eastAsia="Times New Roman" w:cs="Times New Roman"/>
          <w:sz w:val="28"/>
          <w:szCs w:val="28"/>
        </w:rPr>
      </w:pPr>
    </w:p>
    <w:p w14:paraId="209EC08F">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w:t>
      </w:r>
    </w:p>
    <w:p w14:paraId="0BBBBBC6">
      <w:pPr>
        <w:widowControl w:val="0"/>
        <w:spacing w:before="0" w:after="0" w:line="240" w:lineRule="auto"/>
        <w:ind w:firstLine="709"/>
        <w:jc w:val="both"/>
      </w:pPr>
      <w:r>
        <w:rPr>
          <w:rFonts w:ascii="Times New Roman" w:hAnsi="Times New Roman" w:eastAsia="Times New Roman" w:cs="Times New Roman"/>
          <w:sz w:val="28"/>
          <w:szCs w:val="28"/>
        </w:rPr>
        <w:t>В случае подачи таблиц в аттестационную комиссию, занесенная в них информация должна иметь документальные подтверждения, заверяемые подписью руководителя образовательной организации.</w:t>
      </w:r>
    </w:p>
    <w:p w14:paraId="7116F7FB">
      <w:pPr>
        <w:widowControl w:val="0"/>
        <w:spacing w:before="0" w:after="0" w:line="240" w:lineRule="auto"/>
        <w:ind w:firstLine="709"/>
        <w:jc w:val="both"/>
      </w:pPr>
      <w:r>
        <w:rPr>
          <w:rFonts w:ascii="Times New Roman" w:hAnsi="Times New Roman" w:eastAsia="Times New Roman" w:cs="Times New Roman"/>
          <w:sz w:val="28"/>
          <w:szCs w:val="28"/>
        </w:rPr>
        <w:t>Показатели и параметры изучения профессиональной деятельности составлены на основе требований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 196.</w:t>
      </w:r>
    </w:p>
    <w:p w14:paraId="2E5B713F">
      <w:pPr>
        <w:widowControl w:val="0"/>
        <w:spacing w:before="0" w:after="0" w:line="240" w:lineRule="auto"/>
        <w:ind w:firstLine="709"/>
        <w:jc w:val="both"/>
      </w:pPr>
      <w:r>
        <w:rPr>
          <w:rFonts w:ascii="Times New Roman" w:hAnsi="Times New Roman" w:eastAsia="Times New Roman" w:cs="Times New Roman"/>
          <w:sz w:val="28"/>
          <w:szCs w:val="28"/>
        </w:rPr>
        <w:t>В таблицу заносятся данные за три года межаттестационного периода, при этом не рекомендовано перегружать ее, а вносить только лучшие из имеющихся результатов. При наличии нескольких параметров по одному направлению работы не обязательно стремиться заполнять все строки. Анализ результатов может проводиться и по отдельным параметрам.</w:t>
      </w:r>
    </w:p>
    <w:p w14:paraId="75AC0D17">
      <w:pPr>
        <w:widowControl w:val="0"/>
        <w:spacing w:before="0" w:after="0" w:line="240" w:lineRule="auto"/>
        <w:ind w:firstLine="709"/>
        <w:jc w:val="both"/>
      </w:pPr>
      <w:r>
        <w:rPr>
          <w:rFonts w:ascii="Times New Roman" w:hAnsi="Times New Roman" w:eastAsia="Times New Roman" w:cs="Times New Roman"/>
          <w:sz w:val="28"/>
          <w:szCs w:val="28"/>
        </w:rPr>
        <w:t>При наличии результатов профессиональной деятельности по направлениям, не включенным в таблицу, работник вправе дополнять ее такими параметрами и результатами. В этом случае, если таблица будет представлена при аттестации, комиссия учитывает дополнительные результаты по своему решению.</w:t>
      </w:r>
    </w:p>
    <w:p w14:paraId="2E4A3FDD">
      <w:pPr>
        <w:spacing w:before="0" w:after="0" w:line="240" w:lineRule="auto"/>
        <w:ind w:firstLine="567"/>
        <w:contextualSpacing/>
        <w:jc w:val="both"/>
      </w:pPr>
      <w:r>
        <w:rPr>
          <w:rFonts w:ascii="Times New Roman" w:hAnsi="Times New Roman" w:eastAsia="Times New Roman" w:cs="Times New Roman"/>
          <w:sz w:val="28"/>
          <w:szCs w:val="28"/>
          <w:lang w:eastAsia="ru-RU"/>
        </w:rPr>
        <w:t xml:space="preserve">Если же по каким-либо параметрам профессиональная деятельность не проводится ввиду специфики условий работы или преподаваемого предмета, в таблице делается соответствующая поясняющая запись, при этом наличие пустых ячеек не должно негативно влиять на выводы анализа.  </w:t>
      </w:r>
    </w:p>
    <w:p w14:paraId="425DC258">
      <w:pPr>
        <w:widowControl w:val="0"/>
        <w:spacing w:before="0" w:after="0" w:line="240" w:lineRule="auto"/>
        <w:ind w:firstLine="709"/>
        <w:jc w:val="both"/>
        <w:rPr>
          <w:rFonts w:ascii="Times New Roman" w:hAnsi="Times New Roman" w:eastAsia="Times New Roman" w:cs="Times New Roman"/>
          <w:sz w:val="28"/>
          <w:szCs w:val="28"/>
          <w:lang w:eastAsia="ru-RU"/>
        </w:rPr>
      </w:pPr>
    </w:p>
    <w:p w14:paraId="1A9BA710">
      <w:pPr>
        <w:widowControl w:val="0"/>
        <w:spacing w:before="0" w:after="0" w:line="240" w:lineRule="auto"/>
        <w:ind w:left="2750" w:firstLine="0"/>
        <w:rPr>
          <w:rFonts w:ascii="Times New Roman" w:hAnsi="Times New Roman" w:eastAsia="Times New Roman" w:cs="Times New Roman"/>
          <w:sz w:val="28"/>
          <w:szCs w:val="28"/>
        </w:rPr>
      </w:pPr>
      <w:r>
        <w:br w:type="page"/>
      </w:r>
    </w:p>
    <w:p w14:paraId="5D632CD9">
      <w:pPr>
        <w:spacing w:before="0"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РЕЗУЛЬТАТЫ ПРОФЕССИОНАЛЬНОЙ ДЕЯТЕЛЬНОСТИ</w:t>
      </w:r>
    </w:p>
    <w:p w14:paraId="51F14E67">
      <w:pPr>
        <w:spacing w:before="0" w:after="0" w:line="240" w:lineRule="auto"/>
        <w:jc w:val="center"/>
        <w:rPr>
          <w:rFonts w:ascii="Times New Roman" w:hAnsi="Times New Roman" w:cs="Times New Roman"/>
          <w:b/>
          <w:i/>
          <w:sz w:val="28"/>
          <w:szCs w:val="28"/>
        </w:rPr>
      </w:pPr>
    </w:p>
    <w:p w14:paraId="5AA80517">
      <w:pPr>
        <w:widowControl w:val="0"/>
        <w:tabs>
          <w:tab w:val="left" w:pos="851"/>
        </w:tabs>
        <w:spacing w:before="0" w:after="0" w:line="240" w:lineRule="auto"/>
        <w:jc w:val="center"/>
      </w:pPr>
      <w:r>
        <w:rPr>
          <w:rFonts w:ascii="Times New Roman" w:hAnsi="Times New Roman" w:eastAsia="Times New Roman" w:cs="Times New Roman"/>
          <w:b/>
          <w:bCs/>
          <w:sz w:val="28"/>
          <w:szCs w:val="28"/>
        </w:rPr>
        <w:t>1.Руководство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14:paraId="7BDDE371">
      <w:pPr>
        <w:widowControl w:val="0"/>
        <w:tabs>
          <w:tab w:val="left" w:pos="709"/>
        </w:tabs>
        <w:spacing w:before="0" w:after="0" w:line="240" w:lineRule="auto"/>
        <w:ind w:firstLine="284"/>
        <w:rPr>
          <w:rFonts w:ascii="Times New Roman" w:hAnsi="Times New Roman" w:eastAsia="Times New Roman" w:cs="Times New Roman"/>
          <w:b/>
          <w:bCs/>
          <w:sz w:val="28"/>
          <w:szCs w:val="28"/>
        </w:rPr>
      </w:pPr>
    </w:p>
    <w:tbl>
      <w:tblPr>
        <w:tblStyle w:val="5"/>
        <w:tblW w:w="5000" w:type="pct"/>
        <w:jc w:val="center"/>
        <w:tblLayout w:type="fixed"/>
        <w:tblCellMar>
          <w:top w:w="0" w:type="dxa"/>
          <w:left w:w="10" w:type="dxa"/>
          <w:bottom w:w="0" w:type="dxa"/>
          <w:right w:w="10" w:type="dxa"/>
        </w:tblCellMar>
      </w:tblPr>
      <w:tblGrid>
        <w:gridCol w:w="2044"/>
        <w:gridCol w:w="3809"/>
        <w:gridCol w:w="3804"/>
      </w:tblGrid>
      <w:tr w14:paraId="50D9CE54">
        <w:tblPrEx>
          <w:tblCellMar>
            <w:top w:w="0" w:type="dxa"/>
            <w:left w:w="10" w:type="dxa"/>
            <w:bottom w:w="0" w:type="dxa"/>
            <w:right w:w="10" w:type="dxa"/>
          </w:tblCellMar>
        </w:tblPrEx>
        <w:trPr>
          <w:trHeight w:val="972" w:hRule="exact"/>
          <w:jc w:val="center"/>
        </w:trPr>
        <w:tc>
          <w:tcPr>
            <w:tcW w:w="9637" w:type="dxa"/>
            <w:gridSpan w:val="3"/>
            <w:tcBorders>
              <w:top w:val="single" w:color="000000" w:sz="4" w:space="0"/>
              <w:left w:val="single" w:color="000000" w:sz="4" w:space="0"/>
              <w:right w:val="single" w:color="000000" w:sz="4" w:space="0"/>
            </w:tcBorders>
            <w:vAlign w:val="center"/>
          </w:tcPr>
          <w:p w14:paraId="23317BA0">
            <w:pPr>
              <w:widowControl w:val="0"/>
              <w:numPr>
                <w:ilvl w:val="1"/>
                <w:numId w:val="53"/>
              </w:numPr>
              <w:tabs>
                <w:tab w:val="left" w:pos="842"/>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Обеспечение практической подготовки студентов, обучающихся по программам среднего профессионального образования и (или) программам высшего образования на базе образовательной организации</w:t>
            </w:r>
          </w:p>
        </w:tc>
      </w:tr>
      <w:tr w14:paraId="606838F4">
        <w:tblPrEx>
          <w:tblCellMar>
            <w:top w:w="0" w:type="dxa"/>
            <w:left w:w="10" w:type="dxa"/>
            <w:bottom w:w="0" w:type="dxa"/>
            <w:right w:w="10" w:type="dxa"/>
          </w:tblCellMar>
        </w:tblPrEx>
        <w:trPr>
          <w:trHeight w:val="1407" w:hRule="exact"/>
          <w:jc w:val="center"/>
        </w:trPr>
        <w:tc>
          <w:tcPr>
            <w:tcW w:w="2040" w:type="dxa"/>
            <w:tcBorders>
              <w:top w:val="single" w:color="000000" w:sz="4" w:space="0"/>
              <w:left w:val="single" w:color="000000" w:sz="4" w:space="0"/>
            </w:tcBorders>
            <w:vAlign w:val="center"/>
          </w:tcPr>
          <w:p w14:paraId="4CF4177F">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tcBorders>
            <w:vAlign w:val="center"/>
          </w:tcPr>
          <w:p w14:paraId="3EB1FB06">
            <w:pPr>
              <w:widowControl w:val="0"/>
              <w:spacing w:before="0" w:after="0" w:line="240" w:lineRule="auto"/>
              <w:jc w:val="center"/>
            </w:pPr>
            <w:r>
              <w:rPr>
                <w:rFonts w:ascii="Times New Roman" w:hAnsi="Times New Roman" w:eastAsia="Times New Roman" w:cs="Times New Roman"/>
                <w:sz w:val="28"/>
                <w:szCs w:val="28"/>
              </w:rPr>
              <w:t>Наличие системы практической подготовки студентов на базе образовательной организации</w:t>
            </w:r>
          </w:p>
        </w:tc>
        <w:tc>
          <w:tcPr>
            <w:tcW w:w="3796" w:type="dxa"/>
            <w:tcBorders>
              <w:top w:val="single" w:color="000000" w:sz="4" w:space="0"/>
              <w:left w:val="single" w:color="000000" w:sz="4" w:space="0"/>
              <w:right w:val="single" w:color="000000" w:sz="4" w:space="0"/>
            </w:tcBorders>
            <w:vAlign w:val="center"/>
          </w:tcPr>
          <w:p w14:paraId="5BC8CC39">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Уровень удовлетворенности студентов практической подготовкой (%)</w:t>
            </w:r>
          </w:p>
        </w:tc>
      </w:tr>
      <w:tr w14:paraId="47C74AE7">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1AB9B19D">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tcBorders>
          </w:tcPr>
          <w:p w14:paraId="17900C6C">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09AE55D0">
            <w:pPr>
              <w:snapToGrid w:val="0"/>
              <w:spacing w:before="0" w:after="0" w:line="240" w:lineRule="auto"/>
              <w:rPr>
                <w:rFonts w:ascii="Times New Roman" w:hAnsi="Times New Roman" w:cs="Times New Roman"/>
                <w:sz w:val="28"/>
                <w:szCs w:val="28"/>
              </w:rPr>
            </w:pPr>
          </w:p>
        </w:tc>
      </w:tr>
      <w:tr w14:paraId="1A16E221">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1CD21F47">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5E715379">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43C83E41">
            <w:pPr>
              <w:snapToGrid w:val="0"/>
              <w:spacing w:before="0" w:after="0" w:line="240" w:lineRule="auto"/>
              <w:rPr>
                <w:rFonts w:ascii="Times New Roman" w:hAnsi="Times New Roman" w:cs="Times New Roman"/>
                <w:sz w:val="28"/>
                <w:szCs w:val="28"/>
              </w:rPr>
            </w:pPr>
          </w:p>
        </w:tc>
      </w:tr>
      <w:tr w14:paraId="1AB7236D">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25B5B5F9">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5BB0EBC4">
            <w:pPr>
              <w:snapToGrid w:val="0"/>
              <w:spacing w:before="0" w:after="0" w:line="240" w:lineRule="auto"/>
              <w:rPr>
                <w:rFonts w:ascii="Times New Roman" w:hAnsi="Times New Roman" w:cs="Times New Roman"/>
                <w:sz w:val="28"/>
                <w:szCs w:val="28"/>
              </w:rPr>
            </w:pPr>
          </w:p>
        </w:tc>
        <w:tc>
          <w:tcPr>
            <w:tcW w:w="3796" w:type="dxa"/>
            <w:tcBorders>
              <w:top w:val="single" w:color="000000" w:sz="4" w:space="0"/>
              <w:left w:val="single" w:color="000000" w:sz="4" w:space="0"/>
              <w:right w:val="single" w:color="000000" w:sz="4" w:space="0"/>
            </w:tcBorders>
          </w:tcPr>
          <w:p w14:paraId="0F76AEB5">
            <w:pPr>
              <w:snapToGrid w:val="0"/>
              <w:spacing w:before="0" w:after="0" w:line="240" w:lineRule="auto"/>
              <w:rPr>
                <w:rFonts w:ascii="Times New Roman" w:hAnsi="Times New Roman" w:cs="Times New Roman"/>
                <w:sz w:val="28"/>
                <w:szCs w:val="28"/>
              </w:rPr>
            </w:pPr>
          </w:p>
        </w:tc>
      </w:tr>
      <w:tr w14:paraId="3F17873C">
        <w:tblPrEx>
          <w:tblCellMar>
            <w:top w:w="0" w:type="dxa"/>
            <w:left w:w="10" w:type="dxa"/>
            <w:bottom w:w="0" w:type="dxa"/>
            <w:right w:w="10" w:type="dxa"/>
          </w:tblCellMar>
        </w:tblPrEx>
        <w:trPr>
          <w:trHeight w:val="419" w:hRule="exact"/>
          <w:jc w:val="center"/>
        </w:trPr>
        <w:tc>
          <w:tcPr>
            <w:tcW w:w="5841" w:type="dxa"/>
            <w:gridSpan w:val="2"/>
            <w:tcBorders>
              <w:top w:val="single" w:color="000000" w:sz="4" w:space="0"/>
              <w:left w:val="single" w:color="000000" w:sz="4" w:space="0"/>
              <w:bottom w:val="single" w:color="000000" w:sz="4" w:space="0"/>
              <w:right w:val="single" w:color="000000" w:sz="4" w:space="0"/>
            </w:tcBorders>
            <w:vAlign w:val="center"/>
          </w:tcPr>
          <w:p w14:paraId="692089B6">
            <w:pPr>
              <w:spacing w:before="0" w:after="0" w:line="240" w:lineRule="auto"/>
              <w:jc w:val="center"/>
              <w:rPr>
                <w:rFonts w:ascii="Times New Roman" w:hAnsi="Times New Roman" w:cs="Times New Roman"/>
                <w:sz w:val="28"/>
                <w:szCs w:val="28"/>
              </w:rPr>
            </w:pPr>
            <w:r>
              <w:rPr>
                <w:rFonts w:ascii="Times New Roman" w:hAnsi="Times New Roman" w:eastAsia="Microsoft Sans Serif" w:cs="Times New Roman"/>
                <w:bCs/>
                <w:sz w:val="28"/>
                <w:szCs w:val="28"/>
              </w:rPr>
              <w:t>Итого (среднее значение за три учебных года)</w:t>
            </w:r>
          </w:p>
        </w:tc>
        <w:tc>
          <w:tcPr>
            <w:tcW w:w="3796" w:type="dxa"/>
            <w:tcBorders>
              <w:top w:val="single" w:color="000000" w:sz="4" w:space="0"/>
              <w:left w:val="single" w:color="000000" w:sz="4" w:space="0"/>
              <w:right w:val="single" w:color="000000" w:sz="4" w:space="0"/>
            </w:tcBorders>
            <w:vAlign w:val="center"/>
          </w:tcPr>
          <w:p w14:paraId="5D69DA1F">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p>
        </w:tc>
      </w:tr>
      <w:tr w14:paraId="6E978A45">
        <w:tblPrEx>
          <w:tblCellMar>
            <w:top w:w="0" w:type="dxa"/>
            <w:left w:w="10" w:type="dxa"/>
            <w:bottom w:w="0" w:type="dxa"/>
            <w:right w:w="10" w:type="dxa"/>
          </w:tblCellMar>
        </w:tblPrEx>
        <w:trPr>
          <w:trHeight w:val="999"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D51D00C">
            <w:pPr>
              <w:widowControl w:val="0"/>
              <w:numPr>
                <w:ilvl w:val="1"/>
                <w:numId w:val="53"/>
              </w:numPr>
              <w:tabs>
                <w:tab w:val="left" w:pos="836"/>
              </w:tabs>
              <w:spacing w:before="0" w:after="0" w:line="240" w:lineRule="auto"/>
              <w:ind w:left="0" w:firstLine="269"/>
              <w:jc w:val="center"/>
              <w:rPr>
                <w:rFonts w:ascii="Times New Roman" w:hAnsi="Times New Roman" w:eastAsia="Arial" w:cs="Times New Roman"/>
                <w:sz w:val="28"/>
                <w:szCs w:val="28"/>
              </w:rPr>
            </w:pPr>
            <w:r>
              <w:rPr>
                <w:rFonts w:ascii="Times New Roman" w:hAnsi="Times New Roman" w:eastAsia="Times New Roman" w:cs="Times New Roman"/>
                <w:sz w:val="28"/>
                <w:szCs w:val="28"/>
              </w:rPr>
              <w:t>Восполнение дефицита кадров образовательной организации педагогами, проходившими практическую подготовку на базе образовательной организации</w:t>
            </w:r>
          </w:p>
        </w:tc>
      </w:tr>
      <w:tr w14:paraId="45584814">
        <w:tblPrEx>
          <w:tblCellMar>
            <w:top w:w="0" w:type="dxa"/>
            <w:left w:w="10" w:type="dxa"/>
            <w:bottom w:w="0" w:type="dxa"/>
            <w:right w:w="10" w:type="dxa"/>
          </w:tblCellMar>
        </w:tblPrEx>
        <w:trPr>
          <w:trHeight w:val="1960"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0713ECD6">
            <w:pPr>
              <w:spacing w:before="0" w:after="0" w:line="240" w:lineRule="auto"/>
              <w:ind w:firstLine="18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bottom w:val="single" w:color="000000" w:sz="4" w:space="0"/>
              <w:right w:val="single" w:color="000000" w:sz="4" w:space="0"/>
            </w:tcBorders>
            <w:vAlign w:val="center"/>
          </w:tcPr>
          <w:p w14:paraId="3DF86B65">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в штате образовательной организации педагогических работников, которые проходили практику </w:t>
            </w:r>
          </w:p>
          <w:p w14:paraId="08DD27D8">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 базе данной образовательной организации</w:t>
            </w:r>
          </w:p>
        </w:tc>
        <w:tc>
          <w:tcPr>
            <w:tcW w:w="3796" w:type="dxa"/>
            <w:tcBorders>
              <w:top w:val="single" w:color="000000" w:sz="4" w:space="0"/>
              <w:left w:val="single" w:color="000000" w:sz="4" w:space="0"/>
              <w:bottom w:val="single" w:color="000000" w:sz="4" w:space="0"/>
              <w:right w:val="single" w:color="000000" w:sz="4" w:space="0"/>
            </w:tcBorders>
            <w:vAlign w:val="center"/>
          </w:tcPr>
          <w:p w14:paraId="6794F8E9">
            <w:pPr>
              <w:spacing w:before="0" w:after="0" w:line="240" w:lineRule="auto"/>
              <w:jc w:val="center"/>
            </w:pPr>
            <w:r>
              <w:rPr>
                <w:rFonts w:ascii="Times New Roman" w:hAnsi="Times New Roman" w:eastAsia="Times New Roman" w:cs="Times New Roman"/>
                <w:sz w:val="28"/>
                <w:szCs w:val="28"/>
              </w:rPr>
              <w:t>Наличие материалов по изучению кадрового дефицита в образовательной организации</w:t>
            </w:r>
          </w:p>
        </w:tc>
      </w:tr>
      <w:tr w14:paraId="50F62B93">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bottom w:val="single" w:color="000000" w:sz="4" w:space="0"/>
              <w:right w:val="single" w:color="000000" w:sz="4" w:space="0"/>
            </w:tcBorders>
          </w:tcPr>
          <w:p w14:paraId="27F87B48">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62D1CE98">
            <w:pPr>
              <w:snapToGrid w:val="0"/>
              <w:spacing w:before="0" w:after="0" w:line="240" w:lineRule="auto"/>
              <w:jc w:val="center"/>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4232B26F">
            <w:pPr>
              <w:snapToGrid w:val="0"/>
              <w:spacing w:before="0" w:after="0" w:line="240" w:lineRule="auto"/>
              <w:jc w:val="center"/>
              <w:rPr>
                <w:rFonts w:ascii="Times New Roman" w:hAnsi="Times New Roman" w:cs="Times New Roman"/>
                <w:sz w:val="28"/>
                <w:szCs w:val="28"/>
              </w:rPr>
            </w:pPr>
          </w:p>
        </w:tc>
      </w:tr>
      <w:tr w14:paraId="45E6DF17">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bottom w:val="single" w:color="000000" w:sz="4" w:space="0"/>
              <w:right w:val="single" w:color="000000" w:sz="4" w:space="0"/>
            </w:tcBorders>
          </w:tcPr>
          <w:p w14:paraId="3136B146">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7993B3DD">
            <w:pPr>
              <w:snapToGrid w:val="0"/>
              <w:spacing w:before="0" w:after="0" w:line="240" w:lineRule="auto"/>
              <w:jc w:val="center"/>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10F03E4E">
            <w:pPr>
              <w:snapToGrid w:val="0"/>
              <w:spacing w:before="0" w:after="0" w:line="240" w:lineRule="auto"/>
              <w:jc w:val="center"/>
              <w:rPr>
                <w:rFonts w:ascii="Times New Roman" w:hAnsi="Times New Roman" w:cs="Times New Roman"/>
                <w:sz w:val="28"/>
                <w:szCs w:val="28"/>
              </w:rPr>
            </w:pPr>
          </w:p>
        </w:tc>
      </w:tr>
      <w:tr w14:paraId="2FAA07A9">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bottom w:val="single" w:color="000000" w:sz="4" w:space="0"/>
              <w:right w:val="single" w:color="000000" w:sz="4" w:space="0"/>
            </w:tcBorders>
          </w:tcPr>
          <w:p w14:paraId="78D9156A">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1DF4964F">
            <w:pPr>
              <w:snapToGrid w:val="0"/>
              <w:spacing w:before="0" w:after="0" w:line="240" w:lineRule="auto"/>
              <w:jc w:val="center"/>
              <w:rPr>
                <w:rFonts w:ascii="Times New Roman" w:hAnsi="Times New Roman" w:cs="Times New Roman"/>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431201B8">
            <w:pPr>
              <w:snapToGrid w:val="0"/>
              <w:spacing w:before="0" w:after="0" w:line="240" w:lineRule="auto"/>
              <w:jc w:val="center"/>
              <w:rPr>
                <w:rFonts w:ascii="Times New Roman" w:hAnsi="Times New Roman" w:cs="Times New Roman"/>
                <w:sz w:val="28"/>
                <w:szCs w:val="28"/>
              </w:rPr>
            </w:pPr>
          </w:p>
        </w:tc>
      </w:tr>
      <w:tr w14:paraId="5FCA58EA">
        <w:tblPrEx>
          <w:tblCellMar>
            <w:top w:w="0" w:type="dxa"/>
            <w:left w:w="10" w:type="dxa"/>
            <w:bottom w:w="0" w:type="dxa"/>
            <w:right w:w="10" w:type="dxa"/>
          </w:tblCellMar>
        </w:tblPrEx>
        <w:trPr>
          <w:trHeight w:val="40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7292FAE4">
            <w:pPr>
              <w:widowControl w:val="0"/>
              <w:numPr>
                <w:ilvl w:val="1"/>
                <w:numId w:val="53"/>
              </w:numPr>
              <w:tabs>
                <w:tab w:val="left" w:pos="825"/>
              </w:tabs>
              <w:spacing w:before="0" w:after="0" w:line="240" w:lineRule="auto"/>
              <w:ind w:left="0" w:firstLine="269"/>
              <w:jc w:val="center"/>
              <w:rPr>
                <w:rFonts w:ascii="Times New Roman" w:hAnsi="Times New Roman" w:eastAsia="Arial" w:cs="Times New Roman"/>
                <w:sz w:val="28"/>
                <w:szCs w:val="28"/>
              </w:rPr>
            </w:pPr>
            <w:r>
              <w:rPr>
                <w:rFonts w:ascii="Times New Roman" w:hAnsi="Times New Roman" w:eastAsia="Times New Roman" w:cs="Times New Roman"/>
                <w:sz w:val="28"/>
                <w:szCs w:val="28"/>
              </w:rPr>
              <w:t>Другие формы (если имеется)</w:t>
            </w:r>
          </w:p>
        </w:tc>
      </w:tr>
      <w:tr w14:paraId="3B4E3243">
        <w:tblPrEx>
          <w:tblCellMar>
            <w:top w:w="0" w:type="dxa"/>
            <w:left w:w="10" w:type="dxa"/>
            <w:bottom w:w="0" w:type="dxa"/>
            <w:right w:w="10" w:type="dxa"/>
          </w:tblCellMar>
        </w:tblPrEx>
        <w:trPr>
          <w:trHeight w:val="441"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35A56AC3">
            <w:pPr>
              <w:spacing w:before="0" w:after="0" w:line="240" w:lineRule="auto"/>
              <w:jc w:val="center"/>
              <w:rPr>
                <w:rFonts w:ascii="Times New Roman" w:hAnsi="Times New Roman" w:eastAsia="Microsoft Sans Serif" w:cs="Times New Roman"/>
                <w:bCs/>
                <w:sz w:val="28"/>
                <w:szCs w:val="28"/>
              </w:rPr>
            </w:pPr>
            <w:r>
              <w:rPr>
                <w:rFonts w:ascii="Times New Roman" w:hAnsi="Times New Roman" w:eastAsia="Microsoft Sans Serif" w:cs="Times New Roman"/>
                <w:bCs/>
                <w:sz w:val="28"/>
                <w:szCs w:val="28"/>
              </w:rPr>
              <w:t>Учебный год</w:t>
            </w:r>
          </w:p>
        </w:tc>
        <w:tc>
          <w:tcPr>
            <w:tcW w:w="3801" w:type="dxa"/>
            <w:tcBorders>
              <w:top w:val="single" w:color="000000" w:sz="4" w:space="0"/>
              <w:left w:val="single" w:color="000000" w:sz="4" w:space="0"/>
              <w:bottom w:val="single" w:color="000000" w:sz="4" w:space="0"/>
              <w:right w:val="single" w:color="000000" w:sz="4" w:space="0"/>
            </w:tcBorders>
            <w:vAlign w:val="center"/>
          </w:tcPr>
          <w:p w14:paraId="4FA6BB61">
            <w:pPr>
              <w:spacing w:before="0" w:after="0" w:line="240" w:lineRule="auto"/>
              <w:jc w:val="center"/>
              <w:rPr>
                <w:rFonts w:ascii="Times New Roman" w:hAnsi="Times New Roman" w:eastAsia="Microsoft Sans Serif" w:cs="Times New Roman"/>
                <w:bCs/>
                <w:sz w:val="28"/>
                <w:szCs w:val="28"/>
              </w:rPr>
            </w:pPr>
            <w:r>
              <w:rPr>
                <w:rFonts w:ascii="Times New Roman" w:hAnsi="Times New Roman" w:eastAsia="Microsoft Sans Serif" w:cs="Times New Roman"/>
                <w:bCs/>
                <w:sz w:val="28"/>
                <w:szCs w:val="28"/>
              </w:rPr>
              <w:t>Дополнительная информация</w:t>
            </w:r>
          </w:p>
        </w:tc>
        <w:tc>
          <w:tcPr>
            <w:tcW w:w="3796" w:type="dxa"/>
            <w:tcBorders>
              <w:top w:val="single" w:color="000000" w:sz="4" w:space="0"/>
              <w:left w:val="single" w:color="000000" w:sz="4" w:space="0"/>
              <w:bottom w:val="single" w:color="000000" w:sz="4" w:space="0"/>
              <w:right w:val="single" w:color="000000" w:sz="4" w:space="0"/>
            </w:tcBorders>
            <w:vAlign w:val="center"/>
          </w:tcPr>
          <w:p w14:paraId="0D81BC2B">
            <w:pPr>
              <w:spacing w:before="0" w:after="0" w:line="240" w:lineRule="auto"/>
              <w:jc w:val="center"/>
              <w:rPr>
                <w:rFonts w:ascii="Times New Roman" w:hAnsi="Times New Roman" w:eastAsia="Microsoft Sans Serif" w:cs="Times New Roman"/>
                <w:bCs/>
                <w:sz w:val="28"/>
                <w:szCs w:val="28"/>
              </w:rPr>
            </w:pPr>
            <w:r>
              <w:rPr>
                <w:rFonts w:ascii="Times New Roman" w:hAnsi="Times New Roman" w:eastAsia="Microsoft Sans Serif" w:cs="Times New Roman"/>
                <w:bCs/>
                <w:sz w:val="28"/>
                <w:szCs w:val="28"/>
              </w:rPr>
              <w:t>Результаты</w:t>
            </w:r>
          </w:p>
        </w:tc>
      </w:tr>
      <w:tr w14:paraId="53374919">
        <w:tblPrEx>
          <w:tblCellMar>
            <w:top w:w="0" w:type="dxa"/>
            <w:left w:w="10" w:type="dxa"/>
            <w:bottom w:w="0" w:type="dxa"/>
            <w:right w:w="10" w:type="dxa"/>
          </w:tblCellMar>
        </w:tblPrEx>
        <w:trPr>
          <w:trHeight w:val="310" w:hRule="exact"/>
          <w:jc w:val="center"/>
        </w:trPr>
        <w:tc>
          <w:tcPr>
            <w:tcW w:w="2040" w:type="dxa"/>
            <w:tcBorders>
              <w:top w:val="single" w:color="000000" w:sz="4" w:space="0"/>
              <w:left w:val="single" w:color="000000" w:sz="4" w:space="0"/>
              <w:bottom w:val="single" w:color="000000" w:sz="4" w:space="0"/>
              <w:right w:val="single" w:color="000000" w:sz="4" w:space="0"/>
            </w:tcBorders>
          </w:tcPr>
          <w:p w14:paraId="7909FD2A">
            <w:pPr>
              <w:snapToGrid w:val="0"/>
              <w:spacing w:before="0" w:after="0" w:line="240" w:lineRule="auto"/>
              <w:jc w:val="center"/>
              <w:rPr>
                <w:rFonts w:ascii="Times New Roman" w:hAnsi="Times New Roman" w:eastAsia="Microsoft Sans Serif" w:cs="Times New Roman"/>
                <w:bCs/>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3B70189F">
            <w:pPr>
              <w:snapToGrid w:val="0"/>
              <w:spacing w:before="0" w:after="0" w:line="240" w:lineRule="auto"/>
              <w:jc w:val="center"/>
              <w:rPr>
                <w:rFonts w:ascii="Times New Roman" w:hAnsi="Times New Roman" w:eastAsia="Microsoft Sans Serif" w:cs="Times New Roman"/>
                <w:bCs/>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00C4C8F4">
            <w:pPr>
              <w:snapToGrid w:val="0"/>
              <w:spacing w:before="0" w:after="0" w:line="240" w:lineRule="auto"/>
              <w:jc w:val="center"/>
              <w:rPr>
                <w:rFonts w:ascii="Times New Roman" w:hAnsi="Times New Roman" w:eastAsia="Microsoft Sans Serif" w:cs="Times New Roman"/>
                <w:bCs/>
                <w:sz w:val="28"/>
                <w:szCs w:val="28"/>
              </w:rPr>
            </w:pPr>
          </w:p>
        </w:tc>
      </w:tr>
      <w:tr w14:paraId="0897FD9D">
        <w:tblPrEx>
          <w:tblCellMar>
            <w:top w:w="0" w:type="dxa"/>
            <w:left w:w="10" w:type="dxa"/>
            <w:bottom w:w="0" w:type="dxa"/>
            <w:right w:w="10" w:type="dxa"/>
          </w:tblCellMar>
        </w:tblPrEx>
        <w:trPr>
          <w:trHeight w:val="310" w:hRule="exact"/>
          <w:jc w:val="center"/>
        </w:trPr>
        <w:tc>
          <w:tcPr>
            <w:tcW w:w="2040" w:type="dxa"/>
            <w:tcBorders>
              <w:top w:val="single" w:color="000000" w:sz="4" w:space="0"/>
              <w:left w:val="single" w:color="000000" w:sz="4" w:space="0"/>
              <w:bottom w:val="single" w:color="000000" w:sz="4" w:space="0"/>
              <w:right w:val="single" w:color="000000" w:sz="4" w:space="0"/>
            </w:tcBorders>
          </w:tcPr>
          <w:p w14:paraId="3CEEC46C">
            <w:pPr>
              <w:snapToGrid w:val="0"/>
              <w:spacing w:before="0" w:after="0" w:line="240" w:lineRule="auto"/>
              <w:jc w:val="center"/>
              <w:rPr>
                <w:rFonts w:ascii="Times New Roman" w:hAnsi="Times New Roman" w:eastAsia="Microsoft Sans Serif" w:cs="Times New Roman"/>
                <w:bCs/>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42C07B27">
            <w:pPr>
              <w:snapToGrid w:val="0"/>
              <w:spacing w:before="0" w:after="0" w:line="240" w:lineRule="auto"/>
              <w:jc w:val="center"/>
              <w:rPr>
                <w:rFonts w:ascii="Times New Roman" w:hAnsi="Times New Roman" w:eastAsia="Microsoft Sans Serif" w:cs="Times New Roman"/>
                <w:bCs/>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3B1408B4">
            <w:pPr>
              <w:snapToGrid w:val="0"/>
              <w:spacing w:before="0" w:after="0" w:line="240" w:lineRule="auto"/>
              <w:jc w:val="center"/>
              <w:rPr>
                <w:rFonts w:ascii="Times New Roman" w:hAnsi="Times New Roman" w:eastAsia="Microsoft Sans Serif" w:cs="Times New Roman"/>
                <w:bCs/>
                <w:sz w:val="28"/>
                <w:szCs w:val="28"/>
              </w:rPr>
            </w:pPr>
          </w:p>
        </w:tc>
      </w:tr>
      <w:tr w14:paraId="675C6863">
        <w:tblPrEx>
          <w:tblCellMar>
            <w:top w:w="0" w:type="dxa"/>
            <w:left w:w="10" w:type="dxa"/>
            <w:bottom w:w="0" w:type="dxa"/>
            <w:right w:w="10" w:type="dxa"/>
          </w:tblCellMar>
        </w:tblPrEx>
        <w:trPr>
          <w:trHeight w:val="310" w:hRule="exact"/>
          <w:jc w:val="center"/>
        </w:trPr>
        <w:tc>
          <w:tcPr>
            <w:tcW w:w="2040" w:type="dxa"/>
            <w:tcBorders>
              <w:top w:val="single" w:color="000000" w:sz="4" w:space="0"/>
              <w:left w:val="single" w:color="000000" w:sz="4" w:space="0"/>
              <w:bottom w:val="single" w:color="000000" w:sz="4" w:space="0"/>
              <w:right w:val="single" w:color="000000" w:sz="4" w:space="0"/>
            </w:tcBorders>
          </w:tcPr>
          <w:p w14:paraId="0A32E68F">
            <w:pPr>
              <w:snapToGrid w:val="0"/>
              <w:spacing w:before="0" w:after="0" w:line="240" w:lineRule="auto"/>
              <w:jc w:val="center"/>
              <w:rPr>
                <w:rFonts w:ascii="Times New Roman" w:hAnsi="Times New Roman" w:eastAsia="Microsoft Sans Serif" w:cs="Times New Roman"/>
                <w:bCs/>
                <w:sz w:val="28"/>
                <w:szCs w:val="28"/>
              </w:rPr>
            </w:pPr>
          </w:p>
        </w:tc>
        <w:tc>
          <w:tcPr>
            <w:tcW w:w="3801" w:type="dxa"/>
            <w:tcBorders>
              <w:top w:val="single" w:color="000000" w:sz="4" w:space="0"/>
              <w:left w:val="single" w:color="000000" w:sz="4" w:space="0"/>
              <w:bottom w:val="single" w:color="000000" w:sz="4" w:space="0"/>
              <w:right w:val="single" w:color="000000" w:sz="4" w:space="0"/>
            </w:tcBorders>
          </w:tcPr>
          <w:p w14:paraId="46AAABE9">
            <w:pPr>
              <w:snapToGrid w:val="0"/>
              <w:spacing w:before="0" w:after="0" w:line="240" w:lineRule="auto"/>
              <w:jc w:val="center"/>
              <w:rPr>
                <w:rFonts w:ascii="Times New Roman" w:hAnsi="Times New Roman" w:eastAsia="Microsoft Sans Serif" w:cs="Times New Roman"/>
                <w:bCs/>
                <w:sz w:val="28"/>
                <w:szCs w:val="28"/>
              </w:rPr>
            </w:pPr>
          </w:p>
        </w:tc>
        <w:tc>
          <w:tcPr>
            <w:tcW w:w="3796" w:type="dxa"/>
            <w:tcBorders>
              <w:top w:val="single" w:color="000000" w:sz="4" w:space="0"/>
              <w:left w:val="single" w:color="000000" w:sz="4" w:space="0"/>
              <w:bottom w:val="single" w:color="000000" w:sz="4" w:space="0"/>
              <w:right w:val="single" w:color="000000" w:sz="4" w:space="0"/>
            </w:tcBorders>
          </w:tcPr>
          <w:p w14:paraId="14AC084C">
            <w:pPr>
              <w:snapToGrid w:val="0"/>
              <w:spacing w:before="0" w:after="0" w:line="240" w:lineRule="auto"/>
              <w:jc w:val="center"/>
              <w:rPr>
                <w:rFonts w:ascii="Times New Roman" w:hAnsi="Times New Roman" w:eastAsia="Arial" w:cs="Times New Roman"/>
                <w:sz w:val="28"/>
                <w:szCs w:val="28"/>
              </w:rPr>
            </w:pPr>
          </w:p>
        </w:tc>
      </w:tr>
    </w:tbl>
    <w:p w14:paraId="76F98B9F">
      <w:pPr>
        <w:widowControl w:val="0"/>
        <w:spacing w:before="0" w:after="0" w:line="240" w:lineRule="auto"/>
        <w:jc w:val="center"/>
        <w:rPr>
          <w:rFonts w:ascii="Times New Roman" w:hAnsi="Times New Roman" w:eastAsia="Times New Roman" w:cs="Times New Roman"/>
          <w:b/>
          <w:bCs/>
          <w:sz w:val="28"/>
          <w:szCs w:val="28"/>
        </w:rPr>
      </w:pPr>
    </w:p>
    <w:p w14:paraId="4D21821D">
      <w:pPr>
        <w:widowControl w:val="0"/>
        <w:numPr>
          <w:ilvl w:val="0"/>
          <w:numId w:val="53"/>
        </w:numPr>
        <w:tabs>
          <w:tab w:val="left" w:pos="709"/>
        </w:tabs>
        <w:spacing w:before="0" w:after="0" w:line="240" w:lineRule="auto"/>
        <w:ind w:left="0" w:firstLine="284"/>
        <w:jc w:val="center"/>
      </w:pPr>
      <w:r>
        <w:rPr>
          <w:rFonts w:ascii="Times New Roman" w:hAnsi="Times New Roman" w:eastAsia="Times New Roman" w:cs="Times New Roman"/>
          <w:b/>
          <w:bCs/>
          <w:sz w:val="28"/>
          <w:szCs w:val="28"/>
        </w:rPr>
        <w:t>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14:paraId="0B21E124">
      <w:pPr>
        <w:widowControl w:val="0"/>
        <w:tabs>
          <w:tab w:val="left" w:pos="709"/>
        </w:tabs>
        <w:spacing w:before="0" w:after="0" w:line="240" w:lineRule="auto"/>
        <w:ind w:left="284" w:firstLine="0"/>
        <w:rPr>
          <w:rFonts w:ascii="Times New Roman" w:hAnsi="Times New Roman" w:eastAsia="Times New Roman" w:cs="Times New Roman"/>
          <w:b/>
          <w:bCs/>
          <w:sz w:val="28"/>
          <w:szCs w:val="28"/>
        </w:rPr>
      </w:pPr>
    </w:p>
    <w:tbl>
      <w:tblPr>
        <w:tblStyle w:val="5"/>
        <w:tblW w:w="5000" w:type="pct"/>
        <w:jc w:val="center"/>
        <w:tblLayout w:type="fixed"/>
        <w:tblCellMar>
          <w:top w:w="0" w:type="dxa"/>
          <w:left w:w="10" w:type="dxa"/>
          <w:bottom w:w="0" w:type="dxa"/>
          <w:right w:w="10" w:type="dxa"/>
        </w:tblCellMar>
      </w:tblPr>
      <w:tblGrid>
        <w:gridCol w:w="2044"/>
        <w:gridCol w:w="2199"/>
        <w:gridCol w:w="1466"/>
        <w:gridCol w:w="144"/>
        <w:gridCol w:w="1172"/>
        <w:gridCol w:w="2631"/>
      </w:tblGrid>
      <w:tr w14:paraId="79DCD919">
        <w:tblPrEx>
          <w:tblCellMar>
            <w:top w:w="0" w:type="dxa"/>
            <w:left w:w="10" w:type="dxa"/>
            <w:bottom w:w="0" w:type="dxa"/>
            <w:right w:w="10" w:type="dxa"/>
          </w:tblCellMar>
        </w:tblPrEx>
        <w:trPr>
          <w:trHeight w:val="718"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717575E2">
            <w:pPr>
              <w:widowControl w:val="0"/>
              <w:numPr>
                <w:ilvl w:val="1"/>
                <w:numId w:val="53"/>
              </w:numPr>
              <w:tabs>
                <w:tab w:val="left" w:pos="791"/>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комплексного подхода в организации наставничества в образовательной организации</w:t>
            </w:r>
          </w:p>
        </w:tc>
      </w:tr>
      <w:tr w14:paraId="4B3D10D2">
        <w:tblPrEx>
          <w:tblCellMar>
            <w:top w:w="0" w:type="dxa"/>
            <w:left w:w="10" w:type="dxa"/>
            <w:bottom w:w="0" w:type="dxa"/>
            <w:right w:w="10" w:type="dxa"/>
          </w:tblCellMar>
        </w:tblPrEx>
        <w:trPr>
          <w:trHeight w:val="2761"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64BD80E2">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2194" w:type="dxa"/>
            <w:tcBorders>
              <w:top w:val="single" w:color="000000" w:sz="4" w:space="0"/>
              <w:left w:val="single" w:color="000000" w:sz="4" w:space="0"/>
              <w:bottom w:val="single" w:color="000000" w:sz="4" w:space="0"/>
              <w:right w:val="single" w:color="000000" w:sz="4" w:space="0"/>
            </w:tcBorders>
            <w:vAlign w:val="center"/>
          </w:tcPr>
          <w:p w14:paraId="531996E0">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Реализация вариативных форм наставничества</w:t>
            </w: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14:paraId="3EDF9C81">
            <w:pPr>
              <w:widowControl w:val="0"/>
              <w:spacing w:before="0" w:after="0" w:line="240" w:lineRule="auto"/>
              <w:jc w:val="center"/>
            </w:pPr>
            <w:r>
              <w:rPr>
                <w:rFonts w:ascii="Times New Roman" w:hAnsi="Times New Roman" w:eastAsia="Times New Roman" w:cs="Times New Roman"/>
                <w:sz w:val="28"/>
                <w:szCs w:val="28"/>
              </w:rPr>
              <w:t>Количество педагогов, курируемых педагогом-наставником</w:t>
            </w:r>
          </w:p>
          <w:p w14:paraId="3943D2E3">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от общего количества наставляемых</w:t>
            </w:r>
          </w:p>
          <w:p w14:paraId="0EBC861E">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 образовательной организации</w:t>
            </w:r>
          </w:p>
        </w:tc>
        <w:tc>
          <w:tcPr>
            <w:tcW w:w="2626" w:type="dxa"/>
            <w:tcBorders>
              <w:top w:val="single" w:color="000000" w:sz="4" w:space="0"/>
              <w:left w:val="single" w:color="000000" w:sz="4" w:space="0"/>
              <w:bottom w:val="single" w:color="000000" w:sz="4" w:space="0"/>
              <w:right w:val="single" w:color="000000" w:sz="4" w:space="0"/>
            </w:tcBorders>
            <w:vAlign w:val="center"/>
          </w:tcPr>
          <w:p w14:paraId="45609A9D">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Разработка индивидуального образовательного маршрута (далее – ИОМ) наставляемых педагогов</w:t>
            </w:r>
          </w:p>
          <w:p w14:paraId="43450FC1">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 кураторство за его выполнением</w:t>
            </w:r>
          </w:p>
        </w:tc>
      </w:tr>
      <w:tr w14:paraId="54D7D6E5">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bottom w:val="single" w:color="000000" w:sz="4" w:space="0"/>
              <w:right w:val="single" w:color="000000" w:sz="4" w:space="0"/>
            </w:tcBorders>
          </w:tcPr>
          <w:p w14:paraId="798324F7">
            <w:pPr>
              <w:snapToGrid w:val="0"/>
              <w:spacing w:before="0" w:after="0" w:line="240" w:lineRule="auto"/>
              <w:rPr>
                <w:rFonts w:ascii="Times New Roman" w:hAnsi="Times New Roman" w:eastAsia="Times New Roman" w:cs="Times New Roman"/>
                <w:sz w:val="28"/>
                <w:szCs w:val="28"/>
              </w:rPr>
            </w:pPr>
          </w:p>
        </w:tc>
        <w:tc>
          <w:tcPr>
            <w:tcW w:w="2194" w:type="dxa"/>
            <w:tcBorders>
              <w:top w:val="single" w:color="000000" w:sz="4" w:space="0"/>
              <w:left w:val="single" w:color="000000" w:sz="4" w:space="0"/>
              <w:bottom w:val="single" w:color="000000" w:sz="4" w:space="0"/>
              <w:right w:val="single" w:color="000000" w:sz="4" w:space="0"/>
            </w:tcBorders>
          </w:tcPr>
          <w:p w14:paraId="2F36193A">
            <w:pPr>
              <w:snapToGrid w:val="0"/>
              <w:spacing w:before="0" w:after="0" w:line="240" w:lineRule="auto"/>
              <w:rPr>
                <w:rFonts w:ascii="Times New Roman" w:hAnsi="Times New Roman" w:cs="Times New Roman"/>
                <w:sz w:val="28"/>
                <w:szCs w:val="28"/>
              </w:rPr>
            </w:pPr>
          </w:p>
        </w:tc>
        <w:tc>
          <w:tcPr>
            <w:tcW w:w="2777" w:type="dxa"/>
            <w:gridSpan w:val="3"/>
            <w:tcBorders>
              <w:top w:val="single" w:color="000000" w:sz="4" w:space="0"/>
              <w:left w:val="single" w:color="000000" w:sz="4" w:space="0"/>
              <w:bottom w:val="single" w:color="000000" w:sz="4" w:space="0"/>
              <w:right w:val="single" w:color="000000" w:sz="4" w:space="0"/>
            </w:tcBorders>
          </w:tcPr>
          <w:p w14:paraId="5D2D07C4">
            <w:pPr>
              <w:snapToGrid w:val="0"/>
              <w:spacing w:before="0" w:after="0" w:line="240" w:lineRule="auto"/>
              <w:rPr>
                <w:rFonts w:ascii="Times New Roman" w:hAnsi="Times New Roman" w:cs="Times New Roman"/>
                <w:sz w:val="28"/>
                <w:szCs w:val="28"/>
              </w:rPr>
            </w:pPr>
          </w:p>
        </w:tc>
        <w:tc>
          <w:tcPr>
            <w:tcW w:w="2626" w:type="dxa"/>
            <w:tcBorders>
              <w:top w:val="single" w:color="000000" w:sz="4" w:space="0"/>
              <w:left w:val="single" w:color="000000" w:sz="4" w:space="0"/>
              <w:bottom w:val="single" w:color="000000" w:sz="4" w:space="0"/>
              <w:right w:val="single" w:color="000000" w:sz="4" w:space="0"/>
            </w:tcBorders>
          </w:tcPr>
          <w:p w14:paraId="4B72D98F">
            <w:pPr>
              <w:snapToGrid w:val="0"/>
              <w:spacing w:before="0" w:after="0" w:line="240" w:lineRule="auto"/>
              <w:rPr>
                <w:rFonts w:ascii="Times New Roman" w:hAnsi="Times New Roman" w:cs="Times New Roman"/>
                <w:sz w:val="28"/>
                <w:szCs w:val="28"/>
              </w:rPr>
            </w:pPr>
          </w:p>
        </w:tc>
      </w:tr>
      <w:tr w14:paraId="5602F3E1">
        <w:tblPrEx>
          <w:tblCellMar>
            <w:top w:w="0" w:type="dxa"/>
            <w:left w:w="10" w:type="dxa"/>
            <w:bottom w:w="0" w:type="dxa"/>
            <w:right w:w="10" w:type="dxa"/>
          </w:tblCellMar>
        </w:tblPrEx>
        <w:trPr>
          <w:trHeight w:val="284" w:hRule="exact"/>
          <w:jc w:val="center"/>
        </w:trPr>
        <w:tc>
          <w:tcPr>
            <w:tcW w:w="2040" w:type="dxa"/>
            <w:tcBorders>
              <w:top w:val="single" w:color="000000" w:sz="4" w:space="0"/>
              <w:left w:val="single" w:color="000000" w:sz="4" w:space="0"/>
              <w:bottom w:val="single" w:color="000000" w:sz="4" w:space="0"/>
              <w:right w:val="single" w:color="000000" w:sz="4" w:space="0"/>
            </w:tcBorders>
          </w:tcPr>
          <w:p w14:paraId="477B3481">
            <w:pPr>
              <w:snapToGrid w:val="0"/>
              <w:spacing w:before="0" w:after="0" w:line="240" w:lineRule="auto"/>
              <w:rPr>
                <w:rFonts w:ascii="Times New Roman" w:hAnsi="Times New Roman" w:cs="Times New Roman"/>
                <w:sz w:val="28"/>
                <w:szCs w:val="28"/>
              </w:rPr>
            </w:pPr>
          </w:p>
        </w:tc>
        <w:tc>
          <w:tcPr>
            <w:tcW w:w="2194" w:type="dxa"/>
            <w:tcBorders>
              <w:top w:val="single" w:color="000000" w:sz="4" w:space="0"/>
              <w:left w:val="single" w:color="000000" w:sz="4" w:space="0"/>
              <w:bottom w:val="single" w:color="000000" w:sz="4" w:space="0"/>
              <w:right w:val="single" w:color="000000" w:sz="4" w:space="0"/>
            </w:tcBorders>
          </w:tcPr>
          <w:p w14:paraId="64E59F9B">
            <w:pPr>
              <w:snapToGrid w:val="0"/>
              <w:spacing w:before="0" w:after="0" w:line="240" w:lineRule="auto"/>
              <w:rPr>
                <w:rFonts w:ascii="Times New Roman" w:hAnsi="Times New Roman" w:cs="Times New Roman"/>
                <w:sz w:val="28"/>
                <w:szCs w:val="28"/>
              </w:rPr>
            </w:pPr>
          </w:p>
        </w:tc>
        <w:tc>
          <w:tcPr>
            <w:tcW w:w="2777" w:type="dxa"/>
            <w:gridSpan w:val="3"/>
            <w:tcBorders>
              <w:top w:val="single" w:color="000000" w:sz="4" w:space="0"/>
              <w:left w:val="single" w:color="000000" w:sz="4" w:space="0"/>
              <w:bottom w:val="single" w:color="000000" w:sz="4" w:space="0"/>
              <w:right w:val="single" w:color="000000" w:sz="4" w:space="0"/>
            </w:tcBorders>
          </w:tcPr>
          <w:p w14:paraId="5261A843">
            <w:pPr>
              <w:snapToGrid w:val="0"/>
              <w:spacing w:before="0" w:after="0" w:line="240" w:lineRule="auto"/>
              <w:rPr>
                <w:rFonts w:ascii="Times New Roman" w:hAnsi="Times New Roman" w:cs="Times New Roman"/>
                <w:sz w:val="28"/>
                <w:szCs w:val="28"/>
              </w:rPr>
            </w:pPr>
          </w:p>
        </w:tc>
        <w:tc>
          <w:tcPr>
            <w:tcW w:w="2626" w:type="dxa"/>
            <w:tcBorders>
              <w:top w:val="single" w:color="000000" w:sz="4" w:space="0"/>
              <w:left w:val="single" w:color="000000" w:sz="4" w:space="0"/>
              <w:bottom w:val="single" w:color="000000" w:sz="4" w:space="0"/>
              <w:right w:val="single" w:color="000000" w:sz="4" w:space="0"/>
            </w:tcBorders>
          </w:tcPr>
          <w:p w14:paraId="1EDC37EE">
            <w:pPr>
              <w:snapToGrid w:val="0"/>
              <w:spacing w:before="0" w:after="0" w:line="240" w:lineRule="auto"/>
              <w:rPr>
                <w:rFonts w:ascii="Times New Roman" w:hAnsi="Times New Roman" w:cs="Times New Roman"/>
                <w:sz w:val="28"/>
                <w:szCs w:val="28"/>
              </w:rPr>
            </w:pPr>
          </w:p>
        </w:tc>
      </w:tr>
      <w:tr w14:paraId="45B77046">
        <w:tblPrEx>
          <w:tblCellMar>
            <w:top w:w="0" w:type="dxa"/>
            <w:left w:w="10" w:type="dxa"/>
            <w:bottom w:w="0" w:type="dxa"/>
            <w:right w:w="10" w:type="dxa"/>
          </w:tblCellMar>
        </w:tblPrEx>
        <w:trPr>
          <w:trHeight w:val="306" w:hRule="exact"/>
          <w:jc w:val="center"/>
        </w:trPr>
        <w:tc>
          <w:tcPr>
            <w:tcW w:w="2040" w:type="dxa"/>
            <w:tcBorders>
              <w:top w:val="single" w:color="000000" w:sz="4" w:space="0"/>
              <w:left w:val="single" w:color="000000" w:sz="4" w:space="0"/>
              <w:bottom w:val="single" w:color="000000" w:sz="4" w:space="0"/>
              <w:right w:val="single" w:color="000000" w:sz="4" w:space="0"/>
            </w:tcBorders>
          </w:tcPr>
          <w:p w14:paraId="2E9B9940">
            <w:pPr>
              <w:snapToGrid w:val="0"/>
              <w:spacing w:before="0" w:after="0" w:line="240" w:lineRule="auto"/>
              <w:rPr>
                <w:rFonts w:ascii="Times New Roman" w:hAnsi="Times New Roman" w:cs="Times New Roman"/>
                <w:sz w:val="28"/>
                <w:szCs w:val="28"/>
              </w:rPr>
            </w:pPr>
          </w:p>
        </w:tc>
        <w:tc>
          <w:tcPr>
            <w:tcW w:w="2194" w:type="dxa"/>
            <w:tcBorders>
              <w:top w:val="single" w:color="000000" w:sz="4" w:space="0"/>
              <w:left w:val="single" w:color="000000" w:sz="4" w:space="0"/>
              <w:bottom w:val="single" w:color="000000" w:sz="4" w:space="0"/>
              <w:right w:val="single" w:color="000000" w:sz="4" w:space="0"/>
            </w:tcBorders>
          </w:tcPr>
          <w:p w14:paraId="4D81B70B">
            <w:pPr>
              <w:snapToGrid w:val="0"/>
              <w:spacing w:before="0" w:after="0" w:line="240" w:lineRule="auto"/>
              <w:rPr>
                <w:rFonts w:ascii="Times New Roman" w:hAnsi="Times New Roman" w:cs="Times New Roman"/>
                <w:sz w:val="28"/>
                <w:szCs w:val="28"/>
              </w:rPr>
            </w:pPr>
          </w:p>
        </w:tc>
        <w:tc>
          <w:tcPr>
            <w:tcW w:w="2777" w:type="dxa"/>
            <w:gridSpan w:val="3"/>
            <w:tcBorders>
              <w:top w:val="single" w:color="000000" w:sz="4" w:space="0"/>
              <w:left w:val="single" w:color="000000" w:sz="4" w:space="0"/>
              <w:bottom w:val="single" w:color="000000" w:sz="4" w:space="0"/>
              <w:right w:val="single" w:color="000000" w:sz="4" w:space="0"/>
            </w:tcBorders>
          </w:tcPr>
          <w:p w14:paraId="7611F6F4">
            <w:pPr>
              <w:snapToGrid w:val="0"/>
              <w:spacing w:before="0" w:after="0" w:line="240" w:lineRule="auto"/>
              <w:rPr>
                <w:rFonts w:ascii="Times New Roman" w:hAnsi="Times New Roman" w:cs="Times New Roman"/>
                <w:sz w:val="28"/>
                <w:szCs w:val="28"/>
              </w:rPr>
            </w:pPr>
          </w:p>
        </w:tc>
        <w:tc>
          <w:tcPr>
            <w:tcW w:w="2626" w:type="dxa"/>
            <w:tcBorders>
              <w:top w:val="single" w:color="000000" w:sz="4" w:space="0"/>
              <w:left w:val="single" w:color="000000" w:sz="4" w:space="0"/>
              <w:bottom w:val="single" w:color="000000" w:sz="4" w:space="0"/>
              <w:right w:val="single" w:color="000000" w:sz="4" w:space="0"/>
            </w:tcBorders>
          </w:tcPr>
          <w:p w14:paraId="610BABBA">
            <w:pPr>
              <w:snapToGrid w:val="0"/>
              <w:spacing w:before="0" w:after="0" w:line="240" w:lineRule="auto"/>
              <w:rPr>
                <w:rFonts w:ascii="Times New Roman" w:hAnsi="Times New Roman" w:cs="Times New Roman"/>
                <w:sz w:val="28"/>
                <w:szCs w:val="28"/>
              </w:rPr>
            </w:pPr>
          </w:p>
        </w:tc>
      </w:tr>
      <w:tr w14:paraId="5FEACD8D">
        <w:tblPrEx>
          <w:tblCellMar>
            <w:top w:w="0" w:type="dxa"/>
            <w:left w:w="10" w:type="dxa"/>
            <w:bottom w:w="0" w:type="dxa"/>
            <w:right w:w="10" w:type="dxa"/>
          </w:tblCellMar>
        </w:tblPrEx>
        <w:trPr>
          <w:trHeight w:val="744" w:hRule="exact"/>
          <w:jc w:val="center"/>
        </w:trPr>
        <w:tc>
          <w:tcPr>
            <w:tcW w:w="9637" w:type="dxa"/>
            <w:gridSpan w:val="6"/>
            <w:tcBorders>
              <w:top w:val="single" w:color="000000" w:sz="4" w:space="0"/>
              <w:left w:val="single" w:color="000000" w:sz="4" w:space="0"/>
              <w:right w:val="single" w:color="000000" w:sz="4" w:space="0"/>
            </w:tcBorders>
            <w:vAlign w:val="center"/>
          </w:tcPr>
          <w:p w14:paraId="6FF0F7DD">
            <w:pPr>
              <w:widowControl w:val="0"/>
              <w:numPr>
                <w:ilvl w:val="1"/>
                <w:numId w:val="53"/>
              </w:numPr>
              <w:tabs>
                <w:tab w:val="left" w:pos="808"/>
              </w:tabs>
              <w:spacing w:before="0" w:after="0" w:line="240" w:lineRule="auto"/>
              <w:ind w:left="0" w:firstLine="269"/>
              <w:jc w:val="center"/>
            </w:pPr>
            <w:r>
              <w:rPr>
                <w:rFonts w:ascii="Times New Roman" w:hAnsi="Times New Roman" w:eastAsia="Times New Roman" w:cs="Times New Roman"/>
                <w:sz w:val="28"/>
                <w:szCs w:val="28"/>
              </w:rPr>
              <w:t>Результативность комплексного подхода в реализации наставничества в образовательной организации</w:t>
            </w:r>
          </w:p>
        </w:tc>
      </w:tr>
      <w:tr w14:paraId="136F9497">
        <w:tblPrEx>
          <w:tblCellMar>
            <w:top w:w="0" w:type="dxa"/>
            <w:left w:w="10" w:type="dxa"/>
            <w:bottom w:w="0" w:type="dxa"/>
            <w:right w:w="10" w:type="dxa"/>
          </w:tblCellMar>
        </w:tblPrEx>
        <w:trPr>
          <w:trHeight w:val="2342" w:hRule="exact"/>
          <w:jc w:val="center"/>
        </w:trPr>
        <w:tc>
          <w:tcPr>
            <w:tcW w:w="2040" w:type="dxa"/>
            <w:tcBorders>
              <w:top w:val="single" w:color="000000" w:sz="4" w:space="0"/>
              <w:left w:val="single" w:color="000000" w:sz="4" w:space="0"/>
            </w:tcBorders>
            <w:vAlign w:val="center"/>
          </w:tcPr>
          <w:p w14:paraId="400272F1">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657" w:type="dxa"/>
            <w:gridSpan w:val="2"/>
            <w:tcBorders>
              <w:top w:val="single" w:color="000000" w:sz="4" w:space="0"/>
              <w:left w:val="single" w:color="000000" w:sz="4" w:space="0"/>
            </w:tcBorders>
            <w:vAlign w:val="center"/>
          </w:tcPr>
          <w:p w14:paraId="137DDF50">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положительных результатов осуществления комплексного подхода к реализации наставничества в образовательной организации (%)</w:t>
            </w:r>
          </w:p>
        </w:tc>
        <w:tc>
          <w:tcPr>
            <w:tcW w:w="3940" w:type="dxa"/>
            <w:gridSpan w:val="3"/>
            <w:tcBorders>
              <w:top w:val="single" w:color="000000" w:sz="4" w:space="0"/>
              <w:left w:val="single" w:color="000000" w:sz="4" w:space="0"/>
              <w:right w:val="single" w:color="000000" w:sz="4" w:space="0"/>
            </w:tcBorders>
            <w:vAlign w:val="center"/>
          </w:tcPr>
          <w:p w14:paraId="583D7232">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условий и ресурсов для внедрения и реализации</w:t>
            </w:r>
          </w:p>
          <w:p w14:paraId="5CA989E1">
            <w:pPr>
              <w:widowControl w:val="0"/>
              <w:spacing w:before="0" w:after="0" w:line="240" w:lineRule="auto"/>
              <w:jc w:val="center"/>
            </w:pPr>
            <w:r>
              <w:rPr>
                <w:rFonts w:ascii="Times New Roman" w:hAnsi="Times New Roman" w:eastAsia="Times New Roman" w:cs="Times New Roman"/>
                <w:sz w:val="28"/>
                <w:szCs w:val="28"/>
              </w:rPr>
              <w:t>системы (целевой модели) наставничества</w:t>
            </w:r>
          </w:p>
          <w:p w14:paraId="326D461D">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педагогических работников в образовательной</w:t>
            </w:r>
          </w:p>
          <w:p w14:paraId="30A5BB4D">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организации (%)</w:t>
            </w:r>
          </w:p>
        </w:tc>
      </w:tr>
      <w:tr w14:paraId="46FD2586">
        <w:tblPrEx>
          <w:tblCellMar>
            <w:top w:w="0" w:type="dxa"/>
            <w:left w:w="10" w:type="dxa"/>
            <w:bottom w:w="0" w:type="dxa"/>
            <w:right w:w="10" w:type="dxa"/>
          </w:tblCellMar>
        </w:tblPrEx>
        <w:trPr>
          <w:trHeight w:val="292" w:hRule="exact"/>
          <w:jc w:val="center"/>
        </w:trPr>
        <w:tc>
          <w:tcPr>
            <w:tcW w:w="2040" w:type="dxa"/>
            <w:tcBorders>
              <w:top w:val="single" w:color="000000" w:sz="4" w:space="0"/>
              <w:left w:val="single" w:color="000000" w:sz="4" w:space="0"/>
            </w:tcBorders>
          </w:tcPr>
          <w:p w14:paraId="68D7F8B9">
            <w:pPr>
              <w:snapToGrid w:val="0"/>
              <w:spacing w:before="0" w:after="0" w:line="240" w:lineRule="auto"/>
              <w:rPr>
                <w:rFonts w:ascii="Times New Roman" w:hAnsi="Times New Roman" w:eastAsia="Times New Roman" w:cs="Times New Roman"/>
                <w:sz w:val="28"/>
                <w:szCs w:val="28"/>
              </w:rPr>
            </w:pPr>
          </w:p>
        </w:tc>
        <w:tc>
          <w:tcPr>
            <w:tcW w:w="3657" w:type="dxa"/>
            <w:gridSpan w:val="2"/>
            <w:tcBorders>
              <w:top w:val="single" w:color="000000" w:sz="4" w:space="0"/>
              <w:left w:val="single" w:color="000000" w:sz="4" w:space="0"/>
            </w:tcBorders>
          </w:tcPr>
          <w:p w14:paraId="019D0D67">
            <w:pPr>
              <w:snapToGrid w:val="0"/>
              <w:spacing w:before="0" w:after="0" w:line="240" w:lineRule="auto"/>
              <w:rPr>
                <w:rFonts w:ascii="Times New Roman" w:hAnsi="Times New Roman" w:cs="Times New Roman"/>
                <w:sz w:val="28"/>
                <w:szCs w:val="28"/>
              </w:rPr>
            </w:pPr>
          </w:p>
        </w:tc>
        <w:tc>
          <w:tcPr>
            <w:tcW w:w="3940" w:type="dxa"/>
            <w:gridSpan w:val="3"/>
            <w:tcBorders>
              <w:top w:val="single" w:color="000000" w:sz="4" w:space="0"/>
              <w:left w:val="single" w:color="000000" w:sz="4" w:space="0"/>
              <w:right w:val="single" w:color="000000" w:sz="4" w:space="0"/>
            </w:tcBorders>
          </w:tcPr>
          <w:p w14:paraId="473D6A86">
            <w:pPr>
              <w:snapToGrid w:val="0"/>
              <w:spacing w:before="0" w:after="0" w:line="240" w:lineRule="auto"/>
              <w:rPr>
                <w:rFonts w:ascii="Times New Roman" w:hAnsi="Times New Roman" w:cs="Times New Roman"/>
                <w:sz w:val="28"/>
                <w:szCs w:val="28"/>
              </w:rPr>
            </w:pPr>
          </w:p>
        </w:tc>
      </w:tr>
      <w:tr w14:paraId="77F9C5B0">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6210C23E">
            <w:pPr>
              <w:snapToGrid w:val="0"/>
              <w:spacing w:before="0" w:after="0" w:line="240" w:lineRule="auto"/>
              <w:rPr>
                <w:rFonts w:ascii="Times New Roman" w:hAnsi="Times New Roman" w:cs="Times New Roman"/>
                <w:sz w:val="28"/>
                <w:szCs w:val="28"/>
              </w:rPr>
            </w:pPr>
          </w:p>
        </w:tc>
        <w:tc>
          <w:tcPr>
            <w:tcW w:w="3657" w:type="dxa"/>
            <w:gridSpan w:val="2"/>
            <w:tcBorders>
              <w:top w:val="single" w:color="000000" w:sz="4" w:space="0"/>
              <w:left w:val="single" w:color="000000" w:sz="4" w:space="0"/>
            </w:tcBorders>
          </w:tcPr>
          <w:p w14:paraId="39D76DF1">
            <w:pPr>
              <w:snapToGrid w:val="0"/>
              <w:spacing w:before="0" w:after="0" w:line="240" w:lineRule="auto"/>
              <w:rPr>
                <w:rFonts w:ascii="Times New Roman" w:hAnsi="Times New Roman" w:cs="Times New Roman"/>
                <w:sz w:val="28"/>
                <w:szCs w:val="28"/>
              </w:rPr>
            </w:pPr>
          </w:p>
        </w:tc>
        <w:tc>
          <w:tcPr>
            <w:tcW w:w="3940" w:type="dxa"/>
            <w:gridSpan w:val="3"/>
            <w:tcBorders>
              <w:top w:val="single" w:color="000000" w:sz="4" w:space="0"/>
              <w:left w:val="single" w:color="000000" w:sz="4" w:space="0"/>
              <w:right w:val="single" w:color="000000" w:sz="4" w:space="0"/>
            </w:tcBorders>
          </w:tcPr>
          <w:p w14:paraId="41E1E770">
            <w:pPr>
              <w:snapToGrid w:val="0"/>
              <w:spacing w:before="0" w:after="0" w:line="240" w:lineRule="auto"/>
              <w:rPr>
                <w:rFonts w:ascii="Times New Roman" w:hAnsi="Times New Roman" w:cs="Times New Roman"/>
                <w:sz w:val="28"/>
                <w:szCs w:val="28"/>
              </w:rPr>
            </w:pPr>
          </w:p>
        </w:tc>
      </w:tr>
      <w:tr w14:paraId="7E56A427">
        <w:tblPrEx>
          <w:tblCellMar>
            <w:top w:w="0" w:type="dxa"/>
            <w:left w:w="10" w:type="dxa"/>
            <w:bottom w:w="0" w:type="dxa"/>
            <w:right w:w="10" w:type="dxa"/>
          </w:tblCellMar>
        </w:tblPrEx>
        <w:trPr>
          <w:trHeight w:val="288" w:hRule="exact"/>
          <w:jc w:val="center"/>
        </w:trPr>
        <w:tc>
          <w:tcPr>
            <w:tcW w:w="2040" w:type="dxa"/>
            <w:tcBorders>
              <w:top w:val="single" w:color="000000" w:sz="4" w:space="0"/>
              <w:left w:val="single" w:color="000000" w:sz="4" w:space="0"/>
            </w:tcBorders>
          </w:tcPr>
          <w:p w14:paraId="3B562C00">
            <w:pPr>
              <w:snapToGrid w:val="0"/>
              <w:spacing w:before="0" w:after="0" w:line="240" w:lineRule="auto"/>
              <w:rPr>
                <w:rFonts w:ascii="Times New Roman" w:hAnsi="Times New Roman" w:cs="Times New Roman"/>
                <w:sz w:val="28"/>
                <w:szCs w:val="28"/>
              </w:rPr>
            </w:pPr>
          </w:p>
        </w:tc>
        <w:tc>
          <w:tcPr>
            <w:tcW w:w="3657" w:type="dxa"/>
            <w:gridSpan w:val="2"/>
            <w:tcBorders>
              <w:top w:val="single" w:color="000000" w:sz="4" w:space="0"/>
              <w:left w:val="single" w:color="000000" w:sz="4" w:space="0"/>
            </w:tcBorders>
          </w:tcPr>
          <w:p w14:paraId="7200CF97">
            <w:pPr>
              <w:snapToGrid w:val="0"/>
              <w:spacing w:before="0" w:after="0" w:line="240" w:lineRule="auto"/>
              <w:rPr>
                <w:rFonts w:ascii="Times New Roman" w:hAnsi="Times New Roman" w:cs="Times New Roman"/>
                <w:sz w:val="28"/>
                <w:szCs w:val="28"/>
              </w:rPr>
            </w:pPr>
          </w:p>
        </w:tc>
        <w:tc>
          <w:tcPr>
            <w:tcW w:w="3940" w:type="dxa"/>
            <w:gridSpan w:val="3"/>
            <w:tcBorders>
              <w:top w:val="single" w:color="000000" w:sz="4" w:space="0"/>
              <w:left w:val="single" w:color="000000" w:sz="4" w:space="0"/>
              <w:right w:val="single" w:color="000000" w:sz="4" w:space="0"/>
            </w:tcBorders>
          </w:tcPr>
          <w:p w14:paraId="1EB2A654">
            <w:pPr>
              <w:snapToGrid w:val="0"/>
              <w:spacing w:before="0" w:after="0" w:line="240" w:lineRule="auto"/>
              <w:rPr>
                <w:rFonts w:ascii="Times New Roman" w:hAnsi="Times New Roman" w:cs="Times New Roman"/>
                <w:sz w:val="28"/>
                <w:szCs w:val="28"/>
              </w:rPr>
            </w:pPr>
          </w:p>
        </w:tc>
      </w:tr>
      <w:tr w14:paraId="515D33D9">
        <w:tblPrEx>
          <w:tblCellMar>
            <w:top w:w="0" w:type="dxa"/>
            <w:left w:w="10" w:type="dxa"/>
            <w:bottom w:w="0" w:type="dxa"/>
            <w:right w:w="10" w:type="dxa"/>
          </w:tblCellMar>
        </w:tblPrEx>
        <w:trPr>
          <w:trHeight w:val="984" w:hRule="exact"/>
          <w:jc w:val="center"/>
        </w:trPr>
        <w:tc>
          <w:tcPr>
            <w:tcW w:w="2040" w:type="dxa"/>
            <w:tcBorders>
              <w:top w:val="single" w:color="000000" w:sz="4" w:space="0"/>
              <w:left w:val="single" w:color="000000" w:sz="4" w:space="0"/>
              <w:bottom w:val="single" w:color="000000" w:sz="4" w:space="0"/>
            </w:tcBorders>
          </w:tcPr>
          <w:p w14:paraId="1688BE4D">
            <w:pPr>
              <w:spacing w:before="0" w:after="0" w:line="240" w:lineRule="auto"/>
              <w:jc w:val="center"/>
              <w:rPr>
                <w:rFonts w:ascii="Times New Roman" w:hAnsi="Times New Roman" w:cs="Times New Roman"/>
                <w:bCs/>
                <w:sz w:val="28"/>
                <w:szCs w:val="28"/>
              </w:rPr>
            </w:pPr>
            <w:r>
              <w:rPr>
                <w:rFonts w:ascii="Times New Roman" w:hAnsi="Times New Roman" w:eastAsia="Microsoft Sans Serif" w:cs="Times New Roman"/>
                <w:bCs/>
                <w:sz w:val="28"/>
                <w:szCs w:val="28"/>
              </w:rPr>
              <w:t>Итого (среднее значение за три учебных года)</w:t>
            </w:r>
          </w:p>
        </w:tc>
        <w:tc>
          <w:tcPr>
            <w:tcW w:w="3657" w:type="dxa"/>
            <w:gridSpan w:val="2"/>
            <w:tcBorders>
              <w:top w:val="single" w:color="000000" w:sz="4" w:space="0"/>
              <w:left w:val="single" w:color="000000" w:sz="4" w:space="0"/>
              <w:bottom w:val="single" w:color="000000" w:sz="4" w:space="0"/>
            </w:tcBorders>
          </w:tcPr>
          <w:p w14:paraId="4E756A89">
            <w:pPr>
              <w:snapToGrid w:val="0"/>
              <w:spacing w:before="0" w:after="0" w:line="240" w:lineRule="auto"/>
              <w:jc w:val="center"/>
              <w:rPr>
                <w:rFonts w:ascii="Times New Roman" w:hAnsi="Times New Roman" w:cs="Times New Roman"/>
                <w:bCs/>
                <w:sz w:val="28"/>
                <w:szCs w:val="28"/>
              </w:rPr>
            </w:pPr>
          </w:p>
        </w:tc>
        <w:tc>
          <w:tcPr>
            <w:tcW w:w="3940" w:type="dxa"/>
            <w:gridSpan w:val="3"/>
            <w:tcBorders>
              <w:top w:val="single" w:color="000000" w:sz="4" w:space="0"/>
              <w:left w:val="single" w:color="000000" w:sz="4" w:space="0"/>
              <w:bottom w:val="single" w:color="000000" w:sz="4" w:space="0"/>
              <w:right w:val="single" w:color="000000" w:sz="4" w:space="0"/>
            </w:tcBorders>
            <w:vAlign w:val="center"/>
          </w:tcPr>
          <w:p w14:paraId="4D63D897">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rPr>
              <w:t>V</w:t>
            </w:r>
          </w:p>
        </w:tc>
      </w:tr>
      <w:tr w14:paraId="3FC6BC82">
        <w:tblPrEx>
          <w:tblCellMar>
            <w:top w:w="0" w:type="dxa"/>
            <w:left w:w="10" w:type="dxa"/>
            <w:bottom w:w="0" w:type="dxa"/>
            <w:right w:w="10" w:type="dxa"/>
          </w:tblCellMar>
        </w:tblPrEx>
        <w:trPr>
          <w:trHeight w:val="339" w:hRule="exact"/>
          <w:jc w:val="center"/>
        </w:trPr>
        <w:tc>
          <w:tcPr>
            <w:tcW w:w="9637" w:type="dxa"/>
            <w:gridSpan w:val="6"/>
            <w:tcBorders>
              <w:top w:val="single" w:color="000000" w:sz="4" w:space="0"/>
              <w:left w:val="single" w:color="000000" w:sz="4" w:space="0"/>
              <w:bottom w:val="single" w:color="000000" w:sz="4" w:space="0"/>
              <w:right w:val="single" w:color="000000" w:sz="4" w:space="0"/>
            </w:tcBorders>
            <w:vAlign w:val="center"/>
          </w:tcPr>
          <w:p w14:paraId="32650CFF">
            <w:pPr>
              <w:numPr>
                <w:ilvl w:val="1"/>
                <w:numId w:val="53"/>
              </w:numPr>
              <w:tabs>
                <w:tab w:val="left" w:pos="808"/>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r>
      <w:tr w14:paraId="56D9F7C3">
        <w:tblPrEx>
          <w:tblCellMar>
            <w:top w:w="0" w:type="dxa"/>
            <w:left w:w="10" w:type="dxa"/>
            <w:bottom w:w="0" w:type="dxa"/>
            <w:right w:w="10" w:type="dxa"/>
          </w:tblCellMar>
        </w:tblPrEx>
        <w:trPr>
          <w:trHeight w:val="464" w:hRule="exact"/>
          <w:jc w:val="center"/>
        </w:trPr>
        <w:tc>
          <w:tcPr>
            <w:tcW w:w="2040" w:type="dxa"/>
            <w:tcBorders>
              <w:top w:val="single" w:color="000000" w:sz="4" w:space="0"/>
              <w:left w:val="single" w:color="000000" w:sz="4" w:space="0"/>
              <w:bottom w:val="single" w:color="000000" w:sz="4" w:space="0"/>
            </w:tcBorders>
            <w:vAlign w:val="center"/>
          </w:tcPr>
          <w:p w14:paraId="65BB0FBA">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gridSpan w:val="3"/>
            <w:tcBorders>
              <w:top w:val="single" w:color="000000" w:sz="4" w:space="0"/>
              <w:left w:val="single" w:color="000000" w:sz="4" w:space="0"/>
              <w:bottom w:val="single" w:color="000000" w:sz="4" w:space="0"/>
            </w:tcBorders>
            <w:vAlign w:val="center"/>
          </w:tcPr>
          <w:p w14:paraId="032C9A12">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3796" w:type="dxa"/>
            <w:gridSpan w:val="2"/>
            <w:tcBorders>
              <w:top w:val="single" w:color="000000" w:sz="4" w:space="0"/>
              <w:left w:val="single" w:color="000000" w:sz="4" w:space="0"/>
              <w:bottom w:val="single" w:color="000000" w:sz="4" w:space="0"/>
              <w:right w:val="single" w:color="000000" w:sz="4" w:space="0"/>
            </w:tcBorders>
            <w:vAlign w:val="center"/>
          </w:tcPr>
          <w:p w14:paraId="111B4F0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w:t>
            </w:r>
          </w:p>
        </w:tc>
      </w:tr>
      <w:tr w14:paraId="77D23302">
        <w:tblPrEx>
          <w:tblCellMar>
            <w:top w:w="0" w:type="dxa"/>
            <w:left w:w="10" w:type="dxa"/>
            <w:bottom w:w="0" w:type="dxa"/>
            <w:right w:w="10" w:type="dxa"/>
          </w:tblCellMar>
        </w:tblPrEx>
        <w:trPr>
          <w:trHeight w:val="413" w:hRule="exact"/>
          <w:jc w:val="center"/>
        </w:trPr>
        <w:tc>
          <w:tcPr>
            <w:tcW w:w="2040" w:type="dxa"/>
            <w:tcBorders>
              <w:top w:val="single" w:color="000000" w:sz="4" w:space="0"/>
              <w:left w:val="single" w:color="000000" w:sz="4" w:space="0"/>
              <w:bottom w:val="single" w:color="000000" w:sz="4" w:space="0"/>
            </w:tcBorders>
          </w:tcPr>
          <w:p w14:paraId="13C4A910">
            <w:pPr>
              <w:snapToGrid w:val="0"/>
              <w:spacing w:before="0" w:after="0" w:line="240" w:lineRule="auto"/>
              <w:rPr>
                <w:rFonts w:ascii="Times New Roman" w:hAnsi="Times New Roman" w:cs="Times New Roman"/>
                <w:sz w:val="28"/>
                <w:szCs w:val="28"/>
              </w:rPr>
            </w:pPr>
          </w:p>
        </w:tc>
        <w:tc>
          <w:tcPr>
            <w:tcW w:w="3801" w:type="dxa"/>
            <w:gridSpan w:val="3"/>
            <w:tcBorders>
              <w:top w:val="single" w:color="000000" w:sz="4" w:space="0"/>
              <w:left w:val="single" w:color="000000" w:sz="4" w:space="0"/>
              <w:bottom w:val="single" w:color="000000" w:sz="4" w:space="0"/>
              <w:right w:val="single" w:color="000000" w:sz="4" w:space="0"/>
            </w:tcBorders>
          </w:tcPr>
          <w:p w14:paraId="44F281E5">
            <w:pPr>
              <w:snapToGrid w:val="0"/>
              <w:spacing w:before="0" w:after="0" w:line="240" w:lineRule="auto"/>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6091A2EA">
            <w:pPr>
              <w:snapToGrid w:val="0"/>
              <w:spacing w:before="0" w:after="0" w:line="240" w:lineRule="auto"/>
              <w:rPr>
                <w:rFonts w:ascii="Times New Roman" w:hAnsi="Times New Roman" w:cs="Times New Roman"/>
                <w:sz w:val="28"/>
                <w:szCs w:val="28"/>
              </w:rPr>
            </w:pPr>
          </w:p>
        </w:tc>
      </w:tr>
      <w:tr w14:paraId="7A4821B4">
        <w:tblPrEx>
          <w:tblCellMar>
            <w:top w:w="0" w:type="dxa"/>
            <w:left w:w="10" w:type="dxa"/>
            <w:bottom w:w="0" w:type="dxa"/>
            <w:right w:w="10" w:type="dxa"/>
          </w:tblCellMar>
        </w:tblPrEx>
        <w:trPr>
          <w:trHeight w:val="413" w:hRule="exact"/>
          <w:jc w:val="center"/>
        </w:trPr>
        <w:tc>
          <w:tcPr>
            <w:tcW w:w="2040" w:type="dxa"/>
            <w:tcBorders>
              <w:top w:val="single" w:color="000000" w:sz="4" w:space="0"/>
              <w:left w:val="single" w:color="000000" w:sz="4" w:space="0"/>
              <w:bottom w:val="single" w:color="000000" w:sz="4" w:space="0"/>
            </w:tcBorders>
          </w:tcPr>
          <w:p w14:paraId="24773A76">
            <w:pPr>
              <w:snapToGrid w:val="0"/>
              <w:spacing w:before="0" w:after="0" w:line="240" w:lineRule="auto"/>
              <w:rPr>
                <w:rFonts w:ascii="Times New Roman" w:hAnsi="Times New Roman" w:cs="Times New Roman"/>
                <w:sz w:val="28"/>
                <w:szCs w:val="28"/>
              </w:rPr>
            </w:pPr>
          </w:p>
        </w:tc>
        <w:tc>
          <w:tcPr>
            <w:tcW w:w="3801" w:type="dxa"/>
            <w:gridSpan w:val="3"/>
            <w:tcBorders>
              <w:top w:val="single" w:color="000000" w:sz="4" w:space="0"/>
              <w:left w:val="single" w:color="000000" w:sz="4" w:space="0"/>
              <w:bottom w:val="single" w:color="000000" w:sz="4" w:space="0"/>
              <w:right w:val="single" w:color="000000" w:sz="4" w:space="0"/>
            </w:tcBorders>
          </w:tcPr>
          <w:p w14:paraId="17DB72D1">
            <w:pPr>
              <w:snapToGrid w:val="0"/>
              <w:spacing w:before="0" w:after="0" w:line="240" w:lineRule="auto"/>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0E2E5E58">
            <w:pPr>
              <w:snapToGrid w:val="0"/>
              <w:spacing w:before="0" w:after="0" w:line="240" w:lineRule="auto"/>
              <w:rPr>
                <w:rFonts w:ascii="Times New Roman" w:hAnsi="Times New Roman" w:cs="Times New Roman"/>
                <w:sz w:val="28"/>
                <w:szCs w:val="28"/>
              </w:rPr>
            </w:pPr>
          </w:p>
        </w:tc>
      </w:tr>
      <w:tr w14:paraId="1F37F7FA">
        <w:tblPrEx>
          <w:tblCellMar>
            <w:top w:w="0" w:type="dxa"/>
            <w:left w:w="10" w:type="dxa"/>
            <w:bottom w:w="0" w:type="dxa"/>
            <w:right w:w="10" w:type="dxa"/>
          </w:tblCellMar>
        </w:tblPrEx>
        <w:trPr>
          <w:trHeight w:val="413" w:hRule="exact"/>
          <w:jc w:val="center"/>
        </w:trPr>
        <w:tc>
          <w:tcPr>
            <w:tcW w:w="2040" w:type="dxa"/>
            <w:tcBorders>
              <w:top w:val="single" w:color="000000" w:sz="4" w:space="0"/>
              <w:left w:val="single" w:color="000000" w:sz="4" w:space="0"/>
              <w:bottom w:val="single" w:color="000000" w:sz="4" w:space="0"/>
            </w:tcBorders>
          </w:tcPr>
          <w:p w14:paraId="1D16284C">
            <w:pPr>
              <w:snapToGrid w:val="0"/>
              <w:spacing w:before="0" w:after="0" w:line="240" w:lineRule="auto"/>
              <w:rPr>
                <w:rFonts w:ascii="Times New Roman" w:hAnsi="Times New Roman" w:cs="Times New Roman"/>
                <w:sz w:val="28"/>
                <w:szCs w:val="28"/>
              </w:rPr>
            </w:pPr>
          </w:p>
        </w:tc>
        <w:tc>
          <w:tcPr>
            <w:tcW w:w="3801" w:type="dxa"/>
            <w:gridSpan w:val="3"/>
            <w:tcBorders>
              <w:top w:val="single" w:color="000000" w:sz="4" w:space="0"/>
              <w:left w:val="single" w:color="000000" w:sz="4" w:space="0"/>
              <w:bottom w:val="single" w:color="000000" w:sz="4" w:space="0"/>
              <w:right w:val="single" w:color="000000" w:sz="4" w:space="0"/>
            </w:tcBorders>
          </w:tcPr>
          <w:p w14:paraId="7FE07B91">
            <w:pPr>
              <w:snapToGrid w:val="0"/>
              <w:spacing w:before="0" w:after="0" w:line="240" w:lineRule="auto"/>
              <w:rPr>
                <w:rFonts w:ascii="Times New Roman" w:hAnsi="Times New Roman" w:cs="Times New Roman"/>
                <w:sz w:val="28"/>
                <w:szCs w:val="28"/>
              </w:rPr>
            </w:pPr>
          </w:p>
        </w:tc>
        <w:tc>
          <w:tcPr>
            <w:tcW w:w="3796" w:type="dxa"/>
            <w:gridSpan w:val="2"/>
            <w:tcBorders>
              <w:top w:val="single" w:color="000000" w:sz="4" w:space="0"/>
              <w:left w:val="single" w:color="000000" w:sz="4" w:space="0"/>
              <w:bottom w:val="single" w:color="000000" w:sz="4" w:space="0"/>
              <w:right w:val="single" w:color="000000" w:sz="4" w:space="0"/>
            </w:tcBorders>
          </w:tcPr>
          <w:p w14:paraId="4FAC4D25">
            <w:pPr>
              <w:snapToGrid w:val="0"/>
              <w:spacing w:before="0" w:after="0" w:line="240" w:lineRule="auto"/>
              <w:rPr>
                <w:rFonts w:ascii="Times New Roman" w:hAnsi="Times New Roman" w:cs="Times New Roman"/>
                <w:sz w:val="28"/>
                <w:szCs w:val="28"/>
              </w:rPr>
            </w:pPr>
          </w:p>
        </w:tc>
      </w:tr>
    </w:tbl>
    <w:p w14:paraId="2EDE888C">
      <w:pPr>
        <w:widowControl w:val="0"/>
        <w:spacing w:before="0" w:after="0" w:line="240" w:lineRule="auto"/>
        <w:ind w:left="101" w:firstLine="0"/>
        <w:jc w:val="center"/>
        <w:rPr>
          <w:rFonts w:ascii="Times New Roman" w:hAnsi="Times New Roman" w:eastAsia="Times New Roman" w:cs="Times New Roman"/>
          <w:b/>
          <w:bCs/>
          <w:sz w:val="28"/>
          <w:szCs w:val="28"/>
        </w:rPr>
      </w:pPr>
    </w:p>
    <w:p w14:paraId="6EE24CA9">
      <w:pPr>
        <w:widowControl w:val="0"/>
        <w:numPr>
          <w:ilvl w:val="0"/>
          <w:numId w:val="53"/>
        </w:numPr>
        <w:tabs>
          <w:tab w:val="left" w:pos="709"/>
        </w:tabs>
        <w:spacing w:before="0" w:after="0" w:line="240" w:lineRule="auto"/>
        <w:ind w:left="0" w:firstLine="284"/>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Содействие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14:paraId="53013609">
      <w:pPr>
        <w:widowControl w:val="0"/>
        <w:tabs>
          <w:tab w:val="left" w:pos="709"/>
        </w:tabs>
        <w:spacing w:before="0" w:after="0" w:line="240" w:lineRule="auto"/>
        <w:ind w:left="284" w:firstLine="0"/>
        <w:rPr>
          <w:rFonts w:ascii="Times New Roman" w:hAnsi="Times New Roman" w:eastAsia="Times New Roman" w:cs="Times New Roman"/>
          <w:sz w:val="28"/>
          <w:szCs w:val="28"/>
        </w:rPr>
      </w:pPr>
    </w:p>
    <w:tbl>
      <w:tblPr>
        <w:tblStyle w:val="5"/>
        <w:tblW w:w="5000" w:type="pct"/>
        <w:jc w:val="center"/>
        <w:tblLayout w:type="fixed"/>
        <w:tblCellMar>
          <w:top w:w="0" w:type="dxa"/>
          <w:left w:w="10" w:type="dxa"/>
          <w:bottom w:w="0" w:type="dxa"/>
          <w:right w:w="10" w:type="dxa"/>
        </w:tblCellMar>
      </w:tblPr>
      <w:tblGrid>
        <w:gridCol w:w="2029"/>
        <w:gridCol w:w="3784"/>
        <w:gridCol w:w="3844"/>
      </w:tblGrid>
      <w:tr w14:paraId="5E34FED7">
        <w:tblPrEx>
          <w:tblCellMar>
            <w:top w:w="0" w:type="dxa"/>
            <w:left w:w="10" w:type="dxa"/>
            <w:bottom w:w="0" w:type="dxa"/>
            <w:right w:w="10" w:type="dxa"/>
          </w:tblCellMar>
        </w:tblPrEx>
        <w:trPr>
          <w:trHeight w:val="1015"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732BADDA">
            <w:pPr>
              <w:widowControl w:val="0"/>
              <w:numPr>
                <w:ilvl w:val="1"/>
                <w:numId w:val="53"/>
              </w:numPr>
              <w:tabs>
                <w:tab w:val="left" w:pos="825"/>
              </w:tabs>
              <w:spacing w:before="0" w:after="0" w:line="240" w:lineRule="auto"/>
              <w:ind w:left="0" w:firstLine="269"/>
              <w:jc w:val="center"/>
            </w:pPr>
            <w:r>
              <w:rPr>
                <w:rFonts w:ascii="Times New Roman" w:hAnsi="Times New Roman" w:eastAsia="Times New Roman" w:cs="Times New Roman"/>
                <w:sz w:val="28"/>
                <w:szCs w:val="28"/>
              </w:rPr>
              <w:t>Организация/проведение конкурсов профессионального мастерства на базе образовательной организации. Подготовка/сопровождение участников конкурсов</w:t>
            </w:r>
          </w:p>
        </w:tc>
      </w:tr>
      <w:tr w14:paraId="29946961">
        <w:tblPrEx>
          <w:tblCellMar>
            <w:top w:w="0" w:type="dxa"/>
            <w:left w:w="10" w:type="dxa"/>
            <w:bottom w:w="0" w:type="dxa"/>
            <w:right w:w="10" w:type="dxa"/>
          </w:tblCellMar>
        </w:tblPrEx>
        <w:trPr>
          <w:trHeight w:val="2703" w:hRule="exact"/>
          <w:jc w:val="center"/>
        </w:trPr>
        <w:tc>
          <w:tcPr>
            <w:tcW w:w="2025" w:type="dxa"/>
            <w:tcBorders>
              <w:top w:val="single" w:color="000000" w:sz="4" w:space="0"/>
              <w:left w:val="single" w:color="000000" w:sz="4" w:space="0"/>
              <w:bottom w:val="single" w:color="000000" w:sz="4" w:space="0"/>
            </w:tcBorders>
            <w:vAlign w:val="center"/>
          </w:tcPr>
          <w:p w14:paraId="2701264A">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776" w:type="dxa"/>
            <w:tcBorders>
              <w:top w:val="single" w:color="000000" w:sz="4" w:space="0"/>
              <w:left w:val="single" w:color="000000" w:sz="4" w:space="0"/>
              <w:bottom w:val="single" w:color="000000" w:sz="4" w:space="0"/>
            </w:tcBorders>
            <w:vAlign w:val="center"/>
          </w:tcPr>
          <w:p w14:paraId="4AE8FDBD">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материалов по содействию развития конкурсного движения в образовательной организации</w:t>
            </w:r>
          </w:p>
        </w:tc>
        <w:tc>
          <w:tcPr>
            <w:tcW w:w="3836" w:type="dxa"/>
            <w:tcBorders>
              <w:top w:val="single" w:color="000000" w:sz="4" w:space="0"/>
              <w:left w:val="single" w:color="000000" w:sz="4" w:space="0"/>
              <w:bottom w:val="single" w:color="000000" w:sz="4" w:space="0"/>
              <w:right w:val="single" w:color="000000" w:sz="4" w:space="0"/>
            </w:tcBorders>
            <w:vAlign w:val="center"/>
          </w:tcPr>
          <w:p w14:paraId="265B39FA">
            <w:pPr>
              <w:widowControl w:val="0"/>
              <w:spacing w:before="0" w:after="0" w:line="240" w:lineRule="auto"/>
              <w:jc w:val="center"/>
            </w:pPr>
            <w:r>
              <w:rPr>
                <w:rFonts w:ascii="Times New Roman" w:hAnsi="Times New Roman" w:eastAsia="Times New Roman" w:cs="Times New Roman"/>
                <w:sz w:val="28"/>
                <w:szCs w:val="28"/>
              </w:rPr>
              <w:t>Наличие планов индивидуального сопровождения курируемых педагогических работников, участвующих в конкурсах профессионального мастерства на базе образовательной организации</w:t>
            </w:r>
          </w:p>
        </w:tc>
      </w:tr>
      <w:tr w14:paraId="61ADA948">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08F5770E">
            <w:pPr>
              <w:snapToGrid w:val="0"/>
              <w:spacing w:before="0" w:after="0" w:line="240" w:lineRule="auto"/>
              <w:rPr>
                <w:rFonts w:ascii="Times New Roman" w:hAnsi="Times New Roman" w:eastAsia="Times New Roman" w:cs="Times New Roman"/>
                <w:sz w:val="28"/>
                <w:szCs w:val="28"/>
              </w:rPr>
            </w:pPr>
          </w:p>
        </w:tc>
        <w:tc>
          <w:tcPr>
            <w:tcW w:w="3776" w:type="dxa"/>
            <w:tcBorders>
              <w:top w:val="single" w:color="000000" w:sz="4" w:space="0"/>
              <w:left w:val="single" w:color="000000" w:sz="4" w:space="0"/>
              <w:bottom w:val="single" w:color="000000" w:sz="4" w:space="0"/>
            </w:tcBorders>
          </w:tcPr>
          <w:p w14:paraId="1393EBAB">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4A6AD3B3">
            <w:pPr>
              <w:snapToGrid w:val="0"/>
              <w:spacing w:before="0" w:after="0" w:line="240" w:lineRule="auto"/>
              <w:rPr>
                <w:rFonts w:ascii="Times New Roman" w:hAnsi="Times New Roman" w:cs="Times New Roman"/>
                <w:sz w:val="28"/>
                <w:szCs w:val="28"/>
              </w:rPr>
            </w:pPr>
          </w:p>
        </w:tc>
      </w:tr>
      <w:tr w14:paraId="0B186BE0">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282E17ED">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09E05A08">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123DDDB0">
            <w:pPr>
              <w:snapToGrid w:val="0"/>
              <w:spacing w:before="0" w:after="0" w:line="240" w:lineRule="auto"/>
              <w:rPr>
                <w:rFonts w:ascii="Times New Roman" w:hAnsi="Times New Roman" w:cs="Times New Roman"/>
                <w:sz w:val="28"/>
                <w:szCs w:val="28"/>
              </w:rPr>
            </w:pPr>
          </w:p>
        </w:tc>
      </w:tr>
      <w:tr w14:paraId="761A0334">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77077A19">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035F6F86">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2889C91D">
            <w:pPr>
              <w:snapToGrid w:val="0"/>
              <w:spacing w:before="0" w:after="0" w:line="240" w:lineRule="auto"/>
              <w:rPr>
                <w:rFonts w:ascii="Times New Roman" w:hAnsi="Times New Roman" w:cs="Times New Roman"/>
                <w:sz w:val="28"/>
                <w:szCs w:val="28"/>
              </w:rPr>
            </w:pPr>
          </w:p>
        </w:tc>
      </w:tr>
      <w:tr w14:paraId="5A522647">
        <w:tblPrEx>
          <w:tblCellMar>
            <w:top w:w="0" w:type="dxa"/>
            <w:left w:w="10" w:type="dxa"/>
            <w:bottom w:w="0" w:type="dxa"/>
            <w:right w:w="10" w:type="dxa"/>
          </w:tblCellMar>
        </w:tblPrEx>
        <w:trPr>
          <w:trHeight w:val="970"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3B055C6D">
            <w:pPr>
              <w:widowControl w:val="0"/>
              <w:numPr>
                <w:ilvl w:val="1"/>
                <w:numId w:val="53"/>
              </w:numPr>
              <w:tabs>
                <w:tab w:val="left" w:pos="694"/>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Участие педагогических работников образовательной организации в очных конкурсах профессионального мастерства. Результаты не менее чем за 3 года</w:t>
            </w:r>
          </w:p>
          <w:p w14:paraId="251EFB95">
            <w:pPr>
              <w:widowControl w:val="0"/>
              <w:numPr>
                <w:ilvl w:val="1"/>
                <w:numId w:val="53"/>
              </w:numPr>
              <w:tabs>
                <w:tab w:val="left" w:pos="808"/>
              </w:tabs>
              <w:spacing w:before="0" w:after="0" w:line="240" w:lineRule="auto"/>
              <w:jc w:val="center"/>
            </w:pPr>
            <w:r>
              <w:rPr>
                <w:rFonts w:ascii="Times New Roman" w:hAnsi="Times New Roman" w:eastAsia="Times New Roman" w:cs="Times New Roman"/>
                <w:sz w:val="28"/>
                <w:szCs w:val="28"/>
              </w:rPr>
              <w:t>(по наивысшему баллу) (по наивысшему баллу)</w:t>
            </w:r>
          </w:p>
        </w:tc>
      </w:tr>
      <w:tr w14:paraId="5DBBB858">
        <w:tblPrEx>
          <w:tblCellMar>
            <w:top w:w="0" w:type="dxa"/>
            <w:left w:w="10" w:type="dxa"/>
            <w:bottom w:w="0" w:type="dxa"/>
            <w:right w:w="10" w:type="dxa"/>
          </w:tblCellMar>
        </w:tblPrEx>
        <w:trPr>
          <w:trHeight w:val="2031" w:hRule="exact"/>
          <w:jc w:val="center"/>
        </w:trPr>
        <w:tc>
          <w:tcPr>
            <w:tcW w:w="2025" w:type="dxa"/>
            <w:tcBorders>
              <w:top w:val="single" w:color="000000" w:sz="4" w:space="0"/>
              <w:left w:val="single" w:color="000000" w:sz="4" w:space="0"/>
              <w:bottom w:val="single" w:color="000000" w:sz="4" w:space="0"/>
            </w:tcBorders>
            <w:vAlign w:val="center"/>
          </w:tcPr>
          <w:p w14:paraId="1541AE65">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776" w:type="dxa"/>
            <w:tcBorders>
              <w:top w:val="single" w:color="000000" w:sz="4" w:space="0"/>
              <w:left w:val="single" w:color="000000" w:sz="4" w:space="0"/>
              <w:bottom w:val="single" w:color="000000" w:sz="4" w:space="0"/>
            </w:tcBorders>
            <w:vAlign w:val="center"/>
          </w:tcPr>
          <w:p w14:paraId="0AC1E589">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планов индивидуального сопровождения курируемых педагогических работников, участвующих в конкурсах профессионального мастерства </w:t>
            </w:r>
          </w:p>
        </w:tc>
        <w:tc>
          <w:tcPr>
            <w:tcW w:w="3836" w:type="dxa"/>
            <w:tcBorders>
              <w:top w:val="single" w:color="000000" w:sz="4" w:space="0"/>
              <w:left w:val="single" w:color="000000" w:sz="4" w:space="0"/>
              <w:bottom w:val="single" w:color="000000" w:sz="4" w:space="0"/>
              <w:right w:val="single" w:color="000000" w:sz="4" w:space="0"/>
            </w:tcBorders>
            <w:vAlign w:val="center"/>
          </w:tcPr>
          <w:p w14:paraId="63F8A0B7">
            <w:pPr>
              <w:widowControl w:val="0"/>
              <w:spacing w:before="0" w:after="0" w:line="240" w:lineRule="auto"/>
              <w:jc w:val="center"/>
            </w:pPr>
            <w:r>
              <w:rPr>
                <w:rFonts w:ascii="Times New Roman" w:hAnsi="Times New Roman" w:eastAsia="Times New Roman" w:cs="Times New Roman"/>
                <w:sz w:val="28"/>
                <w:szCs w:val="28"/>
              </w:rPr>
              <w:t>Удельный вес педагогических работников образовательной организации, принявших участие в конкурсах профессионального мастерства</w:t>
            </w:r>
          </w:p>
        </w:tc>
      </w:tr>
      <w:tr w14:paraId="0CBF3DCA">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4C476D50">
            <w:pPr>
              <w:snapToGrid w:val="0"/>
              <w:spacing w:before="0" w:after="0" w:line="240" w:lineRule="auto"/>
              <w:rPr>
                <w:rFonts w:ascii="Times New Roman" w:hAnsi="Times New Roman" w:eastAsia="Times New Roman" w:cs="Times New Roman"/>
                <w:sz w:val="28"/>
                <w:szCs w:val="28"/>
              </w:rPr>
            </w:pPr>
          </w:p>
        </w:tc>
        <w:tc>
          <w:tcPr>
            <w:tcW w:w="3776" w:type="dxa"/>
            <w:tcBorders>
              <w:top w:val="single" w:color="000000" w:sz="4" w:space="0"/>
              <w:left w:val="single" w:color="000000" w:sz="4" w:space="0"/>
              <w:bottom w:val="single" w:color="000000" w:sz="4" w:space="0"/>
            </w:tcBorders>
          </w:tcPr>
          <w:p w14:paraId="49788046">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20EA8FE4">
            <w:pPr>
              <w:snapToGrid w:val="0"/>
              <w:spacing w:before="0" w:after="0" w:line="240" w:lineRule="auto"/>
              <w:rPr>
                <w:rFonts w:ascii="Times New Roman" w:hAnsi="Times New Roman" w:cs="Times New Roman"/>
                <w:sz w:val="28"/>
                <w:szCs w:val="28"/>
              </w:rPr>
            </w:pPr>
          </w:p>
        </w:tc>
      </w:tr>
      <w:tr w14:paraId="1208102B">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tcBorders>
          </w:tcPr>
          <w:p w14:paraId="23ED877A">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tcBorders>
          </w:tcPr>
          <w:p w14:paraId="5B9BEF7A">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5DA7AD9A">
            <w:pPr>
              <w:snapToGrid w:val="0"/>
              <w:spacing w:before="0" w:after="0" w:line="240" w:lineRule="auto"/>
              <w:rPr>
                <w:rFonts w:ascii="Times New Roman" w:hAnsi="Times New Roman" w:cs="Times New Roman"/>
                <w:sz w:val="28"/>
                <w:szCs w:val="28"/>
              </w:rPr>
            </w:pPr>
          </w:p>
        </w:tc>
      </w:tr>
      <w:tr w14:paraId="5D67C4CB">
        <w:tblPrEx>
          <w:tblCellMar>
            <w:top w:w="0" w:type="dxa"/>
            <w:left w:w="10" w:type="dxa"/>
            <w:bottom w:w="0" w:type="dxa"/>
            <w:right w:w="10" w:type="dxa"/>
          </w:tblCellMar>
        </w:tblPrEx>
        <w:trPr>
          <w:trHeight w:val="306" w:hRule="exact"/>
          <w:jc w:val="center"/>
        </w:trPr>
        <w:tc>
          <w:tcPr>
            <w:tcW w:w="2025" w:type="dxa"/>
            <w:tcBorders>
              <w:top w:val="single" w:color="000000" w:sz="4" w:space="0"/>
              <w:left w:val="single" w:color="000000" w:sz="4" w:space="0"/>
              <w:bottom w:val="single" w:color="000000" w:sz="4" w:space="0"/>
              <w:right w:val="single" w:color="000000" w:sz="4" w:space="0"/>
            </w:tcBorders>
          </w:tcPr>
          <w:p w14:paraId="166AE02C">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1C898D75">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19B08C1D">
            <w:pPr>
              <w:snapToGrid w:val="0"/>
              <w:spacing w:before="0" w:after="0" w:line="240" w:lineRule="auto"/>
              <w:rPr>
                <w:rFonts w:ascii="Times New Roman" w:hAnsi="Times New Roman" w:cs="Times New Roman"/>
                <w:sz w:val="28"/>
                <w:szCs w:val="28"/>
              </w:rPr>
            </w:pPr>
          </w:p>
        </w:tc>
      </w:tr>
      <w:tr w14:paraId="260619AE">
        <w:tblPrEx>
          <w:tblCellMar>
            <w:top w:w="0" w:type="dxa"/>
            <w:left w:w="10" w:type="dxa"/>
            <w:bottom w:w="0" w:type="dxa"/>
            <w:right w:w="10" w:type="dxa"/>
          </w:tblCellMar>
        </w:tblPrEx>
        <w:trPr>
          <w:trHeight w:val="306" w:hRule="exact"/>
          <w:jc w:val="center"/>
        </w:trPr>
        <w:tc>
          <w:tcPr>
            <w:tcW w:w="5801" w:type="dxa"/>
            <w:gridSpan w:val="2"/>
            <w:tcBorders>
              <w:top w:val="single" w:color="000000" w:sz="4" w:space="0"/>
              <w:left w:val="single" w:color="000000" w:sz="4" w:space="0"/>
              <w:bottom w:val="single" w:color="000000" w:sz="4" w:space="0"/>
              <w:right w:val="single" w:color="000000" w:sz="4" w:space="0"/>
            </w:tcBorders>
          </w:tcPr>
          <w:p w14:paraId="67C14197">
            <w:pPr>
              <w:spacing w:before="0" w:after="0" w:line="240" w:lineRule="auto"/>
              <w:rPr>
                <w:rFonts w:ascii="Times New Roman" w:hAnsi="Times New Roman" w:cs="Times New Roman"/>
                <w:sz w:val="28"/>
                <w:szCs w:val="28"/>
              </w:rPr>
            </w:pPr>
            <w:r>
              <w:rPr>
                <w:rFonts w:ascii="Times New Roman" w:hAnsi="Times New Roman" w:eastAsia="Microsoft Sans Serif" w:cs="Times New Roman"/>
                <w:bCs/>
                <w:sz w:val="28"/>
                <w:szCs w:val="28"/>
              </w:rPr>
              <w:t>Итого (среднее значение за три учебных года)</w:t>
            </w:r>
          </w:p>
        </w:tc>
        <w:tc>
          <w:tcPr>
            <w:tcW w:w="3836" w:type="dxa"/>
            <w:tcBorders>
              <w:top w:val="single" w:color="000000" w:sz="4" w:space="0"/>
              <w:left w:val="single" w:color="000000" w:sz="4" w:space="0"/>
              <w:bottom w:val="single" w:color="000000" w:sz="4" w:space="0"/>
              <w:right w:val="single" w:color="000000" w:sz="4" w:space="0"/>
            </w:tcBorders>
          </w:tcPr>
          <w:p w14:paraId="0407293F">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p>
        </w:tc>
      </w:tr>
      <w:tr w14:paraId="27EC610E">
        <w:tblPrEx>
          <w:tblCellMar>
            <w:top w:w="0" w:type="dxa"/>
            <w:left w:w="10" w:type="dxa"/>
            <w:bottom w:w="0" w:type="dxa"/>
            <w:right w:w="10" w:type="dxa"/>
          </w:tblCellMar>
        </w:tblPrEx>
        <w:trPr>
          <w:trHeight w:val="1000"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68224E69">
            <w:pPr>
              <w:widowControl w:val="0"/>
              <w:numPr>
                <w:ilvl w:val="1"/>
                <w:numId w:val="62"/>
              </w:numPr>
              <w:tabs>
                <w:tab w:val="left" w:pos="836"/>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Результативность участия педагогических работников в очных конкурсах профессионального мастерства. Результаты не менее чем за 3 года. (по наивысшему баллу)</w:t>
            </w:r>
          </w:p>
        </w:tc>
      </w:tr>
      <w:tr w14:paraId="20A44C0D">
        <w:tblPrEx>
          <w:tblCellMar>
            <w:top w:w="0" w:type="dxa"/>
            <w:left w:w="10" w:type="dxa"/>
            <w:bottom w:w="0" w:type="dxa"/>
            <w:right w:w="10" w:type="dxa"/>
          </w:tblCellMar>
        </w:tblPrEx>
        <w:trPr>
          <w:trHeight w:val="2048" w:hRule="exact"/>
          <w:jc w:val="center"/>
        </w:trPr>
        <w:tc>
          <w:tcPr>
            <w:tcW w:w="2025" w:type="dxa"/>
            <w:tcBorders>
              <w:top w:val="single" w:color="000000" w:sz="4" w:space="0"/>
              <w:left w:val="single" w:color="000000" w:sz="4" w:space="0"/>
              <w:bottom w:val="single" w:color="000000" w:sz="4" w:space="0"/>
              <w:right w:val="single" w:color="000000" w:sz="4" w:space="0"/>
            </w:tcBorders>
            <w:vAlign w:val="center"/>
          </w:tcPr>
          <w:p w14:paraId="031074D6">
            <w:pPr>
              <w:widowControl w:val="0"/>
              <w:spacing w:before="0" w:after="0" w:line="240" w:lineRule="auto"/>
              <w:jc w:val="center"/>
            </w:pPr>
            <w:r>
              <w:rPr>
                <w:rFonts w:ascii="Times New Roman" w:hAnsi="Times New Roman" w:eastAsia="Times New Roman" w:cs="Times New Roman"/>
                <w:sz w:val="28"/>
                <w:szCs w:val="28"/>
              </w:rPr>
              <w:t>Учебный год</w:t>
            </w:r>
          </w:p>
        </w:tc>
        <w:tc>
          <w:tcPr>
            <w:tcW w:w="3776" w:type="dxa"/>
            <w:tcBorders>
              <w:top w:val="single" w:color="000000" w:sz="4" w:space="0"/>
              <w:left w:val="single" w:color="000000" w:sz="4" w:space="0"/>
              <w:bottom w:val="single" w:color="000000" w:sz="4" w:space="0"/>
              <w:right w:val="single" w:color="000000" w:sz="4" w:space="0"/>
            </w:tcBorders>
            <w:vAlign w:val="center"/>
          </w:tcPr>
          <w:p w14:paraId="50486D96">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призовых мест по результатам участия педагогических работников образовательной организации </w:t>
            </w:r>
          </w:p>
          <w:p w14:paraId="4C9BCAE7">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 конкурсах профессионального мастерства</w:t>
            </w:r>
          </w:p>
        </w:tc>
        <w:tc>
          <w:tcPr>
            <w:tcW w:w="3836" w:type="dxa"/>
            <w:tcBorders>
              <w:top w:val="single" w:color="000000" w:sz="4" w:space="0"/>
              <w:left w:val="single" w:color="000000" w:sz="4" w:space="0"/>
              <w:bottom w:val="single" w:color="000000" w:sz="4" w:space="0"/>
              <w:right w:val="single" w:color="000000" w:sz="4" w:space="0"/>
            </w:tcBorders>
            <w:vAlign w:val="center"/>
          </w:tcPr>
          <w:p w14:paraId="4500987B">
            <w:pPr>
              <w:widowControl w:val="0"/>
              <w:spacing w:before="0" w:after="0" w:line="240" w:lineRule="auto"/>
              <w:jc w:val="center"/>
            </w:pPr>
            <w:r>
              <w:rPr>
                <w:rFonts w:ascii="Times New Roman" w:hAnsi="Times New Roman" w:eastAsia="Times New Roman" w:cs="Times New Roman"/>
                <w:sz w:val="28"/>
                <w:szCs w:val="28"/>
              </w:rPr>
              <w:t>Наличие аналитических материалов по результатам участия педагогических работников образовательной организации в конкурсах профессионального мастерства</w:t>
            </w:r>
          </w:p>
        </w:tc>
      </w:tr>
      <w:tr w14:paraId="1345C307">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right w:val="single" w:color="000000" w:sz="4" w:space="0"/>
            </w:tcBorders>
          </w:tcPr>
          <w:p w14:paraId="4FA580DC">
            <w:pPr>
              <w:snapToGrid w:val="0"/>
              <w:spacing w:before="0" w:after="0" w:line="240" w:lineRule="auto"/>
              <w:rPr>
                <w:rFonts w:ascii="Times New Roman" w:hAnsi="Times New Roman" w:eastAsia="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5F0C2965">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106EAED7">
            <w:pPr>
              <w:snapToGrid w:val="0"/>
              <w:spacing w:before="0" w:after="0" w:line="240" w:lineRule="auto"/>
              <w:rPr>
                <w:rFonts w:ascii="Times New Roman" w:hAnsi="Times New Roman" w:cs="Times New Roman"/>
                <w:sz w:val="28"/>
                <w:szCs w:val="28"/>
              </w:rPr>
            </w:pPr>
          </w:p>
        </w:tc>
      </w:tr>
      <w:tr w14:paraId="37EAC36A">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right w:val="single" w:color="000000" w:sz="4" w:space="0"/>
            </w:tcBorders>
          </w:tcPr>
          <w:p w14:paraId="1E860B4B">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174C1485">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09433EDE">
            <w:pPr>
              <w:snapToGrid w:val="0"/>
              <w:spacing w:before="0" w:after="0" w:line="240" w:lineRule="auto"/>
              <w:rPr>
                <w:rFonts w:ascii="Times New Roman" w:hAnsi="Times New Roman" w:cs="Times New Roman"/>
                <w:sz w:val="28"/>
                <w:szCs w:val="28"/>
              </w:rPr>
            </w:pPr>
          </w:p>
        </w:tc>
      </w:tr>
      <w:tr w14:paraId="282B8801">
        <w:tblPrEx>
          <w:tblCellMar>
            <w:top w:w="0" w:type="dxa"/>
            <w:left w:w="10" w:type="dxa"/>
            <w:bottom w:w="0" w:type="dxa"/>
            <w:right w:w="10" w:type="dxa"/>
          </w:tblCellMar>
        </w:tblPrEx>
        <w:trPr>
          <w:trHeight w:val="306" w:hRule="exact"/>
          <w:jc w:val="center"/>
        </w:trPr>
        <w:tc>
          <w:tcPr>
            <w:tcW w:w="2025" w:type="dxa"/>
            <w:tcBorders>
              <w:top w:val="single" w:color="000000" w:sz="4" w:space="0"/>
              <w:left w:val="single" w:color="000000" w:sz="4" w:space="0"/>
              <w:bottom w:val="single" w:color="000000" w:sz="4" w:space="0"/>
              <w:right w:val="single" w:color="000000" w:sz="4" w:space="0"/>
            </w:tcBorders>
          </w:tcPr>
          <w:p w14:paraId="33ABCD88">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53DD20D1">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6D8DA15E">
            <w:pPr>
              <w:snapToGrid w:val="0"/>
              <w:spacing w:before="0" w:after="0" w:line="240" w:lineRule="auto"/>
              <w:rPr>
                <w:rFonts w:ascii="Times New Roman" w:hAnsi="Times New Roman" w:cs="Times New Roman"/>
                <w:sz w:val="28"/>
                <w:szCs w:val="28"/>
              </w:rPr>
            </w:pPr>
          </w:p>
        </w:tc>
      </w:tr>
      <w:tr w14:paraId="5D04FD64">
        <w:tblPrEx>
          <w:tblCellMar>
            <w:top w:w="0" w:type="dxa"/>
            <w:left w:w="10" w:type="dxa"/>
            <w:bottom w:w="0" w:type="dxa"/>
            <w:right w:w="10" w:type="dxa"/>
          </w:tblCellMar>
        </w:tblPrEx>
        <w:trPr>
          <w:trHeight w:val="398"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7B45CD1D">
            <w:pPr>
              <w:widowControl w:val="0"/>
              <w:numPr>
                <w:ilvl w:val="1"/>
                <w:numId w:val="62"/>
              </w:numPr>
              <w:tabs>
                <w:tab w:val="left" w:pos="808"/>
              </w:tabs>
              <w:spacing w:before="0" w:after="0" w:line="240" w:lineRule="auto"/>
              <w:ind w:left="0" w:firstLine="26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Другие формы (если имеется)</w:t>
            </w:r>
          </w:p>
        </w:tc>
      </w:tr>
      <w:tr w14:paraId="3A2CFCB7">
        <w:tblPrEx>
          <w:tblCellMar>
            <w:top w:w="0" w:type="dxa"/>
            <w:left w:w="10" w:type="dxa"/>
            <w:bottom w:w="0" w:type="dxa"/>
            <w:right w:w="10" w:type="dxa"/>
          </w:tblCellMar>
        </w:tblPrEx>
        <w:trPr>
          <w:trHeight w:val="439" w:hRule="exact"/>
          <w:jc w:val="center"/>
        </w:trPr>
        <w:tc>
          <w:tcPr>
            <w:tcW w:w="2025" w:type="dxa"/>
            <w:tcBorders>
              <w:top w:val="single" w:color="000000" w:sz="4" w:space="0"/>
              <w:left w:val="single" w:color="000000" w:sz="4" w:space="0"/>
              <w:bottom w:val="single" w:color="000000" w:sz="4" w:space="0"/>
              <w:right w:val="single" w:color="000000" w:sz="4" w:space="0"/>
            </w:tcBorders>
            <w:vAlign w:val="center"/>
          </w:tcPr>
          <w:p w14:paraId="2588FE1F">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776" w:type="dxa"/>
            <w:tcBorders>
              <w:top w:val="single" w:color="000000" w:sz="4" w:space="0"/>
              <w:left w:val="single" w:color="000000" w:sz="4" w:space="0"/>
              <w:bottom w:val="single" w:color="000000" w:sz="4" w:space="0"/>
              <w:right w:val="single" w:color="000000" w:sz="4" w:space="0"/>
            </w:tcBorders>
          </w:tcPr>
          <w:p w14:paraId="644C4F3D">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3836" w:type="dxa"/>
            <w:tcBorders>
              <w:top w:val="single" w:color="000000" w:sz="4" w:space="0"/>
              <w:left w:val="single" w:color="000000" w:sz="4" w:space="0"/>
              <w:bottom w:val="single" w:color="000000" w:sz="4" w:space="0"/>
              <w:right w:val="single" w:color="000000" w:sz="4" w:space="0"/>
            </w:tcBorders>
          </w:tcPr>
          <w:p w14:paraId="693FFA90">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w:t>
            </w:r>
          </w:p>
        </w:tc>
      </w:tr>
      <w:tr w14:paraId="44C282C4">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right w:val="single" w:color="000000" w:sz="4" w:space="0"/>
            </w:tcBorders>
          </w:tcPr>
          <w:p w14:paraId="68769024">
            <w:pPr>
              <w:snapToGrid w:val="0"/>
              <w:spacing w:before="0" w:after="0" w:line="240" w:lineRule="auto"/>
              <w:jc w:val="center"/>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43F343DD">
            <w:pPr>
              <w:snapToGrid w:val="0"/>
              <w:spacing w:before="0" w:after="0" w:line="240" w:lineRule="auto"/>
              <w:jc w:val="center"/>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1BD71004">
            <w:pPr>
              <w:snapToGrid w:val="0"/>
              <w:spacing w:before="0" w:after="0" w:line="240" w:lineRule="auto"/>
              <w:jc w:val="center"/>
              <w:rPr>
                <w:rFonts w:ascii="Times New Roman" w:hAnsi="Times New Roman" w:cs="Times New Roman"/>
                <w:sz w:val="28"/>
                <w:szCs w:val="28"/>
              </w:rPr>
            </w:pPr>
          </w:p>
        </w:tc>
      </w:tr>
      <w:tr w14:paraId="36BD28D3">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right w:val="single" w:color="000000" w:sz="4" w:space="0"/>
            </w:tcBorders>
          </w:tcPr>
          <w:p w14:paraId="13BA716D">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2C440DCF">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483DC44B">
            <w:pPr>
              <w:snapToGrid w:val="0"/>
              <w:spacing w:before="0" w:after="0" w:line="240" w:lineRule="auto"/>
              <w:rPr>
                <w:rFonts w:ascii="Times New Roman" w:hAnsi="Times New Roman" w:cs="Times New Roman"/>
                <w:sz w:val="28"/>
                <w:szCs w:val="28"/>
              </w:rPr>
            </w:pPr>
          </w:p>
        </w:tc>
      </w:tr>
      <w:tr w14:paraId="4BC02EC5">
        <w:tblPrEx>
          <w:tblCellMar>
            <w:top w:w="0" w:type="dxa"/>
            <w:left w:w="10" w:type="dxa"/>
            <w:bottom w:w="0" w:type="dxa"/>
            <w:right w:w="10" w:type="dxa"/>
          </w:tblCellMar>
        </w:tblPrEx>
        <w:trPr>
          <w:trHeight w:val="288" w:hRule="exact"/>
          <w:jc w:val="center"/>
        </w:trPr>
        <w:tc>
          <w:tcPr>
            <w:tcW w:w="2025" w:type="dxa"/>
            <w:tcBorders>
              <w:top w:val="single" w:color="000000" w:sz="4" w:space="0"/>
              <w:left w:val="single" w:color="000000" w:sz="4" w:space="0"/>
              <w:bottom w:val="single" w:color="000000" w:sz="4" w:space="0"/>
              <w:right w:val="single" w:color="000000" w:sz="4" w:space="0"/>
            </w:tcBorders>
          </w:tcPr>
          <w:p w14:paraId="642450A4">
            <w:pPr>
              <w:snapToGrid w:val="0"/>
              <w:spacing w:before="0" w:after="0" w:line="240" w:lineRule="auto"/>
              <w:rPr>
                <w:rFonts w:ascii="Times New Roman" w:hAnsi="Times New Roman" w:cs="Times New Roman"/>
                <w:sz w:val="28"/>
                <w:szCs w:val="28"/>
              </w:rPr>
            </w:pPr>
          </w:p>
        </w:tc>
        <w:tc>
          <w:tcPr>
            <w:tcW w:w="3776" w:type="dxa"/>
            <w:tcBorders>
              <w:top w:val="single" w:color="000000" w:sz="4" w:space="0"/>
              <w:left w:val="single" w:color="000000" w:sz="4" w:space="0"/>
              <w:bottom w:val="single" w:color="000000" w:sz="4" w:space="0"/>
              <w:right w:val="single" w:color="000000" w:sz="4" w:space="0"/>
            </w:tcBorders>
          </w:tcPr>
          <w:p w14:paraId="1C694F22">
            <w:pPr>
              <w:snapToGrid w:val="0"/>
              <w:spacing w:before="0" w:after="0" w:line="240" w:lineRule="auto"/>
              <w:rPr>
                <w:rFonts w:ascii="Times New Roman" w:hAnsi="Times New Roman" w:cs="Times New Roman"/>
                <w:sz w:val="28"/>
                <w:szCs w:val="28"/>
              </w:rPr>
            </w:pPr>
          </w:p>
        </w:tc>
        <w:tc>
          <w:tcPr>
            <w:tcW w:w="3836" w:type="dxa"/>
            <w:tcBorders>
              <w:top w:val="single" w:color="000000" w:sz="4" w:space="0"/>
              <w:left w:val="single" w:color="000000" w:sz="4" w:space="0"/>
              <w:bottom w:val="single" w:color="000000" w:sz="4" w:space="0"/>
              <w:right w:val="single" w:color="000000" w:sz="4" w:space="0"/>
            </w:tcBorders>
          </w:tcPr>
          <w:p w14:paraId="068651D1">
            <w:pPr>
              <w:snapToGrid w:val="0"/>
              <w:spacing w:before="0" w:after="0" w:line="240" w:lineRule="auto"/>
              <w:rPr>
                <w:rFonts w:ascii="Times New Roman" w:hAnsi="Times New Roman" w:cs="Times New Roman"/>
                <w:sz w:val="28"/>
                <w:szCs w:val="28"/>
              </w:rPr>
            </w:pPr>
          </w:p>
        </w:tc>
      </w:tr>
    </w:tbl>
    <w:p w14:paraId="24E91286">
      <w:pPr>
        <w:widowControl w:val="0"/>
        <w:spacing w:before="0" w:after="0" w:line="240" w:lineRule="auto"/>
        <w:ind w:left="4637" w:firstLine="0"/>
        <w:rPr>
          <w:rFonts w:ascii="Times New Roman" w:hAnsi="Times New Roman" w:eastAsia="Times New Roman" w:cs="Times New Roman"/>
          <w:sz w:val="28"/>
          <w:szCs w:val="28"/>
        </w:rPr>
      </w:pPr>
    </w:p>
    <w:p w14:paraId="315B690B">
      <w:pPr>
        <w:widowControl w:val="0"/>
        <w:numPr>
          <w:ilvl w:val="0"/>
          <w:numId w:val="62"/>
        </w:numPr>
        <w:tabs>
          <w:tab w:val="left" w:pos="709"/>
        </w:tabs>
        <w:spacing w:before="0" w:after="0" w:line="240" w:lineRule="auto"/>
        <w:ind w:left="0" w:firstLine="284"/>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Распространение авторских подходов и методических разработок в области наставнической деятельности в образовательной организации</w:t>
      </w:r>
    </w:p>
    <w:tbl>
      <w:tblPr>
        <w:tblStyle w:val="5"/>
        <w:tblW w:w="5000" w:type="pct"/>
        <w:jc w:val="center"/>
        <w:tblLayout w:type="fixed"/>
        <w:tblCellMar>
          <w:top w:w="0" w:type="dxa"/>
          <w:left w:w="10" w:type="dxa"/>
          <w:bottom w:w="0" w:type="dxa"/>
          <w:right w:w="10" w:type="dxa"/>
        </w:tblCellMar>
      </w:tblPr>
      <w:tblGrid>
        <w:gridCol w:w="1452"/>
        <w:gridCol w:w="705"/>
        <w:gridCol w:w="1873"/>
        <w:gridCol w:w="1875"/>
        <w:gridCol w:w="653"/>
        <w:gridCol w:w="3098"/>
      </w:tblGrid>
      <w:tr w14:paraId="029B7844">
        <w:tblPrEx>
          <w:tblCellMar>
            <w:top w:w="0" w:type="dxa"/>
            <w:left w:w="10" w:type="dxa"/>
            <w:bottom w:w="0" w:type="dxa"/>
            <w:right w:w="10" w:type="dxa"/>
          </w:tblCellMar>
        </w:tblPrEx>
        <w:trPr>
          <w:trHeight w:val="634" w:hRule="exact"/>
          <w:jc w:val="center"/>
        </w:trPr>
        <w:tc>
          <w:tcPr>
            <w:tcW w:w="9637" w:type="dxa"/>
            <w:gridSpan w:val="6"/>
            <w:tcBorders>
              <w:top w:val="single" w:color="000000" w:sz="4" w:space="0"/>
              <w:left w:val="single" w:color="000000" w:sz="4" w:space="0"/>
              <w:bottom w:val="single" w:color="000000" w:sz="4" w:space="0"/>
              <w:right w:val="single" w:color="000000" w:sz="4" w:space="0"/>
            </w:tcBorders>
          </w:tcPr>
          <w:p w14:paraId="04EEE8C4">
            <w:pPr>
              <w:numPr>
                <w:ilvl w:val="1"/>
                <w:numId w:val="63"/>
              </w:numPr>
              <w:tabs>
                <w:tab w:val="left" w:pos="825"/>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Внедрение авторских подходов и методических разработок в области наставнической деятельности в образовательной организации</w:t>
            </w:r>
          </w:p>
        </w:tc>
      </w:tr>
      <w:tr w14:paraId="54548ACF">
        <w:tblPrEx>
          <w:tblCellMar>
            <w:top w:w="0" w:type="dxa"/>
            <w:left w:w="10" w:type="dxa"/>
            <w:bottom w:w="0" w:type="dxa"/>
            <w:right w:w="10" w:type="dxa"/>
          </w:tblCellMar>
        </w:tblPrEx>
        <w:trPr>
          <w:trHeight w:val="1706" w:hRule="exact"/>
          <w:jc w:val="center"/>
        </w:trPr>
        <w:tc>
          <w:tcPr>
            <w:tcW w:w="2153" w:type="dxa"/>
            <w:gridSpan w:val="2"/>
            <w:tcBorders>
              <w:top w:val="single" w:color="000000" w:sz="4" w:space="0"/>
              <w:left w:val="single" w:color="000000" w:sz="4" w:space="0"/>
            </w:tcBorders>
            <w:vAlign w:val="center"/>
          </w:tcPr>
          <w:p w14:paraId="408ACE69">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740" w:type="dxa"/>
            <w:gridSpan w:val="2"/>
            <w:tcBorders>
              <w:top w:val="single" w:color="000000" w:sz="4" w:space="0"/>
              <w:left w:val="single" w:color="000000" w:sz="4" w:space="0"/>
            </w:tcBorders>
            <w:vAlign w:val="center"/>
          </w:tcPr>
          <w:p w14:paraId="3788F4BC">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Наличие авторских подходов </w:t>
            </w:r>
          </w:p>
          <w:p w14:paraId="6580CD53">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и методических разработок </w:t>
            </w:r>
          </w:p>
          <w:p w14:paraId="4A36D1A3">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в области наставнической деятельности </w:t>
            </w:r>
          </w:p>
          <w:p w14:paraId="4F67CC47">
            <w:pPr>
              <w:widowControl w:val="0"/>
              <w:spacing w:before="0" w:after="0" w:line="240" w:lineRule="auto"/>
              <w:jc w:val="center"/>
            </w:pPr>
            <w:r>
              <w:rPr>
                <w:rFonts w:ascii="Times New Roman" w:hAnsi="Times New Roman" w:eastAsia="Times New Roman" w:cs="Times New Roman"/>
                <w:bCs/>
                <w:sz w:val="28"/>
                <w:szCs w:val="28"/>
              </w:rPr>
              <w:t>в образовательной организации</w:t>
            </w:r>
          </w:p>
        </w:tc>
        <w:tc>
          <w:tcPr>
            <w:tcW w:w="3744" w:type="dxa"/>
            <w:gridSpan w:val="2"/>
            <w:tcBorders>
              <w:top w:val="single" w:color="000000" w:sz="4" w:space="0"/>
              <w:left w:val="single" w:color="000000" w:sz="4" w:space="0"/>
              <w:right w:val="single" w:color="000000" w:sz="4" w:space="0"/>
            </w:tcBorders>
            <w:vAlign w:val="center"/>
          </w:tcPr>
          <w:p w14:paraId="099B4418">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Очное участие</w:t>
            </w:r>
          </w:p>
          <w:p w14:paraId="753BFB52">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в конкурсах профессионального мастерства </w:t>
            </w:r>
          </w:p>
          <w:p w14:paraId="2C00CA26">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по наставнической деятельности</w:t>
            </w:r>
          </w:p>
        </w:tc>
      </w:tr>
      <w:tr w14:paraId="50877892">
        <w:tblPrEx>
          <w:tblCellMar>
            <w:top w:w="0" w:type="dxa"/>
            <w:left w:w="10" w:type="dxa"/>
            <w:bottom w:w="0" w:type="dxa"/>
            <w:right w:w="10" w:type="dxa"/>
          </w:tblCellMar>
        </w:tblPrEx>
        <w:trPr>
          <w:trHeight w:val="292" w:hRule="exact"/>
          <w:jc w:val="center"/>
        </w:trPr>
        <w:tc>
          <w:tcPr>
            <w:tcW w:w="2153" w:type="dxa"/>
            <w:gridSpan w:val="2"/>
            <w:tcBorders>
              <w:top w:val="single" w:color="000000" w:sz="4" w:space="0"/>
              <w:left w:val="single" w:color="000000" w:sz="4" w:space="0"/>
            </w:tcBorders>
          </w:tcPr>
          <w:p w14:paraId="0C14FE49">
            <w:pPr>
              <w:snapToGrid w:val="0"/>
              <w:spacing w:before="0" w:after="0" w:line="240" w:lineRule="auto"/>
              <w:rPr>
                <w:rFonts w:ascii="Times New Roman" w:hAnsi="Times New Roman" w:eastAsia="Times New Roman" w:cs="Times New Roman"/>
                <w:bCs/>
                <w:sz w:val="28"/>
                <w:szCs w:val="28"/>
              </w:rPr>
            </w:pPr>
          </w:p>
        </w:tc>
        <w:tc>
          <w:tcPr>
            <w:tcW w:w="3740" w:type="dxa"/>
            <w:gridSpan w:val="2"/>
            <w:tcBorders>
              <w:top w:val="single" w:color="000000" w:sz="4" w:space="0"/>
              <w:left w:val="single" w:color="000000" w:sz="4" w:space="0"/>
            </w:tcBorders>
          </w:tcPr>
          <w:p w14:paraId="26C7A38C">
            <w:pPr>
              <w:snapToGrid w:val="0"/>
              <w:spacing w:before="0" w:after="0" w:line="240" w:lineRule="auto"/>
              <w:rPr>
                <w:rFonts w:ascii="Times New Roman" w:hAnsi="Times New Roman" w:cs="Times New Roman"/>
                <w:sz w:val="28"/>
                <w:szCs w:val="28"/>
              </w:rPr>
            </w:pPr>
          </w:p>
        </w:tc>
        <w:tc>
          <w:tcPr>
            <w:tcW w:w="3744" w:type="dxa"/>
            <w:gridSpan w:val="2"/>
            <w:tcBorders>
              <w:top w:val="single" w:color="000000" w:sz="4" w:space="0"/>
              <w:left w:val="single" w:color="000000" w:sz="4" w:space="0"/>
              <w:right w:val="single" w:color="000000" w:sz="4" w:space="0"/>
            </w:tcBorders>
          </w:tcPr>
          <w:p w14:paraId="02F66443">
            <w:pPr>
              <w:snapToGrid w:val="0"/>
              <w:spacing w:before="0" w:after="0" w:line="240" w:lineRule="auto"/>
              <w:rPr>
                <w:rFonts w:ascii="Times New Roman" w:hAnsi="Times New Roman" w:cs="Times New Roman"/>
                <w:sz w:val="28"/>
                <w:szCs w:val="28"/>
              </w:rPr>
            </w:pPr>
          </w:p>
        </w:tc>
      </w:tr>
      <w:tr w14:paraId="3547988B">
        <w:tblPrEx>
          <w:tblCellMar>
            <w:top w:w="0" w:type="dxa"/>
            <w:left w:w="10" w:type="dxa"/>
            <w:bottom w:w="0" w:type="dxa"/>
            <w:right w:w="10" w:type="dxa"/>
          </w:tblCellMar>
        </w:tblPrEx>
        <w:trPr>
          <w:trHeight w:val="292" w:hRule="exact"/>
          <w:jc w:val="center"/>
        </w:trPr>
        <w:tc>
          <w:tcPr>
            <w:tcW w:w="2153" w:type="dxa"/>
            <w:gridSpan w:val="2"/>
            <w:tcBorders>
              <w:top w:val="single" w:color="000000" w:sz="4" w:space="0"/>
              <w:left w:val="single" w:color="000000" w:sz="4" w:space="0"/>
            </w:tcBorders>
          </w:tcPr>
          <w:p w14:paraId="76839AD2">
            <w:pPr>
              <w:snapToGrid w:val="0"/>
              <w:spacing w:before="0" w:after="0" w:line="240" w:lineRule="auto"/>
              <w:rPr>
                <w:rFonts w:ascii="Times New Roman" w:hAnsi="Times New Roman" w:cs="Times New Roman"/>
                <w:sz w:val="28"/>
                <w:szCs w:val="28"/>
              </w:rPr>
            </w:pPr>
          </w:p>
        </w:tc>
        <w:tc>
          <w:tcPr>
            <w:tcW w:w="3740" w:type="dxa"/>
            <w:gridSpan w:val="2"/>
            <w:tcBorders>
              <w:top w:val="single" w:color="000000" w:sz="4" w:space="0"/>
              <w:left w:val="single" w:color="000000" w:sz="4" w:space="0"/>
            </w:tcBorders>
          </w:tcPr>
          <w:p w14:paraId="6132ECA7">
            <w:pPr>
              <w:snapToGrid w:val="0"/>
              <w:spacing w:before="0" w:after="0" w:line="240" w:lineRule="auto"/>
              <w:rPr>
                <w:rFonts w:ascii="Times New Roman" w:hAnsi="Times New Roman" w:cs="Times New Roman"/>
                <w:sz w:val="28"/>
                <w:szCs w:val="28"/>
              </w:rPr>
            </w:pPr>
          </w:p>
        </w:tc>
        <w:tc>
          <w:tcPr>
            <w:tcW w:w="3744" w:type="dxa"/>
            <w:gridSpan w:val="2"/>
            <w:tcBorders>
              <w:top w:val="single" w:color="000000" w:sz="4" w:space="0"/>
              <w:left w:val="single" w:color="000000" w:sz="4" w:space="0"/>
              <w:right w:val="single" w:color="000000" w:sz="4" w:space="0"/>
            </w:tcBorders>
          </w:tcPr>
          <w:p w14:paraId="7EFD6A8C">
            <w:pPr>
              <w:snapToGrid w:val="0"/>
              <w:spacing w:before="0" w:after="0" w:line="240" w:lineRule="auto"/>
              <w:rPr>
                <w:rFonts w:ascii="Times New Roman" w:hAnsi="Times New Roman" w:cs="Times New Roman"/>
                <w:sz w:val="28"/>
                <w:szCs w:val="28"/>
              </w:rPr>
            </w:pPr>
          </w:p>
        </w:tc>
      </w:tr>
      <w:tr w14:paraId="4BB60369">
        <w:tblPrEx>
          <w:tblCellMar>
            <w:top w:w="0" w:type="dxa"/>
            <w:left w:w="10" w:type="dxa"/>
            <w:bottom w:w="0" w:type="dxa"/>
            <w:right w:w="10" w:type="dxa"/>
          </w:tblCellMar>
        </w:tblPrEx>
        <w:trPr>
          <w:trHeight w:val="292" w:hRule="exact"/>
          <w:jc w:val="center"/>
        </w:trPr>
        <w:tc>
          <w:tcPr>
            <w:tcW w:w="2153" w:type="dxa"/>
            <w:gridSpan w:val="2"/>
            <w:tcBorders>
              <w:top w:val="single" w:color="000000" w:sz="4" w:space="0"/>
              <w:left w:val="single" w:color="000000" w:sz="4" w:space="0"/>
            </w:tcBorders>
          </w:tcPr>
          <w:p w14:paraId="5079060E">
            <w:pPr>
              <w:snapToGrid w:val="0"/>
              <w:spacing w:before="0" w:after="0" w:line="240" w:lineRule="auto"/>
              <w:rPr>
                <w:rFonts w:ascii="Times New Roman" w:hAnsi="Times New Roman" w:cs="Times New Roman"/>
                <w:sz w:val="28"/>
                <w:szCs w:val="28"/>
              </w:rPr>
            </w:pPr>
          </w:p>
        </w:tc>
        <w:tc>
          <w:tcPr>
            <w:tcW w:w="3740" w:type="dxa"/>
            <w:gridSpan w:val="2"/>
            <w:tcBorders>
              <w:top w:val="single" w:color="000000" w:sz="4" w:space="0"/>
              <w:left w:val="single" w:color="000000" w:sz="4" w:space="0"/>
            </w:tcBorders>
          </w:tcPr>
          <w:p w14:paraId="657CA408">
            <w:pPr>
              <w:snapToGrid w:val="0"/>
              <w:spacing w:before="0" w:after="0" w:line="240" w:lineRule="auto"/>
              <w:rPr>
                <w:rFonts w:ascii="Times New Roman" w:hAnsi="Times New Roman" w:cs="Times New Roman"/>
                <w:sz w:val="28"/>
                <w:szCs w:val="28"/>
              </w:rPr>
            </w:pPr>
          </w:p>
        </w:tc>
        <w:tc>
          <w:tcPr>
            <w:tcW w:w="3744" w:type="dxa"/>
            <w:gridSpan w:val="2"/>
            <w:tcBorders>
              <w:top w:val="single" w:color="000000" w:sz="4" w:space="0"/>
              <w:left w:val="single" w:color="000000" w:sz="4" w:space="0"/>
              <w:right w:val="single" w:color="000000" w:sz="4" w:space="0"/>
            </w:tcBorders>
          </w:tcPr>
          <w:p w14:paraId="399E2193">
            <w:pPr>
              <w:snapToGrid w:val="0"/>
              <w:spacing w:before="0" w:after="0" w:line="240" w:lineRule="auto"/>
              <w:rPr>
                <w:rFonts w:ascii="Times New Roman" w:hAnsi="Times New Roman" w:cs="Times New Roman"/>
                <w:sz w:val="28"/>
                <w:szCs w:val="28"/>
              </w:rPr>
            </w:pPr>
          </w:p>
        </w:tc>
      </w:tr>
      <w:tr w14:paraId="46C72303">
        <w:tblPrEx>
          <w:tblCellMar>
            <w:top w:w="0" w:type="dxa"/>
            <w:left w:w="10" w:type="dxa"/>
            <w:bottom w:w="0" w:type="dxa"/>
            <w:right w:w="10" w:type="dxa"/>
          </w:tblCellMar>
        </w:tblPrEx>
        <w:trPr>
          <w:trHeight w:val="687" w:hRule="exact"/>
          <w:jc w:val="center"/>
        </w:trPr>
        <w:tc>
          <w:tcPr>
            <w:tcW w:w="9637" w:type="dxa"/>
            <w:gridSpan w:val="6"/>
            <w:tcBorders>
              <w:top w:val="single" w:color="000000" w:sz="4" w:space="0"/>
              <w:left w:val="single" w:color="000000" w:sz="4" w:space="0"/>
              <w:right w:val="single" w:color="000000" w:sz="4" w:space="0"/>
            </w:tcBorders>
          </w:tcPr>
          <w:p w14:paraId="3F09EB2C">
            <w:pPr>
              <w:numPr>
                <w:ilvl w:val="1"/>
                <w:numId w:val="63"/>
              </w:numPr>
              <w:tabs>
                <w:tab w:val="left" w:pos="798"/>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Распространение авторских подходов и методических разработок в области наставнической деятельности в образовательной организации</w:t>
            </w:r>
          </w:p>
        </w:tc>
      </w:tr>
      <w:tr w14:paraId="4A14BC87">
        <w:tblPrEx>
          <w:tblCellMar>
            <w:top w:w="0" w:type="dxa"/>
            <w:left w:w="10" w:type="dxa"/>
            <w:bottom w:w="0" w:type="dxa"/>
            <w:right w:w="10" w:type="dxa"/>
          </w:tblCellMar>
        </w:tblPrEx>
        <w:trPr>
          <w:trHeight w:val="5523" w:hRule="exact"/>
          <w:jc w:val="center"/>
        </w:trPr>
        <w:tc>
          <w:tcPr>
            <w:tcW w:w="1449" w:type="dxa"/>
            <w:tcBorders>
              <w:top w:val="single" w:color="000000" w:sz="4" w:space="0"/>
              <w:left w:val="single" w:color="000000" w:sz="4" w:space="0"/>
            </w:tcBorders>
            <w:vAlign w:val="center"/>
          </w:tcPr>
          <w:p w14:paraId="1B9ACB42">
            <w:pPr>
              <w:widowControl w:val="0"/>
              <w:spacing w:before="0" w:after="0" w:line="240" w:lineRule="auto"/>
              <w:jc w:val="center"/>
            </w:pPr>
            <w:r>
              <w:rPr>
                <w:rFonts w:ascii="Times New Roman" w:hAnsi="Times New Roman" w:eastAsia="Times New Roman" w:cs="Times New Roman"/>
                <w:bCs/>
                <w:sz w:val="28"/>
                <w:szCs w:val="28"/>
              </w:rPr>
              <w:t>Учебный год</w:t>
            </w:r>
          </w:p>
        </w:tc>
        <w:tc>
          <w:tcPr>
            <w:tcW w:w="2573" w:type="dxa"/>
            <w:gridSpan w:val="2"/>
            <w:tcBorders>
              <w:top w:val="single" w:color="000000" w:sz="4" w:space="0"/>
              <w:left w:val="single" w:color="000000" w:sz="4" w:space="0"/>
            </w:tcBorders>
            <w:vAlign w:val="center"/>
          </w:tcPr>
          <w:p w14:paraId="4383A1DC">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Обобщение актуального педагогического опыта наставнической деятельности</w:t>
            </w:r>
          </w:p>
        </w:tc>
        <w:tc>
          <w:tcPr>
            <w:tcW w:w="2523" w:type="dxa"/>
            <w:gridSpan w:val="2"/>
            <w:tcBorders>
              <w:top w:val="single" w:color="000000" w:sz="4" w:space="0"/>
              <w:left w:val="single" w:color="000000" w:sz="4" w:space="0"/>
              <w:right w:val="single" w:color="000000" w:sz="4" w:space="0"/>
            </w:tcBorders>
            <w:vAlign w:val="center"/>
          </w:tcPr>
          <w:p w14:paraId="3CB4A3BE">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Выступления </w:t>
            </w:r>
          </w:p>
          <w:p w14:paraId="6D26A49A">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на научных </w:t>
            </w:r>
          </w:p>
          <w:p w14:paraId="3B2C8943">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и (или) методических мероприятиях</w:t>
            </w:r>
          </w:p>
          <w:p w14:paraId="0D1C3CBD">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по представлению опыта наставнической деятельности </w:t>
            </w:r>
          </w:p>
          <w:p w14:paraId="6351EACA">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 образовательной организации</w:t>
            </w:r>
          </w:p>
        </w:tc>
        <w:tc>
          <w:tcPr>
            <w:tcW w:w="3092" w:type="dxa"/>
            <w:tcBorders>
              <w:top w:val="single" w:color="000000" w:sz="4" w:space="0"/>
              <w:left w:val="single" w:color="000000" w:sz="4" w:space="0"/>
              <w:right w:val="single" w:color="000000" w:sz="4" w:space="0"/>
            </w:tcBorders>
            <w:vAlign w:val="center"/>
          </w:tcPr>
          <w:p w14:paraId="12A6CB3D">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Наличие </w:t>
            </w:r>
          </w:p>
          <w:p w14:paraId="5F4BC7F0">
            <w:pPr>
              <w:widowControl w:val="0"/>
              <w:spacing w:before="0" w:after="0" w:line="240" w:lineRule="auto"/>
              <w:jc w:val="center"/>
            </w:pPr>
            <w:r>
              <w:rPr>
                <w:rFonts w:ascii="Times New Roman" w:hAnsi="Times New Roman" w:eastAsia="Times New Roman" w:cs="Times New Roman"/>
                <w:bCs/>
                <w:sz w:val="28"/>
                <w:szCs w:val="28"/>
              </w:rPr>
              <w:t xml:space="preserve">в сети Интернет личного сайта, блога, </w:t>
            </w:r>
          </w:p>
          <w:p w14:paraId="6C1CCC91">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в том числе </w:t>
            </w:r>
          </w:p>
          <w:p w14:paraId="1AE8BF06">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в социальной сети, </w:t>
            </w:r>
          </w:p>
          <w:p w14:paraId="359A5D57">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на официальных информационных ресурсах образовательной организации, отражающих опыт наставнической деятельности </w:t>
            </w:r>
          </w:p>
          <w:p w14:paraId="4073CB05">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 образовательной организации</w:t>
            </w:r>
          </w:p>
        </w:tc>
      </w:tr>
      <w:tr w14:paraId="4E8DA198">
        <w:tblPrEx>
          <w:tblCellMar>
            <w:top w:w="0" w:type="dxa"/>
            <w:left w:w="10" w:type="dxa"/>
            <w:bottom w:w="0" w:type="dxa"/>
            <w:right w:w="10" w:type="dxa"/>
          </w:tblCellMar>
        </w:tblPrEx>
        <w:trPr>
          <w:trHeight w:val="310" w:hRule="exact"/>
          <w:jc w:val="center"/>
        </w:trPr>
        <w:tc>
          <w:tcPr>
            <w:tcW w:w="1449" w:type="dxa"/>
            <w:tcBorders>
              <w:top w:val="single" w:color="000000" w:sz="4" w:space="0"/>
              <w:left w:val="single" w:color="000000" w:sz="4" w:space="0"/>
              <w:bottom w:val="single" w:color="000000" w:sz="4" w:space="0"/>
            </w:tcBorders>
          </w:tcPr>
          <w:p w14:paraId="1C1C5234">
            <w:pPr>
              <w:snapToGrid w:val="0"/>
              <w:spacing w:before="0" w:after="0" w:line="240" w:lineRule="auto"/>
              <w:rPr>
                <w:rFonts w:ascii="Times New Roman" w:hAnsi="Times New Roman" w:eastAsia="Times New Roman" w:cs="Times New Roman"/>
                <w:bCs/>
                <w:sz w:val="28"/>
                <w:szCs w:val="28"/>
              </w:rPr>
            </w:pPr>
          </w:p>
        </w:tc>
        <w:tc>
          <w:tcPr>
            <w:tcW w:w="2573" w:type="dxa"/>
            <w:gridSpan w:val="2"/>
            <w:tcBorders>
              <w:top w:val="single" w:color="000000" w:sz="4" w:space="0"/>
              <w:left w:val="single" w:color="000000" w:sz="4" w:space="0"/>
              <w:bottom w:val="single" w:color="000000" w:sz="4" w:space="0"/>
            </w:tcBorders>
          </w:tcPr>
          <w:p w14:paraId="1CC6FE93">
            <w:pPr>
              <w:snapToGrid w:val="0"/>
              <w:spacing w:before="0" w:after="0" w:line="240" w:lineRule="auto"/>
              <w:rPr>
                <w:rFonts w:ascii="Times New Roman" w:hAnsi="Times New Roman" w:cs="Times New Roman"/>
                <w:sz w:val="28"/>
                <w:szCs w:val="28"/>
              </w:rPr>
            </w:pPr>
          </w:p>
        </w:tc>
        <w:tc>
          <w:tcPr>
            <w:tcW w:w="5615" w:type="dxa"/>
            <w:gridSpan w:val="3"/>
            <w:tcBorders>
              <w:top w:val="single" w:color="000000" w:sz="4" w:space="0"/>
              <w:left w:val="single" w:color="000000" w:sz="4" w:space="0"/>
              <w:bottom w:val="single" w:color="000000" w:sz="4" w:space="0"/>
              <w:right w:val="single" w:color="000000" w:sz="4" w:space="0"/>
            </w:tcBorders>
          </w:tcPr>
          <w:p w14:paraId="720C3229">
            <w:pPr>
              <w:snapToGrid w:val="0"/>
              <w:spacing w:before="0" w:after="0" w:line="240" w:lineRule="auto"/>
              <w:rPr>
                <w:rFonts w:ascii="Times New Roman" w:hAnsi="Times New Roman" w:cs="Times New Roman"/>
                <w:sz w:val="28"/>
                <w:szCs w:val="28"/>
              </w:rPr>
            </w:pPr>
          </w:p>
        </w:tc>
      </w:tr>
      <w:tr w14:paraId="355E7514">
        <w:tblPrEx>
          <w:tblCellMar>
            <w:top w:w="0" w:type="dxa"/>
            <w:left w:w="10" w:type="dxa"/>
            <w:bottom w:w="0" w:type="dxa"/>
            <w:right w:w="10" w:type="dxa"/>
          </w:tblCellMar>
        </w:tblPrEx>
        <w:trPr>
          <w:trHeight w:val="310" w:hRule="exact"/>
          <w:jc w:val="center"/>
        </w:trPr>
        <w:tc>
          <w:tcPr>
            <w:tcW w:w="1449" w:type="dxa"/>
            <w:tcBorders>
              <w:top w:val="single" w:color="000000" w:sz="4" w:space="0"/>
              <w:left w:val="single" w:color="000000" w:sz="4" w:space="0"/>
              <w:bottom w:val="single" w:color="000000" w:sz="4" w:space="0"/>
            </w:tcBorders>
          </w:tcPr>
          <w:p w14:paraId="4F08A61F">
            <w:pPr>
              <w:snapToGrid w:val="0"/>
              <w:spacing w:before="0" w:after="0" w:line="240" w:lineRule="auto"/>
              <w:rPr>
                <w:rFonts w:ascii="Times New Roman" w:hAnsi="Times New Roman" w:cs="Times New Roman"/>
                <w:sz w:val="28"/>
                <w:szCs w:val="28"/>
              </w:rPr>
            </w:pPr>
          </w:p>
        </w:tc>
        <w:tc>
          <w:tcPr>
            <w:tcW w:w="2573" w:type="dxa"/>
            <w:gridSpan w:val="2"/>
            <w:tcBorders>
              <w:top w:val="single" w:color="000000" w:sz="4" w:space="0"/>
              <w:left w:val="single" w:color="000000" w:sz="4" w:space="0"/>
              <w:bottom w:val="single" w:color="000000" w:sz="4" w:space="0"/>
            </w:tcBorders>
          </w:tcPr>
          <w:p w14:paraId="555ABD87">
            <w:pPr>
              <w:snapToGrid w:val="0"/>
              <w:spacing w:before="0" w:after="0" w:line="240" w:lineRule="auto"/>
              <w:rPr>
                <w:rFonts w:ascii="Times New Roman" w:hAnsi="Times New Roman" w:cs="Times New Roman"/>
                <w:sz w:val="28"/>
                <w:szCs w:val="28"/>
              </w:rPr>
            </w:pPr>
          </w:p>
        </w:tc>
        <w:tc>
          <w:tcPr>
            <w:tcW w:w="5615" w:type="dxa"/>
            <w:gridSpan w:val="3"/>
            <w:tcBorders>
              <w:top w:val="single" w:color="000000" w:sz="4" w:space="0"/>
              <w:left w:val="single" w:color="000000" w:sz="4" w:space="0"/>
              <w:bottom w:val="single" w:color="000000" w:sz="4" w:space="0"/>
              <w:right w:val="single" w:color="000000" w:sz="4" w:space="0"/>
            </w:tcBorders>
          </w:tcPr>
          <w:p w14:paraId="7ECF4AEE">
            <w:pPr>
              <w:snapToGrid w:val="0"/>
              <w:spacing w:before="0" w:after="0" w:line="240" w:lineRule="auto"/>
              <w:rPr>
                <w:rFonts w:ascii="Times New Roman" w:hAnsi="Times New Roman" w:cs="Times New Roman"/>
                <w:sz w:val="28"/>
                <w:szCs w:val="28"/>
              </w:rPr>
            </w:pPr>
          </w:p>
        </w:tc>
      </w:tr>
      <w:tr w14:paraId="28B5FB2C">
        <w:tblPrEx>
          <w:tblCellMar>
            <w:top w:w="0" w:type="dxa"/>
            <w:left w:w="10" w:type="dxa"/>
            <w:bottom w:w="0" w:type="dxa"/>
            <w:right w:w="10" w:type="dxa"/>
          </w:tblCellMar>
        </w:tblPrEx>
        <w:trPr>
          <w:trHeight w:val="310" w:hRule="exact"/>
          <w:jc w:val="center"/>
        </w:trPr>
        <w:tc>
          <w:tcPr>
            <w:tcW w:w="1449" w:type="dxa"/>
            <w:tcBorders>
              <w:top w:val="single" w:color="000000" w:sz="4" w:space="0"/>
              <w:left w:val="single" w:color="000000" w:sz="4" w:space="0"/>
              <w:bottom w:val="single" w:color="000000" w:sz="4" w:space="0"/>
            </w:tcBorders>
          </w:tcPr>
          <w:p w14:paraId="0D207709">
            <w:pPr>
              <w:snapToGrid w:val="0"/>
              <w:spacing w:before="0" w:after="0" w:line="240" w:lineRule="auto"/>
              <w:rPr>
                <w:rFonts w:ascii="Times New Roman" w:hAnsi="Times New Roman" w:cs="Times New Roman"/>
                <w:sz w:val="28"/>
                <w:szCs w:val="28"/>
              </w:rPr>
            </w:pPr>
          </w:p>
        </w:tc>
        <w:tc>
          <w:tcPr>
            <w:tcW w:w="2573" w:type="dxa"/>
            <w:gridSpan w:val="2"/>
            <w:tcBorders>
              <w:top w:val="single" w:color="000000" w:sz="4" w:space="0"/>
              <w:left w:val="single" w:color="000000" w:sz="4" w:space="0"/>
              <w:bottom w:val="single" w:color="000000" w:sz="4" w:space="0"/>
            </w:tcBorders>
          </w:tcPr>
          <w:p w14:paraId="5D5832E3">
            <w:pPr>
              <w:snapToGrid w:val="0"/>
              <w:spacing w:before="0" w:after="0" w:line="240" w:lineRule="auto"/>
              <w:rPr>
                <w:rFonts w:ascii="Times New Roman" w:hAnsi="Times New Roman" w:cs="Times New Roman"/>
                <w:sz w:val="28"/>
                <w:szCs w:val="28"/>
              </w:rPr>
            </w:pPr>
          </w:p>
        </w:tc>
        <w:tc>
          <w:tcPr>
            <w:tcW w:w="5615" w:type="dxa"/>
            <w:gridSpan w:val="3"/>
            <w:tcBorders>
              <w:top w:val="single" w:color="000000" w:sz="4" w:space="0"/>
              <w:left w:val="single" w:color="000000" w:sz="4" w:space="0"/>
              <w:bottom w:val="single" w:color="000000" w:sz="4" w:space="0"/>
              <w:right w:val="single" w:color="000000" w:sz="4" w:space="0"/>
            </w:tcBorders>
          </w:tcPr>
          <w:p w14:paraId="3729A243">
            <w:pPr>
              <w:snapToGrid w:val="0"/>
              <w:spacing w:before="0" w:after="0" w:line="240" w:lineRule="auto"/>
              <w:rPr>
                <w:rFonts w:ascii="Times New Roman" w:hAnsi="Times New Roman" w:cs="Times New Roman"/>
                <w:sz w:val="28"/>
                <w:szCs w:val="28"/>
              </w:rPr>
            </w:pPr>
          </w:p>
        </w:tc>
      </w:tr>
      <w:tr w14:paraId="45C78210">
        <w:tblPrEx>
          <w:tblCellMar>
            <w:top w:w="0" w:type="dxa"/>
            <w:left w:w="10" w:type="dxa"/>
            <w:bottom w:w="0" w:type="dxa"/>
            <w:right w:w="10" w:type="dxa"/>
          </w:tblCellMar>
        </w:tblPrEx>
        <w:trPr>
          <w:trHeight w:val="355" w:hRule="exact"/>
          <w:jc w:val="center"/>
        </w:trPr>
        <w:tc>
          <w:tcPr>
            <w:tcW w:w="9637" w:type="dxa"/>
            <w:gridSpan w:val="6"/>
            <w:tcBorders>
              <w:top w:val="single" w:color="000000" w:sz="4" w:space="0"/>
              <w:left w:val="single" w:color="000000" w:sz="4" w:space="0"/>
              <w:bottom w:val="single" w:color="000000" w:sz="4" w:space="0"/>
              <w:right w:val="single" w:color="000000" w:sz="4" w:space="0"/>
            </w:tcBorders>
          </w:tcPr>
          <w:p w14:paraId="142A747B">
            <w:pPr>
              <w:numPr>
                <w:ilvl w:val="1"/>
                <w:numId w:val="63"/>
              </w:numPr>
              <w:tabs>
                <w:tab w:val="left" w:pos="791"/>
              </w:tabs>
              <w:spacing w:before="0" w:after="0" w:line="240" w:lineRule="auto"/>
              <w:ind w:left="-15" w:firstLine="284"/>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r>
      <w:tr w14:paraId="3A268E20">
        <w:tblPrEx>
          <w:tblCellMar>
            <w:top w:w="0" w:type="dxa"/>
            <w:left w:w="10" w:type="dxa"/>
            <w:bottom w:w="0" w:type="dxa"/>
            <w:right w:w="10" w:type="dxa"/>
          </w:tblCellMar>
        </w:tblPrEx>
        <w:trPr>
          <w:trHeight w:val="712" w:hRule="exact"/>
          <w:jc w:val="center"/>
        </w:trPr>
        <w:tc>
          <w:tcPr>
            <w:tcW w:w="2153" w:type="dxa"/>
            <w:gridSpan w:val="2"/>
            <w:tcBorders>
              <w:top w:val="single" w:color="000000" w:sz="4" w:space="0"/>
              <w:left w:val="single" w:color="000000" w:sz="4" w:space="0"/>
            </w:tcBorders>
            <w:vAlign w:val="center"/>
          </w:tcPr>
          <w:p w14:paraId="1FA812DC">
            <w:pPr>
              <w:widowControl w:val="0"/>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740" w:type="dxa"/>
            <w:gridSpan w:val="2"/>
            <w:tcBorders>
              <w:top w:val="single" w:color="000000" w:sz="4" w:space="0"/>
              <w:left w:val="single" w:color="000000" w:sz="4" w:space="0"/>
              <w:bottom w:val="single" w:color="000000" w:sz="4" w:space="0"/>
            </w:tcBorders>
            <w:vAlign w:val="center"/>
          </w:tcPr>
          <w:p w14:paraId="25E05B65">
            <w:pPr>
              <w:spacing w:before="0" w:after="0" w:line="240" w:lineRule="auto"/>
              <w:jc w:val="center"/>
            </w:pPr>
            <w:r>
              <w:rPr>
                <w:rFonts w:ascii="Times New Roman" w:hAnsi="Times New Roman" w:cs="Times New Roman"/>
                <w:sz w:val="28"/>
                <w:szCs w:val="28"/>
              </w:rPr>
              <w:t>Дополнительная информация</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641C2951">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w:t>
            </w:r>
          </w:p>
        </w:tc>
      </w:tr>
      <w:tr w14:paraId="626893A1">
        <w:tblPrEx>
          <w:tblCellMar>
            <w:top w:w="0" w:type="dxa"/>
            <w:left w:w="10" w:type="dxa"/>
            <w:bottom w:w="0" w:type="dxa"/>
            <w:right w:w="10" w:type="dxa"/>
          </w:tblCellMar>
        </w:tblPrEx>
        <w:trPr>
          <w:trHeight w:val="310" w:hRule="exact"/>
          <w:jc w:val="center"/>
        </w:trPr>
        <w:tc>
          <w:tcPr>
            <w:tcW w:w="2153" w:type="dxa"/>
            <w:gridSpan w:val="2"/>
            <w:tcBorders>
              <w:top w:val="single" w:color="000000" w:sz="4" w:space="0"/>
              <w:left w:val="single" w:color="000000" w:sz="4" w:space="0"/>
              <w:bottom w:val="single" w:color="000000" w:sz="4" w:space="0"/>
            </w:tcBorders>
          </w:tcPr>
          <w:p w14:paraId="3A9618B2">
            <w:pPr>
              <w:snapToGrid w:val="0"/>
              <w:spacing w:before="0" w:after="0" w:line="240" w:lineRule="auto"/>
              <w:rPr>
                <w:rFonts w:ascii="Times New Roman" w:hAnsi="Times New Roman" w:cs="Times New Roman"/>
                <w:sz w:val="28"/>
                <w:szCs w:val="28"/>
              </w:rPr>
            </w:pPr>
          </w:p>
        </w:tc>
        <w:tc>
          <w:tcPr>
            <w:tcW w:w="3740" w:type="dxa"/>
            <w:gridSpan w:val="2"/>
            <w:tcBorders>
              <w:top w:val="single" w:color="000000" w:sz="4" w:space="0"/>
              <w:left w:val="single" w:color="000000" w:sz="4" w:space="0"/>
              <w:bottom w:val="single" w:color="000000" w:sz="4" w:space="0"/>
            </w:tcBorders>
          </w:tcPr>
          <w:p w14:paraId="09E24E63">
            <w:pPr>
              <w:snapToGrid w:val="0"/>
              <w:spacing w:before="0" w:after="0" w:line="240" w:lineRule="auto"/>
              <w:rPr>
                <w:rFonts w:ascii="Times New Roman" w:hAnsi="Times New Roman" w:cs="Times New Roman"/>
                <w:sz w:val="28"/>
                <w:szCs w:val="28"/>
              </w:rPr>
            </w:pPr>
          </w:p>
        </w:tc>
        <w:tc>
          <w:tcPr>
            <w:tcW w:w="3744" w:type="dxa"/>
            <w:gridSpan w:val="2"/>
            <w:tcBorders>
              <w:top w:val="single" w:color="000000" w:sz="4" w:space="0"/>
              <w:left w:val="single" w:color="000000" w:sz="4" w:space="0"/>
              <w:bottom w:val="single" w:color="000000" w:sz="4" w:space="0"/>
              <w:right w:val="single" w:color="000000" w:sz="4" w:space="0"/>
            </w:tcBorders>
          </w:tcPr>
          <w:p w14:paraId="4B5A3557">
            <w:pPr>
              <w:snapToGrid w:val="0"/>
              <w:spacing w:before="0" w:after="0" w:line="240" w:lineRule="auto"/>
              <w:rPr>
                <w:rFonts w:ascii="Times New Roman" w:hAnsi="Times New Roman" w:cs="Times New Roman"/>
                <w:sz w:val="28"/>
                <w:szCs w:val="28"/>
              </w:rPr>
            </w:pPr>
          </w:p>
        </w:tc>
      </w:tr>
      <w:tr w14:paraId="4D1C89DB">
        <w:tblPrEx>
          <w:tblCellMar>
            <w:top w:w="0" w:type="dxa"/>
            <w:left w:w="10" w:type="dxa"/>
            <w:bottom w:w="0" w:type="dxa"/>
            <w:right w:w="10" w:type="dxa"/>
          </w:tblCellMar>
        </w:tblPrEx>
        <w:trPr>
          <w:trHeight w:val="310" w:hRule="exact"/>
          <w:jc w:val="center"/>
        </w:trPr>
        <w:tc>
          <w:tcPr>
            <w:tcW w:w="2153" w:type="dxa"/>
            <w:gridSpan w:val="2"/>
            <w:tcBorders>
              <w:top w:val="single" w:color="000000" w:sz="4" w:space="0"/>
              <w:left w:val="single" w:color="000000" w:sz="4" w:space="0"/>
              <w:bottom w:val="single" w:color="000000" w:sz="4" w:space="0"/>
            </w:tcBorders>
          </w:tcPr>
          <w:p w14:paraId="767388A7">
            <w:pPr>
              <w:snapToGrid w:val="0"/>
              <w:spacing w:before="0" w:after="0" w:line="240" w:lineRule="auto"/>
              <w:rPr>
                <w:rFonts w:ascii="Times New Roman" w:hAnsi="Times New Roman" w:cs="Times New Roman"/>
                <w:sz w:val="28"/>
                <w:szCs w:val="28"/>
              </w:rPr>
            </w:pPr>
          </w:p>
        </w:tc>
        <w:tc>
          <w:tcPr>
            <w:tcW w:w="3740" w:type="dxa"/>
            <w:gridSpan w:val="2"/>
            <w:tcBorders>
              <w:top w:val="single" w:color="000000" w:sz="4" w:space="0"/>
              <w:left w:val="single" w:color="000000" w:sz="4" w:space="0"/>
              <w:bottom w:val="single" w:color="000000" w:sz="4" w:space="0"/>
            </w:tcBorders>
          </w:tcPr>
          <w:p w14:paraId="178818B5">
            <w:pPr>
              <w:snapToGrid w:val="0"/>
              <w:spacing w:before="0" w:after="0" w:line="240" w:lineRule="auto"/>
              <w:rPr>
                <w:rFonts w:ascii="Times New Roman" w:hAnsi="Times New Roman" w:cs="Times New Roman"/>
                <w:sz w:val="28"/>
                <w:szCs w:val="28"/>
              </w:rPr>
            </w:pPr>
          </w:p>
        </w:tc>
        <w:tc>
          <w:tcPr>
            <w:tcW w:w="3744" w:type="dxa"/>
            <w:gridSpan w:val="2"/>
            <w:tcBorders>
              <w:top w:val="single" w:color="000000" w:sz="4" w:space="0"/>
              <w:left w:val="single" w:color="000000" w:sz="4" w:space="0"/>
              <w:bottom w:val="single" w:color="000000" w:sz="4" w:space="0"/>
              <w:right w:val="single" w:color="000000" w:sz="4" w:space="0"/>
            </w:tcBorders>
          </w:tcPr>
          <w:p w14:paraId="28A8DC8D">
            <w:pPr>
              <w:snapToGrid w:val="0"/>
              <w:spacing w:before="0" w:after="0" w:line="240" w:lineRule="auto"/>
              <w:rPr>
                <w:rFonts w:ascii="Times New Roman" w:hAnsi="Times New Roman" w:cs="Times New Roman"/>
                <w:sz w:val="28"/>
                <w:szCs w:val="28"/>
              </w:rPr>
            </w:pPr>
          </w:p>
        </w:tc>
      </w:tr>
      <w:tr w14:paraId="4855846C">
        <w:tblPrEx>
          <w:tblCellMar>
            <w:top w:w="0" w:type="dxa"/>
            <w:left w:w="10" w:type="dxa"/>
            <w:bottom w:w="0" w:type="dxa"/>
            <w:right w:w="10" w:type="dxa"/>
          </w:tblCellMar>
        </w:tblPrEx>
        <w:trPr>
          <w:trHeight w:val="310" w:hRule="exact"/>
          <w:jc w:val="center"/>
        </w:trPr>
        <w:tc>
          <w:tcPr>
            <w:tcW w:w="2153" w:type="dxa"/>
            <w:gridSpan w:val="2"/>
            <w:tcBorders>
              <w:top w:val="single" w:color="000000" w:sz="4" w:space="0"/>
              <w:left w:val="single" w:color="000000" w:sz="4" w:space="0"/>
              <w:bottom w:val="single" w:color="000000" w:sz="4" w:space="0"/>
            </w:tcBorders>
          </w:tcPr>
          <w:p w14:paraId="1401EA32">
            <w:pPr>
              <w:snapToGrid w:val="0"/>
              <w:spacing w:before="0" w:after="0" w:line="240" w:lineRule="auto"/>
              <w:rPr>
                <w:rFonts w:ascii="Times New Roman" w:hAnsi="Times New Roman" w:cs="Times New Roman"/>
                <w:sz w:val="28"/>
                <w:szCs w:val="28"/>
              </w:rPr>
            </w:pPr>
          </w:p>
        </w:tc>
        <w:tc>
          <w:tcPr>
            <w:tcW w:w="3740" w:type="dxa"/>
            <w:gridSpan w:val="2"/>
            <w:tcBorders>
              <w:top w:val="single" w:color="000000" w:sz="4" w:space="0"/>
              <w:left w:val="single" w:color="000000" w:sz="4" w:space="0"/>
              <w:bottom w:val="single" w:color="000000" w:sz="4" w:space="0"/>
            </w:tcBorders>
          </w:tcPr>
          <w:p w14:paraId="0541DC0B">
            <w:pPr>
              <w:snapToGrid w:val="0"/>
              <w:spacing w:before="0" w:after="0" w:line="240" w:lineRule="auto"/>
              <w:rPr>
                <w:rFonts w:ascii="Times New Roman" w:hAnsi="Times New Roman" w:cs="Times New Roman"/>
                <w:sz w:val="28"/>
                <w:szCs w:val="28"/>
              </w:rPr>
            </w:pPr>
          </w:p>
        </w:tc>
        <w:tc>
          <w:tcPr>
            <w:tcW w:w="3744" w:type="dxa"/>
            <w:gridSpan w:val="2"/>
            <w:tcBorders>
              <w:top w:val="single" w:color="000000" w:sz="4" w:space="0"/>
              <w:left w:val="single" w:color="000000" w:sz="4" w:space="0"/>
              <w:bottom w:val="single" w:color="000000" w:sz="4" w:space="0"/>
              <w:right w:val="single" w:color="000000" w:sz="4" w:space="0"/>
            </w:tcBorders>
          </w:tcPr>
          <w:p w14:paraId="2A718151">
            <w:pPr>
              <w:snapToGrid w:val="0"/>
              <w:spacing w:before="0" w:after="0" w:line="240" w:lineRule="auto"/>
              <w:rPr>
                <w:rFonts w:ascii="Times New Roman" w:hAnsi="Times New Roman" w:cs="Times New Roman"/>
                <w:sz w:val="28"/>
                <w:szCs w:val="28"/>
              </w:rPr>
            </w:pPr>
          </w:p>
        </w:tc>
      </w:tr>
    </w:tbl>
    <w:p w14:paraId="655EA878">
      <w:pPr>
        <w:widowControl w:val="0"/>
        <w:spacing w:before="0" w:after="0" w:line="240" w:lineRule="auto"/>
        <w:ind w:left="4637" w:firstLine="0"/>
        <w:rPr>
          <w:rFonts w:ascii="Times New Roman" w:hAnsi="Times New Roman" w:eastAsia="Times New Roman" w:cs="Times New Roman"/>
          <w:sz w:val="28"/>
          <w:szCs w:val="28"/>
        </w:rPr>
      </w:pPr>
    </w:p>
    <w:p w14:paraId="50B31BB8">
      <w:pPr>
        <w:numPr>
          <w:ilvl w:val="0"/>
          <w:numId w:val="63"/>
        </w:numPr>
        <w:tabs>
          <w:tab w:val="left" w:pos="709"/>
        </w:tabs>
        <w:spacing w:before="0" w:after="0" w:line="240" w:lineRule="auto"/>
        <w:ind w:left="0" w:firstLine="284"/>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Показатели профессионального самосовершенствования</w:t>
      </w:r>
    </w:p>
    <w:p w14:paraId="2B4DB2C4">
      <w:pPr>
        <w:tabs>
          <w:tab w:val="left" w:pos="709"/>
        </w:tabs>
        <w:spacing w:before="0" w:after="0" w:line="240" w:lineRule="auto"/>
        <w:ind w:left="284" w:firstLine="0"/>
        <w:contextualSpacing/>
        <w:rPr>
          <w:rFonts w:ascii="Times New Roman" w:hAnsi="Times New Roman" w:eastAsia="Times New Roman" w:cs="Times New Roman"/>
          <w:sz w:val="28"/>
          <w:szCs w:val="28"/>
          <w:lang w:eastAsia="ru-RU"/>
        </w:rPr>
      </w:pPr>
    </w:p>
    <w:tbl>
      <w:tblPr>
        <w:tblStyle w:val="5"/>
        <w:tblW w:w="5000" w:type="pct"/>
        <w:jc w:val="center"/>
        <w:tblLayout w:type="fixed"/>
        <w:tblCellMar>
          <w:top w:w="0" w:type="dxa"/>
          <w:left w:w="10" w:type="dxa"/>
          <w:bottom w:w="0" w:type="dxa"/>
          <w:right w:w="10" w:type="dxa"/>
        </w:tblCellMar>
      </w:tblPr>
      <w:tblGrid>
        <w:gridCol w:w="2194"/>
        <w:gridCol w:w="3809"/>
        <w:gridCol w:w="3655"/>
      </w:tblGrid>
      <w:tr w14:paraId="12D35200">
        <w:tblPrEx>
          <w:tblCellMar>
            <w:top w:w="0" w:type="dxa"/>
            <w:left w:w="10" w:type="dxa"/>
            <w:bottom w:w="0" w:type="dxa"/>
            <w:right w:w="10" w:type="dxa"/>
          </w:tblCellMar>
        </w:tblPrEx>
        <w:trPr>
          <w:trHeight w:val="688" w:hRule="exact"/>
          <w:jc w:val="center"/>
        </w:trPr>
        <w:tc>
          <w:tcPr>
            <w:tcW w:w="9637" w:type="dxa"/>
            <w:gridSpan w:val="3"/>
            <w:tcBorders>
              <w:top w:val="single" w:color="000000" w:sz="4" w:space="0"/>
              <w:left w:val="single" w:color="000000" w:sz="4" w:space="0"/>
              <w:bottom w:val="single" w:color="000000" w:sz="4" w:space="0"/>
              <w:right w:val="single" w:color="000000" w:sz="4" w:space="0"/>
            </w:tcBorders>
            <w:vAlign w:val="center"/>
          </w:tcPr>
          <w:p w14:paraId="4F7C1E6C">
            <w:pPr>
              <w:widowControl w:val="0"/>
              <w:numPr>
                <w:ilvl w:val="1"/>
                <w:numId w:val="63"/>
              </w:numPr>
              <w:tabs>
                <w:tab w:val="left" w:pos="808"/>
              </w:tabs>
              <w:spacing w:before="0" w:after="0" w:line="240" w:lineRule="auto"/>
              <w:ind w:left="0" w:firstLine="284"/>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Результаты личного обучения педагога по дополнительным профессиональным программам повышения квалификации</w:t>
            </w:r>
          </w:p>
        </w:tc>
      </w:tr>
      <w:tr w14:paraId="0E83D6C8">
        <w:tblPrEx>
          <w:tblCellMar>
            <w:top w:w="0" w:type="dxa"/>
            <w:left w:w="10" w:type="dxa"/>
            <w:bottom w:w="0" w:type="dxa"/>
            <w:right w:w="10" w:type="dxa"/>
          </w:tblCellMar>
        </w:tblPrEx>
        <w:trPr>
          <w:trHeight w:val="1309" w:hRule="exact"/>
          <w:jc w:val="center"/>
        </w:trPr>
        <w:tc>
          <w:tcPr>
            <w:tcW w:w="2189" w:type="dxa"/>
            <w:tcBorders>
              <w:top w:val="single" w:color="000000" w:sz="4" w:space="0"/>
              <w:left w:val="single" w:color="000000" w:sz="4" w:space="0"/>
              <w:bottom w:val="single" w:color="000000" w:sz="4" w:space="0"/>
            </w:tcBorders>
            <w:vAlign w:val="center"/>
          </w:tcPr>
          <w:p w14:paraId="7A380D0C">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bottom w:val="single" w:color="000000" w:sz="4" w:space="0"/>
            </w:tcBorders>
            <w:vAlign w:val="bottom"/>
          </w:tcPr>
          <w:p w14:paraId="4D9DCB18">
            <w:pPr>
              <w:widowControl w:val="0"/>
              <w:spacing w:before="0" w:after="0" w:line="240" w:lineRule="auto"/>
              <w:jc w:val="center"/>
            </w:pPr>
            <w:r>
              <w:rPr>
                <w:rFonts w:ascii="Times New Roman" w:hAnsi="Times New Roman" w:eastAsia="Times New Roman" w:cs="Times New Roman"/>
                <w:sz w:val="28"/>
                <w:szCs w:val="28"/>
              </w:rPr>
              <w:t>Образовательная организация, наименование дополнительной профессиональной программы, количество часов</w:t>
            </w:r>
          </w:p>
        </w:tc>
        <w:tc>
          <w:tcPr>
            <w:tcW w:w="3647" w:type="dxa"/>
            <w:tcBorders>
              <w:top w:val="single" w:color="000000" w:sz="4" w:space="0"/>
              <w:left w:val="single" w:color="000000" w:sz="4" w:space="0"/>
              <w:bottom w:val="single" w:color="000000" w:sz="4" w:space="0"/>
              <w:right w:val="single" w:color="000000" w:sz="4" w:space="0"/>
            </w:tcBorders>
            <w:vAlign w:val="center"/>
          </w:tcPr>
          <w:p w14:paraId="044032A9">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Документ (наименование, №, дата выдачи)</w:t>
            </w:r>
          </w:p>
        </w:tc>
      </w:tr>
      <w:tr w14:paraId="261C8C16">
        <w:tblPrEx>
          <w:tblCellMar>
            <w:top w:w="0" w:type="dxa"/>
            <w:left w:w="10" w:type="dxa"/>
            <w:bottom w:w="0" w:type="dxa"/>
            <w:right w:w="10" w:type="dxa"/>
          </w:tblCellMar>
        </w:tblPrEx>
        <w:trPr>
          <w:trHeight w:val="292" w:hRule="exact"/>
          <w:jc w:val="center"/>
        </w:trPr>
        <w:tc>
          <w:tcPr>
            <w:tcW w:w="2189" w:type="dxa"/>
            <w:tcBorders>
              <w:top w:val="single" w:color="000000" w:sz="4" w:space="0"/>
              <w:left w:val="single" w:color="000000" w:sz="4" w:space="0"/>
              <w:bottom w:val="single" w:color="000000" w:sz="4" w:space="0"/>
            </w:tcBorders>
          </w:tcPr>
          <w:p w14:paraId="7A4E2A90">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bottom w:val="single" w:color="000000" w:sz="4" w:space="0"/>
            </w:tcBorders>
          </w:tcPr>
          <w:p w14:paraId="4BF087CD">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765F3EC4">
            <w:pPr>
              <w:snapToGrid w:val="0"/>
              <w:spacing w:before="0" w:after="0" w:line="240" w:lineRule="auto"/>
              <w:rPr>
                <w:rFonts w:ascii="Times New Roman" w:hAnsi="Times New Roman" w:cs="Times New Roman"/>
                <w:sz w:val="28"/>
                <w:szCs w:val="28"/>
              </w:rPr>
            </w:pPr>
          </w:p>
        </w:tc>
      </w:tr>
      <w:tr w14:paraId="7AE3FF92">
        <w:tblPrEx>
          <w:tblCellMar>
            <w:top w:w="0" w:type="dxa"/>
            <w:left w:w="10" w:type="dxa"/>
            <w:bottom w:w="0" w:type="dxa"/>
            <w:right w:w="10" w:type="dxa"/>
          </w:tblCellMar>
        </w:tblPrEx>
        <w:trPr>
          <w:trHeight w:val="288" w:hRule="exact"/>
          <w:jc w:val="center"/>
        </w:trPr>
        <w:tc>
          <w:tcPr>
            <w:tcW w:w="2189" w:type="dxa"/>
            <w:tcBorders>
              <w:top w:val="single" w:color="000000" w:sz="4" w:space="0"/>
              <w:left w:val="single" w:color="000000" w:sz="4" w:space="0"/>
              <w:bottom w:val="single" w:color="000000" w:sz="4" w:space="0"/>
            </w:tcBorders>
          </w:tcPr>
          <w:p w14:paraId="4C309355">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209A2A95">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0C614C71">
            <w:pPr>
              <w:snapToGrid w:val="0"/>
              <w:spacing w:before="0" w:after="0" w:line="240" w:lineRule="auto"/>
              <w:rPr>
                <w:rFonts w:ascii="Times New Roman" w:hAnsi="Times New Roman" w:cs="Times New Roman"/>
                <w:sz w:val="28"/>
                <w:szCs w:val="28"/>
              </w:rPr>
            </w:pPr>
          </w:p>
        </w:tc>
      </w:tr>
      <w:tr w14:paraId="31091EE1">
        <w:tblPrEx>
          <w:tblCellMar>
            <w:top w:w="0" w:type="dxa"/>
            <w:left w:w="10" w:type="dxa"/>
            <w:bottom w:w="0" w:type="dxa"/>
            <w:right w:w="10" w:type="dxa"/>
          </w:tblCellMar>
        </w:tblPrEx>
        <w:trPr>
          <w:trHeight w:val="288" w:hRule="exact"/>
          <w:jc w:val="center"/>
        </w:trPr>
        <w:tc>
          <w:tcPr>
            <w:tcW w:w="2189" w:type="dxa"/>
            <w:tcBorders>
              <w:top w:val="single" w:color="000000" w:sz="4" w:space="0"/>
              <w:left w:val="single" w:color="000000" w:sz="4" w:space="0"/>
              <w:bottom w:val="single" w:color="000000" w:sz="4" w:space="0"/>
            </w:tcBorders>
          </w:tcPr>
          <w:p w14:paraId="556F8EE0">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755BBF3B">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31F47D26">
            <w:pPr>
              <w:snapToGrid w:val="0"/>
              <w:spacing w:before="0" w:after="0" w:line="240" w:lineRule="auto"/>
              <w:rPr>
                <w:rFonts w:ascii="Times New Roman" w:hAnsi="Times New Roman" w:cs="Times New Roman"/>
                <w:sz w:val="28"/>
                <w:szCs w:val="28"/>
              </w:rPr>
            </w:pPr>
          </w:p>
        </w:tc>
      </w:tr>
      <w:tr w14:paraId="38B3BFDC">
        <w:tblPrEx>
          <w:tblCellMar>
            <w:top w:w="0" w:type="dxa"/>
            <w:left w:w="10" w:type="dxa"/>
            <w:bottom w:w="0" w:type="dxa"/>
            <w:right w:w="10" w:type="dxa"/>
          </w:tblCellMar>
        </w:tblPrEx>
        <w:trPr>
          <w:trHeight w:val="980"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2DF34B77">
            <w:pPr>
              <w:widowControl w:val="0"/>
              <w:numPr>
                <w:ilvl w:val="1"/>
                <w:numId w:val="63"/>
              </w:numPr>
              <w:tabs>
                <w:tab w:val="left" w:pos="842"/>
              </w:tabs>
              <w:spacing w:before="0" w:after="0" w:line="240" w:lineRule="auto"/>
              <w:jc w:val="center"/>
            </w:pPr>
            <w:r>
              <w:rPr>
                <w:rFonts w:ascii="Times New Roman" w:hAnsi="Times New Roman" w:eastAsia="Times New Roman" w:cs="Times New Roman"/>
                <w:sz w:val="28"/>
                <w:szCs w:val="28"/>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r>
      <w:tr w14:paraId="441222D2">
        <w:tblPrEx>
          <w:tblCellMar>
            <w:top w:w="0" w:type="dxa"/>
            <w:left w:w="10" w:type="dxa"/>
            <w:bottom w:w="0" w:type="dxa"/>
            <w:right w:w="10" w:type="dxa"/>
          </w:tblCellMar>
        </w:tblPrEx>
        <w:trPr>
          <w:trHeight w:val="1018" w:hRule="exact"/>
          <w:jc w:val="center"/>
        </w:trPr>
        <w:tc>
          <w:tcPr>
            <w:tcW w:w="2189" w:type="dxa"/>
            <w:tcBorders>
              <w:top w:val="single" w:color="000000" w:sz="4" w:space="0"/>
              <w:left w:val="single" w:color="000000" w:sz="4" w:space="0"/>
            </w:tcBorders>
            <w:vAlign w:val="center"/>
          </w:tcPr>
          <w:p w14:paraId="0DC35856">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год</w:t>
            </w:r>
          </w:p>
        </w:tc>
        <w:tc>
          <w:tcPr>
            <w:tcW w:w="3801" w:type="dxa"/>
            <w:tcBorders>
              <w:top w:val="single" w:color="000000" w:sz="4" w:space="0"/>
              <w:left w:val="single" w:color="000000" w:sz="4" w:space="0"/>
            </w:tcBorders>
            <w:vAlign w:val="center"/>
          </w:tcPr>
          <w:p w14:paraId="012A154D">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Мероприятия неформального образования (семинары, вебинары, онлайн курсы и т.п.)</w:t>
            </w:r>
          </w:p>
        </w:tc>
        <w:tc>
          <w:tcPr>
            <w:tcW w:w="3647" w:type="dxa"/>
            <w:tcBorders>
              <w:top w:val="single" w:color="000000" w:sz="4" w:space="0"/>
              <w:left w:val="single" w:color="000000" w:sz="4" w:space="0"/>
              <w:right w:val="single" w:color="000000" w:sz="4" w:space="0"/>
            </w:tcBorders>
            <w:vAlign w:val="center"/>
          </w:tcPr>
          <w:p w14:paraId="287F141E">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Документ по итогам участия (сертификат)</w:t>
            </w:r>
          </w:p>
        </w:tc>
      </w:tr>
      <w:tr w14:paraId="66B07780">
        <w:tblPrEx>
          <w:tblCellMar>
            <w:top w:w="0" w:type="dxa"/>
            <w:left w:w="10" w:type="dxa"/>
            <w:bottom w:w="0" w:type="dxa"/>
            <w:right w:w="10" w:type="dxa"/>
          </w:tblCellMar>
        </w:tblPrEx>
        <w:trPr>
          <w:trHeight w:val="288" w:hRule="exact"/>
          <w:jc w:val="center"/>
        </w:trPr>
        <w:tc>
          <w:tcPr>
            <w:tcW w:w="2189" w:type="dxa"/>
            <w:tcBorders>
              <w:top w:val="single" w:color="000000" w:sz="4" w:space="0"/>
              <w:left w:val="single" w:color="000000" w:sz="4" w:space="0"/>
            </w:tcBorders>
          </w:tcPr>
          <w:p w14:paraId="69A04F30">
            <w:pPr>
              <w:snapToGrid w:val="0"/>
              <w:spacing w:before="0" w:after="0" w:line="240" w:lineRule="auto"/>
              <w:rPr>
                <w:rFonts w:ascii="Times New Roman" w:hAnsi="Times New Roman" w:eastAsia="Times New Roman" w:cs="Times New Roman"/>
                <w:sz w:val="28"/>
                <w:szCs w:val="28"/>
              </w:rPr>
            </w:pPr>
          </w:p>
        </w:tc>
        <w:tc>
          <w:tcPr>
            <w:tcW w:w="3801" w:type="dxa"/>
            <w:tcBorders>
              <w:top w:val="single" w:color="000000" w:sz="4" w:space="0"/>
              <w:left w:val="single" w:color="000000" w:sz="4" w:space="0"/>
            </w:tcBorders>
          </w:tcPr>
          <w:p w14:paraId="0CC7E444">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right w:val="single" w:color="000000" w:sz="4" w:space="0"/>
            </w:tcBorders>
          </w:tcPr>
          <w:p w14:paraId="4898592A">
            <w:pPr>
              <w:snapToGrid w:val="0"/>
              <w:spacing w:before="0" w:after="0" w:line="240" w:lineRule="auto"/>
              <w:rPr>
                <w:rFonts w:ascii="Times New Roman" w:hAnsi="Times New Roman" w:cs="Times New Roman"/>
                <w:sz w:val="28"/>
                <w:szCs w:val="28"/>
              </w:rPr>
            </w:pPr>
          </w:p>
        </w:tc>
      </w:tr>
      <w:tr w14:paraId="6C01B88A">
        <w:tblPrEx>
          <w:tblCellMar>
            <w:top w:w="0" w:type="dxa"/>
            <w:left w:w="10" w:type="dxa"/>
            <w:bottom w:w="0" w:type="dxa"/>
            <w:right w:w="10" w:type="dxa"/>
          </w:tblCellMar>
        </w:tblPrEx>
        <w:trPr>
          <w:trHeight w:val="288" w:hRule="exact"/>
          <w:jc w:val="center"/>
        </w:trPr>
        <w:tc>
          <w:tcPr>
            <w:tcW w:w="2189" w:type="dxa"/>
            <w:tcBorders>
              <w:top w:val="single" w:color="000000" w:sz="4" w:space="0"/>
              <w:left w:val="single" w:color="000000" w:sz="4" w:space="0"/>
            </w:tcBorders>
          </w:tcPr>
          <w:p w14:paraId="3F55AABB">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65B130F6">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right w:val="single" w:color="000000" w:sz="4" w:space="0"/>
            </w:tcBorders>
          </w:tcPr>
          <w:p w14:paraId="78252AB2">
            <w:pPr>
              <w:snapToGrid w:val="0"/>
              <w:spacing w:before="0" w:after="0" w:line="240" w:lineRule="auto"/>
              <w:rPr>
                <w:rFonts w:ascii="Times New Roman" w:hAnsi="Times New Roman" w:cs="Times New Roman"/>
                <w:sz w:val="28"/>
                <w:szCs w:val="28"/>
              </w:rPr>
            </w:pPr>
          </w:p>
        </w:tc>
      </w:tr>
      <w:tr w14:paraId="5E308B02">
        <w:tblPrEx>
          <w:tblCellMar>
            <w:top w:w="0" w:type="dxa"/>
            <w:left w:w="10" w:type="dxa"/>
            <w:bottom w:w="0" w:type="dxa"/>
            <w:right w:w="10" w:type="dxa"/>
          </w:tblCellMar>
        </w:tblPrEx>
        <w:trPr>
          <w:trHeight w:val="288" w:hRule="exact"/>
          <w:jc w:val="center"/>
        </w:trPr>
        <w:tc>
          <w:tcPr>
            <w:tcW w:w="2189" w:type="dxa"/>
            <w:tcBorders>
              <w:top w:val="single" w:color="000000" w:sz="4" w:space="0"/>
              <w:left w:val="single" w:color="000000" w:sz="4" w:space="0"/>
            </w:tcBorders>
          </w:tcPr>
          <w:p w14:paraId="39828043">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5F6C444D">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right w:val="single" w:color="000000" w:sz="4" w:space="0"/>
            </w:tcBorders>
          </w:tcPr>
          <w:p w14:paraId="42548CAB">
            <w:pPr>
              <w:snapToGrid w:val="0"/>
              <w:spacing w:before="0" w:after="0" w:line="240" w:lineRule="auto"/>
              <w:rPr>
                <w:rFonts w:ascii="Times New Roman" w:hAnsi="Times New Roman" w:cs="Times New Roman"/>
                <w:sz w:val="28"/>
                <w:szCs w:val="28"/>
              </w:rPr>
            </w:pPr>
          </w:p>
        </w:tc>
      </w:tr>
      <w:tr w14:paraId="2FEC4812">
        <w:tblPrEx>
          <w:tblCellMar>
            <w:top w:w="0" w:type="dxa"/>
            <w:left w:w="10" w:type="dxa"/>
            <w:bottom w:w="0" w:type="dxa"/>
            <w:right w:w="10" w:type="dxa"/>
          </w:tblCellMar>
        </w:tblPrEx>
        <w:trPr>
          <w:trHeight w:val="288" w:hRule="exact"/>
          <w:jc w:val="center"/>
        </w:trPr>
        <w:tc>
          <w:tcPr>
            <w:tcW w:w="2189" w:type="dxa"/>
            <w:tcBorders>
              <w:top w:val="single" w:color="000000" w:sz="4" w:space="0"/>
              <w:left w:val="single" w:color="000000" w:sz="4" w:space="0"/>
            </w:tcBorders>
          </w:tcPr>
          <w:p w14:paraId="31D0B897">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6E1EA1F2">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right w:val="single" w:color="000000" w:sz="4" w:space="0"/>
            </w:tcBorders>
          </w:tcPr>
          <w:p w14:paraId="091CE2E7">
            <w:pPr>
              <w:snapToGrid w:val="0"/>
              <w:spacing w:before="0" w:after="0" w:line="240" w:lineRule="auto"/>
              <w:rPr>
                <w:rFonts w:ascii="Times New Roman" w:hAnsi="Times New Roman" w:cs="Times New Roman"/>
                <w:sz w:val="28"/>
                <w:szCs w:val="28"/>
              </w:rPr>
            </w:pPr>
          </w:p>
        </w:tc>
      </w:tr>
      <w:tr w14:paraId="11387F58">
        <w:tblPrEx>
          <w:tblCellMar>
            <w:top w:w="0" w:type="dxa"/>
            <w:left w:w="10" w:type="dxa"/>
            <w:bottom w:w="0" w:type="dxa"/>
            <w:right w:w="10" w:type="dxa"/>
          </w:tblCellMar>
        </w:tblPrEx>
        <w:trPr>
          <w:trHeight w:val="978"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161B9039">
            <w:pPr>
              <w:widowControl w:val="0"/>
              <w:numPr>
                <w:ilvl w:val="1"/>
                <w:numId w:val="63"/>
              </w:numPr>
              <w:tabs>
                <w:tab w:val="left" w:pos="791"/>
              </w:tabs>
              <w:spacing w:before="0" w:after="0" w:line="240" w:lineRule="auto"/>
              <w:ind w:left="0" w:firstLine="269"/>
              <w:jc w:val="center"/>
            </w:pPr>
            <w:r>
              <w:rPr>
                <w:rFonts w:ascii="Times New Roman" w:hAnsi="Times New Roman" w:eastAsia="Times New Roman" w:cs="Times New Roman"/>
                <w:sz w:val="28"/>
                <w:szCs w:val="28"/>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r>
      <w:tr w14:paraId="55B78B3C">
        <w:tblPrEx>
          <w:tblCellMar>
            <w:top w:w="0" w:type="dxa"/>
            <w:left w:w="10" w:type="dxa"/>
            <w:bottom w:w="0" w:type="dxa"/>
            <w:right w:w="10" w:type="dxa"/>
          </w:tblCellMar>
        </w:tblPrEx>
        <w:trPr>
          <w:trHeight w:val="661" w:hRule="exact"/>
          <w:jc w:val="center"/>
        </w:trPr>
        <w:tc>
          <w:tcPr>
            <w:tcW w:w="2189" w:type="dxa"/>
            <w:tcBorders>
              <w:top w:val="single" w:color="000000" w:sz="4" w:space="0"/>
              <w:left w:val="single" w:color="000000" w:sz="4" w:space="0"/>
              <w:bottom w:val="single" w:color="000000" w:sz="4" w:space="0"/>
            </w:tcBorders>
            <w:vAlign w:val="center"/>
          </w:tcPr>
          <w:p w14:paraId="4767003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год</w:t>
            </w:r>
          </w:p>
        </w:tc>
        <w:tc>
          <w:tcPr>
            <w:tcW w:w="3801" w:type="dxa"/>
            <w:tcBorders>
              <w:top w:val="single" w:color="000000" w:sz="4" w:space="0"/>
              <w:left w:val="single" w:color="000000" w:sz="4" w:space="0"/>
              <w:bottom w:val="single" w:color="000000" w:sz="4" w:space="0"/>
            </w:tcBorders>
          </w:tcPr>
          <w:p w14:paraId="63027880">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образовательной организации</w:t>
            </w:r>
          </w:p>
        </w:tc>
        <w:tc>
          <w:tcPr>
            <w:tcW w:w="3647" w:type="dxa"/>
            <w:tcBorders>
              <w:top w:val="single" w:color="000000" w:sz="4" w:space="0"/>
              <w:left w:val="single" w:color="000000" w:sz="4" w:space="0"/>
              <w:bottom w:val="single" w:color="000000" w:sz="4" w:space="0"/>
              <w:right w:val="single" w:color="000000" w:sz="4" w:space="0"/>
            </w:tcBorders>
            <w:vAlign w:val="center"/>
          </w:tcPr>
          <w:p w14:paraId="5853104A">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Подтверждающие документы</w:t>
            </w:r>
          </w:p>
        </w:tc>
      </w:tr>
      <w:tr w14:paraId="099F3869">
        <w:tblPrEx>
          <w:tblCellMar>
            <w:top w:w="0" w:type="dxa"/>
            <w:left w:w="10" w:type="dxa"/>
            <w:bottom w:w="0" w:type="dxa"/>
            <w:right w:w="10" w:type="dxa"/>
          </w:tblCellMar>
        </w:tblPrEx>
        <w:trPr>
          <w:trHeight w:val="289" w:hRule="exact"/>
          <w:jc w:val="center"/>
        </w:trPr>
        <w:tc>
          <w:tcPr>
            <w:tcW w:w="2189" w:type="dxa"/>
            <w:tcBorders>
              <w:top w:val="single" w:color="000000" w:sz="4" w:space="0"/>
              <w:left w:val="single" w:color="000000" w:sz="4" w:space="0"/>
              <w:bottom w:val="single" w:color="000000" w:sz="4" w:space="0"/>
            </w:tcBorders>
          </w:tcPr>
          <w:p w14:paraId="4458F387">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1C7B891E">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2A890769">
            <w:pPr>
              <w:snapToGrid w:val="0"/>
              <w:spacing w:before="0" w:after="0" w:line="240" w:lineRule="auto"/>
              <w:rPr>
                <w:rFonts w:ascii="Times New Roman" w:hAnsi="Times New Roman" w:cs="Times New Roman"/>
                <w:sz w:val="28"/>
                <w:szCs w:val="28"/>
              </w:rPr>
            </w:pPr>
          </w:p>
        </w:tc>
      </w:tr>
      <w:tr w14:paraId="62FBC2FA">
        <w:tblPrEx>
          <w:tblCellMar>
            <w:top w:w="0" w:type="dxa"/>
            <w:left w:w="10" w:type="dxa"/>
            <w:bottom w:w="0" w:type="dxa"/>
            <w:right w:w="10" w:type="dxa"/>
          </w:tblCellMar>
        </w:tblPrEx>
        <w:trPr>
          <w:trHeight w:val="289" w:hRule="exact"/>
          <w:jc w:val="center"/>
        </w:trPr>
        <w:tc>
          <w:tcPr>
            <w:tcW w:w="2189" w:type="dxa"/>
            <w:tcBorders>
              <w:top w:val="single" w:color="000000" w:sz="4" w:space="0"/>
              <w:left w:val="single" w:color="000000" w:sz="4" w:space="0"/>
              <w:bottom w:val="single" w:color="000000" w:sz="4" w:space="0"/>
            </w:tcBorders>
          </w:tcPr>
          <w:p w14:paraId="5D5DCFBF">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3DD98364">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0A9C5C6A">
            <w:pPr>
              <w:snapToGrid w:val="0"/>
              <w:spacing w:before="0" w:after="0" w:line="240" w:lineRule="auto"/>
              <w:rPr>
                <w:rFonts w:ascii="Times New Roman" w:hAnsi="Times New Roman" w:cs="Times New Roman"/>
                <w:sz w:val="28"/>
                <w:szCs w:val="28"/>
              </w:rPr>
            </w:pPr>
          </w:p>
        </w:tc>
      </w:tr>
      <w:tr w14:paraId="712B95ED">
        <w:tblPrEx>
          <w:tblCellMar>
            <w:top w:w="0" w:type="dxa"/>
            <w:left w:w="10" w:type="dxa"/>
            <w:bottom w:w="0" w:type="dxa"/>
            <w:right w:w="10" w:type="dxa"/>
          </w:tblCellMar>
        </w:tblPrEx>
        <w:trPr>
          <w:trHeight w:val="289" w:hRule="exact"/>
          <w:jc w:val="center"/>
        </w:trPr>
        <w:tc>
          <w:tcPr>
            <w:tcW w:w="2189" w:type="dxa"/>
            <w:tcBorders>
              <w:top w:val="single" w:color="000000" w:sz="4" w:space="0"/>
              <w:left w:val="single" w:color="000000" w:sz="4" w:space="0"/>
              <w:bottom w:val="single" w:color="000000" w:sz="4" w:space="0"/>
            </w:tcBorders>
          </w:tcPr>
          <w:p w14:paraId="081B3209">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3DA4607D">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3C332275">
            <w:pPr>
              <w:snapToGrid w:val="0"/>
              <w:spacing w:before="0" w:after="0" w:line="240" w:lineRule="auto"/>
              <w:rPr>
                <w:rFonts w:ascii="Times New Roman" w:hAnsi="Times New Roman" w:cs="Times New Roman"/>
                <w:sz w:val="28"/>
                <w:szCs w:val="28"/>
              </w:rPr>
            </w:pPr>
          </w:p>
        </w:tc>
      </w:tr>
      <w:tr w14:paraId="4E9D320C">
        <w:tblPrEx>
          <w:tblCellMar>
            <w:top w:w="0" w:type="dxa"/>
            <w:left w:w="10" w:type="dxa"/>
            <w:bottom w:w="0" w:type="dxa"/>
            <w:right w:w="10" w:type="dxa"/>
          </w:tblCellMar>
        </w:tblPrEx>
        <w:trPr>
          <w:trHeight w:val="289" w:hRule="exact"/>
          <w:jc w:val="center"/>
        </w:trPr>
        <w:tc>
          <w:tcPr>
            <w:tcW w:w="2189" w:type="dxa"/>
            <w:tcBorders>
              <w:top w:val="single" w:color="000000" w:sz="4" w:space="0"/>
              <w:left w:val="single" w:color="000000" w:sz="4" w:space="0"/>
              <w:bottom w:val="single" w:color="000000" w:sz="4" w:space="0"/>
            </w:tcBorders>
          </w:tcPr>
          <w:p w14:paraId="77118967">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637E6D00">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54DDC849">
            <w:pPr>
              <w:snapToGrid w:val="0"/>
              <w:spacing w:before="0" w:after="0" w:line="240" w:lineRule="auto"/>
              <w:rPr>
                <w:rFonts w:ascii="Times New Roman" w:hAnsi="Times New Roman" w:cs="Times New Roman"/>
                <w:sz w:val="28"/>
                <w:szCs w:val="28"/>
              </w:rPr>
            </w:pPr>
          </w:p>
        </w:tc>
      </w:tr>
      <w:tr w14:paraId="48E17E72">
        <w:tblPrEx>
          <w:tblCellMar>
            <w:top w:w="0" w:type="dxa"/>
            <w:left w:w="10" w:type="dxa"/>
            <w:bottom w:w="0" w:type="dxa"/>
            <w:right w:w="10" w:type="dxa"/>
          </w:tblCellMar>
        </w:tblPrEx>
        <w:trPr>
          <w:trHeight w:val="289"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06528E46">
            <w:pPr>
              <w:numPr>
                <w:ilvl w:val="1"/>
                <w:numId w:val="63"/>
              </w:numPr>
              <w:tabs>
                <w:tab w:val="left" w:pos="836"/>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r>
      <w:tr w14:paraId="2D4E6AA3">
        <w:tblPrEx>
          <w:tblCellMar>
            <w:top w:w="0" w:type="dxa"/>
            <w:left w:w="10" w:type="dxa"/>
            <w:bottom w:w="0" w:type="dxa"/>
            <w:right w:w="10" w:type="dxa"/>
          </w:tblCellMar>
        </w:tblPrEx>
        <w:trPr>
          <w:trHeight w:val="729" w:hRule="exact"/>
          <w:jc w:val="center"/>
        </w:trPr>
        <w:tc>
          <w:tcPr>
            <w:tcW w:w="2189" w:type="dxa"/>
            <w:tcBorders>
              <w:top w:val="single" w:color="000000" w:sz="4" w:space="0"/>
              <w:left w:val="single" w:color="000000" w:sz="4" w:space="0"/>
              <w:bottom w:val="single" w:color="000000" w:sz="4" w:space="0"/>
            </w:tcBorders>
          </w:tcPr>
          <w:p w14:paraId="1AD8C3E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год</w:t>
            </w:r>
          </w:p>
        </w:tc>
        <w:tc>
          <w:tcPr>
            <w:tcW w:w="3801" w:type="dxa"/>
            <w:tcBorders>
              <w:top w:val="single" w:color="000000" w:sz="4" w:space="0"/>
              <w:left w:val="single" w:color="000000" w:sz="4" w:space="0"/>
              <w:bottom w:val="single" w:color="000000" w:sz="4" w:space="0"/>
            </w:tcBorders>
            <w:vAlign w:val="center"/>
          </w:tcPr>
          <w:p w14:paraId="48A54FE1">
            <w:pPr>
              <w:spacing w:before="0" w:after="0" w:line="240" w:lineRule="auto"/>
              <w:jc w:val="center"/>
            </w:pPr>
            <w:r>
              <w:rPr>
                <w:rFonts w:ascii="Times New Roman" w:hAnsi="Times New Roman" w:cs="Times New Roman"/>
                <w:sz w:val="28"/>
                <w:szCs w:val="28"/>
              </w:rPr>
              <w:t>Дополнительная информация</w:t>
            </w:r>
          </w:p>
        </w:tc>
        <w:tc>
          <w:tcPr>
            <w:tcW w:w="3647" w:type="dxa"/>
            <w:tcBorders>
              <w:top w:val="single" w:color="000000" w:sz="4" w:space="0"/>
              <w:left w:val="single" w:color="000000" w:sz="4" w:space="0"/>
              <w:bottom w:val="single" w:color="000000" w:sz="4" w:space="0"/>
              <w:right w:val="single" w:color="000000" w:sz="4" w:space="0"/>
            </w:tcBorders>
            <w:vAlign w:val="center"/>
          </w:tcPr>
          <w:p w14:paraId="50DD647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w:t>
            </w:r>
          </w:p>
        </w:tc>
      </w:tr>
      <w:tr w14:paraId="784CC81A">
        <w:tblPrEx>
          <w:tblCellMar>
            <w:top w:w="0" w:type="dxa"/>
            <w:left w:w="10" w:type="dxa"/>
            <w:bottom w:w="0" w:type="dxa"/>
            <w:right w:w="10" w:type="dxa"/>
          </w:tblCellMar>
        </w:tblPrEx>
        <w:trPr>
          <w:trHeight w:val="289" w:hRule="exact"/>
          <w:jc w:val="center"/>
        </w:trPr>
        <w:tc>
          <w:tcPr>
            <w:tcW w:w="2189" w:type="dxa"/>
            <w:tcBorders>
              <w:top w:val="single" w:color="000000" w:sz="4" w:space="0"/>
              <w:left w:val="single" w:color="000000" w:sz="4" w:space="0"/>
              <w:bottom w:val="single" w:color="000000" w:sz="4" w:space="0"/>
            </w:tcBorders>
          </w:tcPr>
          <w:p w14:paraId="5BA2D000">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7B507503">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24716611">
            <w:pPr>
              <w:snapToGrid w:val="0"/>
              <w:spacing w:before="0" w:after="0" w:line="240" w:lineRule="auto"/>
              <w:rPr>
                <w:rFonts w:ascii="Times New Roman" w:hAnsi="Times New Roman" w:cs="Times New Roman"/>
                <w:sz w:val="28"/>
                <w:szCs w:val="28"/>
              </w:rPr>
            </w:pPr>
          </w:p>
        </w:tc>
      </w:tr>
      <w:tr w14:paraId="0D378C07">
        <w:tblPrEx>
          <w:tblCellMar>
            <w:top w:w="0" w:type="dxa"/>
            <w:left w:w="10" w:type="dxa"/>
            <w:bottom w:w="0" w:type="dxa"/>
            <w:right w:w="10" w:type="dxa"/>
          </w:tblCellMar>
        </w:tblPrEx>
        <w:trPr>
          <w:trHeight w:val="289" w:hRule="exact"/>
          <w:jc w:val="center"/>
        </w:trPr>
        <w:tc>
          <w:tcPr>
            <w:tcW w:w="2189" w:type="dxa"/>
            <w:tcBorders>
              <w:top w:val="single" w:color="000000" w:sz="4" w:space="0"/>
              <w:left w:val="single" w:color="000000" w:sz="4" w:space="0"/>
              <w:bottom w:val="single" w:color="000000" w:sz="4" w:space="0"/>
            </w:tcBorders>
          </w:tcPr>
          <w:p w14:paraId="4F3EEA9E">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252C1E0C">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196207B5">
            <w:pPr>
              <w:snapToGrid w:val="0"/>
              <w:spacing w:before="0" w:after="0" w:line="240" w:lineRule="auto"/>
              <w:rPr>
                <w:rFonts w:ascii="Times New Roman" w:hAnsi="Times New Roman" w:cs="Times New Roman"/>
                <w:sz w:val="28"/>
                <w:szCs w:val="28"/>
              </w:rPr>
            </w:pPr>
          </w:p>
        </w:tc>
      </w:tr>
      <w:tr w14:paraId="01C55924">
        <w:tblPrEx>
          <w:tblCellMar>
            <w:top w:w="0" w:type="dxa"/>
            <w:left w:w="10" w:type="dxa"/>
            <w:bottom w:w="0" w:type="dxa"/>
            <w:right w:w="10" w:type="dxa"/>
          </w:tblCellMar>
        </w:tblPrEx>
        <w:trPr>
          <w:trHeight w:val="289" w:hRule="exact"/>
          <w:jc w:val="center"/>
        </w:trPr>
        <w:tc>
          <w:tcPr>
            <w:tcW w:w="2189" w:type="dxa"/>
            <w:tcBorders>
              <w:top w:val="single" w:color="000000" w:sz="4" w:space="0"/>
              <w:left w:val="single" w:color="000000" w:sz="4" w:space="0"/>
              <w:bottom w:val="single" w:color="000000" w:sz="4" w:space="0"/>
            </w:tcBorders>
          </w:tcPr>
          <w:p w14:paraId="549A1BCB">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383398BE">
            <w:pPr>
              <w:snapToGrid w:val="0"/>
              <w:spacing w:before="0" w:after="0" w:line="240" w:lineRule="auto"/>
              <w:rPr>
                <w:rFonts w:ascii="Times New Roman" w:hAnsi="Times New Roman" w:cs="Times New Roman"/>
                <w:sz w:val="28"/>
                <w:szCs w:val="28"/>
              </w:rPr>
            </w:pPr>
          </w:p>
        </w:tc>
        <w:tc>
          <w:tcPr>
            <w:tcW w:w="3647" w:type="dxa"/>
            <w:tcBorders>
              <w:top w:val="single" w:color="000000" w:sz="4" w:space="0"/>
              <w:left w:val="single" w:color="000000" w:sz="4" w:space="0"/>
              <w:bottom w:val="single" w:color="000000" w:sz="4" w:space="0"/>
              <w:right w:val="single" w:color="000000" w:sz="4" w:space="0"/>
            </w:tcBorders>
          </w:tcPr>
          <w:p w14:paraId="7DEAA3D0">
            <w:pPr>
              <w:snapToGrid w:val="0"/>
              <w:spacing w:before="0" w:after="0" w:line="240" w:lineRule="auto"/>
              <w:rPr>
                <w:rFonts w:ascii="Times New Roman" w:hAnsi="Times New Roman" w:cs="Times New Roman"/>
                <w:sz w:val="28"/>
                <w:szCs w:val="28"/>
              </w:rPr>
            </w:pPr>
          </w:p>
        </w:tc>
      </w:tr>
    </w:tbl>
    <w:p w14:paraId="0243CDCD">
      <w:pPr>
        <w:widowControl w:val="0"/>
        <w:spacing w:before="0" w:after="0" w:line="240" w:lineRule="auto"/>
        <w:ind w:left="284" w:firstLine="0"/>
        <w:rPr>
          <w:rFonts w:ascii="Times New Roman" w:hAnsi="Times New Roman" w:eastAsia="Times New Roman" w:cs="Times New Roman"/>
          <w:b/>
          <w:bCs/>
          <w:sz w:val="28"/>
          <w:szCs w:val="28"/>
        </w:rPr>
      </w:pPr>
    </w:p>
    <w:p w14:paraId="22BDFE4A">
      <w:pPr>
        <w:numPr>
          <w:ilvl w:val="0"/>
          <w:numId w:val="63"/>
        </w:numPr>
        <w:tabs>
          <w:tab w:val="left" w:pos="709"/>
        </w:tabs>
        <w:spacing w:before="0" w:after="0" w:line="240" w:lineRule="auto"/>
        <w:ind w:left="0" w:firstLine="284"/>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Дополнительная информация (если имеется)</w:t>
      </w:r>
    </w:p>
    <w:p w14:paraId="6DCE962D">
      <w:pPr>
        <w:tabs>
          <w:tab w:val="left" w:pos="709"/>
        </w:tabs>
        <w:spacing w:before="0" w:after="0" w:line="240" w:lineRule="auto"/>
        <w:ind w:left="284" w:firstLine="0"/>
        <w:contextualSpacing/>
        <w:rPr>
          <w:rFonts w:ascii="Times New Roman" w:hAnsi="Times New Roman" w:eastAsia="Times New Roman" w:cs="Times New Roman"/>
          <w:b/>
          <w:sz w:val="28"/>
          <w:szCs w:val="28"/>
          <w:lang w:eastAsia="ru-RU"/>
        </w:rPr>
      </w:pPr>
    </w:p>
    <w:tbl>
      <w:tblPr>
        <w:tblStyle w:val="5"/>
        <w:tblW w:w="5000" w:type="pct"/>
        <w:jc w:val="center"/>
        <w:tblLayout w:type="fixed"/>
        <w:tblCellMar>
          <w:top w:w="0" w:type="dxa"/>
          <w:left w:w="10" w:type="dxa"/>
          <w:bottom w:w="0" w:type="dxa"/>
          <w:right w:w="10" w:type="dxa"/>
        </w:tblCellMar>
      </w:tblPr>
      <w:tblGrid>
        <w:gridCol w:w="2192"/>
        <w:gridCol w:w="3809"/>
        <w:gridCol w:w="3657"/>
      </w:tblGrid>
      <w:tr w14:paraId="67B32E8C">
        <w:tblPrEx>
          <w:tblCellMar>
            <w:top w:w="0" w:type="dxa"/>
            <w:left w:w="10" w:type="dxa"/>
            <w:bottom w:w="0" w:type="dxa"/>
            <w:right w:w="10" w:type="dxa"/>
          </w:tblCellMar>
        </w:tblPrEx>
        <w:trPr>
          <w:trHeight w:val="441" w:hRule="exact"/>
          <w:jc w:val="center"/>
        </w:trPr>
        <w:tc>
          <w:tcPr>
            <w:tcW w:w="9637" w:type="dxa"/>
            <w:gridSpan w:val="3"/>
            <w:tcBorders>
              <w:top w:val="single" w:color="000000" w:sz="4" w:space="0"/>
              <w:left w:val="single" w:color="000000" w:sz="4" w:space="0"/>
              <w:bottom w:val="single" w:color="000000" w:sz="4" w:space="0"/>
              <w:right w:val="single" w:color="000000" w:sz="4" w:space="0"/>
            </w:tcBorders>
          </w:tcPr>
          <w:p w14:paraId="46CBDAF9">
            <w:pPr>
              <w:numPr>
                <w:ilvl w:val="1"/>
                <w:numId w:val="63"/>
              </w:numPr>
              <w:tabs>
                <w:tab w:val="left" w:pos="825"/>
              </w:tabs>
              <w:spacing w:before="0" w:after="0" w:line="240" w:lineRule="auto"/>
              <w:ind w:left="0" w:firstLine="269"/>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Дополнительная информация</w:t>
            </w:r>
          </w:p>
        </w:tc>
      </w:tr>
      <w:tr w14:paraId="2CB084BB">
        <w:tblPrEx>
          <w:tblCellMar>
            <w:top w:w="0" w:type="dxa"/>
            <w:left w:w="10" w:type="dxa"/>
            <w:bottom w:w="0" w:type="dxa"/>
            <w:right w:w="10" w:type="dxa"/>
          </w:tblCellMar>
        </w:tblPrEx>
        <w:trPr>
          <w:trHeight w:val="400" w:hRule="exact"/>
          <w:jc w:val="center"/>
        </w:trPr>
        <w:tc>
          <w:tcPr>
            <w:tcW w:w="2187" w:type="dxa"/>
            <w:tcBorders>
              <w:top w:val="single" w:color="000000" w:sz="4" w:space="0"/>
              <w:left w:val="single" w:color="000000" w:sz="4" w:space="0"/>
            </w:tcBorders>
            <w:vAlign w:val="center"/>
          </w:tcPr>
          <w:p w14:paraId="028776C4">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Учебный год</w:t>
            </w:r>
          </w:p>
        </w:tc>
        <w:tc>
          <w:tcPr>
            <w:tcW w:w="3801" w:type="dxa"/>
            <w:tcBorders>
              <w:top w:val="single" w:color="000000" w:sz="4" w:space="0"/>
              <w:left w:val="single" w:color="000000" w:sz="4" w:space="0"/>
            </w:tcBorders>
            <w:vAlign w:val="center"/>
          </w:tcPr>
          <w:p w14:paraId="092E78FF">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Дополнительный параметр</w:t>
            </w:r>
          </w:p>
        </w:tc>
        <w:tc>
          <w:tcPr>
            <w:tcW w:w="3649" w:type="dxa"/>
            <w:tcBorders>
              <w:top w:val="single" w:color="000000" w:sz="4" w:space="0"/>
              <w:left w:val="single" w:color="000000" w:sz="4" w:space="0"/>
              <w:right w:val="single" w:color="000000" w:sz="4" w:space="0"/>
            </w:tcBorders>
            <w:vAlign w:val="center"/>
          </w:tcPr>
          <w:p w14:paraId="1C58EE85">
            <w:pPr>
              <w:spacing w:before="0"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Результат</w:t>
            </w:r>
          </w:p>
        </w:tc>
      </w:tr>
      <w:tr w14:paraId="19866B63">
        <w:tblPrEx>
          <w:tblCellMar>
            <w:top w:w="0" w:type="dxa"/>
            <w:left w:w="10" w:type="dxa"/>
            <w:bottom w:w="0" w:type="dxa"/>
            <w:right w:w="10" w:type="dxa"/>
          </w:tblCellMar>
        </w:tblPrEx>
        <w:trPr>
          <w:trHeight w:val="292" w:hRule="exact"/>
          <w:jc w:val="center"/>
        </w:trPr>
        <w:tc>
          <w:tcPr>
            <w:tcW w:w="2187" w:type="dxa"/>
            <w:tcBorders>
              <w:top w:val="single" w:color="000000" w:sz="4" w:space="0"/>
              <w:left w:val="single" w:color="000000" w:sz="4" w:space="0"/>
            </w:tcBorders>
          </w:tcPr>
          <w:p w14:paraId="4750BA01">
            <w:pPr>
              <w:snapToGrid w:val="0"/>
              <w:spacing w:before="0" w:after="0" w:line="240" w:lineRule="auto"/>
              <w:rPr>
                <w:rFonts w:ascii="Times New Roman" w:hAnsi="Times New Roman" w:eastAsia="Times New Roman" w:cs="Times New Roman"/>
                <w:bCs/>
                <w:sz w:val="28"/>
                <w:szCs w:val="28"/>
              </w:rPr>
            </w:pPr>
          </w:p>
        </w:tc>
        <w:tc>
          <w:tcPr>
            <w:tcW w:w="3801" w:type="dxa"/>
            <w:tcBorders>
              <w:top w:val="single" w:color="000000" w:sz="4" w:space="0"/>
              <w:left w:val="single" w:color="000000" w:sz="4" w:space="0"/>
            </w:tcBorders>
          </w:tcPr>
          <w:p w14:paraId="04A320D1">
            <w:pPr>
              <w:snapToGrid w:val="0"/>
              <w:spacing w:before="0" w:after="0" w:line="240" w:lineRule="auto"/>
              <w:rPr>
                <w:rFonts w:ascii="Times New Roman" w:hAnsi="Times New Roman" w:cs="Times New Roman"/>
                <w:sz w:val="28"/>
                <w:szCs w:val="28"/>
              </w:rPr>
            </w:pPr>
          </w:p>
        </w:tc>
        <w:tc>
          <w:tcPr>
            <w:tcW w:w="3649" w:type="dxa"/>
            <w:tcBorders>
              <w:top w:val="single" w:color="000000" w:sz="4" w:space="0"/>
              <w:left w:val="single" w:color="000000" w:sz="4" w:space="0"/>
              <w:right w:val="single" w:color="000000" w:sz="4" w:space="0"/>
            </w:tcBorders>
          </w:tcPr>
          <w:p w14:paraId="33E87A35">
            <w:pPr>
              <w:snapToGrid w:val="0"/>
              <w:spacing w:before="0" w:after="0" w:line="240" w:lineRule="auto"/>
              <w:rPr>
                <w:rFonts w:ascii="Times New Roman" w:hAnsi="Times New Roman" w:cs="Times New Roman"/>
                <w:sz w:val="28"/>
                <w:szCs w:val="28"/>
              </w:rPr>
            </w:pPr>
          </w:p>
        </w:tc>
      </w:tr>
      <w:tr w14:paraId="63AAD55B">
        <w:tblPrEx>
          <w:tblCellMar>
            <w:top w:w="0" w:type="dxa"/>
            <w:left w:w="10" w:type="dxa"/>
            <w:bottom w:w="0" w:type="dxa"/>
            <w:right w:w="10" w:type="dxa"/>
          </w:tblCellMar>
        </w:tblPrEx>
        <w:trPr>
          <w:trHeight w:val="292" w:hRule="exact"/>
          <w:jc w:val="center"/>
        </w:trPr>
        <w:tc>
          <w:tcPr>
            <w:tcW w:w="2187" w:type="dxa"/>
            <w:tcBorders>
              <w:top w:val="single" w:color="000000" w:sz="4" w:space="0"/>
              <w:left w:val="single" w:color="000000" w:sz="4" w:space="0"/>
            </w:tcBorders>
          </w:tcPr>
          <w:p w14:paraId="23224CEE">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tcBorders>
          </w:tcPr>
          <w:p w14:paraId="197861E6">
            <w:pPr>
              <w:snapToGrid w:val="0"/>
              <w:spacing w:before="0" w:after="0" w:line="240" w:lineRule="auto"/>
              <w:rPr>
                <w:rFonts w:ascii="Times New Roman" w:hAnsi="Times New Roman" w:cs="Times New Roman"/>
                <w:sz w:val="28"/>
                <w:szCs w:val="28"/>
              </w:rPr>
            </w:pPr>
          </w:p>
        </w:tc>
        <w:tc>
          <w:tcPr>
            <w:tcW w:w="3649" w:type="dxa"/>
            <w:tcBorders>
              <w:top w:val="single" w:color="000000" w:sz="4" w:space="0"/>
              <w:left w:val="single" w:color="000000" w:sz="4" w:space="0"/>
              <w:right w:val="single" w:color="000000" w:sz="4" w:space="0"/>
            </w:tcBorders>
          </w:tcPr>
          <w:p w14:paraId="35337330">
            <w:pPr>
              <w:snapToGrid w:val="0"/>
              <w:spacing w:before="0" w:after="0" w:line="240" w:lineRule="auto"/>
              <w:rPr>
                <w:rFonts w:ascii="Times New Roman" w:hAnsi="Times New Roman" w:cs="Times New Roman"/>
                <w:sz w:val="28"/>
                <w:szCs w:val="28"/>
              </w:rPr>
            </w:pPr>
          </w:p>
        </w:tc>
      </w:tr>
      <w:tr w14:paraId="6FD8001D">
        <w:tblPrEx>
          <w:tblCellMar>
            <w:top w:w="0" w:type="dxa"/>
            <w:left w:w="10" w:type="dxa"/>
            <w:bottom w:w="0" w:type="dxa"/>
            <w:right w:w="10" w:type="dxa"/>
          </w:tblCellMar>
        </w:tblPrEx>
        <w:trPr>
          <w:trHeight w:val="292" w:hRule="exact"/>
          <w:jc w:val="center"/>
        </w:trPr>
        <w:tc>
          <w:tcPr>
            <w:tcW w:w="2187" w:type="dxa"/>
            <w:tcBorders>
              <w:top w:val="single" w:color="000000" w:sz="4" w:space="0"/>
              <w:left w:val="single" w:color="000000" w:sz="4" w:space="0"/>
              <w:bottom w:val="single" w:color="000000" w:sz="4" w:space="0"/>
            </w:tcBorders>
          </w:tcPr>
          <w:p w14:paraId="75AC4ABE">
            <w:pPr>
              <w:snapToGrid w:val="0"/>
              <w:spacing w:before="0" w:after="0" w:line="240" w:lineRule="auto"/>
              <w:rPr>
                <w:rFonts w:ascii="Times New Roman" w:hAnsi="Times New Roman" w:cs="Times New Roman"/>
                <w:sz w:val="28"/>
                <w:szCs w:val="28"/>
              </w:rPr>
            </w:pPr>
          </w:p>
        </w:tc>
        <w:tc>
          <w:tcPr>
            <w:tcW w:w="3801" w:type="dxa"/>
            <w:tcBorders>
              <w:top w:val="single" w:color="000000" w:sz="4" w:space="0"/>
              <w:left w:val="single" w:color="000000" w:sz="4" w:space="0"/>
              <w:bottom w:val="single" w:color="000000" w:sz="4" w:space="0"/>
            </w:tcBorders>
          </w:tcPr>
          <w:p w14:paraId="4A40EC14">
            <w:pPr>
              <w:snapToGrid w:val="0"/>
              <w:spacing w:before="0" w:after="0" w:line="240" w:lineRule="auto"/>
              <w:rPr>
                <w:rFonts w:ascii="Times New Roman" w:hAnsi="Times New Roman" w:cs="Times New Roman"/>
                <w:sz w:val="28"/>
                <w:szCs w:val="28"/>
              </w:rPr>
            </w:pPr>
          </w:p>
        </w:tc>
        <w:tc>
          <w:tcPr>
            <w:tcW w:w="3649" w:type="dxa"/>
            <w:tcBorders>
              <w:top w:val="single" w:color="000000" w:sz="4" w:space="0"/>
              <w:left w:val="single" w:color="000000" w:sz="4" w:space="0"/>
              <w:bottom w:val="single" w:color="000000" w:sz="4" w:space="0"/>
              <w:right w:val="single" w:color="000000" w:sz="4" w:space="0"/>
            </w:tcBorders>
          </w:tcPr>
          <w:p w14:paraId="18CD90AA">
            <w:pPr>
              <w:snapToGrid w:val="0"/>
              <w:spacing w:before="0" w:after="0" w:line="240" w:lineRule="auto"/>
              <w:rPr>
                <w:rFonts w:ascii="Times New Roman" w:hAnsi="Times New Roman" w:cs="Times New Roman"/>
                <w:sz w:val="28"/>
                <w:szCs w:val="28"/>
              </w:rPr>
            </w:pPr>
          </w:p>
        </w:tc>
      </w:tr>
    </w:tbl>
    <w:p w14:paraId="239287C0">
      <w:pPr>
        <w:widowControl w:val="0"/>
        <w:spacing w:before="0" w:after="0" w:line="240" w:lineRule="auto"/>
        <w:ind w:left="4637" w:firstLine="0"/>
        <w:rPr>
          <w:rFonts w:ascii="Times New Roman" w:hAnsi="Times New Roman" w:eastAsia="Times New Roman" w:cs="Times New Roman"/>
          <w:sz w:val="28"/>
          <w:szCs w:val="28"/>
        </w:rPr>
      </w:pPr>
    </w:p>
    <w:p w14:paraId="5FD01858">
      <w:pPr>
        <w:widowControl w:val="0"/>
        <w:numPr>
          <w:ilvl w:val="0"/>
          <w:numId w:val="63"/>
        </w:numPr>
        <w:spacing w:before="0" w:after="0" w:line="240" w:lineRule="auto"/>
        <w:ind w:left="0" w:firstLine="284"/>
        <w:jc w:val="center"/>
      </w:pPr>
      <w:r>
        <w:rPr>
          <w:rFonts w:ascii="Times New Roman" w:hAnsi="Times New Roman" w:eastAsia="Times New Roman" w:cs="Times New Roman"/>
          <w:b/>
          <w:bCs/>
          <w:sz w:val="28"/>
          <w:szCs w:val="28"/>
        </w:rPr>
        <w:t>Описание дополнительных направлений деятельности и результатов (только по желанию работника, если имеются).</w:t>
      </w:r>
    </w:p>
    <w:p w14:paraId="29F6C4E3">
      <w:pPr>
        <w:widowControl w:val="0"/>
        <w:spacing w:before="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Подается в свободной форме</w:t>
      </w:r>
    </w:p>
    <w:p w14:paraId="6FC5F93E">
      <w:pPr>
        <w:widowControl w:val="0"/>
        <w:spacing w:before="0" w:after="0" w:line="240" w:lineRule="auto"/>
        <w:jc w:val="both"/>
      </w:pPr>
      <w:r>
        <w:rPr>
          <w:rFonts w:ascii="Times New Roman" w:hAnsi="Times New Roman" w:eastAsia="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F685E">
      <w:pPr>
        <w:widowControl w:val="0"/>
        <w:spacing w:before="0" w:after="0" w:line="240" w:lineRule="auto"/>
        <w:jc w:val="both"/>
      </w:pPr>
      <w:r>
        <w:rPr>
          <w:rFonts w:ascii="Times New Roman" w:hAnsi="Times New Roman" w:eastAsia="Times New Roman" w:cs="Times New Roman"/>
          <w:b/>
          <w:bCs/>
          <w:sz w:val="28"/>
          <w:szCs w:val="28"/>
        </w:rPr>
        <w:t>Составил               _______________               _________      _______________</w:t>
      </w:r>
    </w:p>
    <w:p w14:paraId="790346A0">
      <w:pPr>
        <w:widowControl w:val="0"/>
        <w:spacing w:before="0"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должность работника                      подпись          инициалы, фамилия </w:t>
      </w:r>
    </w:p>
    <w:p w14:paraId="76F5CF78">
      <w:pPr>
        <w:widowControl w:val="0"/>
        <w:spacing w:before="0" w:after="0" w:line="240" w:lineRule="auto"/>
        <w:jc w:val="both"/>
        <w:rPr>
          <w:rFonts w:ascii="Times New Roman" w:hAnsi="Times New Roman" w:eastAsia="Times New Roman" w:cs="Times New Roman"/>
          <w:b/>
          <w:bCs/>
          <w:sz w:val="28"/>
          <w:szCs w:val="28"/>
        </w:rPr>
      </w:pPr>
    </w:p>
    <w:p w14:paraId="5171FA72">
      <w:pPr>
        <w:widowControl w:val="0"/>
        <w:spacing w:before="0" w:after="0" w:line="240" w:lineRule="auto"/>
        <w:jc w:val="both"/>
      </w:pPr>
      <w:r>
        <w:rPr>
          <w:rFonts w:ascii="Times New Roman" w:hAnsi="Times New Roman" w:eastAsia="Times New Roman" w:cs="Times New Roman"/>
          <w:b/>
          <w:bCs/>
          <w:sz w:val="28"/>
          <w:szCs w:val="28"/>
        </w:rPr>
        <w:t>Согласовано   __________________               __________    _______________</w:t>
      </w:r>
    </w:p>
    <w:p w14:paraId="35C813D3">
      <w:pPr>
        <w:widowControl w:val="0"/>
        <w:spacing w:before="0" w:after="0" w:line="240" w:lineRule="auto"/>
        <w:ind w:firstLine="567"/>
        <w:jc w:val="both"/>
      </w:pPr>
      <w:r>
        <w:rPr>
          <w:rFonts w:ascii="Times New Roman" w:hAnsi="Times New Roman" w:eastAsia="Times New Roman" w:cs="Times New Roman"/>
          <w:b/>
          <w:bCs/>
          <w:sz w:val="24"/>
          <w:szCs w:val="24"/>
        </w:rPr>
        <w:t xml:space="preserve">                 </w:t>
      </w:r>
      <w:r>
        <w:rPr>
          <w:rFonts w:ascii="Times New Roman" w:hAnsi="Times New Roman" w:eastAsia="Times New Roman" w:cs="Times New Roman"/>
          <w:bCs/>
          <w:sz w:val="24"/>
          <w:szCs w:val="24"/>
        </w:rPr>
        <w:t xml:space="preserve">должность руководителя ОО                   подпись           инициалы, фамилия </w:t>
      </w:r>
    </w:p>
    <w:p w14:paraId="7045CDE1">
      <w:pPr>
        <w:widowControl w:val="0"/>
        <w:spacing w:before="0" w:after="0" w:line="240" w:lineRule="auto"/>
        <w:jc w:val="center"/>
        <w:rPr>
          <w:rFonts w:ascii="Times New Roman" w:hAnsi="Times New Roman" w:eastAsia="Times New Roman" w:cs="Times New Roman"/>
          <w:bCs/>
          <w:sz w:val="24"/>
          <w:szCs w:val="24"/>
        </w:rPr>
      </w:pPr>
    </w:p>
    <w:p w14:paraId="1556ABC7">
      <w:pPr>
        <w:spacing w:before="0" w:after="0" w:line="240" w:lineRule="auto"/>
        <w:rPr>
          <w:rFonts w:ascii="Times New Roman" w:hAnsi="Times New Roman" w:eastAsia="Microsoft Sans Serif" w:cs="Times New Roman"/>
          <w:sz w:val="28"/>
          <w:szCs w:val="28"/>
        </w:rPr>
      </w:pPr>
    </w:p>
    <w:p w14:paraId="4F7219EB">
      <w:pPr>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МП </w:t>
      </w:r>
    </w:p>
    <w:p w14:paraId="2DB13598">
      <w:pPr>
        <w:spacing w:before="0" w:after="0" w:line="240" w:lineRule="auto"/>
        <w:rPr>
          <w:rFonts w:ascii="Times New Roman" w:hAnsi="Times New Roman" w:cs="Times New Roman"/>
          <w:sz w:val="28"/>
          <w:szCs w:val="28"/>
        </w:rPr>
      </w:pPr>
    </w:p>
    <w:p w14:paraId="482FC7E1">
      <w:pPr>
        <w:spacing w:before="0" w:after="0" w:line="240" w:lineRule="auto"/>
        <w:rPr>
          <w:rFonts w:ascii="Times New Roman" w:hAnsi="Times New Roman" w:cs="Times New Roman"/>
          <w:sz w:val="28"/>
          <w:szCs w:val="28"/>
        </w:rPr>
      </w:pPr>
    </w:p>
    <w:p w14:paraId="6738FEF6">
      <w:pPr>
        <w:spacing w:before="0" w:after="0" w:line="240" w:lineRule="auto"/>
        <w:rPr>
          <w:rFonts w:ascii="Times New Roman" w:hAnsi="Times New Roman" w:cs="Times New Roman"/>
          <w:sz w:val="28"/>
          <w:szCs w:val="28"/>
        </w:rPr>
      </w:pPr>
    </w:p>
    <w:p w14:paraId="276B8C47">
      <w:pPr>
        <w:spacing w:before="0" w:after="0" w:line="240" w:lineRule="auto"/>
        <w:rPr>
          <w:rFonts w:ascii="Times New Roman" w:hAnsi="Times New Roman" w:cs="Times New Roman"/>
          <w:sz w:val="28"/>
          <w:szCs w:val="28"/>
        </w:rPr>
      </w:pPr>
    </w:p>
    <w:p w14:paraId="0FA0F826">
      <w:pPr>
        <w:spacing w:before="0" w:after="0" w:line="240" w:lineRule="auto"/>
        <w:rPr>
          <w:rFonts w:ascii="Times New Roman" w:hAnsi="Times New Roman" w:cs="Times New Roman"/>
          <w:sz w:val="28"/>
          <w:szCs w:val="28"/>
        </w:rPr>
      </w:pPr>
    </w:p>
    <w:p w14:paraId="2517CCBE">
      <w:pPr>
        <w:spacing w:before="0" w:after="0" w:line="240" w:lineRule="auto"/>
        <w:rPr>
          <w:rFonts w:ascii="Times New Roman" w:hAnsi="Times New Roman" w:cs="Times New Roman"/>
          <w:sz w:val="28"/>
          <w:szCs w:val="28"/>
        </w:rPr>
      </w:pPr>
    </w:p>
    <w:p w14:paraId="0B0FBC67">
      <w:pPr>
        <w:spacing w:before="0" w:after="0" w:line="240" w:lineRule="auto"/>
        <w:rPr>
          <w:rFonts w:ascii="Times New Roman" w:hAnsi="Times New Roman" w:cs="Times New Roman"/>
          <w:sz w:val="28"/>
          <w:szCs w:val="28"/>
        </w:rPr>
      </w:pPr>
    </w:p>
    <w:p w14:paraId="4FCAFED1">
      <w:pPr>
        <w:spacing w:before="0" w:after="0" w:line="240" w:lineRule="auto"/>
        <w:rPr>
          <w:rFonts w:ascii="Times New Roman" w:hAnsi="Times New Roman" w:cs="Times New Roman"/>
          <w:sz w:val="28"/>
          <w:szCs w:val="28"/>
        </w:rPr>
      </w:pPr>
    </w:p>
    <w:p w14:paraId="4D93861D">
      <w:pPr>
        <w:spacing w:before="0" w:after="0" w:line="240" w:lineRule="auto"/>
        <w:rPr>
          <w:rFonts w:ascii="Times New Roman" w:hAnsi="Times New Roman" w:cs="Times New Roman"/>
          <w:sz w:val="28"/>
          <w:szCs w:val="28"/>
        </w:rPr>
      </w:pPr>
    </w:p>
    <w:p w14:paraId="73B3966B">
      <w:pPr>
        <w:spacing w:before="0" w:after="0" w:line="240" w:lineRule="auto"/>
        <w:rPr>
          <w:rFonts w:ascii="Times New Roman" w:hAnsi="Times New Roman" w:cs="Times New Roman"/>
          <w:sz w:val="28"/>
          <w:szCs w:val="28"/>
        </w:rPr>
      </w:pPr>
    </w:p>
    <w:p w14:paraId="1FE87F01">
      <w:pPr>
        <w:spacing w:before="0" w:after="0" w:line="240" w:lineRule="auto"/>
        <w:rPr>
          <w:rFonts w:ascii="Times New Roman" w:hAnsi="Times New Roman" w:cs="Times New Roman"/>
          <w:sz w:val="28"/>
          <w:szCs w:val="28"/>
        </w:rPr>
      </w:pPr>
    </w:p>
    <w:p w14:paraId="629A1454">
      <w:pPr>
        <w:spacing w:before="0" w:after="0" w:line="240" w:lineRule="auto"/>
        <w:rPr>
          <w:rFonts w:ascii="Times New Roman" w:hAnsi="Times New Roman" w:cs="Times New Roman"/>
          <w:sz w:val="28"/>
          <w:szCs w:val="28"/>
        </w:rPr>
      </w:pPr>
    </w:p>
    <w:p w14:paraId="1E346EA1">
      <w:pPr>
        <w:spacing w:before="0" w:after="0" w:line="240" w:lineRule="auto"/>
        <w:rPr>
          <w:rFonts w:ascii="Times New Roman" w:hAnsi="Times New Roman" w:cs="Times New Roman"/>
          <w:sz w:val="28"/>
          <w:szCs w:val="28"/>
        </w:rPr>
      </w:pPr>
    </w:p>
    <w:p w14:paraId="7D264A39">
      <w:pPr>
        <w:spacing w:before="0" w:after="0" w:line="240" w:lineRule="auto"/>
        <w:rPr>
          <w:rFonts w:ascii="Times New Roman" w:hAnsi="Times New Roman" w:cs="Times New Roman"/>
          <w:sz w:val="28"/>
          <w:szCs w:val="28"/>
        </w:rPr>
      </w:pPr>
    </w:p>
    <w:p w14:paraId="1BA27ABD">
      <w:pPr>
        <w:spacing w:before="0" w:after="0" w:line="240" w:lineRule="auto"/>
        <w:rPr>
          <w:rFonts w:ascii="Times New Roman" w:hAnsi="Times New Roman" w:cs="Times New Roman"/>
          <w:sz w:val="28"/>
          <w:szCs w:val="28"/>
        </w:rPr>
      </w:pPr>
    </w:p>
    <w:p w14:paraId="6529C9D1">
      <w:pPr>
        <w:spacing w:before="0" w:after="0" w:line="240" w:lineRule="auto"/>
        <w:rPr>
          <w:rFonts w:ascii="Times New Roman" w:hAnsi="Times New Roman" w:cs="Times New Roman"/>
          <w:sz w:val="28"/>
          <w:szCs w:val="28"/>
        </w:rPr>
      </w:pPr>
    </w:p>
    <w:p w14:paraId="105503B8">
      <w:pPr>
        <w:spacing w:before="0" w:after="0" w:line="240" w:lineRule="auto"/>
        <w:rPr>
          <w:rFonts w:ascii="Times New Roman" w:hAnsi="Times New Roman" w:cs="Times New Roman"/>
          <w:sz w:val="28"/>
          <w:szCs w:val="28"/>
        </w:rPr>
      </w:pPr>
    </w:p>
    <w:p w14:paraId="0B23D0B5">
      <w:pPr>
        <w:spacing w:before="0" w:after="0" w:line="240" w:lineRule="auto"/>
        <w:rPr>
          <w:rFonts w:ascii="Times New Roman" w:hAnsi="Times New Roman" w:cs="Times New Roman"/>
          <w:sz w:val="28"/>
          <w:szCs w:val="28"/>
        </w:rPr>
      </w:pPr>
    </w:p>
    <w:p w14:paraId="5EB7C462">
      <w:pPr>
        <w:spacing w:before="0" w:after="0" w:line="240" w:lineRule="auto"/>
        <w:rPr>
          <w:rFonts w:ascii="Times New Roman" w:hAnsi="Times New Roman" w:cs="Times New Roman"/>
          <w:sz w:val="28"/>
          <w:szCs w:val="28"/>
        </w:rPr>
      </w:pPr>
    </w:p>
    <w:p w14:paraId="771D8232">
      <w:pPr>
        <w:spacing w:before="0" w:after="0" w:line="240" w:lineRule="auto"/>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Примерный перечень материалов, </w:t>
      </w:r>
    </w:p>
    <w:p w14:paraId="3104941C">
      <w:pPr>
        <w:spacing w:before="0" w:after="0" w:line="240" w:lineRule="auto"/>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подтверждающих результаты профессиональной деятельности педагогического работника </w:t>
      </w:r>
    </w:p>
    <w:p w14:paraId="572D5072">
      <w:pPr>
        <w:spacing w:before="0" w:after="0" w:line="240" w:lineRule="auto"/>
        <w:contextualSpacing/>
        <w:jc w:val="center"/>
      </w:pPr>
      <w:r>
        <w:rPr>
          <w:rFonts w:ascii="Times New Roman" w:hAnsi="Times New Roman" w:eastAsia="Times New Roman" w:cs="Times New Roman"/>
          <w:b/>
          <w:bCs/>
          <w:sz w:val="28"/>
          <w:szCs w:val="28"/>
          <w:lang w:eastAsia="ru-RU"/>
        </w:rPr>
        <w:t>(для должности ПЕДАГОГ-НАСТАВНИК)</w:t>
      </w:r>
    </w:p>
    <w:p w14:paraId="0E1A61D4">
      <w:pPr>
        <w:spacing w:before="0" w:after="0" w:line="240" w:lineRule="auto"/>
        <w:contextualSpacing/>
        <w:jc w:val="center"/>
        <w:rPr>
          <w:rFonts w:ascii="Times New Roman" w:hAnsi="Times New Roman" w:eastAsia="Times New Roman" w:cs="Times New Roman"/>
          <w:b/>
          <w:bCs/>
          <w:sz w:val="28"/>
          <w:szCs w:val="28"/>
          <w:lang w:eastAsia="ru-RU"/>
        </w:rPr>
      </w:pPr>
    </w:p>
    <w:tbl>
      <w:tblPr>
        <w:tblStyle w:val="5"/>
        <w:tblW w:w="5000" w:type="pct"/>
        <w:tblInd w:w="-113" w:type="dxa"/>
        <w:tblLayout w:type="fixed"/>
        <w:tblCellMar>
          <w:top w:w="0" w:type="dxa"/>
          <w:left w:w="108" w:type="dxa"/>
          <w:bottom w:w="0" w:type="dxa"/>
          <w:right w:w="108" w:type="dxa"/>
        </w:tblCellMar>
      </w:tblPr>
      <w:tblGrid>
        <w:gridCol w:w="5674"/>
        <w:gridCol w:w="4179"/>
      </w:tblGrid>
      <w:tr w14:paraId="3C730CBD">
        <w:tblPrEx>
          <w:tblCellMar>
            <w:top w:w="0" w:type="dxa"/>
            <w:left w:w="108" w:type="dxa"/>
            <w:bottom w:w="0" w:type="dxa"/>
            <w:right w:w="108" w:type="dxa"/>
          </w:tblCellMar>
        </w:tblPrEx>
        <w:trPr>
          <w:trHeight w:val="688" w:hRule="atLeast"/>
        </w:trPr>
        <w:tc>
          <w:tcPr>
            <w:tcW w:w="5550" w:type="dxa"/>
            <w:tcBorders>
              <w:top w:val="single" w:color="000000" w:sz="4" w:space="0"/>
              <w:left w:val="single" w:color="000000" w:sz="4" w:space="0"/>
              <w:bottom w:val="single" w:color="000000" w:sz="4" w:space="0"/>
              <w:right w:val="single" w:color="000000" w:sz="4" w:space="0"/>
            </w:tcBorders>
            <w:vAlign w:val="center"/>
          </w:tcPr>
          <w:p w14:paraId="718542E0">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Показатели профессиональной деятельности работника. </w:t>
            </w:r>
          </w:p>
          <w:p w14:paraId="3F3EA0BA">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Примерные параметры оценивания</w:t>
            </w:r>
          </w:p>
        </w:tc>
        <w:tc>
          <w:tcPr>
            <w:tcW w:w="4087" w:type="dxa"/>
            <w:tcBorders>
              <w:top w:val="single" w:color="000000" w:sz="4" w:space="0"/>
              <w:left w:val="single" w:color="000000" w:sz="4" w:space="0"/>
              <w:bottom w:val="single" w:color="000000" w:sz="4" w:space="0"/>
              <w:right w:val="single" w:color="000000" w:sz="4" w:space="0"/>
            </w:tcBorders>
            <w:vAlign w:val="center"/>
          </w:tcPr>
          <w:p w14:paraId="42E2AF3A">
            <w:pPr>
              <w:spacing w:before="0"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Подтверждающие материалы</w:t>
            </w:r>
          </w:p>
        </w:tc>
      </w:tr>
      <w:tr w14:paraId="237867D5">
        <w:tblPrEx>
          <w:tblCellMar>
            <w:top w:w="0" w:type="dxa"/>
            <w:left w:w="108" w:type="dxa"/>
            <w:bottom w:w="0" w:type="dxa"/>
            <w:right w:w="108" w:type="dxa"/>
          </w:tblCellMar>
        </w:tblPrEx>
        <w:trPr>
          <w:trHeight w:val="826"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B69E04D">
            <w:pPr>
              <w:numPr>
                <w:ilvl w:val="0"/>
                <w:numId w:val="64"/>
              </w:numPr>
              <w:tabs>
                <w:tab w:val="left" w:pos="709"/>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r>
      <w:tr w14:paraId="0EBF7232">
        <w:tblPrEx>
          <w:tblCellMar>
            <w:top w:w="0" w:type="dxa"/>
            <w:left w:w="108" w:type="dxa"/>
            <w:bottom w:w="0" w:type="dxa"/>
            <w:right w:w="108" w:type="dxa"/>
          </w:tblCellMar>
        </w:tblPrEx>
        <w:trPr>
          <w:trHeight w:val="645" w:hRule="atLeast"/>
        </w:trPr>
        <w:tc>
          <w:tcPr>
            <w:tcW w:w="5550" w:type="dxa"/>
            <w:tcBorders>
              <w:top w:val="single" w:color="000000" w:sz="4" w:space="0"/>
              <w:left w:val="single" w:color="000000" w:sz="4" w:space="0"/>
              <w:bottom w:val="single" w:color="000000" w:sz="4" w:space="0"/>
              <w:right w:val="single" w:color="000000" w:sz="4" w:space="0"/>
            </w:tcBorders>
          </w:tcPr>
          <w:p w14:paraId="2AB4AF31">
            <w:pPr>
              <w:numPr>
                <w:ilvl w:val="1"/>
                <w:numId w:val="64"/>
              </w:numPr>
              <w:tabs>
                <w:tab w:val="left" w:pos="818"/>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Обеспечение практической подготовки студентов, обучающихся по программам среднего профессионального образования и (или) программам высшего образования на базе образовательной организации</w:t>
            </w:r>
          </w:p>
        </w:tc>
        <w:tc>
          <w:tcPr>
            <w:tcW w:w="4087" w:type="dxa"/>
            <w:tcBorders>
              <w:top w:val="single" w:color="000000" w:sz="4" w:space="0"/>
              <w:left w:val="single" w:color="000000" w:sz="4" w:space="0"/>
              <w:bottom w:val="single" w:color="000000" w:sz="4" w:space="0"/>
              <w:right w:val="single" w:color="000000" w:sz="4" w:space="0"/>
            </w:tcBorders>
            <w:vAlign w:val="center"/>
          </w:tcPr>
          <w:p w14:paraId="28FBBFCB">
            <w:pPr>
              <w:spacing w:before="0" w:after="0" w:line="240" w:lineRule="auto"/>
              <w:jc w:val="both"/>
            </w:pPr>
            <w:r>
              <w:rPr>
                <w:rFonts w:ascii="Times New Roman" w:hAnsi="Times New Roman" w:eastAsia="Times New Roman" w:cs="Times New Roman"/>
                <w:sz w:val="28"/>
                <w:szCs w:val="28"/>
              </w:rPr>
              <w:t>Аналитическая справка о системе работы со студентами на базе образовательной организации, копии приказов о проведении практической подготовки студентов на базе образовательной организации</w:t>
            </w:r>
          </w:p>
        </w:tc>
      </w:tr>
      <w:tr w14:paraId="64D8C131">
        <w:tblPrEx>
          <w:tblCellMar>
            <w:top w:w="0" w:type="dxa"/>
            <w:left w:w="108" w:type="dxa"/>
            <w:bottom w:w="0" w:type="dxa"/>
            <w:right w:w="108" w:type="dxa"/>
          </w:tblCellMar>
        </w:tblPrEx>
        <w:trPr>
          <w:trHeight w:val="537" w:hRule="atLeast"/>
        </w:trPr>
        <w:tc>
          <w:tcPr>
            <w:tcW w:w="5550" w:type="dxa"/>
            <w:tcBorders>
              <w:top w:val="single" w:color="000000" w:sz="4" w:space="0"/>
              <w:left w:val="single" w:color="000000" w:sz="4" w:space="0"/>
              <w:bottom w:val="single" w:color="000000" w:sz="4" w:space="0"/>
              <w:right w:val="single" w:color="000000" w:sz="4" w:space="0"/>
            </w:tcBorders>
          </w:tcPr>
          <w:p w14:paraId="739C4BCA">
            <w:pPr>
              <w:numPr>
                <w:ilvl w:val="1"/>
                <w:numId w:val="64"/>
              </w:numPr>
              <w:tabs>
                <w:tab w:val="left" w:pos="818"/>
              </w:tabs>
              <w:spacing w:before="0" w:after="0" w:line="240" w:lineRule="auto"/>
              <w:ind w:left="0" w:firstLine="284"/>
              <w:contextualSpacing/>
              <w:jc w:val="both"/>
            </w:pPr>
            <w:r>
              <w:rPr>
                <w:rFonts w:ascii="Times New Roman" w:hAnsi="Times New Roman" w:eastAsia="Times New Roman" w:cs="Times New Roman"/>
                <w:sz w:val="28"/>
                <w:szCs w:val="28"/>
                <w:lang w:eastAsia="ru-RU"/>
              </w:rPr>
              <w:t>Восполнение дефицита кадров образовательной организации педагогами, проходившими практическую подготовку на базе образовательной организации</w:t>
            </w:r>
          </w:p>
        </w:tc>
        <w:tc>
          <w:tcPr>
            <w:tcW w:w="4087" w:type="dxa"/>
            <w:tcBorders>
              <w:top w:val="single" w:color="000000" w:sz="4" w:space="0"/>
              <w:left w:val="single" w:color="000000" w:sz="4" w:space="0"/>
              <w:bottom w:val="single" w:color="000000" w:sz="4" w:space="0"/>
              <w:right w:val="single" w:color="000000" w:sz="4" w:space="0"/>
            </w:tcBorders>
            <w:vAlign w:val="center"/>
          </w:tcPr>
          <w:p w14:paraId="314A62F4">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Копии приказов о приеме на работу педагогов, проходивших практику на базе образовательной организации</w:t>
            </w:r>
          </w:p>
        </w:tc>
      </w:tr>
      <w:tr w14:paraId="2010F86A">
        <w:tblPrEx>
          <w:tblCellMar>
            <w:top w:w="0" w:type="dxa"/>
            <w:left w:w="108" w:type="dxa"/>
            <w:bottom w:w="0" w:type="dxa"/>
            <w:right w:w="108" w:type="dxa"/>
          </w:tblCellMar>
        </w:tblPrEx>
        <w:trPr>
          <w:trHeight w:val="387" w:hRule="atLeast"/>
        </w:trPr>
        <w:tc>
          <w:tcPr>
            <w:tcW w:w="5550" w:type="dxa"/>
            <w:tcBorders>
              <w:top w:val="single" w:color="000000" w:sz="4" w:space="0"/>
              <w:left w:val="single" w:color="000000" w:sz="4" w:space="0"/>
              <w:bottom w:val="single" w:color="000000" w:sz="4" w:space="0"/>
              <w:right w:val="single" w:color="000000" w:sz="4" w:space="0"/>
            </w:tcBorders>
          </w:tcPr>
          <w:p w14:paraId="6ECEDB48">
            <w:pPr>
              <w:numPr>
                <w:ilvl w:val="1"/>
                <w:numId w:val="64"/>
              </w:numPr>
              <w:tabs>
                <w:tab w:val="left" w:pos="818"/>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c>
          <w:tcPr>
            <w:tcW w:w="4087" w:type="dxa"/>
            <w:tcBorders>
              <w:top w:val="single" w:color="000000" w:sz="4" w:space="0"/>
              <w:left w:val="single" w:color="000000" w:sz="4" w:space="0"/>
              <w:bottom w:val="single" w:color="000000" w:sz="4" w:space="0"/>
              <w:right w:val="single" w:color="000000" w:sz="4" w:space="0"/>
            </w:tcBorders>
            <w:vAlign w:val="center"/>
          </w:tcPr>
          <w:p w14:paraId="41A1BD01">
            <w:pPr>
              <w:snapToGrid w:val="0"/>
              <w:spacing w:before="0" w:after="0" w:line="240" w:lineRule="auto"/>
              <w:jc w:val="both"/>
              <w:rPr>
                <w:rFonts w:ascii="Times New Roman" w:hAnsi="Times New Roman" w:eastAsia="Times New Roman" w:cs="Times New Roman"/>
                <w:sz w:val="28"/>
                <w:szCs w:val="28"/>
                <w:lang w:eastAsia="ru-RU"/>
              </w:rPr>
            </w:pPr>
          </w:p>
        </w:tc>
      </w:tr>
      <w:tr w14:paraId="25B2706C">
        <w:tblPrEx>
          <w:tblCellMar>
            <w:top w:w="0" w:type="dxa"/>
            <w:left w:w="108" w:type="dxa"/>
            <w:bottom w:w="0" w:type="dxa"/>
            <w:right w:w="108" w:type="dxa"/>
          </w:tblCellMar>
        </w:tblPrEx>
        <w:trPr>
          <w:trHeight w:val="82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2B56FA0E">
            <w:pPr>
              <w:numPr>
                <w:ilvl w:val="0"/>
                <w:numId w:val="64"/>
              </w:numPr>
              <w:tabs>
                <w:tab w:val="left" w:pos="709"/>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r>
      <w:tr w14:paraId="3105665B">
        <w:tblPrEx>
          <w:tblCellMar>
            <w:top w:w="0" w:type="dxa"/>
            <w:left w:w="108" w:type="dxa"/>
            <w:bottom w:w="0" w:type="dxa"/>
            <w:right w:w="108" w:type="dxa"/>
          </w:tblCellMar>
        </w:tblPrEx>
        <w:trPr>
          <w:trHeight w:val="559" w:hRule="atLeast"/>
        </w:trPr>
        <w:tc>
          <w:tcPr>
            <w:tcW w:w="5550" w:type="dxa"/>
            <w:tcBorders>
              <w:top w:val="single" w:color="000000" w:sz="4" w:space="0"/>
              <w:left w:val="single" w:color="000000" w:sz="4" w:space="0"/>
              <w:bottom w:val="single" w:color="000000" w:sz="4" w:space="0"/>
              <w:right w:val="single" w:color="000000" w:sz="4" w:space="0"/>
            </w:tcBorders>
          </w:tcPr>
          <w:p w14:paraId="535B0E06">
            <w:pPr>
              <w:numPr>
                <w:ilvl w:val="1"/>
                <w:numId w:val="64"/>
              </w:numPr>
              <w:tabs>
                <w:tab w:val="left" w:pos="993"/>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Наличие комплексного подхода в организации наставничества в образовательной организации</w:t>
            </w:r>
          </w:p>
        </w:tc>
        <w:tc>
          <w:tcPr>
            <w:tcW w:w="4087" w:type="dxa"/>
            <w:tcBorders>
              <w:top w:val="single" w:color="000000" w:sz="4" w:space="0"/>
              <w:left w:val="single" w:color="000000" w:sz="4" w:space="0"/>
              <w:bottom w:val="single" w:color="000000" w:sz="4" w:space="0"/>
              <w:right w:val="single" w:color="000000" w:sz="4" w:space="0"/>
            </w:tcBorders>
          </w:tcPr>
          <w:p w14:paraId="260BD579">
            <w:pPr>
              <w:spacing w:before="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Копия приказа о проведении мониторинговых исследований </w:t>
            </w:r>
          </w:p>
          <w:p w14:paraId="5B0D3368">
            <w:pPr>
              <w:spacing w:before="0" w:after="0" w:line="240" w:lineRule="auto"/>
              <w:jc w:val="both"/>
            </w:pPr>
            <w:r>
              <w:rPr>
                <w:rFonts w:ascii="Times New Roman" w:hAnsi="Times New Roman" w:eastAsia="Times New Roman" w:cs="Times New Roman"/>
                <w:sz w:val="28"/>
                <w:szCs w:val="28"/>
              </w:rPr>
              <w:t>в образовательной организации, аналитическая справка по итогам мониторинговых исследований, программы/планы аттестующегося, сформированные с учетом результатов мониторинговых исследований</w:t>
            </w:r>
          </w:p>
        </w:tc>
      </w:tr>
      <w:tr w14:paraId="3F7CDA24">
        <w:tblPrEx>
          <w:tblCellMar>
            <w:top w:w="0" w:type="dxa"/>
            <w:left w:w="108" w:type="dxa"/>
            <w:bottom w:w="0" w:type="dxa"/>
            <w:right w:w="108" w:type="dxa"/>
          </w:tblCellMar>
        </w:tblPrEx>
        <w:trPr>
          <w:trHeight w:val="273" w:hRule="atLeast"/>
        </w:trPr>
        <w:tc>
          <w:tcPr>
            <w:tcW w:w="5550" w:type="dxa"/>
            <w:tcBorders>
              <w:top w:val="single" w:color="000000" w:sz="4" w:space="0"/>
              <w:left w:val="single" w:color="000000" w:sz="4" w:space="0"/>
              <w:bottom w:val="single" w:color="000000" w:sz="4" w:space="0"/>
              <w:right w:val="single" w:color="000000" w:sz="4" w:space="0"/>
            </w:tcBorders>
          </w:tcPr>
          <w:p w14:paraId="3A711799">
            <w:pPr>
              <w:numPr>
                <w:ilvl w:val="1"/>
                <w:numId w:val="64"/>
              </w:numPr>
              <w:tabs>
                <w:tab w:val="left" w:pos="993"/>
                <w:tab w:val="left" w:pos="1155"/>
              </w:tabs>
              <w:spacing w:before="0" w:after="0" w:line="240" w:lineRule="auto"/>
              <w:ind w:left="0" w:firstLine="284"/>
              <w:contextualSpacing/>
              <w:jc w:val="both"/>
            </w:pPr>
            <w:r>
              <w:rPr>
                <w:rFonts w:ascii="Times New Roman" w:hAnsi="Times New Roman" w:eastAsia="Times New Roman" w:cs="Times New Roman"/>
                <w:sz w:val="28"/>
                <w:szCs w:val="28"/>
                <w:lang w:eastAsia="ru-RU"/>
              </w:rPr>
              <w:t>Результативность комплексного подхода в реализации наставничества в образовательной организации</w:t>
            </w:r>
          </w:p>
        </w:tc>
        <w:tc>
          <w:tcPr>
            <w:tcW w:w="4087" w:type="dxa"/>
            <w:tcBorders>
              <w:top w:val="single" w:color="000000" w:sz="4" w:space="0"/>
              <w:left w:val="single" w:color="000000" w:sz="4" w:space="0"/>
              <w:bottom w:val="single" w:color="000000" w:sz="4" w:space="0"/>
              <w:right w:val="single" w:color="000000" w:sz="4" w:space="0"/>
            </w:tcBorders>
          </w:tcPr>
          <w:p w14:paraId="43684E85">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Выписка из приказа по итогам мониторинга качества образования в отношении наставляемого/группы наставляемых в образовательной организации</w:t>
            </w:r>
          </w:p>
        </w:tc>
      </w:tr>
      <w:tr w14:paraId="1F95A024">
        <w:tblPrEx>
          <w:tblCellMar>
            <w:top w:w="0" w:type="dxa"/>
            <w:left w:w="108" w:type="dxa"/>
            <w:bottom w:w="0" w:type="dxa"/>
            <w:right w:w="108" w:type="dxa"/>
          </w:tblCellMar>
        </w:tblPrEx>
        <w:trPr>
          <w:trHeight w:val="362" w:hRule="atLeast"/>
        </w:trPr>
        <w:tc>
          <w:tcPr>
            <w:tcW w:w="5550" w:type="dxa"/>
            <w:tcBorders>
              <w:top w:val="single" w:color="000000" w:sz="4" w:space="0"/>
              <w:left w:val="single" w:color="000000" w:sz="4" w:space="0"/>
              <w:bottom w:val="single" w:color="000000" w:sz="4" w:space="0"/>
              <w:right w:val="single" w:color="000000" w:sz="4" w:space="0"/>
            </w:tcBorders>
          </w:tcPr>
          <w:p w14:paraId="1C125C04">
            <w:pPr>
              <w:numPr>
                <w:ilvl w:val="1"/>
                <w:numId w:val="64"/>
              </w:numPr>
              <w:tabs>
                <w:tab w:val="left" w:pos="993"/>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64DC181A">
            <w:pPr>
              <w:snapToGrid w:val="0"/>
              <w:spacing w:before="0" w:after="0" w:line="240" w:lineRule="auto"/>
              <w:jc w:val="both"/>
              <w:rPr>
                <w:rFonts w:ascii="Times New Roman" w:hAnsi="Times New Roman" w:eastAsia="Times New Roman" w:cs="Times New Roman"/>
                <w:sz w:val="28"/>
                <w:szCs w:val="28"/>
                <w:lang w:eastAsia="ru-RU"/>
              </w:rPr>
            </w:pPr>
          </w:p>
        </w:tc>
      </w:tr>
      <w:tr w14:paraId="4DAEA927">
        <w:tblPrEx>
          <w:tblCellMar>
            <w:top w:w="0" w:type="dxa"/>
            <w:left w:w="108" w:type="dxa"/>
            <w:bottom w:w="0" w:type="dxa"/>
            <w:right w:w="108" w:type="dxa"/>
          </w:tblCellMar>
        </w:tblPrEx>
        <w:trPr>
          <w:trHeight w:val="898"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6BBF5E31">
            <w:pPr>
              <w:numPr>
                <w:ilvl w:val="0"/>
                <w:numId w:val="64"/>
              </w:numPr>
              <w:tabs>
                <w:tab w:val="left" w:pos="675"/>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Содействие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tc>
      </w:tr>
      <w:tr w14:paraId="50EFCEFA">
        <w:tblPrEx>
          <w:tblCellMar>
            <w:top w:w="0" w:type="dxa"/>
            <w:left w:w="108" w:type="dxa"/>
            <w:bottom w:w="0" w:type="dxa"/>
            <w:right w:w="108" w:type="dxa"/>
          </w:tblCellMar>
        </w:tblPrEx>
        <w:trPr>
          <w:trHeight w:val="781" w:hRule="atLeast"/>
        </w:trPr>
        <w:tc>
          <w:tcPr>
            <w:tcW w:w="5550" w:type="dxa"/>
            <w:tcBorders>
              <w:top w:val="single" w:color="000000" w:sz="4" w:space="0"/>
              <w:left w:val="single" w:color="000000" w:sz="4" w:space="0"/>
              <w:bottom w:val="single" w:color="000000" w:sz="4" w:space="0"/>
              <w:right w:val="single" w:color="000000" w:sz="4" w:space="0"/>
            </w:tcBorders>
          </w:tcPr>
          <w:p w14:paraId="08893171">
            <w:pPr>
              <w:numPr>
                <w:ilvl w:val="1"/>
                <w:numId w:val="64"/>
              </w:numPr>
              <w:tabs>
                <w:tab w:val="left" w:pos="851"/>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Организация/проведение конкурсов профессионального мастерства на базе образовательной организации. Сопровождение участников</w:t>
            </w:r>
          </w:p>
        </w:tc>
        <w:tc>
          <w:tcPr>
            <w:tcW w:w="4087" w:type="dxa"/>
            <w:tcBorders>
              <w:top w:val="single" w:color="000000" w:sz="4" w:space="0"/>
              <w:left w:val="single" w:color="000000" w:sz="4" w:space="0"/>
              <w:bottom w:val="single" w:color="000000" w:sz="4" w:space="0"/>
              <w:right w:val="single" w:color="000000" w:sz="4" w:space="0"/>
            </w:tcBorders>
            <w:vAlign w:val="center"/>
          </w:tcPr>
          <w:p w14:paraId="027F35FF">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Копии приказов об организации профессиональных конкурсов, аналитическая справка с указанием роли наставника в подготовке педагогических работников к конкурсам профессионального мастерства</w:t>
            </w:r>
          </w:p>
        </w:tc>
      </w:tr>
      <w:tr w14:paraId="08B8CCD3">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2ECD2198">
            <w:pPr>
              <w:numPr>
                <w:ilvl w:val="1"/>
                <w:numId w:val="64"/>
              </w:numPr>
              <w:tabs>
                <w:tab w:val="left" w:pos="851"/>
              </w:tabs>
              <w:spacing w:before="0" w:after="0" w:line="240" w:lineRule="auto"/>
              <w:ind w:left="0" w:firstLine="284"/>
              <w:contextualSpacing/>
              <w:jc w:val="both"/>
            </w:pPr>
            <w:r>
              <w:rPr>
                <w:rFonts w:ascii="Times New Roman" w:hAnsi="Times New Roman" w:eastAsia="Times New Roman" w:cs="Times New Roman"/>
                <w:sz w:val="28"/>
                <w:szCs w:val="28"/>
                <w:lang w:eastAsia="ru-RU"/>
              </w:rPr>
              <w:t>Участие педагогических работников образовательной организации в очных конкурсах профессионального мастерства. Результаты не менее чем за 3 года</w:t>
            </w:r>
          </w:p>
          <w:p w14:paraId="4E202158">
            <w:pPr>
              <w:tabs>
                <w:tab w:val="left" w:pos="851"/>
              </w:tabs>
              <w:spacing w:before="0" w:after="0" w:line="240" w:lineRule="auto"/>
              <w:ind w:firstLine="284"/>
              <w:rPr>
                <w:rFonts w:ascii="Times New Roman" w:hAnsi="Times New Roman" w:cs="Times New Roman"/>
                <w:sz w:val="28"/>
                <w:szCs w:val="28"/>
              </w:rPr>
            </w:pPr>
            <w:r>
              <w:rPr>
                <w:rFonts w:ascii="Times New Roman" w:hAnsi="Times New Roman" w:cs="Times New Roman"/>
                <w:sz w:val="28"/>
                <w:szCs w:val="28"/>
              </w:rPr>
              <w:t>(по наивысшему баллу)</w:t>
            </w:r>
          </w:p>
        </w:tc>
        <w:tc>
          <w:tcPr>
            <w:tcW w:w="4087" w:type="dxa"/>
            <w:tcBorders>
              <w:top w:val="single" w:color="000000" w:sz="4" w:space="0"/>
              <w:left w:val="single" w:color="000000" w:sz="4" w:space="0"/>
              <w:bottom w:val="single" w:color="000000" w:sz="4" w:space="0"/>
              <w:right w:val="single" w:color="000000" w:sz="4" w:space="0"/>
            </w:tcBorders>
            <w:vAlign w:val="center"/>
          </w:tcPr>
          <w:p w14:paraId="21E557A4">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Копии приказов об итогах конкурсов, аналитическая справка</w:t>
            </w:r>
          </w:p>
        </w:tc>
      </w:tr>
      <w:tr w14:paraId="23A2A3CA">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55BB38FE">
            <w:pPr>
              <w:numPr>
                <w:ilvl w:val="1"/>
                <w:numId w:val="64"/>
              </w:numPr>
              <w:tabs>
                <w:tab w:val="left" w:pos="851"/>
              </w:tabs>
              <w:spacing w:before="0" w:after="0" w:line="240" w:lineRule="auto"/>
              <w:ind w:left="0" w:firstLine="284"/>
              <w:contextualSpacing/>
              <w:jc w:val="both"/>
            </w:pPr>
            <w:r>
              <w:rPr>
                <w:rFonts w:ascii="Times New Roman" w:hAnsi="Times New Roman" w:eastAsia="Times New Roman" w:cs="Times New Roman"/>
                <w:sz w:val="28"/>
                <w:szCs w:val="28"/>
                <w:lang w:eastAsia="ru-RU"/>
              </w:rPr>
              <w:t>Результативность участия педагогических работников в очных конкурсах профессионального мастерства. Результаты не менее чем за 3 года. (по наивысшему баллу)</w:t>
            </w:r>
          </w:p>
        </w:tc>
        <w:tc>
          <w:tcPr>
            <w:tcW w:w="4087" w:type="dxa"/>
            <w:tcBorders>
              <w:top w:val="single" w:color="000000" w:sz="4" w:space="0"/>
              <w:left w:val="single" w:color="000000" w:sz="4" w:space="0"/>
              <w:bottom w:val="single" w:color="000000" w:sz="4" w:space="0"/>
              <w:right w:val="single" w:color="000000" w:sz="4" w:space="0"/>
            </w:tcBorders>
            <w:vAlign w:val="center"/>
          </w:tcPr>
          <w:p w14:paraId="76731BEF">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Копии приказов об итогах конкурсов и положений </w:t>
            </w:r>
            <w:r>
              <w:rPr>
                <w:rFonts w:ascii="Times New Roman" w:hAnsi="Times New Roman" w:cs="Times New Roman"/>
                <w:sz w:val="28"/>
                <w:szCs w:val="28"/>
              </w:rPr>
              <w:br w:type="textWrapping"/>
            </w:r>
            <w:r>
              <w:rPr>
                <w:rFonts w:ascii="Times New Roman" w:hAnsi="Times New Roman" w:cs="Times New Roman"/>
                <w:sz w:val="28"/>
                <w:szCs w:val="28"/>
              </w:rPr>
              <w:t xml:space="preserve">о них, копии дипломов, грамот, сертификатов </w:t>
            </w:r>
          </w:p>
        </w:tc>
      </w:tr>
      <w:tr w14:paraId="695FBCA1">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79C2468F">
            <w:pPr>
              <w:numPr>
                <w:ilvl w:val="1"/>
                <w:numId w:val="64"/>
              </w:numPr>
              <w:tabs>
                <w:tab w:val="left" w:pos="851"/>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6E8EFEA2">
            <w:pPr>
              <w:snapToGrid w:val="0"/>
              <w:spacing w:before="0" w:after="0" w:line="240" w:lineRule="auto"/>
              <w:jc w:val="both"/>
              <w:rPr>
                <w:rFonts w:ascii="Times New Roman" w:hAnsi="Times New Roman" w:eastAsia="Times New Roman" w:cs="Times New Roman"/>
                <w:sz w:val="28"/>
                <w:szCs w:val="28"/>
                <w:lang w:eastAsia="ru-RU"/>
              </w:rPr>
            </w:pPr>
          </w:p>
        </w:tc>
      </w:tr>
      <w:tr w14:paraId="56C3BFFC">
        <w:tblPrEx>
          <w:tblCellMar>
            <w:top w:w="0" w:type="dxa"/>
            <w:left w:w="108" w:type="dxa"/>
            <w:bottom w:w="0" w:type="dxa"/>
            <w:right w:w="108" w:type="dxa"/>
          </w:tblCellMar>
        </w:tblPrEx>
        <w:trPr>
          <w:trHeight w:val="573" w:hRule="atLeast"/>
        </w:trPr>
        <w:tc>
          <w:tcPr>
            <w:tcW w:w="9637" w:type="dxa"/>
            <w:gridSpan w:val="2"/>
            <w:tcBorders>
              <w:top w:val="single" w:color="000000" w:sz="4" w:space="0"/>
              <w:left w:val="single" w:color="000000" w:sz="4" w:space="0"/>
              <w:bottom w:val="single" w:color="000000" w:sz="4" w:space="0"/>
              <w:right w:val="single" w:color="000000" w:sz="4" w:space="0"/>
            </w:tcBorders>
            <w:vAlign w:val="center"/>
          </w:tcPr>
          <w:p w14:paraId="3F7313A8">
            <w:pPr>
              <w:numPr>
                <w:ilvl w:val="0"/>
                <w:numId w:val="64"/>
              </w:numPr>
              <w:tabs>
                <w:tab w:val="left" w:pos="701"/>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Распространение авторских подходов и методических разработок в области наставнической деятельности в образовательной организации</w:t>
            </w:r>
          </w:p>
        </w:tc>
      </w:tr>
      <w:tr w14:paraId="23F873B4">
        <w:tblPrEx>
          <w:tblCellMar>
            <w:top w:w="0" w:type="dxa"/>
            <w:left w:w="108" w:type="dxa"/>
            <w:bottom w:w="0" w:type="dxa"/>
            <w:right w:w="108" w:type="dxa"/>
          </w:tblCellMar>
        </w:tblPrEx>
        <w:trPr>
          <w:trHeight w:val="1552" w:hRule="atLeast"/>
        </w:trPr>
        <w:tc>
          <w:tcPr>
            <w:tcW w:w="5550" w:type="dxa"/>
            <w:tcBorders>
              <w:top w:val="single" w:color="000000" w:sz="4" w:space="0"/>
              <w:left w:val="single" w:color="000000" w:sz="4" w:space="0"/>
              <w:bottom w:val="single" w:color="000000" w:sz="4" w:space="0"/>
              <w:right w:val="single" w:color="000000" w:sz="4" w:space="0"/>
            </w:tcBorders>
          </w:tcPr>
          <w:p w14:paraId="1AD4DAF3">
            <w:pPr>
              <w:numPr>
                <w:ilvl w:val="1"/>
                <w:numId w:val="64"/>
              </w:numPr>
              <w:tabs>
                <w:tab w:val="left" w:pos="831"/>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Внедрение авторских подходов и методических разработок в области наставнической деятельности в образовательной организации</w:t>
            </w:r>
          </w:p>
        </w:tc>
        <w:tc>
          <w:tcPr>
            <w:tcW w:w="4087" w:type="dxa"/>
            <w:tcBorders>
              <w:top w:val="single" w:color="000000" w:sz="4" w:space="0"/>
              <w:left w:val="single" w:color="000000" w:sz="4" w:space="0"/>
              <w:bottom w:val="single" w:color="000000" w:sz="4" w:space="0"/>
              <w:right w:val="single" w:color="000000" w:sz="4" w:space="0"/>
            </w:tcBorders>
            <w:vAlign w:val="center"/>
          </w:tcPr>
          <w:p w14:paraId="0887F39F">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Копии приказов о внедрении авторских подходов и методических разработок </w:t>
            </w:r>
            <w:r>
              <w:rPr>
                <w:rFonts w:ascii="Times New Roman" w:hAnsi="Times New Roman" w:cs="Times New Roman"/>
                <w:sz w:val="28"/>
                <w:szCs w:val="28"/>
              </w:rPr>
              <w:br w:type="textWrapping"/>
            </w:r>
            <w:r>
              <w:rPr>
                <w:rFonts w:ascii="Times New Roman" w:hAnsi="Times New Roman" w:cs="Times New Roman"/>
                <w:sz w:val="28"/>
                <w:szCs w:val="28"/>
              </w:rPr>
              <w:t xml:space="preserve">в области наставнической деятельности, внешние экспертные заключения </w:t>
            </w:r>
            <w:r>
              <w:rPr>
                <w:rFonts w:ascii="Times New Roman" w:hAnsi="Times New Roman" w:cs="Times New Roman"/>
                <w:sz w:val="28"/>
                <w:szCs w:val="28"/>
              </w:rPr>
              <w:br w:type="textWrapping"/>
            </w:r>
            <w:r>
              <w:rPr>
                <w:rFonts w:ascii="Times New Roman" w:hAnsi="Times New Roman" w:cs="Times New Roman"/>
                <w:sz w:val="28"/>
                <w:szCs w:val="28"/>
              </w:rPr>
              <w:t>об использовании (применении) подходов и методических разработок в деятельности, копии сертификатов и публикаций, подтверждающих презентацию подхода или методической разработки</w:t>
            </w:r>
          </w:p>
        </w:tc>
      </w:tr>
      <w:tr w14:paraId="21D30A95">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1FA98441">
            <w:pPr>
              <w:numPr>
                <w:ilvl w:val="1"/>
                <w:numId w:val="64"/>
              </w:numPr>
              <w:tabs>
                <w:tab w:val="left" w:pos="831"/>
              </w:tabs>
              <w:spacing w:before="0" w:after="0" w:line="240" w:lineRule="auto"/>
              <w:ind w:left="0" w:firstLine="284"/>
              <w:contextualSpacing/>
              <w:jc w:val="both"/>
            </w:pPr>
            <w:r>
              <w:rPr>
                <w:rFonts w:ascii="Times New Roman" w:hAnsi="Times New Roman" w:eastAsia="Times New Roman" w:cs="Times New Roman"/>
                <w:sz w:val="28"/>
                <w:szCs w:val="28"/>
                <w:lang w:eastAsia="ru-RU"/>
              </w:rPr>
              <w:t>Распространение авторских подходов и методических разработок в области наставнической деятельности в образовательной организации</w:t>
            </w:r>
          </w:p>
        </w:tc>
        <w:tc>
          <w:tcPr>
            <w:tcW w:w="4087" w:type="dxa"/>
            <w:tcBorders>
              <w:top w:val="single" w:color="000000" w:sz="4" w:space="0"/>
              <w:left w:val="single" w:color="000000" w:sz="4" w:space="0"/>
              <w:bottom w:val="single" w:color="000000" w:sz="4" w:space="0"/>
              <w:right w:val="single" w:color="000000" w:sz="4" w:space="0"/>
            </w:tcBorders>
            <w:vAlign w:val="center"/>
          </w:tcPr>
          <w:p w14:paraId="6E7F4123">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Свидетельство, сертификат, приказ, программа мероприятия, скриншот страниц сети Интернет, ссылки на информационные источники </w:t>
            </w:r>
          </w:p>
        </w:tc>
      </w:tr>
      <w:tr w14:paraId="24D4E718">
        <w:tblPrEx>
          <w:tblCellMar>
            <w:top w:w="0" w:type="dxa"/>
            <w:left w:w="108" w:type="dxa"/>
            <w:bottom w:w="0" w:type="dxa"/>
            <w:right w:w="108" w:type="dxa"/>
          </w:tblCellMar>
        </w:tblPrEx>
        <w:trPr>
          <w:trHeight w:val="352" w:hRule="atLeast"/>
        </w:trPr>
        <w:tc>
          <w:tcPr>
            <w:tcW w:w="5550" w:type="dxa"/>
            <w:tcBorders>
              <w:top w:val="single" w:color="000000" w:sz="4" w:space="0"/>
              <w:left w:val="single" w:color="000000" w:sz="4" w:space="0"/>
              <w:bottom w:val="single" w:color="000000" w:sz="4" w:space="0"/>
              <w:right w:val="single" w:color="000000" w:sz="4" w:space="0"/>
            </w:tcBorders>
          </w:tcPr>
          <w:p w14:paraId="104A8E52">
            <w:pPr>
              <w:numPr>
                <w:ilvl w:val="1"/>
                <w:numId w:val="64"/>
              </w:numPr>
              <w:tabs>
                <w:tab w:val="left" w:pos="831"/>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379246B4">
            <w:pPr>
              <w:snapToGrid w:val="0"/>
              <w:spacing w:before="0" w:after="0" w:line="240" w:lineRule="auto"/>
              <w:jc w:val="both"/>
              <w:rPr>
                <w:rFonts w:ascii="Times New Roman" w:hAnsi="Times New Roman" w:eastAsia="Times New Roman" w:cs="Times New Roman"/>
                <w:sz w:val="28"/>
                <w:szCs w:val="28"/>
                <w:lang w:eastAsia="ru-RU"/>
              </w:rPr>
            </w:pPr>
          </w:p>
        </w:tc>
      </w:tr>
      <w:tr w14:paraId="488512AC">
        <w:tblPrEx>
          <w:tblCellMar>
            <w:top w:w="0" w:type="dxa"/>
            <w:left w:w="108" w:type="dxa"/>
            <w:bottom w:w="0" w:type="dxa"/>
            <w:right w:w="108" w:type="dxa"/>
          </w:tblCellMar>
        </w:tblPrEx>
        <w:trPr>
          <w:trHeight w:val="153" w:hRule="atLeast"/>
        </w:trPr>
        <w:tc>
          <w:tcPr>
            <w:tcW w:w="96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3DA5DF">
            <w:pPr>
              <w:numPr>
                <w:ilvl w:val="0"/>
                <w:numId w:val="64"/>
              </w:numPr>
              <w:tabs>
                <w:tab w:val="left" w:pos="675"/>
              </w:tabs>
              <w:spacing w:before="0" w:after="0" w:line="240" w:lineRule="auto"/>
              <w:ind w:left="0" w:firstLine="284"/>
              <w:contextualSpacing/>
              <w:jc w:val="center"/>
            </w:pPr>
            <w:r>
              <w:rPr>
                <w:rFonts w:ascii="Times New Roman" w:hAnsi="Times New Roman" w:eastAsia="Times New Roman" w:cs="Times New Roman"/>
                <w:b/>
                <w:bCs/>
                <w:sz w:val="28"/>
                <w:szCs w:val="28"/>
                <w:lang w:eastAsia="ru-RU"/>
              </w:rPr>
              <w:t>Показатели профессионального самосовершенствования</w:t>
            </w:r>
          </w:p>
        </w:tc>
      </w:tr>
      <w:tr w14:paraId="7ACCC617">
        <w:tblPrEx>
          <w:tblCellMar>
            <w:top w:w="0" w:type="dxa"/>
            <w:left w:w="108" w:type="dxa"/>
            <w:bottom w:w="0" w:type="dxa"/>
            <w:right w:w="108" w:type="dxa"/>
          </w:tblCellMar>
        </w:tblPrEx>
        <w:trPr>
          <w:trHeight w:val="960" w:hRule="atLeast"/>
        </w:trPr>
        <w:tc>
          <w:tcPr>
            <w:tcW w:w="5550" w:type="dxa"/>
            <w:tcBorders>
              <w:top w:val="single" w:color="000000" w:sz="4" w:space="0"/>
              <w:left w:val="single" w:color="000000" w:sz="4" w:space="0"/>
              <w:bottom w:val="single" w:color="000000" w:sz="4" w:space="0"/>
              <w:right w:val="single" w:color="000000" w:sz="4" w:space="0"/>
            </w:tcBorders>
          </w:tcPr>
          <w:p w14:paraId="25644BCC">
            <w:pPr>
              <w:numPr>
                <w:ilvl w:val="1"/>
                <w:numId w:val="64"/>
              </w:numPr>
              <w:tabs>
                <w:tab w:val="left" w:pos="805"/>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личного обучения педагога по дополнительным профессиональным программам повышения квалификации</w:t>
            </w:r>
          </w:p>
        </w:tc>
        <w:tc>
          <w:tcPr>
            <w:tcW w:w="4087" w:type="dxa"/>
            <w:tcBorders>
              <w:top w:val="single" w:color="000000" w:sz="4" w:space="0"/>
              <w:left w:val="single" w:color="000000" w:sz="4" w:space="0"/>
              <w:bottom w:val="single" w:color="000000" w:sz="4" w:space="0"/>
              <w:right w:val="single" w:color="000000" w:sz="4" w:space="0"/>
            </w:tcBorders>
          </w:tcPr>
          <w:p w14:paraId="3A8C513D">
            <w:pPr>
              <w:spacing w:before="0"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Удостоверение, приказ об авторских курсах (если организованы)</w:t>
            </w:r>
          </w:p>
        </w:tc>
      </w:tr>
      <w:tr w14:paraId="2FBE72D5">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271A797E">
            <w:pPr>
              <w:numPr>
                <w:ilvl w:val="1"/>
                <w:numId w:val="64"/>
              </w:numPr>
              <w:tabs>
                <w:tab w:val="left" w:pos="805"/>
              </w:tabs>
              <w:spacing w:before="0" w:after="0" w:line="240" w:lineRule="auto"/>
              <w:ind w:left="0" w:firstLine="284"/>
              <w:contextualSpacing/>
              <w:jc w:val="both"/>
            </w:pPr>
            <w:r>
              <w:rPr>
                <w:rFonts w:ascii="Times New Roman" w:hAnsi="Times New Roman" w:eastAsia="Times New Roman" w:cs="Times New Roman"/>
                <w:sz w:val="28"/>
                <w:szCs w:val="28"/>
                <w:lang w:eastAsia="ru-RU"/>
              </w:rPr>
              <w:t>Результаты и продукты самообразовательной деятельности (наличие и реализация индивидуальной программы саморазвития), обучение на онлайн-курсах, семинарах (наличие сертификатов)</w:t>
            </w:r>
          </w:p>
        </w:tc>
        <w:tc>
          <w:tcPr>
            <w:tcW w:w="4087" w:type="dxa"/>
            <w:tcBorders>
              <w:top w:val="single" w:color="000000" w:sz="4" w:space="0"/>
              <w:left w:val="single" w:color="000000" w:sz="4" w:space="0"/>
              <w:bottom w:val="single" w:color="000000" w:sz="4" w:space="0"/>
              <w:right w:val="single" w:color="000000" w:sz="4" w:space="0"/>
            </w:tcBorders>
          </w:tcPr>
          <w:p w14:paraId="23AD5B1B">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Сертификаты</w:t>
            </w:r>
          </w:p>
        </w:tc>
      </w:tr>
      <w:tr w14:paraId="5D8B1048">
        <w:tblPrEx>
          <w:tblCellMar>
            <w:top w:w="0" w:type="dxa"/>
            <w:left w:w="108" w:type="dxa"/>
            <w:bottom w:w="0" w:type="dxa"/>
            <w:right w:w="108" w:type="dxa"/>
          </w:tblCellMar>
        </w:tblPrEx>
        <w:trPr>
          <w:trHeight w:val="263" w:hRule="atLeast"/>
        </w:trPr>
        <w:tc>
          <w:tcPr>
            <w:tcW w:w="5550" w:type="dxa"/>
            <w:tcBorders>
              <w:top w:val="single" w:color="000000" w:sz="4" w:space="0"/>
              <w:left w:val="single" w:color="000000" w:sz="4" w:space="0"/>
              <w:bottom w:val="single" w:color="000000" w:sz="4" w:space="0"/>
              <w:right w:val="single" w:color="000000" w:sz="4" w:space="0"/>
            </w:tcBorders>
          </w:tcPr>
          <w:p w14:paraId="6F483C72">
            <w:pPr>
              <w:numPr>
                <w:ilvl w:val="1"/>
                <w:numId w:val="64"/>
              </w:numPr>
              <w:tabs>
                <w:tab w:val="left" w:pos="805"/>
              </w:tabs>
              <w:spacing w:before="0" w:after="0" w:line="240" w:lineRule="auto"/>
              <w:ind w:left="0" w:firstLine="284"/>
              <w:contextualSpacing/>
              <w:jc w:val="both"/>
            </w:pPr>
            <w:r>
              <w:rPr>
                <w:rFonts w:ascii="Times New Roman" w:hAnsi="Times New Roman" w:eastAsia="Times New Roman" w:cs="Times New Roman"/>
                <w:sz w:val="28"/>
                <w:szCs w:val="28"/>
                <w:lang w:eastAsia="ru-RU"/>
              </w:rPr>
              <w:t>Получение (наличие) ученой степени, звания. Получение (наличие) второго высшего образования, обучение в аспирантуре. Прохождение курсов специализации по другим предметам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24C37110">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Дипломы, удостоверения, справки</w:t>
            </w:r>
          </w:p>
        </w:tc>
      </w:tr>
      <w:tr w14:paraId="2ADA753F">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60650B3C">
            <w:pPr>
              <w:numPr>
                <w:ilvl w:val="1"/>
                <w:numId w:val="64"/>
              </w:numPr>
              <w:tabs>
                <w:tab w:val="left" w:pos="805"/>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Другие формы (если имеется)</w:t>
            </w:r>
          </w:p>
        </w:tc>
        <w:tc>
          <w:tcPr>
            <w:tcW w:w="4087" w:type="dxa"/>
            <w:tcBorders>
              <w:top w:val="single" w:color="000000" w:sz="4" w:space="0"/>
              <w:left w:val="single" w:color="000000" w:sz="4" w:space="0"/>
              <w:bottom w:val="single" w:color="000000" w:sz="4" w:space="0"/>
              <w:right w:val="single" w:color="000000" w:sz="4" w:space="0"/>
            </w:tcBorders>
          </w:tcPr>
          <w:p w14:paraId="6317EAF9">
            <w:pPr>
              <w:snapToGrid w:val="0"/>
              <w:spacing w:before="0" w:after="0" w:line="240" w:lineRule="auto"/>
              <w:jc w:val="both"/>
              <w:rPr>
                <w:rFonts w:ascii="Times New Roman" w:hAnsi="Times New Roman" w:eastAsia="Times New Roman" w:cs="Times New Roman"/>
                <w:sz w:val="28"/>
                <w:szCs w:val="28"/>
                <w:lang w:eastAsia="ru-RU"/>
              </w:rPr>
            </w:pPr>
          </w:p>
        </w:tc>
      </w:tr>
      <w:tr w14:paraId="1BCCD065">
        <w:tblPrEx>
          <w:tblCellMar>
            <w:top w:w="0" w:type="dxa"/>
            <w:left w:w="108" w:type="dxa"/>
            <w:bottom w:w="0" w:type="dxa"/>
            <w:right w:w="108" w:type="dxa"/>
          </w:tblCellMar>
        </w:tblPrEx>
        <w:trPr>
          <w:trHeight w:val="122" w:hRule="atLeast"/>
        </w:trPr>
        <w:tc>
          <w:tcPr>
            <w:tcW w:w="9637" w:type="dxa"/>
            <w:gridSpan w:val="2"/>
            <w:tcBorders>
              <w:top w:val="single" w:color="000000" w:sz="4" w:space="0"/>
              <w:left w:val="single" w:color="000000" w:sz="4" w:space="0"/>
              <w:bottom w:val="single" w:color="000000" w:sz="4" w:space="0"/>
              <w:right w:val="single" w:color="000000" w:sz="4" w:space="0"/>
            </w:tcBorders>
          </w:tcPr>
          <w:p w14:paraId="08F66439">
            <w:pPr>
              <w:numPr>
                <w:ilvl w:val="0"/>
                <w:numId w:val="64"/>
              </w:numPr>
              <w:spacing w:before="0"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Дополнительная информация</w:t>
            </w:r>
          </w:p>
        </w:tc>
      </w:tr>
      <w:tr w14:paraId="63042F3B">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48EF945B">
            <w:pPr>
              <w:numPr>
                <w:ilvl w:val="1"/>
                <w:numId w:val="64"/>
              </w:numPr>
              <w:tabs>
                <w:tab w:val="left" w:pos="805"/>
              </w:tabs>
              <w:spacing w:before="0" w:after="0" w:line="240" w:lineRule="auto"/>
              <w:ind w:left="0" w:firstLine="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rPr>
              <w:t>Дополнительный параметр</w:t>
            </w:r>
          </w:p>
        </w:tc>
        <w:tc>
          <w:tcPr>
            <w:tcW w:w="4087" w:type="dxa"/>
            <w:tcBorders>
              <w:top w:val="single" w:color="000000" w:sz="4" w:space="0"/>
              <w:left w:val="single" w:color="000000" w:sz="4" w:space="0"/>
              <w:bottom w:val="single" w:color="000000" w:sz="4" w:space="0"/>
              <w:right w:val="single" w:color="000000" w:sz="4" w:space="0"/>
            </w:tcBorders>
          </w:tcPr>
          <w:p w14:paraId="141F8071">
            <w:pPr>
              <w:spacing w:before="0"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rPr>
              <w:t>Результат</w:t>
            </w:r>
          </w:p>
        </w:tc>
      </w:tr>
      <w:tr w14:paraId="130AAD4F">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7F5D8D84">
            <w:pPr>
              <w:tabs>
                <w:tab w:val="left" w:pos="805"/>
              </w:tabs>
              <w:snapToGrid w:val="0"/>
              <w:spacing w:before="0" w:after="0" w:line="240" w:lineRule="auto"/>
              <w:contextualSpacing/>
              <w:jc w:val="both"/>
              <w:rPr>
                <w:rFonts w:ascii="Times New Roman" w:hAnsi="Times New Roman" w:eastAsia="Times New Roman" w:cs="Times New Roman"/>
                <w:sz w:val="28"/>
                <w:szCs w:val="28"/>
                <w:lang w:eastAsia="ru-RU"/>
              </w:rPr>
            </w:pPr>
          </w:p>
        </w:tc>
        <w:tc>
          <w:tcPr>
            <w:tcW w:w="4087" w:type="dxa"/>
            <w:tcBorders>
              <w:top w:val="single" w:color="000000" w:sz="4" w:space="0"/>
              <w:left w:val="single" w:color="000000" w:sz="4" w:space="0"/>
              <w:bottom w:val="single" w:color="000000" w:sz="4" w:space="0"/>
              <w:right w:val="single" w:color="000000" w:sz="4" w:space="0"/>
            </w:tcBorders>
          </w:tcPr>
          <w:p w14:paraId="4893D7DE">
            <w:pPr>
              <w:snapToGrid w:val="0"/>
              <w:spacing w:before="0" w:after="0" w:line="240" w:lineRule="auto"/>
              <w:jc w:val="both"/>
              <w:rPr>
                <w:rFonts w:ascii="Times New Roman" w:hAnsi="Times New Roman" w:eastAsia="Times New Roman" w:cs="Times New Roman"/>
                <w:sz w:val="28"/>
                <w:szCs w:val="28"/>
                <w:lang w:eastAsia="ru-RU"/>
              </w:rPr>
            </w:pPr>
          </w:p>
        </w:tc>
      </w:tr>
      <w:tr w14:paraId="66CA6CC2">
        <w:tblPrEx>
          <w:tblCellMar>
            <w:top w:w="0" w:type="dxa"/>
            <w:left w:w="108" w:type="dxa"/>
            <w:bottom w:w="0" w:type="dxa"/>
            <w:right w:w="108" w:type="dxa"/>
          </w:tblCellMar>
        </w:tblPrEx>
        <w:trPr>
          <w:trHeight w:val="122" w:hRule="atLeast"/>
        </w:trPr>
        <w:tc>
          <w:tcPr>
            <w:tcW w:w="5550" w:type="dxa"/>
            <w:tcBorders>
              <w:top w:val="single" w:color="000000" w:sz="4" w:space="0"/>
              <w:left w:val="single" w:color="000000" w:sz="4" w:space="0"/>
              <w:bottom w:val="single" w:color="000000" w:sz="4" w:space="0"/>
              <w:right w:val="single" w:color="000000" w:sz="4" w:space="0"/>
            </w:tcBorders>
          </w:tcPr>
          <w:p w14:paraId="4B3189AD">
            <w:pPr>
              <w:tabs>
                <w:tab w:val="left" w:pos="805"/>
              </w:tabs>
              <w:snapToGrid w:val="0"/>
              <w:spacing w:before="0" w:after="0" w:line="240" w:lineRule="auto"/>
              <w:contextualSpacing/>
              <w:jc w:val="both"/>
              <w:rPr>
                <w:rFonts w:ascii="Times New Roman" w:hAnsi="Times New Roman" w:eastAsia="Times New Roman" w:cs="Times New Roman"/>
                <w:sz w:val="28"/>
                <w:szCs w:val="28"/>
                <w:lang w:eastAsia="ru-RU"/>
              </w:rPr>
            </w:pPr>
          </w:p>
        </w:tc>
        <w:tc>
          <w:tcPr>
            <w:tcW w:w="4087" w:type="dxa"/>
            <w:tcBorders>
              <w:top w:val="single" w:color="000000" w:sz="4" w:space="0"/>
              <w:left w:val="single" w:color="000000" w:sz="4" w:space="0"/>
              <w:bottom w:val="single" w:color="000000" w:sz="4" w:space="0"/>
              <w:right w:val="single" w:color="000000" w:sz="4" w:space="0"/>
            </w:tcBorders>
          </w:tcPr>
          <w:p w14:paraId="51AF3630">
            <w:pPr>
              <w:snapToGrid w:val="0"/>
              <w:spacing w:before="0" w:after="0" w:line="240" w:lineRule="auto"/>
              <w:jc w:val="both"/>
              <w:rPr>
                <w:rFonts w:ascii="Times New Roman" w:hAnsi="Times New Roman" w:eastAsia="Times New Roman" w:cs="Times New Roman"/>
                <w:sz w:val="28"/>
                <w:szCs w:val="28"/>
                <w:lang w:eastAsia="ru-RU"/>
              </w:rPr>
            </w:pPr>
          </w:p>
        </w:tc>
      </w:tr>
    </w:tbl>
    <w:p w14:paraId="0FB642BE">
      <w:pPr>
        <w:spacing w:before="0" w:after="0" w:line="240" w:lineRule="auto"/>
        <w:rPr>
          <w:rFonts w:ascii="Times New Roman" w:hAnsi="Times New Roman" w:cs="Times New Roman"/>
          <w:sz w:val="28"/>
          <w:szCs w:val="28"/>
        </w:rPr>
      </w:pPr>
    </w:p>
    <w:p w14:paraId="277AF798">
      <w:pPr>
        <w:spacing w:before="0" w:after="0" w:line="240" w:lineRule="auto"/>
        <w:rPr>
          <w:rFonts w:ascii="Times New Roman" w:hAnsi="Times New Roman" w:cs="Times New Roman"/>
          <w:sz w:val="28"/>
          <w:szCs w:val="28"/>
        </w:rPr>
      </w:pPr>
    </w:p>
    <w:p w14:paraId="71FD87E2">
      <w:pPr>
        <w:spacing w:before="0" w:after="0" w:line="240" w:lineRule="auto"/>
        <w:rPr>
          <w:rFonts w:ascii="Times New Roman" w:hAnsi="Times New Roman" w:cs="Times New Roman"/>
          <w:sz w:val="28"/>
          <w:szCs w:val="28"/>
        </w:rPr>
      </w:pPr>
    </w:p>
    <w:p w14:paraId="413DB385">
      <w:pPr>
        <w:spacing w:before="0" w:after="0" w:line="240" w:lineRule="auto"/>
        <w:rPr>
          <w:rFonts w:ascii="Times New Roman" w:hAnsi="Times New Roman" w:cs="Times New Roman"/>
          <w:sz w:val="28"/>
          <w:szCs w:val="28"/>
        </w:rPr>
      </w:pPr>
    </w:p>
    <w:p w14:paraId="2D3457FA">
      <w:pPr>
        <w:spacing w:before="0" w:after="0" w:line="240" w:lineRule="auto"/>
        <w:rPr>
          <w:rFonts w:ascii="Times New Roman" w:hAnsi="Times New Roman" w:cs="Times New Roman"/>
          <w:sz w:val="28"/>
          <w:szCs w:val="28"/>
        </w:rPr>
      </w:pPr>
    </w:p>
    <w:p w14:paraId="1DF3174B">
      <w:pPr>
        <w:spacing w:before="0" w:after="0" w:line="240" w:lineRule="auto"/>
        <w:rPr>
          <w:rFonts w:ascii="Times New Roman" w:hAnsi="Times New Roman" w:cs="Times New Roman"/>
          <w:sz w:val="28"/>
          <w:szCs w:val="28"/>
        </w:rPr>
      </w:pPr>
    </w:p>
    <w:p w14:paraId="30980433">
      <w:pPr>
        <w:spacing w:before="0" w:after="0" w:line="240" w:lineRule="auto"/>
        <w:rPr>
          <w:rFonts w:ascii="Times New Roman" w:hAnsi="Times New Roman" w:cs="Times New Roman"/>
          <w:sz w:val="28"/>
          <w:szCs w:val="28"/>
        </w:rPr>
      </w:pPr>
    </w:p>
    <w:p w14:paraId="7331907D">
      <w:pPr>
        <w:spacing w:before="0" w:after="0" w:line="240" w:lineRule="auto"/>
        <w:rPr>
          <w:rFonts w:ascii="Times New Roman" w:hAnsi="Times New Roman" w:cs="Times New Roman"/>
          <w:sz w:val="28"/>
          <w:szCs w:val="28"/>
        </w:rPr>
      </w:pPr>
    </w:p>
    <w:p w14:paraId="54CB9B00">
      <w:pPr>
        <w:spacing w:before="0" w:after="0" w:line="240" w:lineRule="auto"/>
        <w:rPr>
          <w:rFonts w:ascii="Times New Roman" w:hAnsi="Times New Roman" w:cs="Times New Roman"/>
          <w:sz w:val="28"/>
          <w:szCs w:val="28"/>
        </w:rPr>
      </w:pPr>
    </w:p>
    <w:p w14:paraId="13CDA50E">
      <w:pPr>
        <w:spacing w:before="0" w:after="0" w:line="240" w:lineRule="auto"/>
        <w:rPr>
          <w:rFonts w:ascii="Times New Roman" w:hAnsi="Times New Roman" w:cs="Times New Roman"/>
          <w:sz w:val="28"/>
          <w:szCs w:val="28"/>
        </w:rPr>
      </w:pPr>
    </w:p>
    <w:p w14:paraId="6C0B2CDB">
      <w:pPr>
        <w:spacing w:before="0" w:after="0" w:line="240" w:lineRule="auto"/>
        <w:rPr>
          <w:rFonts w:ascii="Times New Roman" w:hAnsi="Times New Roman" w:cs="Times New Roman"/>
          <w:sz w:val="28"/>
          <w:szCs w:val="28"/>
        </w:rPr>
      </w:pPr>
    </w:p>
    <w:p w14:paraId="15044A96">
      <w:pPr>
        <w:spacing w:before="0" w:after="0" w:line="240" w:lineRule="auto"/>
        <w:rPr>
          <w:rFonts w:ascii="Times New Roman" w:hAnsi="Times New Roman" w:cs="Times New Roman"/>
          <w:sz w:val="28"/>
          <w:szCs w:val="28"/>
        </w:rPr>
      </w:pPr>
    </w:p>
    <w:p w14:paraId="55AA0233">
      <w:pPr>
        <w:spacing w:before="0" w:after="0" w:line="240" w:lineRule="auto"/>
        <w:rPr>
          <w:rFonts w:ascii="Times New Roman" w:hAnsi="Times New Roman" w:cs="Times New Roman"/>
          <w:sz w:val="28"/>
          <w:szCs w:val="28"/>
        </w:rPr>
      </w:pPr>
    </w:p>
    <w:p w14:paraId="5ECA8284">
      <w:pPr>
        <w:spacing w:before="0" w:after="0" w:line="240" w:lineRule="auto"/>
        <w:rPr>
          <w:rFonts w:ascii="Times New Roman" w:hAnsi="Times New Roman" w:cs="Times New Roman"/>
          <w:sz w:val="28"/>
          <w:szCs w:val="28"/>
        </w:rPr>
      </w:pPr>
    </w:p>
    <w:p w14:paraId="589ECAB1">
      <w:pPr>
        <w:spacing w:before="0" w:after="0" w:line="240" w:lineRule="auto"/>
        <w:rPr>
          <w:rFonts w:ascii="Times New Roman" w:hAnsi="Times New Roman" w:cs="Times New Roman"/>
          <w:sz w:val="28"/>
          <w:szCs w:val="28"/>
        </w:rPr>
      </w:pPr>
    </w:p>
    <w:p w14:paraId="66B60791">
      <w:pPr>
        <w:spacing w:before="0" w:after="0" w:line="240" w:lineRule="auto"/>
        <w:rPr>
          <w:rFonts w:ascii="Times New Roman" w:hAnsi="Times New Roman" w:cs="Times New Roman"/>
          <w:sz w:val="28"/>
          <w:szCs w:val="28"/>
        </w:rPr>
      </w:pPr>
    </w:p>
    <w:p w14:paraId="1D49D7C9">
      <w:pPr>
        <w:spacing w:before="0" w:after="0" w:line="240" w:lineRule="auto"/>
        <w:rPr>
          <w:rFonts w:ascii="Times New Roman" w:hAnsi="Times New Roman" w:cs="Times New Roman"/>
          <w:sz w:val="28"/>
          <w:szCs w:val="28"/>
        </w:rPr>
      </w:pPr>
    </w:p>
    <w:p w14:paraId="2E565EED">
      <w:pPr>
        <w:spacing w:before="0" w:after="0" w:line="240" w:lineRule="auto"/>
        <w:rPr>
          <w:rFonts w:ascii="Times New Roman" w:hAnsi="Times New Roman" w:cs="Times New Roman"/>
          <w:sz w:val="28"/>
          <w:szCs w:val="28"/>
        </w:rPr>
      </w:pPr>
    </w:p>
    <w:p w14:paraId="5BA192C2">
      <w:pPr>
        <w:spacing w:before="0" w:after="0" w:line="240" w:lineRule="auto"/>
        <w:rPr>
          <w:rFonts w:ascii="Times New Roman" w:hAnsi="Times New Roman" w:cs="Times New Roman"/>
          <w:sz w:val="28"/>
          <w:szCs w:val="28"/>
        </w:rPr>
      </w:pPr>
    </w:p>
    <w:p w14:paraId="25AA0784">
      <w:pPr>
        <w:spacing w:before="0" w:after="0" w:line="240" w:lineRule="auto"/>
        <w:rPr>
          <w:rFonts w:ascii="Times New Roman" w:hAnsi="Times New Roman" w:cs="Times New Roman"/>
          <w:sz w:val="28"/>
          <w:szCs w:val="28"/>
        </w:rPr>
      </w:pPr>
    </w:p>
    <w:p w14:paraId="0C8B3A82">
      <w:pPr>
        <w:spacing w:before="0" w:after="0" w:line="240" w:lineRule="auto"/>
        <w:rPr>
          <w:rFonts w:ascii="Times New Roman" w:hAnsi="Times New Roman" w:cs="Times New Roman"/>
          <w:sz w:val="28"/>
          <w:szCs w:val="28"/>
        </w:rPr>
      </w:pPr>
    </w:p>
    <w:p w14:paraId="63D9ABA1">
      <w:pPr>
        <w:spacing w:before="0" w:after="0" w:line="240" w:lineRule="auto"/>
        <w:rPr>
          <w:rFonts w:ascii="Times New Roman" w:hAnsi="Times New Roman" w:cs="Times New Roman"/>
          <w:sz w:val="28"/>
          <w:szCs w:val="28"/>
        </w:rPr>
      </w:pPr>
    </w:p>
    <w:p w14:paraId="5A69652A">
      <w:pPr>
        <w:spacing w:before="0" w:after="0" w:line="240" w:lineRule="auto"/>
        <w:rPr>
          <w:rFonts w:ascii="Times New Roman" w:hAnsi="Times New Roman" w:cs="Times New Roman"/>
          <w:sz w:val="28"/>
          <w:szCs w:val="28"/>
        </w:rPr>
      </w:pPr>
    </w:p>
    <w:p w14:paraId="3D5BA7AD">
      <w:pPr>
        <w:spacing w:before="0" w:after="0" w:line="240" w:lineRule="auto"/>
        <w:rPr>
          <w:rFonts w:ascii="Times New Roman" w:hAnsi="Times New Roman" w:cs="Times New Roman"/>
          <w:sz w:val="28"/>
          <w:szCs w:val="28"/>
        </w:rPr>
      </w:pPr>
    </w:p>
    <w:p w14:paraId="33338B88">
      <w:pPr>
        <w:spacing w:before="0"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w:t>
      </w:r>
    </w:p>
    <w:p w14:paraId="01382E0B">
      <w:pPr>
        <w:pStyle w:val="150"/>
        <w:numPr>
          <w:ilvl w:val="0"/>
          <w:numId w:val="0"/>
        </w:numPr>
        <w:ind w:left="0" w:firstLine="0"/>
        <w:jc w:val="center"/>
        <w:outlineLvl w:val="1"/>
        <w:rPr>
          <w:rFonts w:ascii="Times New Roman" w:hAnsi="Times New Roman" w:cs="Times New Roman"/>
          <w:b/>
          <w:sz w:val="28"/>
          <w:szCs w:val="28"/>
        </w:rPr>
      </w:pPr>
      <w:bookmarkStart w:id="29" w:name="__RefHeading___Toc169774728"/>
      <w:r>
        <w:rPr>
          <w:rFonts w:ascii="Times New Roman" w:hAnsi="Times New Roman" w:cs="Times New Roman"/>
          <w:b/>
          <w:sz w:val="28"/>
          <w:szCs w:val="28"/>
        </w:rPr>
        <w:t>ПАМЯТКА</w:t>
      </w:r>
      <w:bookmarkEnd w:id="29"/>
      <w:r>
        <w:rPr>
          <w:rFonts w:ascii="Times New Roman" w:hAnsi="Times New Roman" w:cs="Times New Roman"/>
          <w:b/>
          <w:sz w:val="28"/>
          <w:szCs w:val="28"/>
        </w:rPr>
        <w:t xml:space="preserve"> </w:t>
      </w:r>
    </w:p>
    <w:p w14:paraId="0C832D7C">
      <w:pPr>
        <w:pStyle w:val="150"/>
        <w:ind w:left="0" w:firstLine="0"/>
        <w:jc w:val="center"/>
      </w:pPr>
      <w:r>
        <w:rPr>
          <w:rFonts w:ascii="Times New Roman" w:hAnsi="Times New Roman" w:cs="Times New Roman"/>
          <w:b/>
          <w:sz w:val="28"/>
          <w:szCs w:val="28"/>
        </w:rPr>
        <w:t xml:space="preserve">по подготовке презентации профессиональных достижений </w:t>
      </w:r>
    </w:p>
    <w:p w14:paraId="2FB08185">
      <w:pPr>
        <w:pStyle w:val="150"/>
        <w:ind w:left="0" w:firstLine="0"/>
        <w:jc w:val="center"/>
        <w:rPr>
          <w:rFonts w:ascii="Times New Roman" w:hAnsi="Times New Roman" w:cs="Times New Roman"/>
          <w:b/>
          <w:sz w:val="28"/>
          <w:szCs w:val="28"/>
        </w:rPr>
      </w:pPr>
      <w:r>
        <w:rPr>
          <w:rFonts w:ascii="Times New Roman" w:hAnsi="Times New Roman" w:cs="Times New Roman"/>
          <w:b/>
          <w:sz w:val="28"/>
          <w:szCs w:val="28"/>
        </w:rPr>
        <w:t>аттестуемого работника</w:t>
      </w:r>
    </w:p>
    <w:p w14:paraId="2A84AAC4">
      <w:pPr>
        <w:pStyle w:val="150"/>
        <w:spacing w:before="0" w:after="0"/>
        <w:ind w:left="0" w:firstLine="0"/>
        <w:contextualSpacing w:val="0"/>
        <w:jc w:val="center"/>
        <w:rPr>
          <w:rFonts w:ascii="Times New Roman" w:hAnsi="Times New Roman" w:cs="Times New Roman"/>
          <w:b/>
          <w:sz w:val="28"/>
          <w:szCs w:val="28"/>
        </w:rPr>
      </w:pPr>
    </w:p>
    <w:p w14:paraId="43384A08">
      <w:pPr>
        <w:pStyle w:val="150"/>
        <w:ind w:left="0" w:firstLine="709"/>
      </w:pPr>
      <w:r>
        <w:rPr>
          <w:rFonts w:ascii="Times New Roman" w:hAnsi="Times New Roman" w:cs="Times New Roman"/>
          <w:sz w:val="28"/>
          <w:szCs w:val="28"/>
        </w:rPr>
        <w:t xml:space="preserve">При подготовке </w:t>
      </w:r>
      <w:r>
        <w:rPr>
          <w:rFonts w:ascii="Times New Roman" w:hAnsi="Times New Roman" w:cs="Times New Roman"/>
          <w:b/>
          <w:bCs/>
          <w:sz w:val="28"/>
          <w:szCs w:val="28"/>
        </w:rPr>
        <w:t xml:space="preserve">презентации </w:t>
      </w:r>
      <w:r>
        <w:rPr>
          <w:rFonts w:ascii="Times New Roman" w:hAnsi="Times New Roman" w:cs="Times New Roman"/>
          <w:b/>
          <w:bCs/>
          <w:sz w:val="28"/>
          <w:szCs w:val="28"/>
          <w:lang w:val="en-US"/>
        </w:rPr>
        <w:t>PPT</w:t>
      </w:r>
      <w:r>
        <w:rPr>
          <w:rFonts w:ascii="Times New Roman" w:hAnsi="Times New Roman" w:cs="Times New Roman"/>
          <w:sz w:val="28"/>
          <w:szCs w:val="28"/>
        </w:rPr>
        <w:t xml:space="preserve">, как приложения к </w:t>
      </w:r>
      <w:r>
        <w:rPr>
          <w:rFonts w:ascii="Times New Roman" w:hAnsi="Times New Roman" w:cs="Times New Roman"/>
          <w:b/>
          <w:sz w:val="28"/>
          <w:szCs w:val="28"/>
        </w:rPr>
        <w:t>электронным материалам</w:t>
      </w:r>
      <w:r>
        <w:rPr>
          <w:rFonts w:ascii="Times New Roman" w:hAnsi="Times New Roman" w:cs="Times New Roman"/>
          <w:sz w:val="28"/>
          <w:szCs w:val="28"/>
        </w:rPr>
        <w:t>, наглядно иллюстрирующего наиболее значимые достижения работника в межаттестационный период, можно воспользоваться следующими рекомендациями.</w:t>
      </w:r>
    </w:p>
    <w:p w14:paraId="110EC1EB">
      <w:pPr>
        <w:pStyle w:val="150"/>
        <w:ind w:left="0" w:firstLine="709"/>
      </w:pPr>
      <w:r>
        <w:rPr>
          <w:rFonts w:ascii="Times New Roman" w:hAnsi="Times New Roman" w:cs="Times New Roman"/>
          <w:sz w:val="28"/>
          <w:szCs w:val="28"/>
        </w:rPr>
        <w:t>В первой части презентации подается информация об аттестуемом педагогическом работнике (фамилия, имя, отчество работника, место работы, должность, стаж работы, квалификационная категория, а также указывается разрабатываемая проблема).</w:t>
      </w:r>
    </w:p>
    <w:p w14:paraId="3EC17CAD">
      <w:pPr>
        <w:pStyle w:val="150"/>
        <w:ind w:left="0" w:firstLine="709"/>
        <w:rPr>
          <w:rFonts w:ascii="Times New Roman" w:hAnsi="Times New Roman" w:cs="Times New Roman"/>
          <w:sz w:val="28"/>
          <w:szCs w:val="28"/>
        </w:rPr>
      </w:pPr>
      <w:r>
        <w:rPr>
          <w:rFonts w:ascii="Times New Roman" w:hAnsi="Times New Roman" w:cs="Times New Roman"/>
          <w:sz w:val="28"/>
          <w:szCs w:val="28"/>
        </w:rPr>
        <w:t xml:space="preserve">Последующие слайды отражают профессиональную деятельность аттестуемого педагогического работника и ее результаты в соответствии с параметрами оценивания: </w:t>
      </w:r>
    </w:p>
    <w:p w14:paraId="52545F92">
      <w:pPr>
        <w:pStyle w:val="150"/>
        <w:numPr>
          <w:ilvl w:val="0"/>
          <w:numId w:val="65"/>
        </w:numPr>
        <w:tabs>
          <w:tab w:val="left" w:pos="709"/>
        </w:tabs>
        <w:spacing w:before="0" w:after="0"/>
        <w:ind w:left="0" w:firstLine="284"/>
        <w:contextualSpacing w:val="0"/>
      </w:pPr>
      <w:r>
        <w:rPr>
          <w:rFonts w:ascii="Times New Roman" w:hAnsi="Times New Roman" w:cs="Times New Roman"/>
          <w:sz w:val="28"/>
          <w:szCs w:val="28"/>
        </w:rPr>
        <w:t>стабильные положительные результаты (положительная динамика – для высшей категории) освоения обучающимися образовательных программ по итогам мониторингов, проводимых организацией, и независимых тестирований;</w:t>
      </w:r>
    </w:p>
    <w:p w14:paraId="335B6AE2">
      <w:pPr>
        <w:pStyle w:val="150"/>
        <w:numPr>
          <w:ilvl w:val="0"/>
          <w:numId w:val="65"/>
        </w:numPr>
        <w:tabs>
          <w:tab w:val="left" w:pos="709"/>
        </w:tabs>
        <w:spacing w:before="0" w:after="0"/>
        <w:ind w:left="0" w:firstLine="284"/>
        <w:contextualSpacing w:val="0"/>
      </w:pPr>
      <w:r>
        <w:rPr>
          <w:rFonts w:ascii="Times New Roman" w:hAnsi="Times New Roman" w:cs="Times New Roman"/>
          <w:sz w:val="28"/>
          <w:szCs w:val="28"/>
        </w:rPr>
        <w:t>выявление (выявление и развитие – для высшей категории)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 для высшей категории);</w:t>
      </w:r>
    </w:p>
    <w:p w14:paraId="58B0E559">
      <w:pPr>
        <w:pStyle w:val="150"/>
        <w:numPr>
          <w:ilvl w:val="0"/>
          <w:numId w:val="65"/>
        </w:numPr>
        <w:tabs>
          <w:tab w:val="left" w:pos="709"/>
        </w:tabs>
        <w:spacing w:before="0" w:after="0"/>
        <w:ind w:left="0" w:firstLine="284"/>
        <w:contextualSpacing w:val="0"/>
      </w:pPr>
      <w:r>
        <w:rPr>
          <w:rFonts w:ascii="Times New Roman" w:hAnsi="Times New Roman" w:cs="Times New Roman"/>
          <w:sz w:val="28"/>
          <w:szCs w:val="28"/>
        </w:rPr>
        <w:t>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 для высшей категории),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 для высшей категории) результаты профессионально-личностного роста в межаттестационный период;</w:t>
      </w:r>
    </w:p>
    <w:p w14:paraId="0E2E009B">
      <w:pPr>
        <w:pStyle w:val="150"/>
        <w:numPr>
          <w:ilvl w:val="0"/>
          <w:numId w:val="65"/>
        </w:numPr>
        <w:tabs>
          <w:tab w:val="left" w:pos="709"/>
        </w:tabs>
        <w:spacing w:before="0" w:after="0"/>
        <w:ind w:left="0" w:firstLine="284"/>
        <w:contextualSpacing w:val="0"/>
      </w:pPr>
      <w:r>
        <w:rPr>
          <w:rFonts w:ascii="Times New Roman" w:hAnsi="Times New Roman" w:cs="Times New Roman"/>
          <w:sz w:val="28"/>
          <w:szCs w:val="28"/>
        </w:rPr>
        <w:t>активное участие в работе методических объединений педагогических работников организации (для высшей категории – в разработке программно-методического сопровождения образовательного процесса, профессиональных конкурсах);</w:t>
      </w:r>
    </w:p>
    <w:p w14:paraId="60ABE3C0">
      <w:pPr>
        <w:pStyle w:val="150"/>
        <w:numPr>
          <w:ilvl w:val="0"/>
          <w:numId w:val="65"/>
        </w:numPr>
        <w:tabs>
          <w:tab w:val="left" w:pos="709"/>
        </w:tabs>
        <w:spacing w:before="0" w:after="0"/>
        <w:ind w:left="0" w:firstLine="284"/>
        <w:contextualSpacing w:val="0"/>
        <w:rPr>
          <w:rFonts w:ascii="Times New Roman" w:hAnsi="Times New Roman" w:cs="Times New Roman"/>
          <w:sz w:val="28"/>
          <w:szCs w:val="28"/>
        </w:rPr>
      </w:pPr>
      <w:r>
        <w:rPr>
          <w:rFonts w:ascii="Times New Roman" w:hAnsi="Times New Roman" w:cs="Times New Roman"/>
          <w:sz w:val="28"/>
          <w:szCs w:val="28"/>
        </w:rPr>
        <w:t>дополнительные показатели (по желанию работника, если имеются);</w:t>
      </w:r>
    </w:p>
    <w:p w14:paraId="422C0A5F">
      <w:pPr>
        <w:pStyle w:val="150"/>
        <w:numPr>
          <w:ilvl w:val="0"/>
          <w:numId w:val="65"/>
        </w:numPr>
        <w:tabs>
          <w:tab w:val="left" w:pos="709"/>
        </w:tabs>
        <w:spacing w:before="0" w:after="0"/>
        <w:ind w:left="0" w:firstLine="284"/>
        <w:contextualSpacing w:val="0"/>
        <w:rPr>
          <w:rFonts w:ascii="Times New Roman" w:hAnsi="Times New Roman" w:cs="Times New Roman"/>
          <w:sz w:val="28"/>
          <w:szCs w:val="28"/>
        </w:rPr>
      </w:pPr>
      <w:r>
        <w:rPr>
          <w:rFonts w:ascii="Times New Roman" w:hAnsi="Times New Roman" w:cs="Times New Roman"/>
          <w:sz w:val="28"/>
          <w:szCs w:val="28"/>
        </w:rPr>
        <w:t>показатели профессионального самосовершенствования.</w:t>
      </w:r>
    </w:p>
    <w:p w14:paraId="67B10B78">
      <w:pPr>
        <w:pStyle w:val="150"/>
        <w:ind w:left="0" w:firstLine="709"/>
      </w:pPr>
      <w:r>
        <w:rPr>
          <w:rFonts w:ascii="Times New Roman" w:hAnsi="Times New Roman" w:cs="Times New Roman"/>
          <w:sz w:val="28"/>
          <w:szCs w:val="28"/>
        </w:rPr>
        <w:t xml:space="preserve">Презентационные материалы должны быть </w:t>
      </w:r>
      <w:r>
        <w:rPr>
          <w:rFonts w:ascii="Times New Roman" w:hAnsi="Times New Roman" w:cs="Times New Roman"/>
          <w:b/>
          <w:sz w:val="28"/>
          <w:szCs w:val="28"/>
        </w:rPr>
        <w:t>визуально интересны и содержательно убедительны</w:t>
      </w:r>
      <w:r>
        <w:rPr>
          <w:rFonts w:ascii="Times New Roman" w:hAnsi="Times New Roman" w:cs="Times New Roman"/>
          <w:sz w:val="28"/>
          <w:szCs w:val="28"/>
        </w:rPr>
        <w:t xml:space="preserve"> для экспертов и комиссии: </w:t>
      </w:r>
    </w:p>
    <w:p w14:paraId="797A823A">
      <w:pPr>
        <w:pStyle w:val="150"/>
        <w:numPr>
          <w:ilvl w:val="0"/>
          <w:numId w:val="65"/>
        </w:numPr>
        <w:tabs>
          <w:tab w:val="left" w:pos="709"/>
        </w:tabs>
        <w:spacing w:before="0" w:after="0"/>
        <w:ind w:left="0" w:firstLine="284"/>
        <w:contextualSpacing w:val="0"/>
      </w:pPr>
      <w:r>
        <w:rPr>
          <w:rFonts w:ascii="Times New Roman" w:hAnsi="Times New Roman" w:cs="Times New Roman"/>
          <w:sz w:val="28"/>
          <w:szCs w:val="28"/>
        </w:rPr>
        <w:t>обложка, титульный лист, оглавление должны отражать содержание публикации и соответствовать теме межаттестационного исследования;</w:t>
      </w:r>
    </w:p>
    <w:p w14:paraId="22858F87">
      <w:pPr>
        <w:pStyle w:val="150"/>
        <w:numPr>
          <w:ilvl w:val="0"/>
          <w:numId w:val="65"/>
        </w:numPr>
        <w:tabs>
          <w:tab w:val="left" w:pos="709"/>
        </w:tabs>
        <w:spacing w:before="0" w:after="0"/>
        <w:ind w:left="0" w:firstLine="284"/>
        <w:contextualSpacing w:val="0"/>
        <w:rPr>
          <w:rFonts w:ascii="Times New Roman" w:hAnsi="Times New Roman" w:cs="Times New Roman"/>
          <w:sz w:val="28"/>
          <w:szCs w:val="28"/>
        </w:rPr>
      </w:pPr>
      <w:r>
        <w:rPr>
          <w:rFonts w:ascii="Times New Roman" w:hAnsi="Times New Roman" w:cs="Times New Roman"/>
          <w:sz w:val="28"/>
          <w:szCs w:val="28"/>
        </w:rPr>
        <w:t>фотоматериалы обязательно должны иметь сопроводительный текст;</w:t>
      </w:r>
    </w:p>
    <w:p w14:paraId="35C5360F">
      <w:pPr>
        <w:pStyle w:val="150"/>
        <w:numPr>
          <w:ilvl w:val="0"/>
          <w:numId w:val="65"/>
        </w:numPr>
        <w:tabs>
          <w:tab w:val="left" w:pos="709"/>
        </w:tabs>
        <w:spacing w:before="0" w:after="0"/>
        <w:ind w:left="0" w:firstLine="284"/>
        <w:contextualSpacing w:val="0"/>
      </w:pPr>
      <w:r>
        <w:rPr>
          <w:rFonts w:ascii="Times New Roman" w:hAnsi="Times New Roman" w:cs="Times New Roman"/>
          <w:sz w:val="28"/>
          <w:szCs w:val="28"/>
        </w:rPr>
        <w:t>скан-копии представленных дипломов, грамот, благодарностей, сертификатов должны соответствовать результатам работы по заявленной теме;</w:t>
      </w:r>
    </w:p>
    <w:p w14:paraId="62B7A28D">
      <w:pPr>
        <w:pStyle w:val="150"/>
        <w:numPr>
          <w:ilvl w:val="0"/>
          <w:numId w:val="65"/>
        </w:numPr>
        <w:tabs>
          <w:tab w:val="left" w:pos="709"/>
        </w:tabs>
        <w:spacing w:before="0" w:after="0"/>
        <w:ind w:left="0" w:firstLine="284"/>
        <w:contextualSpacing w:val="0"/>
        <w:rPr>
          <w:rFonts w:ascii="Times New Roman" w:hAnsi="Times New Roman" w:cs="Times New Roman"/>
          <w:sz w:val="28"/>
          <w:szCs w:val="28"/>
        </w:rPr>
      </w:pPr>
      <w:r>
        <w:rPr>
          <w:rFonts w:ascii="Times New Roman" w:hAnsi="Times New Roman" w:cs="Times New Roman"/>
          <w:sz w:val="28"/>
          <w:szCs w:val="28"/>
        </w:rPr>
        <w:t>таблицы, диаграммы в инфографике должны подтверждать обоснованность заявленных результатов.</w:t>
      </w:r>
    </w:p>
    <w:p w14:paraId="63C7F36F">
      <w:pPr>
        <w:pStyle w:val="150"/>
        <w:ind w:left="0" w:firstLine="709"/>
      </w:pPr>
      <w:r>
        <w:rPr>
          <w:rFonts w:ascii="Times New Roman" w:hAnsi="Times New Roman" w:cs="Times New Roman"/>
          <w:sz w:val="28"/>
          <w:szCs w:val="28"/>
        </w:rPr>
        <w:t xml:space="preserve">В заключительных слайдах презентации акцентируется внимание на результатах профессиональной деятельности аттестуемого и указывается заявленная квалификационная категория. </w:t>
      </w:r>
    </w:p>
    <w:sectPr>
      <w:headerReference r:id="rId6" w:type="first"/>
      <w:headerReference r:id="rId5" w:type="default"/>
      <w:pgSz w:w="11906" w:h="16838"/>
      <w:pgMar w:top="1134" w:right="851" w:bottom="1134" w:left="1418" w:header="709" w:footer="0" w:gutter="0"/>
      <w:pgNumType w:fmt="decimal"/>
      <w:cols w:space="720" w:num="1"/>
      <w:formProt w:val="0"/>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SimSun"/>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10002FF" w:usb1="4000ACFF" w:usb2="00000009" w:usb3="00000000" w:csb0="2000019F" w:csb1="00000000"/>
  </w:font>
  <w:font w:name="Calibri Light">
    <w:altName w:val="Calibri"/>
    <w:panose1 w:val="00000000000000000000"/>
    <w:charset w:val="CC"/>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 w:name="Cambria-Bold;MS Mincho">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7DFD">
    <w:pPr>
      <w:pStyle w:val="11"/>
      <w:spacing w:before="0" w:after="200"/>
      <w:jc w:val="center"/>
    </w:pPr>
    <w:r>
      <w:fldChar w:fldCharType="begin"/>
    </w:r>
    <w:r>
      <w:instrText xml:space="preserve"> PAGE </w:instrText>
    </w:r>
    <w:r>
      <w:fldChar w:fldCharType="separate"/>
    </w:r>
    <w:r>
      <w:t>151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7D55">
    <w:pPr>
      <w:pStyle w:val="11"/>
      <w:spacing w:before="0" w:after="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tabs>
          <w:tab w:val="left" w:pos="0"/>
        </w:tabs>
        <w:ind w:left="450" w:hanging="450"/>
      </w:pPr>
      <w:rPr>
        <w:rFonts w:eastAsia="Calibri"/>
        <w:color w:val="000000"/>
      </w:rPr>
    </w:lvl>
    <w:lvl w:ilvl="1" w:tentative="0">
      <w:start w:val="1"/>
      <w:numFmt w:val="decimal"/>
      <w:lvlText w:val="%1.%2."/>
      <w:lvlJc w:val="left"/>
      <w:pPr>
        <w:tabs>
          <w:tab w:val="left" w:pos="0"/>
        </w:tabs>
        <w:ind w:left="720" w:hanging="720"/>
      </w:pPr>
      <w:rPr>
        <w:rFonts w:eastAsia="Calibri"/>
        <w:color w:val="000000"/>
      </w:rPr>
    </w:lvl>
    <w:lvl w:ilvl="2" w:tentative="0">
      <w:start w:val="1"/>
      <w:numFmt w:val="decimal"/>
      <w:lvlText w:val="%1.%2.%3."/>
      <w:lvlJc w:val="left"/>
      <w:pPr>
        <w:tabs>
          <w:tab w:val="left" w:pos="0"/>
        </w:tabs>
        <w:ind w:left="720" w:hanging="720"/>
      </w:pPr>
      <w:rPr>
        <w:rFonts w:eastAsia="Calibri"/>
        <w:color w:val="000000"/>
      </w:rPr>
    </w:lvl>
    <w:lvl w:ilvl="3" w:tentative="0">
      <w:start w:val="1"/>
      <w:numFmt w:val="decimal"/>
      <w:lvlText w:val="%1.%2.%3.%4."/>
      <w:lvlJc w:val="left"/>
      <w:pPr>
        <w:tabs>
          <w:tab w:val="left" w:pos="0"/>
        </w:tabs>
        <w:ind w:left="1080" w:hanging="1080"/>
      </w:pPr>
      <w:rPr>
        <w:rFonts w:eastAsia="Calibri"/>
        <w:color w:val="000000"/>
      </w:rPr>
    </w:lvl>
    <w:lvl w:ilvl="4" w:tentative="0">
      <w:start w:val="1"/>
      <w:numFmt w:val="decimal"/>
      <w:lvlText w:val="%1.%2.%3.%4.%5."/>
      <w:lvlJc w:val="left"/>
      <w:pPr>
        <w:tabs>
          <w:tab w:val="left" w:pos="0"/>
        </w:tabs>
        <w:ind w:left="1080" w:hanging="1080"/>
      </w:pPr>
      <w:rPr>
        <w:rFonts w:eastAsia="Calibri"/>
        <w:color w:val="000000"/>
      </w:rPr>
    </w:lvl>
    <w:lvl w:ilvl="5" w:tentative="0">
      <w:start w:val="1"/>
      <w:numFmt w:val="decimal"/>
      <w:lvlText w:val="%1.%2.%3.%4.%5.%6."/>
      <w:lvlJc w:val="left"/>
      <w:pPr>
        <w:tabs>
          <w:tab w:val="left" w:pos="0"/>
        </w:tabs>
        <w:ind w:left="1440" w:hanging="1440"/>
      </w:pPr>
      <w:rPr>
        <w:rFonts w:eastAsia="Calibri"/>
        <w:color w:val="000000"/>
      </w:rPr>
    </w:lvl>
    <w:lvl w:ilvl="6" w:tentative="0">
      <w:start w:val="1"/>
      <w:numFmt w:val="decimal"/>
      <w:lvlText w:val="%1.%2.%3.%4.%5.%6.%7."/>
      <w:lvlJc w:val="left"/>
      <w:pPr>
        <w:tabs>
          <w:tab w:val="left" w:pos="0"/>
        </w:tabs>
        <w:ind w:left="1800" w:hanging="1800"/>
      </w:pPr>
      <w:rPr>
        <w:rFonts w:eastAsia="Calibri"/>
        <w:color w:val="000000"/>
      </w:rPr>
    </w:lvl>
    <w:lvl w:ilvl="7" w:tentative="0">
      <w:start w:val="1"/>
      <w:numFmt w:val="decimal"/>
      <w:lvlText w:val="%1.%2.%3.%4.%5.%6.%7.%8."/>
      <w:lvlJc w:val="left"/>
      <w:pPr>
        <w:tabs>
          <w:tab w:val="left" w:pos="0"/>
        </w:tabs>
        <w:ind w:left="1800" w:hanging="1800"/>
      </w:pPr>
      <w:rPr>
        <w:rFonts w:eastAsia="Calibri"/>
        <w:color w:val="000000"/>
      </w:rPr>
    </w:lvl>
    <w:lvl w:ilvl="8" w:tentative="0">
      <w:start w:val="1"/>
      <w:numFmt w:val="decimal"/>
      <w:lvlText w:val="%1.%2.%3.%4.%5.%6.%7.%8.%9."/>
      <w:lvlJc w:val="left"/>
      <w:pPr>
        <w:tabs>
          <w:tab w:val="left" w:pos="0"/>
        </w:tabs>
        <w:ind w:left="2160" w:hanging="2160"/>
      </w:pPr>
      <w:rPr>
        <w:rFonts w:eastAsia="Calibri"/>
        <w:color w:val="000000"/>
      </w:rPr>
    </w:lvl>
  </w:abstractNum>
  <w:abstractNum w:abstractNumId="1">
    <w:nsid w:val="845B5372"/>
    <w:multiLevelType w:val="multilevel"/>
    <w:tmpl w:val="845B5372"/>
    <w:lvl w:ilvl="0" w:tentative="0">
      <w:start w:val="3"/>
      <w:numFmt w:val="decimal"/>
      <w:lvlText w:val="%1."/>
      <w:lvlJc w:val="left"/>
      <w:pPr>
        <w:tabs>
          <w:tab w:val="left" w:pos="0"/>
        </w:tabs>
        <w:ind w:left="450" w:hanging="450"/>
      </w:pPr>
    </w:lvl>
    <w:lvl w:ilvl="1" w:tentative="0">
      <w:start w:val="3"/>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2">
    <w:nsid w:val="8461FADE"/>
    <w:multiLevelType w:val="multilevel"/>
    <w:tmpl w:val="8461FADE"/>
    <w:lvl w:ilvl="0" w:tentative="0">
      <w:start w:val="2"/>
      <w:numFmt w:val="decimal"/>
      <w:lvlText w:val="%1."/>
      <w:lvlJc w:val="left"/>
      <w:pPr>
        <w:tabs>
          <w:tab w:val="left" w:pos="0"/>
        </w:tabs>
        <w:ind w:left="450" w:hanging="450"/>
      </w:pPr>
      <w:rPr>
        <w:b/>
      </w:rPr>
    </w:lvl>
    <w:lvl w:ilvl="1" w:tentative="0">
      <w:start w:val="3"/>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3">
    <w:nsid w:val="8CAEB125"/>
    <w:multiLevelType w:val="multilevel"/>
    <w:tmpl w:val="8CAEB125"/>
    <w:lvl w:ilvl="0" w:tentative="0">
      <w:start w:val="3"/>
      <w:numFmt w:val="decimal"/>
      <w:lvlText w:val="%1."/>
      <w:lvlJc w:val="left"/>
      <w:pPr>
        <w:tabs>
          <w:tab w:val="left" w:pos="0"/>
        </w:tabs>
        <w:ind w:left="450" w:hanging="450"/>
      </w:pPr>
    </w:lvl>
    <w:lvl w:ilvl="1" w:tentative="0">
      <w:start w:val="3"/>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4">
    <w:nsid w:val="91995D4F"/>
    <w:multiLevelType w:val="multilevel"/>
    <w:tmpl w:val="91995D4F"/>
    <w:lvl w:ilvl="0" w:tentative="0">
      <w:start w:val="5"/>
      <w:numFmt w:val="decimal"/>
      <w:lvlText w:val="%1."/>
      <w:lvlJc w:val="left"/>
      <w:pPr>
        <w:tabs>
          <w:tab w:val="left" w:pos="0"/>
        </w:tabs>
        <w:ind w:left="450" w:hanging="450"/>
      </w:pPr>
      <w:rPr>
        <w:b/>
      </w:r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5">
    <w:nsid w:val="9239341B"/>
    <w:multiLevelType w:val="multilevel"/>
    <w:tmpl w:val="9239341B"/>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6">
    <w:nsid w:val="9288B902"/>
    <w:multiLevelType w:val="multilevel"/>
    <w:tmpl w:val="9288B902"/>
    <w:lvl w:ilvl="0" w:tentative="0">
      <w:start w:val="6"/>
      <w:numFmt w:val="decimal"/>
      <w:lvlText w:val="%1."/>
      <w:lvlJc w:val="left"/>
      <w:pPr>
        <w:tabs>
          <w:tab w:val="left" w:pos="0"/>
        </w:tabs>
        <w:ind w:left="450" w:hanging="45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440" w:hanging="720"/>
      </w:pPr>
    </w:lvl>
    <w:lvl w:ilvl="3" w:tentative="0">
      <w:start w:val="1"/>
      <w:numFmt w:val="decimal"/>
      <w:lvlText w:val="%1.%2.%3.%4."/>
      <w:lvlJc w:val="left"/>
      <w:pPr>
        <w:tabs>
          <w:tab w:val="left" w:pos="0"/>
        </w:tabs>
        <w:ind w:left="2160" w:hanging="1080"/>
      </w:pPr>
    </w:lvl>
    <w:lvl w:ilvl="4" w:tentative="0">
      <w:start w:val="1"/>
      <w:numFmt w:val="decimal"/>
      <w:lvlText w:val="%1.%2.%3.%4.%5."/>
      <w:lvlJc w:val="left"/>
      <w:pPr>
        <w:tabs>
          <w:tab w:val="left" w:pos="0"/>
        </w:tabs>
        <w:ind w:left="2520" w:hanging="1080"/>
      </w:pPr>
    </w:lvl>
    <w:lvl w:ilvl="5" w:tentative="0">
      <w:start w:val="1"/>
      <w:numFmt w:val="decimal"/>
      <w:lvlText w:val="%1.%2.%3.%4.%5.%6."/>
      <w:lvlJc w:val="left"/>
      <w:pPr>
        <w:tabs>
          <w:tab w:val="left" w:pos="0"/>
        </w:tabs>
        <w:ind w:left="3240" w:hanging="1440"/>
      </w:pPr>
    </w:lvl>
    <w:lvl w:ilvl="6" w:tentative="0">
      <w:start w:val="1"/>
      <w:numFmt w:val="decimal"/>
      <w:lvlText w:val="%1.%2.%3.%4.%5.%6.%7."/>
      <w:lvlJc w:val="left"/>
      <w:pPr>
        <w:tabs>
          <w:tab w:val="left" w:pos="0"/>
        </w:tabs>
        <w:ind w:left="3960" w:hanging="1800"/>
      </w:pPr>
    </w:lvl>
    <w:lvl w:ilvl="7" w:tentative="0">
      <w:start w:val="1"/>
      <w:numFmt w:val="decimal"/>
      <w:lvlText w:val="%1.%2.%3.%4.%5.%6.%7.%8."/>
      <w:lvlJc w:val="left"/>
      <w:pPr>
        <w:tabs>
          <w:tab w:val="left" w:pos="0"/>
        </w:tabs>
        <w:ind w:left="4320" w:hanging="1800"/>
      </w:pPr>
    </w:lvl>
    <w:lvl w:ilvl="8" w:tentative="0">
      <w:start w:val="1"/>
      <w:numFmt w:val="decimal"/>
      <w:lvlText w:val="%1.%2.%3.%4.%5.%6.%7.%8.%9."/>
      <w:lvlJc w:val="left"/>
      <w:pPr>
        <w:tabs>
          <w:tab w:val="left" w:pos="0"/>
        </w:tabs>
        <w:ind w:left="5040" w:hanging="2160"/>
      </w:pPr>
    </w:lvl>
  </w:abstractNum>
  <w:abstractNum w:abstractNumId="7">
    <w:nsid w:val="9C8AC8EF"/>
    <w:multiLevelType w:val="multilevel"/>
    <w:tmpl w:val="9C8AC8EF"/>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8">
    <w:nsid w:val="B0F1ACD9"/>
    <w:multiLevelType w:val="multilevel"/>
    <w:tmpl w:val="B0F1ACD9"/>
    <w:lvl w:ilvl="0" w:tentative="0">
      <w:start w:val="3"/>
      <w:numFmt w:val="decimal"/>
      <w:lvlText w:val="%1."/>
      <w:lvlJc w:val="left"/>
      <w:pPr>
        <w:tabs>
          <w:tab w:val="left" w:pos="0"/>
        </w:tabs>
        <w:ind w:left="450" w:hanging="450"/>
      </w:pPr>
      <w:rPr>
        <w:rFonts w:ascii="Times New Roman" w:hAnsi="Times New Roman" w:cs="Times New Roman"/>
        <w:b/>
      </w:rPr>
    </w:lvl>
    <w:lvl w:ilvl="1" w:tentative="0">
      <w:start w:val="3"/>
      <w:numFmt w:val="decimal"/>
      <w:lvlText w:val="%1.%2."/>
      <w:lvlJc w:val="left"/>
      <w:pPr>
        <w:tabs>
          <w:tab w:val="left" w:pos="0"/>
        </w:tabs>
        <w:ind w:left="1080" w:hanging="720"/>
      </w:pPr>
    </w:lvl>
    <w:lvl w:ilvl="2" w:tentative="0">
      <w:start w:val="1"/>
      <w:numFmt w:val="decimal"/>
      <w:lvlText w:val="%1.%2.%3."/>
      <w:lvlJc w:val="left"/>
      <w:pPr>
        <w:tabs>
          <w:tab w:val="left" w:pos="0"/>
        </w:tabs>
        <w:ind w:left="1440" w:hanging="720"/>
      </w:pPr>
    </w:lvl>
    <w:lvl w:ilvl="3" w:tentative="0">
      <w:start w:val="1"/>
      <w:numFmt w:val="decimal"/>
      <w:lvlText w:val="%1.%2.%3.%4."/>
      <w:lvlJc w:val="left"/>
      <w:pPr>
        <w:tabs>
          <w:tab w:val="left" w:pos="0"/>
        </w:tabs>
        <w:ind w:left="2160" w:hanging="1080"/>
      </w:pPr>
    </w:lvl>
    <w:lvl w:ilvl="4" w:tentative="0">
      <w:start w:val="1"/>
      <w:numFmt w:val="decimal"/>
      <w:lvlText w:val="%1.%2.%3.%4.%5."/>
      <w:lvlJc w:val="left"/>
      <w:pPr>
        <w:tabs>
          <w:tab w:val="left" w:pos="0"/>
        </w:tabs>
        <w:ind w:left="2520" w:hanging="1080"/>
      </w:pPr>
    </w:lvl>
    <w:lvl w:ilvl="5" w:tentative="0">
      <w:start w:val="1"/>
      <w:numFmt w:val="decimal"/>
      <w:lvlText w:val="%1.%2.%3.%4.%5.%6."/>
      <w:lvlJc w:val="left"/>
      <w:pPr>
        <w:tabs>
          <w:tab w:val="left" w:pos="0"/>
        </w:tabs>
        <w:ind w:left="3240" w:hanging="1440"/>
      </w:pPr>
    </w:lvl>
    <w:lvl w:ilvl="6" w:tentative="0">
      <w:start w:val="1"/>
      <w:numFmt w:val="decimal"/>
      <w:lvlText w:val="%1.%2.%3.%4.%5.%6.%7."/>
      <w:lvlJc w:val="left"/>
      <w:pPr>
        <w:tabs>
          <w:tab w:val="left" w:pos="0"/>
        </w:tabs>
        <w:ind w:left="3960" w:hanging="1800"/>
      </w:pPr>
    </w:lvl>
    <w:lvl w:ilvl="7" w:tentative="0">
      <w:start w:val="1"/>
      <w:numFmt w:val="decimal"/>
      <w:lvlText w:val="%1.%2.%3.%4.%5.%6.%7.%8."/>
      <w:lvlJc w:val="left"/>
      <w:pPr>
        <w:tabs>
          <w:tab w:val="left" w:pos="0"/>
        </w:tabs>
        <w:ind w:left="4320" w:hanging="1800"/>
      </w:pPr>
    </w:lvl>
    <w:lvl w:ilvl="8" w:tentative="0">
      <w:start w:val="1"/>
      <w:numFmt w:val="decimal"/>
      <w:lvlText w:val="%1.%2.%3.%4.%5.%6.%7.%8.%9."/>
      <w:lvlJc w:val="left"/>
      <w:pPr>
        <w:tabs>
          <w:tab w:val="left" w:pos="0"/>
        </w:tabs>
        <w:ind w:left="5040" w:hanging="2160"/>
      </w:pPr>
    </w:lvl>
  </w:abstractNum>
  <w:abstractNum w:abstractNumId="9">
    <w:nsid w:val="B53F3350"/>
    <w:multiLevelType w:val="multilevel"/>
    <w:tmpl w:val="B53F3350"/>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10">
    <w:nsid w:val="B5E306ED"/>
    <w:multiLevelType w:val="singleLevel"/>
    <w:tmpl w:val="B5E306ED"/>
    <w:lvl w:ilvl="0" w:tentative="0">
      <w:start w:val="1"/>
      <w:numFmt w:val="bullet"/>
      <w:lvlText w:val=""/>
      <w:lvlJc w:val="left"/>
      <w:pPr>
        <w:tabs>
          <w:tab w:val="left" w:pos="0"/>
        </w:tabs>
        <w:ind w:left="1429" w:hanging="360"/>
      </w:pPr>
      <w:rPr>
        <w:rFonts w:hint="default" w:ascii="Symbol" w:hAnsi="Symbol" w:cs="Symbol"/>
      </w:rPr>
    </w:lvl>
  </w:abstractNum>
  <w:abstractNum w:abstractNumId="11">
    <w:nsid w:val="B8CEF35B"/>
    <w:multiLevelType w:val="multilevel"/>
    <w:tmpl w:val="B8CEF35B"/>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12">
    <w:nsid w:val="BB64CFA9"/>
    <w:multiLevelType w:val="multilevel"/>
    <w:tmpl w:val="BB64CFA9"/>
    <w:lvl w:ilvl="0" w:tentative="0">
      <w:start w:val="4"/>
      <w:numFmt w:val="decimal"/>
      <w:lvlText w:val="%1."/>
      <w:lvlJc w:val="left"/>
      <w:pPr>
        <w:tabs>
          <w:tab w:val="left" w:pos="0"/>
        </w:tabs>
        <w:ind w:left="450" w:hanging="450"/>
      </w:pPr>
      <w:rPr>
        <w:b/>
      </w:rPr>
    </w:lvl>
    <w:lvl w:ilvl="1" w:tentative="0">
      <w:start w:val="3"/>
      <w:numFmt w:val="decimal"/>
      <w:lvlText w:val="%1.%2."/>
      <w:lvlJc w:val="left"/>
      <w:pPr>
        <w:tabs>
          <w:tab w:val="left" w:pos="0"/>
        </w:tabs>
        <w:ind w:left="1080" w:hanging="720"/>
      </w:pPr>
    </w:lvl>
    <w:lvl w:ilvl="2" w:tentative="0">
      <w:start w:val="1"/>
      <w:numFmt w:val="decimal"/>
      <w:lvlText w:val="%1.%2.%3."/>
      <w:lvlJc w:val="left"/>
      <w:pPr>
        <w:tabs>
          <w:tab w:val="left" w:pos="0"/>
        </w:tabs>
        <w:ind w:left="1440" w:hanging="720"/>
      </w:pPr>
    </w:lvl>
    <w:lvl w:ilvl="3" w:tentative="0">
      <w:start w:val="1"/>
      <w:numFmt w:val="decimal"/>
      <w:lvlText w:val="%1.%2.%3.%4."/>
      <w:lvlJc w:val="left"/>
      <w:pPr>
        <w:tabs>
          <w:tab w:val="left" w:pos="0"/>
        </w:tabs>
        <w:ind w:left="2160" w:hanging="1080"/>
      </w:pPr>
    </w:lvl>
    <w:lvl w:ilvl="4" w:tentative="0">
      <w:start w:val="1"/>
      <w:numFmt w:val="decimal"/>
      <w:lvlText w:val="%1.%2.%3.%4.%5."/>
      <w:lvlJc w:val="left"/>
      <w:pPr>
        <w:tabs>
          <w:tab w:val="left" w:pos="0"/>
        </w:tabs>
        <w:ind w:left="2520" w:hanging="1080"/>
      </w:pPr>
    </w:lvl>
    <w:lvl w:ilvl="5" w:tentative="0">
      <w:start w:val="1"/>
      <w:numFmt w:val="decimal"/>
      <w:lvlText w:val="%1.%2.%3.%4.%5.%6."/>
      <w:lvlJc w:val="left"/>
      <w:pPr>
        <w:tabs>
          <w:tab w:val="left" w:pos="0"/>
        </w:tabs>
        <w:ind w:left="3240" w:hanging="1440"/>
      </w:pPr>
    </w:lvl>
    <w:lvl w:ilvl="6" w:tentative="0">
      <w:start w:val="1"/>
      <w:numFmt w:val="decimal"/>
      <w:lvlText w:val="%1.%2.%3.%4.%5.%6.%7."/>
      <w:lvlJc w:val="left"/>
      <w:pPr>
        <w:tabs>
          <w:tab w:val="left" w:pos="0"/>
        </w:tabs>
        <w:ind w:left="3960" w:hanging="1800"/>
      </w:pPr>
    </w:lvl>
    <w:lvl w:ilvl="7" w:tentative="0">
      <w:start w:val="1"/>
      <w:numFmt w:val="decimal"/>
      <w:lvlText w:val="%1.%2.%3.%4.%5.%6.%7.%8."/>
      <w:lvlJc w:val="left"/>
      <w:pPr>
        <w:tabs>
          <w:tab w:val="left" w:pos="0"/>
        </w:tabs>
        <w:ind w:left="4320" w:hanging="1800"/>
      </w:pPr>
    </w:lvl>
    <w:lvl w:ilvl="8" w:tentative="0">
      <w:start w:val="1"/>
      <w:numFmt w:val="decimal"/>
      <w:lvlText w:val="%1.%2.%3.%4.%5.%6.%7.%8.%9."/>
      <w:lvlJc w:val="left"/>
      <w:pPr>
        <w:tabs>
          <w:tab w:val="left" w:pos="0"/>
        </w:tabs>
        <w:ind w:left="5040" w:hanging="2160"/>
      </w:pPr>
    </w:lvl>
  </w:abstractNum>
  <w:abstractNum w:abstractNumId="13">
    <w:nsid w:val="BE923771"/>
    <w:multiLevelType w:val="multilevel"/>
    <w:tmpl w:val="BE923771"/>
    <w:lvl w:ilvl="0" w:tentative="0">
      <w:start w:val="6"/>
      <w:numFmt w:val="decimal"/>
      <w:lvlText w:val="%1."/>
      <w:lvlJc w:val="left"/>
      <w:pPr>
        <w:tabs>
          <w:tab w:val="left" w:pos="0"/>
        </w:tabs>
        <w:ind w:left="450" w:hanging="450"/>
      </w:p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14">
    <w:nsid w:val="BF205925"/>
    <w:multiLevelType w:val="singleLevel"/>
    <w:tmpl w:val="BF205925"/>
    <w:lvl w:ilvl="0" w:tentative="0">
      <w:start w:val="1"/>
      <w:numFmt w:val="bullet"/>
      <w:lvlText w:val=""/>
      <w:lvlJc w:val="left"/>
      <w:pPr>
        <w:tabs>
          <w:tab w:val="left" w:pos="0"/>
        </w:tabs>
        <w:ind w:left="1429" w:hanging="360"/>
      </w:pPr>
      <w:rPr>
        <w:rFonts w:hint="default" w:ascii="Symbol" w:hAnsi="Symbol" w:cs="Symbol"/>
      </w:rPr>
    </w:lvl>
  </w:abstractNum>
  <w:abstractNum w:abstractNumId="15">
    <w:nsid w:val="C0915F4F"/>
    <w:multiLevelType w:val="singleLevel"/>
    <w:tmpl w:val="C0915F4F"/>
    <w:lvl w:ilvl="0" w:tentative="0">
      <w:start w:val="1"/>
      <w:numFmt w:val="bullet"/>
      <w:lvlText w:val=""/>
      <w:lvlJc w:val="left"/>
      <w:pPr>
        <w:tabs>
          <w:tab w:val="left" w:pos="0"/>
        </w:tabs>
        <w:ind w:left="720" w:hanging="360"/>
      </w:pPr>
      <w:rPr>
        <w:rFonts w:hint="default" w:ascii="Symbol" w:hAnsi="Symbol" w:cs="Symbol"/>
      </w:rPr>
    </w:lvl>
  </w:abstractNum>
  <w:abstractNum w:abstractNumId="16">
    <w:nsid w:val="C8879AEF"/>
    <w:multiLevelType w:val="multilevel"/>
    <w:tmpl w:val="C8879AEF"/>
    <w:lvl w:ilvl="0" w:tentative="0">
      <w:start w:val="1"/>
      <w:numFmt w:val="decimal"/>
      <w:lvlText w:val="%1."/>
      <w:lvlJc w:val="left"/>
      <w:pPr>
        <w:tabs>
          <w:tab w:val="left" w:pos="0"/>
        </w:tabs>
        <w:ind w:left="1428" w:hanging="360"/>
      </w:pPr>
      <w:rPr>
        <w:color w:val="000000"/>
      </w:rPr>
    </w:lvl>
    <w:lvl w:ilvl="1" w:tentative="0">
      <w:start w:val="1"/>
      <w:numFmt w:val="decimal"/>
      <w:lvlText w:val="%1.%2"/>
      <w:lvlJc w:val="left"/>
      <w:pPr>
        <w:tabs>
          <w:tab w:val="left" w:pos="0"/>
        </w:tabs>
        <w:ind w:left="1518" w:hanging="450"/>
      </w:pPr>
    </w:lvl>
    <w:lvl w:ilvl="2" w:tentative="0">
      <w:start w:val="1"/>
      <w:numFmt w:val="decimal"/>
      <w:lvlText w:val="%1.%2.%3"/>
      <w:lvlJc w:val="left"/>
      <w:pPr>
        <w:tabs>
          <w:tab w:val="left" w:pos="0"/>
        </w:tabs>
        <w:ind w:left="1788" w:hanging="720"/>
      </w:pPr>
    </w:lvl>
    <w:lvl w:ilvl="3" w:tentative="0">
      <w:start w:val="1"/>
      <w:numFmt w:val="decimal"/>
      <w:lvlText w:val="%1.%2.%3.%4"/>
      <w:lvlJc w:val="left"/>
      <w:pPr>
        <w:tabs>
          <w:tab w:val="left" w:pos="0"/>
        </w:tabs>
        <w:ind w:left="2148" w:hanging="1080"/>
      </w:pPr>
    </w:lvl>
    <w:lvl w:ilvl="4" w:tentative="0">
      <w:start w:val="1"/>
      <w:numFmt w:val="decimal"/>
      <w:lvlText w:val="%1.%2.%3.%4.%5"/>
      <w:lvlJc w:val="left"/>
      <w:pPr>
        <w:tabs>
          <w:tab w:val="left" w:pos="0"/>
        </w:tabs>
        <w:ind w:left="2148" w:hanging="1080"/>
      </w:pPr>
    </w:lvl>
    <w:lvl w:ilvl="5" w:tentative="0">
      <w:start w:val="1"/>
      <w:numFmt w:val="decimal"/>
      <w:lvlText w:val="%1.%2.%3.%4.%5.%6"/>
      <w:lvlJc w:val="left"/>
      <w:pPr>
        <w:tabs>
          <w:tab w:val="left" w:pos="0"/>
        </w:tabs>
        <w:ind w:left="2508" w:hanging="1440"/>
      </w:pPr>
    </w:lvl>
    <w:lvl w:ilvl="6" w:tentative="0">
      <w:start w:val="1"/>
      <w:numFmt w:val="decimal"/>
      <w:lvlText w:val="%1.%2.%3.%4.%5.%6.%7"/>
      <w:lvlJc w:val="left"/>
      <w:pPr>
        <w:tabs>
          <w:tab w:val="left" w:pos="0"/>
        </w:tabs>
        <w:ind w:left="2508" w:hanging="1440"/>
      </w:pPr>
    </w:lvl>
    <w:lvl w:ilvl="7" w:tentative="0">
      <w:start w:val="1"/>
      <w:numFmt w:val="decimal"/>
      <w:lvlText w:val="%1.%2.%3.%4.%5.%6.%7.%8"/>
      <w:lvlJc w:val="left"/>
      <w:pPr>
        <w:tabs>
          <w:tab w:val="left" w:pos="0"/>
        </w:tabs>
        <w:ind w:left="2868" w:hanging="1800"/>
      </w:pPr>
    </w:lvl>
    <w:lvl w:ilvl="8" w:tentative="0">
      <w:start w:val="1"/>
      <w:numFmt w:val="decimal"/>
      <w:lvlText w:val="%1.%2.%3.%4.%5.%6.%7.%8.%9"/>
      <w:lvlJc w:val="left"/>
      <w:pPr>
        <w:tabs>
          <w:tab w:val="left" w:pos="0"/>
        </w:tabs>
        <w:ind w:left="3228" w:hanging="2160"/>
      </w:pPr>
    </w:lvl>
  </w:abstractNum>
  <w:abstractNum w:abstractNumId="17">
    <w:nsid w:val="CF092B84"/>
    <w:multiLevelType w:val="singleLevel"/>
    <w:tmpl w:val="CF092B84"/>
    <w:lvl w:ilvl="0" w:tentative="0">
      <w:start w:val="1"/>
      <w:numFmt w:val="decimal"/>
      <w:lvlText w:val="%1."/>
      <w:lvlJc w:val="left"/>
      <w:pPr>
        <w:tabs>
          <w:tab w:val="left" w:pos="0"/>
        </w:tabs>
        <w:ind w:left="720" w:hanging="360"/>
      </w:pPr>
    </w:lvl>
  </w:abstractNum>
  <w:abstractNum w:abstractNumId="18">
    <w:nsid w:val="D7D140E4"/>
    <w:multiLevelType w:val="multilevel"/>
    <w:tmpl w:val="D7D140E4"/>
    <w:lvl w:ilvl="0" w:tentative="0">
      <w:start w:val="1"/>
      <w:numFmt w:val="decimal"/>
      <w:lvlText w:val="%1."/>
      <w:lvlJc w:val="left"/>
      <w:pPr>
        <w:tabs>
          <w:tab w:val="left" w:pos="0"/>
        </w:tabs>
        <w:ind w:left="450" w:hanging="450"/>
      </w:p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19">
    <w:nsid w:val="D7F9FE59"/>
    <w:multiLevelType w:val="multilevel"/>
    <w:tmpl w:val="D7F9FE59"/>
    <w:lvl w:ilvl="0" w:tentative="0">
      <w:start w:val="2"/>
      <w:numFmt w:val="decimal"/>
      <w:lvlText w:val="%1."/>
      <w:lvlJc w:val="left"/>
      <w:pPr>
        <w:tabs>
          <w:tab w:val="left" w:pos="0"/>
        </w:tabs>
        <w:ind w:left="450" w:hanging="450"/>
      </w:pPr>
      <w:rPr>
        <w:b/>
      </w:r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20">
    <w:nsid w:val="DCBA6B53"/>
    <w:multiLevelType w:val="multilevel"/>
    <w:tmpl w:val="DCBA6B53"/>
    <w:lvl w:ilvl="0" w:tentative="0">
      <w:start w:val="1"/>
      <w:numFmt w:val="decimal"/>
      <w:lvlText w:val="%1."/>
      <w:lvlJc w:val="left"/>
      <w:pPr>
        <w:tabs>
          <w:tab w:val="left" w:pos="0"/>
        </w:tabs>
        <w:ind w:left="450" w:hanging="45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440" w:hanging="720"/>
      </w:pPr>
    </w:lvl>
    <w:lvl w:ilvl="3" w:tentative="0">
      <w:start w:val="1"/>
      <w:numFmt w:val="decimal"/>
      <w:lvlText w:val="%1.%2.%3.%4."/>
      <w:lvlJc w:val="left"/>
      <w:pPr>
        <w:tabs>
          <w:tab w:val="left" w:pos="0"/>
        </w:tabs>
        <w:ind w:left="2160" w:hanging="1080"/>
      </w:pPr>
    </w:lvl>
    <w:lvl w:ilvl="4" w:tentative="0">
      <w:start w:val="1"/>
      <w:numFmt w:val="decimal"/>
      <w:lvlText w:val="%1.%2.%3.%4.%5."/>
      <w:lvlJc w:val="left"/>
      <w:pPr>
        <w:tabs>
          <w:tab w:val="left" w:pos="0"/>
        </w:tabs>
        <w:ind w:left="2520" w:hanging="1080"/>
      </w:pPr>
    </w:lvl>
    <w:lvl w:ilvl="5" w:tentative="0">
      <w:start w:val="1"/>
      <w:numFmt w:val="decimal"/>
      <w:lvlText w:val="%1.%2.%3.%4.%5.%6."/>
      <w:lvlJc w:val="left"/>
      <w:pPr>
        <w:tabs>
          <w:tab w:val="left" w:pos="0"/>
        </w:tabs>
        <w:ind w:left="3240" w:hanging="1440"/>
      </w:pPr>
    </w:lvl>
    <w:lvl w:ilvl="6" w:tentative="0">
      <w:start w:val="1"/>
      <w:numFmt w:val="decimal"/>
      <w:lvlText w:val="%1.%2.%3.%4.%5.%6.%7."/>
      <w:lvlJc w:val="left"/>
      <w:pPr>
        <w:tabs>
          <w:tab w:val="left" w:pos="0"/>
        </w:tabs>
        <w:ind w:left="3960" w:hanging="1800"/>
      </w:pPr>
    </w:lvl>
    <w:lvl w:ilvl="7" w:tentative="0">
      <w:start w:val="1"/>
      <w:numFmt w:val="decimal"/>
      <w:lvlText w:val="%1.%2.%3.%4.%5.%6.%7.%8."/>
      <w:lvlJc w:val="left"/>
      <w:pPr>
        <w:tabs>
          <w:tab w:val="left" w:pos="0"/>
        </w:tabs>
        <w:ind w:left="4320" w:hanging="1800"/>
      </w:pPr>
    </w:lvl>
    <w:lvl w:ilvl="8" w:tentative="0">
      <w:start w:val="1"/>
      <w:numFmt w:val="decimal"/>
      <w:lvlText w:val="%1.%2.%3.%4.%5.%6.%7.%8.%9."/>
      <w:lvlJc w:val="left"/>
      <w:pPr>
        <w:tabs>
          <w:tab w:val="left" w:pos="0"/>
        </w:tabs>
        <w:ind w:left="5040" w:hanging="2160"/>
      </w:pPr>
    </w:lvl>
  </w:abstractNum>
  <w:abstractNum w:abstractNumId="21">
    <w:nsid w:val="E093A4B0"/>
    <w:multiLevelType w:val="singleLevel"/>
    <w:tmpl w:val="E093A4B0"/>
    <w:lvl w:ilvl="0" w:tentative="0">
      <w:start w:val="1"/>
      <w:numFmt w:val="decimal"/>
      <w:lvlText w:val="%1."/>
      <w:lvlJc w:val="left"/>
      <w:pPr>
        <w:tabs>
          <w:tab w:val="left" w:pos="0"/>
        </w:tabs>
        <w:ind w:left="720" w:hanging="360"/>
      </w:pPr>
    </w:lvl>
  </w:abstractNum>
  <w:abstractNum w:abstractNumId="22">
    <w:nsid w:val="F0E89278"/>
    <w:multiLevelType w:val="multilevel"/>
    <w:tmpl w:val="F0E89278"/>
    <w:lvl w:ilvl="0" w:tentative="0">
      <w:start w:val="1"/>
      <w:numFmt w:val="decimal"/>
      <w:lvlText w:val="%1."/>
      <w:lvlJc w:val="left"/>
      <w:pPr>
        <w:tabs>
          <w:tab w:val="left" w:pos="0"/>
        </w:tabs>
        <w:ind w:left="450" w:hanging="450"/>
      </w:pPr>
      <w:rPr>
        <w:rFonts w:cs="Times New Roman"/>
        <w:b/>
      </w:rPr>
    </w:lvl>
    <w:lvl w:ilvl="1" w:tentative="0">
      <w:start w:val="1"/>
      <w:numFmt w:val="decimal"/>
      <w:lvlText w:val="%1.%2."/>
      <w:lvlJc w:val="left"/>
      <w:pPr>
        <w:tabs>
          <w:tab w:val="left" w:pos="0"/>
        </w:tabs>
        <w:ind w:left="720" w:hanging="720"/>
      </w:pPr>
      <w:rPr>
        <w:rFonts w:cs="Times New Roman"/>
      </w:rPr>
    </w:lvl>
    <w:lvl w:ilvl="2" w:tentative="0">
      <w:start w:val="1"/>
      <w:numFmt w:val="decimal"/>
      <w:lvlText w:val="%1.%2.%3."/>
      <w:lvlJc w:val="left"/>
      <w:pPr>
        <w:tabs>
          <w:tab w:val="left" w:pos="0"/>
        </w:tabs>
        <w:ind w:left="720" w:hanging="720"/>
      </w:pPr>
      <w:rPr>
        <w:rFonts w:cs="Times New Roman"/>
      </w:rPr>
    </w:lvl>
    <w:lvl w:ilvl="3" w:tentative="0">
      <w:start w:val="1"/>
      <w:numFmt w:val="decimal"/>
      <w:lvlText w:val="%1.%2.%3.%4."/>
      <w:lvlJc w:val="left"/>
      <w:pPr>
        <w:tabs>
          <w:tab w:val="left" w:pos="0"/>
        </w:tabs>
        <w:ind w:left="1080" w:hanging="1080"/>
      </w:pPr>
      <w:rPr>
        <w:rFonts w:cs="Times New Roman"/>
      </w:rPr>
    </w:lvl>
    <w:lvl w:ilvl="4" w:tentative="0">
      <w:start w:val="1"/>
      <w:numFmt w:val="decimal"/>
      <w:lvlText w:val="%1.%2.%3.%4.%5."/>
      <w:lvlJc w:val="left"/>
      <w:pPr>
        <w:tabs>
          <w:tab w:val="left" w:pos="0"/>
        </w:tabs>
        <w:ind w:left="1080" w:hanging="1080"/>
      </w:pPr>
      <w:rPr>
        <w:rFonts w:cs="Times New Roman"/>
      </w:rPr>
    </w:lvl>
    <w:lvl w:ilvl="5" w:tentative="0">
      <w:start w:val="1"/>
      <w:numFmt w:val="decimal"/>
      <w:lvlText w:val="%1.%2.%3.%4.%5.%6."/>
      <w:lvlJc w:val="left"/>
      <w:pPr>
        <w:tabs>
          <w:tab w:val="left" w:pos="0"/>
        </w:tabs>
        <w:ind w:left="1440" w:hanging="1440"/>
      </w:pPr>
      <w:rPr>
        <w:rFonts w:cs="Times New Roman"/>
      </w:rPr>
    </w:lvl>
    <w:lvl w:ilvl="6" w:tentative="0">
      <w:start w:val="1"/>
      <w:numFmt w:val="decimal"/>
      <w:lvlText w:val="%1.%2.%3.%4.%5.%6.%7."/>
      <w:lvlJc w:val="left"/>
      <w:pPr>
        <w:tabs>
          <w:tab w:val="left" w:pos="0"/>
        </w:tabs>
        <w:ind w:left="1800" w:hanging="1800"/>
      </w:pPr>
      <w:rPr>
        <w:rFonts w:cs="Times New Roman"/>
      </w:rPr>
    </w:lvl>
    <w:lvl w:ilvl="7" w:tentative="0">
      <w:start w:val="1"/>
      <w:numFmt w:val="decimal"/>
      <w:lvlText w:val="%1.%2.%3.%4.%5.%6.%7.%8."/>
      <w:lvlJc w:val="left"/>
      <w:pPr>
        <w:tabs>
          <w:tab w:val="left" w:pos="0"/>
        </w:tabs>
        <w:ind w:left="1800" w:hanging="1800"/>
      </w:pPr>
      <w:rPr>
        <w:rFonts w:cs="Times New Roman"/>
      </w:rPr>
    </w:lvl>
    <w:lvl w:ilvl="8" w:tentative="0">
      <w:start w:val="1"/>
      <w:numFmt w:val="decimal"/>
      <w:lvlText w:val="%1.%2.%3.%4.%5.%6.%7.%8.%9."/>
      <w:lvlJc w:val="left"/>
      <w:pPr>
        <w:tabs>
          <w:tab w:val="left" w:pos="0"/>
        </w:tabs>
        <w:ind w:left="2160" w:hanging="2160"/>
      </w:pPr>
      <w:rPr>
        <w:rFonts w:cs="Times New Roman"/>
      </w:rPr>
    </w:lvl>
  </w:abstractNum>
  <w:abstractNum w:abstractNumId="23">
    <w:nsid w:val="F4B5D9F5"/>
    <w:multiLevelType w:val="multilevel"/>
    <w:tmpl w:val="F4B5D9F5"/>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24">
    <w:nsid w:val="F7735DC9"/>
    <w:multiLevelType w:val="singleLevel"/>
    <w:tmpl w:val="F7735DC9"/>
    <w:lvl w:ilvl="0" w:tentative="0">
      <w:start w:val="1"/>
      <w:numFmt w:val="decimal"/>
      <w:lvlText w:val="%1."/>
      <w:lvlJc w:val="left"/>
      <w:pPr>
        <w:tabs>
          <w:tab w:val="left" w:pos="0"/>
        </w:tabs>
        <w:ind w:left="720" w:hanging="360"/>
      </w:pPr>
    </w:lvl>
  </w:abstractNum>
  <w:abstractNum w:abstractNumId="25">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6">
    <w:nsid w:val="0248C179"/>
    <w:multiLevelType w:val="multilevel"/>
    <w:tmpl w:val="0248C179"/>
    <w:lvl w:ilvl="0" w:tentative="0">
      <w:start w:val="1"/>
      <w:numFmt w:val="bullet"/>
      <w:lvlText w:val=""/>
      <w:lvlJc w:val="left"/>
      <w:pPr>
        <w:tabs>
          <w:tab w:val="left" w:pos="0"/>
        </w:tabs>
        <w:ind w:left="732" w:hanging="360"/>
      </w:pPr>
      <w:rPr>
        <w:rFonts w:hint="default" w:ascii="Symbol" w:hAnsi="Symbol" w:cs="Symbol"/>
      </w:rPr>
    </w:lvl>
    <w:lvl w:ilvl="1" w:tentative="0">
      <w:start w:val="1"/>
      <w:numFmt w:val="bullet"/>
      <w:lvlText w:val=""/>
      <w:lvlJc w:val="left"/>
      <w:pPr>
        <w:tabs>
          <w:tab w:val="left" w:pos="0"/>
        </w:tabs>
        <w:ind w:left="1782" w:hanging="690"/>
      </w:pPr>
      <w:rPr>
        <w:rFonts w:hint="default" w:ascii="Symbol" w:hAnsi="Symbol" w:cs="Symbol"/>
      </w:rPr>
    </w:lvl>
    <w:lvl w:ilvl="2" w:tentative="0">
      <w:start w:val="1"/>
      <w:numFmt w:val="bullet"/>
      <w:lvlText w:val=""/>
      <w:lvlJc w:val="left"/>
      <w:pPr>
        <w:tabs>
          <w:tab w:val="left" w:pos="0"/>
        </w:tabs>
        <w:ind w:left="2172" w:hanging="360"/>
      </w:pPr>
      <w:rPr>
        <w:rFonts w:hint="default" w:ascii="Wingdings" w:hAnsi="Wingdings" w:cs="Wingdings"/>
      </w:rPr>
    </w:lvl>
    <w:lvl w:ilvl="3" w:tentative="0">
      <w:start w:val="1"/>
      <w:numFmt w:val="bullet"/>
      <w:lvlText w:val=""/>
      <w:lvlJc w:val="left"/>
      <w:pPr>
        <w:tabs>
          <w:tab w:val="left" w:pos="0"/>
        </w:tabs>
        <w:ind w:left="2892" w:hanging="360"/>
      </w:pPr>
      <w:rPr>
        <w:rFonts w:hint="default" w:ascii="Symbol" w:hAnsi="Symbol" w:cs="Symbol"/>
      </w:rPr>
    </w:lvl>
    <w:lvl w:ilvl="4" w:tentative="0">
      <w:start w:val="1"/>
      <w:numFmt w:val="bullet"/>
      <w:lvlText w:val="o"/>
      <w:lvlJc w:val="left"/>
      <w:pPr>
        <w:tabs>
          <w:tab w:val="left" w:pos="0"/>
        </w:tabs>
        <w:ind w:left="3612" w:hanging="360"/>
      </w:pPr>
      <w:rPr>
        <w:rFonts w:hint="default" w:ascii="Courier New" w:hAnsi="Courier New" w:cs="Courier New"/>
      </w:rPr>
    </w:lvl>
    <w:lvl w:ilvl="5" w:tentative="0">
      <w:start w:val="1"/>
      <w:numFmt w:val="bullet"/>
      <w:lvlText w:val=""/>
      <w:lvlJc w:val="left"/>
      <w:pPr>
        <w:tabs>
          <w:tab w:val="left" w:pos="0"/>
        </w:tabs>
        <w:ind w:left="4332" w:hanging="360"/>
      </w:pPr>
      <w:rPr>
        <w:rFonts w:hint="default" w:ascii="Wingdings" w:hAnsi="Wingdings" w:cs="Wingdings"/>
      </w:rPr>
    </w:lvl>
    <w:lvl w:ilvl="6" w:tentative="0">
      <w:start w:val="1"/>
      <w:numFmt w:val="bullet"/>
      <w:lvlText w:val=""/>
      <w:lvlJc w:val="left"/>
      <w:pPr>
        <w:tabs>
          <w:tab w:val="left" w:pos="0"/>
        </w:tabs>
        <w:ind w:left="5052" w:hanging="360"/>
      </w:pPr>
      <w:rPr>
        <w:rFonts w:hint="default" w:ascii="Symbol" w:hAnsi="Symbol" w:cs="Symbol"/>
      </w:rPr>
    </w:lvl>
    <w:lvl w:ilvl="7" w:tentative="0">
      <w:start w:val="1"/>
      <w:numFmt w:val="bullet"/>
      <w:lvlText w:val="o"/>
      <w:lvlJc w:val="left"/>
      <w:pPr>
        <w:tabs>
          <w:tab w:val="left" w:pos="0"/>
        </w:tabs>
        <w:ind w:left="5772" w:hanging="360"/>
      </w:pPr>
      <w:rPr>
        <w:rFonts w:hint="default" w:ascii="Courier New" w:hAnsi="Courier New" w:cs="Courier New"/>
      </w:rPr>
    </w:lvl>
    <w:lvl w:ilvl="8" w:tentative="0">
      <w:start w:val="1"/>
      <w:numFmt w:val="bullet"/>
      <w:lvlText w:val=""/>
      <w:lvlJc w:val="left"/>
      <w:pPr>
        <w:tabs>
          <w:tab w:val="left" w:pos="0"/>
        </w:tabs>
        <w:ind w:left="6492" w:hanging="360"/>
      </w:pPr>
      <w:rPr>
        <w:rFonts w:hint="default" w:ascii="Wingdings" w:hAnsi="Wingdings" w:cs="Wingdings"/>
      </w:rPr>
    </w:lvl>
  </w:abstractNum>
  <w:abstractNum w:abstractNumId="27">
    <w:nsid w:val="03A63A41"/>
    <w:multiLevelType w:val="multilevel"/>
    <w:tmpl w:val="03A63A41"/>
    <w:lvl w:ilvl="0" w:tentative="0">
      <w:start w:val="1"/>
      <w:numFmt w:val="decimal"/>
      <w:lvlText w:val="%1."/>
      <w:lvlJc w:val="left"/>
      <w:pPr>
        <w:tabs>
          <w:tab w:val="left" w:pos="0"/>
        </w:tabs>
        <w:ind w:left="450" w:hanging="45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440" w:hanging="720"/>
      </w:pPr>
    </w:lvl>
    <w:lvl w:ilvl="3" w:tentative="0">
      <w:start w:val="1"/>
      <w:numFmt w:val="decimal"/>
      <w:lvlText w:val="%1.%2.%3.%4."/>
      <w:lvlJc w:val="left"/>
      <w:pPr>
        <w:tabs>
          <w:tab w:val="left" w:pos="0"/>
        </w:tabs>
        <w:ind w:left="2160" w:hanging="1080"/>
      </w:pPr>
    </w:lvl>
    <w:lvl w:ilvl="4" w:tentative="0">
      <w:start w:val="1"/>
      <w:numFmt w:val="decimal"/>
      <w:lvlText w:val="%1.%2.%3.%4.%5."/>
      <w:lvlJc w:val="left"/>
      <w:pPr>
        <w:tabs>
          <w:tab w:val="left" w:pos="0"/>
        </w:tabs>
        <w:ind w:left="2520" w:hanging="1080"/>
      </w:pPr>
    </w:lvl>
    <w:lvl w:ilvl="5" w:tentative="0">
      <w:start w:val="1"/>
      <w:numFmt w:val="decimal"/>
      <w:lvlText w:val="%1.%2.%3.%4.%5.%6."/>
      <w:lvlJc w:val="left"/>
      <w:pPr>
        <w:tabs>
          <w:tab w:val="left" w:pos="0"/>
        </w:tabs>
        <w:ind w:left="3240" w:hanging="1440"/>
      </w:pPr>
    </w:lvl>
    <w:lvl w:ilvl="6" w:tentative="0">
      <w:start w:val="1"/>
      <w:numFmt w:val="decimal"/>
      <w:lvlText w:val="%1.%2.%3.%4.%5.%6.%7."/>
      <w:lvlJc w:val="left"/>
      <w:pPr>
        <w:tabs>
          <w:tab w:val="left" w:pos="0"/>
        </w:tabs>
        <w:ind w:left="3960" w:hanging="1800"/>
      </w:pPr>
    </w:lvl>
    <w:lvl w:ilvl="7" w:tentative="0">
      <w:start w:val="1"/>
      <w:numFmt w:val="decimal"/>
      <w:lvlText w:val="%1.%2.%3.%4.%5.%6.%7.%8."/>
      <w:lvlJc w:val="left"/>
      <w:pPr>
        <w:tabs>
          <w:tab w:val="left" w:pos="0"/>
        </w:tabs>
        <w:ind w:left="4320" w:hanging="1800"/>
      </w:pPr>
    </w:lvl>
    <w:lvl w:ilvl="8" w:tentative="0">
      <w:start w:val="1"/>
      <w:numFmt w:val="decimal"/>
      <w:lvlText w:val="%1.%2.%3.%4.%5.%6.%7.%8.%9."/>
      <w:lvlJc w:val="left"/>
      <w:pPr>
        <w:tabs>
          <w:tab w:val="left" w:pos="0"/>
        </w:tabs>
        <w:ind w:left="5040" w:hanging="2160"/>
      </w:pPr>
    </w:lvl>
  </w:abstractNum>
  <w:abstractNum w:abstractNumId="28">
    <w:nsid w:val="03D62ECE"/>
    <w:multiLevelType w:val="singleLevel"/>
    <w:tmpl w:val="03D62ECE"/>
    <w:lvl w:ilvl="0" w:tentative="0">
      <w:start w:val="1"/>
      <w:numFmt w:val="bullet"/>
      <w:lvlText w:val=""/>
      <w:lvlJc w:val="left"/>
      <w:pPr>
        <w:tabs>
          <w:tab w:val="left" w:pos="0"/>
        </w:tabs>
        <w:ind w:left="1429" w:hanging="360"/>
      </w:pPr>
      <w:rPr>
        <w:rFonts w:hint="default" w:ascii="Symbol" w:hAnsi="Symbol" w:cs="Symbol"/>
      </w:rPr>
    </w:lvl>
  </w:abstractNum>
  <w:abstractNum w:abstractNumId="29">
    <w:nsid w:val="0709FD3E"/>
    <w:multiLevelType w:val="multilevel"/>
    <w:tmpl w:val="0709FD3E"/>
    <w:lvl w:ilvl="0" w:tentative="0">
      <w:start w:val="1"/>
      <w:numFmt w:val="decimal"/>
      <w:lvlText w:val="%1."/>
      <w:lvlJc w:val="left"/>
      <w:pPr>
        <w:tabs>
          <w:tab w:val="left" w:pos="0"/>
        </w:tabs>
        <w:ind w:left="450" w:hanging="450"/>
      </w:pPr>
      <w:rPr>
        <w:b/>
      </w:r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30">
    <w:nsid w:val="0CEF100B"/>
    <w:multiLevelType w:val="multilevel"/>
    <w:tmpl w:val="0CEF100B"/>
    <w:lvl w:ilvl="0" w:tentative="0">
      <w:start w:val="1"/>
      <w:numFmt w:val="decimal"/>
      <w:lvlText w:val="%1."/>
      <w:lvlJc w:val="left"/>
      <w:pPr>
        <w:tabs>
          <w:tab w:val="left" w:pos="0"/>
        </w:tabs>
        <w:ind w:left="450" w:hanging="450"/>
      </w:p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31">
    <w:nsid w:val="0E640482"/>
    <w:multiLevelType w:val="multilevel"/>
    <w:tmpl w:val="0E640482"/>
    <w:lvl w:ilvl="0" w:tentative="0">
      <w:start w:val="1"/>
      <w:numFmt w:val="decimal"/>
      <w:lvlText w:val="%1."/>
      <w:lvlJc w:val="left"/>
      <w:pPr>
        <w:tabs>
          <w:tab w:val="left" w:pos="0"/>
        </w:tabs>
        <w:ind w:left="450" w:hanging="450"/>
      </w:p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32">
    <w:nsid w:val="0F9F9CCA"/>
    <w:multiLevelType w:val="multilevel"/>
    <w:tmpl w:val="0F9F9CCA"/>
    <w:lvl w:ilvl="0" w:tentative="0">
      <w:start w:val="3"/>
      <w:numFmt w:val="decimal"/>
      <w:lvlText w:val="%1."/>
      <w:lvlJc w:val="left"/>
      <w:pPr>
        <w:tabs>
          <w:tab w:val="left" w:pos="0"/>
        </w:tabs>
        <w:ind w:left="450" w:hanging="450"/>
      </w:pPr>
      <w:rPr>
        <w:rFonts w:cs="Times New Roman"/>
        <w:b/>
      </w:rPr>
    </w:lvl>
    <w:lvl w:ilvl="1" w:tentative="0">
      <w:start w:val="3"/>
      <w:numFmt w:val="decimal"/>
      <w:lvlText w:val="%1.%2."/>
      <w:lvlJc w:val="left"/>
      <w:pPr>
        <w:tabs>
          <w:tab w:val="left" w:pos="0"/>
        </w:tabs>
        <w:ind w:left="1080" w:hanging="720"/>
      </w:pPr>
      <w:rPr>
        <w:rFonts w:cs="Times New Roman"/>
      </w:rPr>
    </w:lvl>
    <w:lvl w:ilvl="2" w:tentative="0">
      <w:start w:val="1"/>
      <w:numFmt w:val="decimal"/>
      <w:lvlText w:val="%1.%2.%3."/>
      <w:lvlJc w:val="left"/>
      <w:pPr>
        <w:tabs>
          <w:tab w:val="left" w:pos="0"/>
        </w:tabs>
        <w:ind w:left="1440" w:hanging="720"/>
      </w:pPr>
      <w:rPr>
        <w:rFonts w:cs="Times New Roman"/>
      </w:rPr>
    </w:lvl>
    <w:lvl w:ilvl="3" w:tentative="0">
      <w:start w:val="1"/>
      <w:numFmt w:val="decimal"/>
      <w:lvlText w:val="%1.%2.%3.%4."/>
      <w:lvlJc w:val="left"/>
      <w:pPr>
        <w:tabs>
          <w:tab w:val="left" w:pos="0"/>
        </w:tabs>
        <w:ind w:left="2160" w:hanging="1080"/>
      </w:pPr>
      <w:rPr>
        <w:rFonts w:cs="Times New Roman"/>
      </w:rPr>
    </w:lvl>
    <w:lvl w:ilvl="4" w:tentative="0">
      <w:start w:val="1"/>
      <w:numFmt w:val="decimal"/>
      <w:lvlText w:val="%1.%2.%3.%4.%5."/>
      <w:lvlJc w:val="left"/>
      <w:pPr>
        <w:tabs>
          <w:tab w:val="left" w:pos="0"/>
        </w:tabs>
        <w:ind w:left="2520" w:hanging="1080"/>
      </w:pPr>
      <w:rPr>
        <w:rFonts w:cs="Times New Roman"/>
      </w:rPr>
    </w:lvl>
    <w:lvl w:ilvl="5" w:tentative="0">
      <w:start w:val="1"/>
      <w:numFmt w:val="decimal"/>
      <w:lvlText w:val="%1.%2.%3.%4.%5.%6."/>
      <w:lvlJc w:val="left"/>
      <w:pPr>
        <w:tabs>
          <w:tab w:val="left" w:pos="0"/>
        </w:tabs>
        <w:ind w:left="3240" w:hanging="1440"/>
      </w:pPr>
      <w:rPr>
        <w:rFonts w:cs="Times New Roman"/>
      </w:rPr>
    </w:lvl>
    <w:lvl w:ilvl="6" w:tentative="0">
      <w:start w:val="1"/>
      <w:numFmt w:val="decimal"/>
      <w:lvlText w:val="%1.%2.%3.%4.%5.%6.%7."/>
      <w:lvlJc w:val="left"/>
      <w:pPr>
        <w:tabs>
          <w:tab w:val="left" w:pos="0"/>
        </w:tabs>
        <w:ind w:left="3960" w:hanging="1800"/>
      </w:pPr>
      <w:rPr>
        <w:rFonts w:cs="Times New Roman"/>
      </w:rPr>
    </w:lvl>
    <w:lvl w:ilvl="7" w:tentative="0">
      <w:start w:val="1"/>
      <w:numFmt w:val="decimal"/>
      <w:lvlText w:val="%1.%2.%3.%4.%5.%6.%7.%8."/>
      <w:lvlJc w:val="left"/>
      <w:pPr>
        <w:tabs>
          <w:tab w:val="left" w:pos="0"/>
        </w:tabs>
        <w:ind w:left="4320" w:hanging="1800"/>
      </w:pPr>
      <w:rPr>
        <w:rFonts w:cs="Times New Roman"/>
      </w:rPr>
    </w:lvl>
    <w:lvl w:ilvl="8" w:tentative="0">
      <w:start w:val="1"/>
      <w:numFmt w:val="decimal"/>
      <w:lvlText w:val="%1.%2.%3.%4.%5.%6.%7.%8.%9."/>
      <w:lvlJc w:val="left"/>
      <w:pPr>
        <w:tabs>
          <w:tab w:val="left" w:pos="0"/>
        </w:tabs>
        <w:ind w:left="5040" w:hanging="2160"/>
      </w:pPr>
      <w:rPr>
        <w:rFonts w:cs="Times New Roman"/>
      </w:rPr>
    </w:lvl>
  </w:abstractNum>
  <w:abstractNum w:abstractNumId="33">
    <w:nsid w:val="1ACDE60F"/>
    <w:multiLevelType w:val="multilevel"/>
    <w:tmpl w:val="1ACDE60F"/>
    <w:lvl w:ilvl="0" w:tentative="0">
      <w:start w:val="3"/>
      <w:numFmt w:val="decimal"/>
      <w:lvlText w:val="%1."/>
      <w:lvlJc w:val="left"/>
      <w:pPr>
        <w:tabs>
          <w:tab w:val="left" w:pos="0"/>
        </w:tabs>
        <w:ind w:left="450" w:hanging="450"/>
      </w:pPr>
    </w:lvl>
    <w:lvl w:ilvl="1" w:tentative="0">
      <w:start w:val="3"/>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34">
    <w:nsid w:val="1C257C7B"/>
    <w:multiLevelType w:val="singleLevel"/>
    <w:tmpl w:val="1C257C7B"/>
    <w:lvl w:ilvl="0" w:tentative="0">
      <w:start w:val="1"/>
      <w:numFmt w:val="decimal"/>
      <w:lvlText w:val="%1."/>
      <w:lvlJc w:val="left"/>
      <w:pPr>
        <w:tabs>
          <w:tab w:val="left" w:pos="0"/>
        </w:tabs>
        <w:ind w:left="720" w:hanging="360"/>
      </w:pPr>
    </w:lvl>
  </w:abstractNum>
  <w:abstractNum w:abstractNumId="35">
    <w:nsid w:val="23E97754"/>
    <w:multiLevelType w:val="multilevel"/>
    <w:tmpl w:val="23E97754"/>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36">
    <w:nsid w:val="243FCF68"/>
    <w:multiLevelType w:val="multilevel"/>
    <w:tmpl w:val="243FCF68"/>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37">
    <w:nsid w:val="2470EC97"/>
    <w:multiLevelType w:val="multilevel"/>
    <w:tmpl w:val="2470EC97"/>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800" w:hanging="720"/>
      </w:pPr>
    </w:lvl>
    <w:lvl w:ilvl="2" w:tentative="0">
      <w:start w:val="1"/>
      <w:numFmt w:val="decimal"/>
      <w:lvlText w:val="%1.%2.%3."/>
      <w:lvlJc w:val="left"/>
      <w:pPr>
        <w:tabs>
          <w:tab w:val="left" w:pos="0"/>
        </w:tabs>
        <w:ind w:left="2520" w:hanging="720"/>
      </w:pPr>
    </w:lvl>
    <w:lvl w:ilvl="3" w:tentative="0">
      <w:start w:val="1"/>
      <w:numFmt w:val="decimal"/>
      <w:lvlText w:val="%1.%2.%3.%4."/>
      <w:lvlJc w:val="left"/>
      <w:pPr>
        <w:tabs>
          <w:tab w:val="left" w:pos="0"/>
        </w:tabs>
        <w:ind w:left="3600" w:hanging="1080"/>
      </w:pPr>
    </w:lvl>
    <w:lvl w:ilvl="4" w:tentative="0">
      <w:start w:val="1"/>
      <w:numFmt w:val="decimal"/>
      <w:lvlText w:val="%1.%2.%3.%4.%5."/>
      <w:lvlJc w:val="left"/>
      <w:pPr>
        <w:tabs>
          <w:tab w:val="left" w:pos="0"/>
        </w:tabs>
        <w:ind w:left="4320" w:hanging="1080"/>
      </w:pPr>
    </w:lvl>
    <w:lvl w:ilvl="5" w:tentative="0">
      <w:start w:val="1"/>
      <w:numFmt w:val="decimal"/>
      <w:lvlText w:val="%1.%2.%3.%4.%5.%6."/>
      <w:lvlJc w:val="left"/>
      <w:pPr>
        <w:tabs>
          <w:tab w:val="left" w:pos="0"/>
        </w:tabs>
        <w:ind w:left="5400" w:hanging="1440"/>
      </w:pPr>
    </w:lvl>
    <w:lvl w:ilvl="6" w:tentative="0">
      <w:start w:val="1"/>
      <w:numFmt w:val="decimal"/>
      <w:lvlText w:val="%1.%2.%3.%4.%5.%6.%7."/>
      <w:lvlJc w:val="left"/>
      <w:pPr>
        <w:tabs>
          <w:tab w:val="left" w:pos="0"/>
        </w:tabs>
        <w:ind w:left="6480" w:hanging="1800"/>
      </w:pPr>
    </w:lvl>
    <w:lvl w:ilvl="7" w:tentative="0">
      <w:start w:val="1"/>
      <w:numFmt w:val="decimal"/>
      <w:lvlText w:val="%1.%2.%3.%4.%5.%6.%7.%8."/>
      <w:lvlJc w:val="left"/>
      <w:pPr>
        <w:tabs>
          <w:tab w:val="left" w:pos="0"/>
        </w:tabs>
        <w:ind w:left="7200" w:hanging="1800"/>
      </w:pPr>
    </w:lvl>
    <w:lvl w:ilvl="8" w:tentative="0">
      <w:start w:val="1"/>
      <w:numFmt w:val="decimal"/>
      <w:lvlText w:val="%1.%2.%3.%4.%5.%6.%7.%8.%9."/>
      <w:lvlJc w:val="left"/>
      <w:pPr>
        <w:tabs>
          <w:tab w:val="left" w:pos="0"/>
        </w:tabs>
        <w:ind w:left="8280" w:hanging="2160"/>
      </w:pPr>
    </w:lvl>
  </w:abstractNum>
  <w:abstractNum w:abstractNumId="38">
    <w:nsid w:val="25B654F3"/>
    <w:multiLevelType w:val="singleLevel"/>
    <w:tmpl w:val="25B654F3"/>
    <w:lvl w:ilvl="0" w:tentative="0">
      <w:start w:val="1"/>
      <w:numFmt w:val="bullet"/>
      <w:lvlText w:val=""/>
      <w:lvlJc w:val="left"/>
      <w:pPr>
        <w:tabs>
          <w:tab w:val="left" w:pos="0"/>
        </w:tabs>
        <w:ind w:left="1429" w:hanging="360"/>
      </w:pPr>
      <w:rPr>
        <w:rFonts w:hint="default" w:ascii="Symbol" w:hAnsi="Symbol" w:cs="Symbol"/>
      </w:rPr>
    </w:lvl>
  </w:abstractNum>
  <w:abstractNum w:abstractNumId="39">
    <w:nsid w:val="2A8F537B"/>
    <w:multiLevelType w:val="singleLevel"/>
    <w:tmpl w:val="2A8F537B"/>
    <w:lvl w:ilvl="0" w:tentative="0">
      <w:start w:val="1"/>
      <w:numFmt w:val="bullet"/>
      <w:lvlText w:val=""/>
      <w:lvlJc w:val="left"/>
      <w:pPr>
        <w:tabs>
          <w:tab w:val="left" w:pos="720"/>
        </w:tabs>
        <w:ind w:left="720" w:hanging="360"/>
      </w:pPr>
      <w:rPr>
        <w:rFonts w:hint="default" w:ascii="Wingdings" w:hAnsi="Wingdings" w:cs="Wingdings"/>
      </w:rPr>
    </w:lvl>
  </w:abstractNum>
  <w:abstractNum w:abstractNumId="40">
    <w:nsid w:val="30FC5B15"/>
    <w:multiLevelType w:val="multilevel"/>
    <w:tmpl w:val="30FC5B15"/>
    <w:lvl w:ilvl="0" w:tentative="0">
      <w:start w:val="1"/>
      <w:numFmt w:val="decimal"/>
      <w:lvlText w:val="%1."/>
      <w:lvlJc w:val="left"/>
      <w:pPr>
        <w:tabs>
          <w:tab w:val="left" w:pos="0"/>
        </w:tabs>
        <w:ind w:left="450" w:hanging="450"/>
      </w:pPr>
      <w:rPr>
        <w:rFonts w:eastAsia="Calibri"/>
      </w:rPr>
    </w:lvl>
    <w:lvl w:ilvl="1" w:tentative="0">
      <w:start w:val="1"/>
      <w:numFmt w:val="decimal"/>
      <w:lvlText w:val="%1.%2."/>
      <w:lvlJc w:val="left"/>
      <w:pPr>
        <w:tabs>
          <w:tab w:val="left" w:pos="0"/>
        </w:tabs>
        <w:ind w:left="1800" w:hanging="720"/>
      </w:pPr>
      <w:rPr>
        <w:rFonts w:eastAsia="Calibri"/>
      </w:rPr>
    </w:lvl>
    <w:lvl w:ilvl="2" w:tentative="0">
      <w:start w:val="1"/>
      <w:numFmt w:val="decimal"/>
      <w:lvlText w:val="%1.%2.%3."/>
      <w:lvlJc w:val="left"/>
      <w:pPr>
        <w:tabs>
          <w:tab w:val="left" w:pos="0"/>
        </w:tabs>
        <w:ind w:left="2880" w:hanging="720"/>
      </w:pPr>
      <w:rPr>
        <w:rFonts w:eastAsia="Calibri"/>
      </w:rPr>
    </w:lvl>
    <w:lvl w:ilvl="3" w:tentative="0">
      <w:start w:val="1"/>
      <w:numFmt w:val="decimal"/>
      <w:lvlText w:val="%1.%2.%3.%4."/>
      <w:lvlJc w:val="left"/>
      <w:pPr>
        <w:tabs>
          <w:tab w:val="left" w:pos="0"/>
        </w:tabs>
        <w:ind w:left="4320" w:hanging="1080"/>
      </w:pPr>
      <w:rPr>
        <w:rFonts w:eastAsia="Calibri"/>
      </w:rPr>
    </w:lvl>
    <w:lvl w:ilvl="4" w:tentative="0">
      <w:start w:val="1"/>
      <w:numFmt w:val="decimal"/>
      <w:lvlText w:val="%1.%2.%3.%4.%5."/>
      <w:lvlJc w:val="left"/>
      <w:pPr>
        <w:tabs>
          <w:tab w:val="left" w:pos="0"/>
        </w:tabs>
        <w:ind w:left="5400" w:hanging="1080"/>
      </w:pPr>
      <w:rPr>
        <w:rFonts w:eastAsia="Calibri"/>
      </w:rPr>
    </w:lvl>
    <w:lvl w:ilvl="5" w:tentative="0">
      <w:start w:val="1"/>
      <w:numFmt w:val="decimal"/>
      <w:lvlText w:val="%1.%2.%3.%4.%5.%6."/>
      <w:lvlJc w:val="left"/>
      <w:pPr>
        <w:tabs>
          <w:tab w:val="left" w:pos="0"/>
        </w:tabs>
        <w:ind w:left="6840" w:hanging="1440"/>
      </w:pPr>
      <w:rPr>
        <w:rFonts w:eastAsia="Calibri"/>
      </w:rPr>
    </w:lvl>
    <w:lvl w:ilvl="6" w:tentative="0">
      <w:start w:val="1"/>
      <w:numFmt w:val="decimal"/>
      <w:lvlText w:val="%1.%2.%3.%4.%5.%6.%7."/>
      <w:lvlJc w:val="left"/>
      <w:pPr>
        <w:tabs>
          <w:tab w:val="left" w:pos="0"/>
        </w:tabs>
        <w:ind w:left="8280" w:hanging="1800"/>
      </w:pPr>
      <w:rPr>
        <w:rFonts w:eastAsia="Calibri"/>
      </w:rPr>
    </w:lvl>
    <w:lvl w:ilvl="7" w:tentative="0">
      <w:start w:val="1"/>
      <w:numFmt w:val="decimal"/>
      <w:lvlText w:val="%1.%2.%3.%4.%5.%6.%7.%8."/>
      <w:lvlJc w:val="left"/>
      <w:pPr>
        <w:tabs>
          <w:tab w:val="left" w:pos="0"/>
        </w:tabs>
        <w:ind w:left="9360" w:hanging="1800"/>
      </w:pPr>
      <w:rPr>
        <w:rFonts w:eastAsia="Calibri"/>
      </w:rPr>
    </w:lvl>
    <w:lvl w:ilvl="8" w:tentative="0">
      <w:start w:val="1"/>
      <w:numFmt w:val="decimal"/>
      <w:lvlText w:val="%1.%2.%3.%4.%5.%6.%7.%8.%9."/>
      <w:lvlJc w:val="left"/>
      <w:pPr>
        <w:tabs>
          <w:tab w:val="left" w:pos="0"/>
        </w:tabs>
        <w:ind w:left="10800" w:hanging="2160"/>
      </w:pPr>
      <w:rPr>
        <w:rFonts w:eastAsia="Calibri"/>
      </w:rPr>
    </w:lvl>
  </w:abstractNum>
  <w:abstractNum w:abstractNumId="41">
    <w:nsid w:val="322D85CA"/>
    <w:multiLevelType w:val="multilevel"/>
    <w:tmpl w:val="322D85CA"/>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42">
    <w:nsid w:val="32A7AF2D"/>
    <w:multiLevelType w:val="multilevel"/>
    <w:tmpl w:val="32A7AF2D"/>
    <w:lvl w:ilvl="0" w:tentative="0">
      <w:start w:val="4"/>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43">
    <w:nsid w:val="35E83B33"/>
    <w:multiLevelType w:val="multilevel"/>
    <w:tmpl w:val="35E83B33"/>
    <w:lvl w:ilvl="0" w:tentative="0">
      <w:start w:val="4"/>
      <w:numFmt w:val="decimal"/>
      <w:lvlText w:val="%1."/>
      <w:lvlJc w:val="left"/>
      <w:pPr>
        <w:tabs>
          <w:tab w:val="left" w:pos="0"/>
        </w:tabs>
        <w:ind w:left="450" w:hanging="450"/>
      </w:pPr>
      <w:rPr>
        <w:b/>
      </w:r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440" w:hanging="720"/>
      </w:pPr>
    </w:lvl>
    <w:lvl w:ilvl="3" w:tentative="0">
      <w:start w:val="1"/>
      <w:numFmt w:val="decimal"/>
      <w:lvlText w:val="%1.%2.%3.%4."/>
      <w:lvlJc w:val="left"/>
      <w:pPr>
        <w:tabs>
          <w:tab w:val="left" w:pos="0"/>
        </w:tabs>
        <w:ind w:left="2160" w:hanging="1080"/>
      </w:pPr>
    </w:lvl>
    <w:lvl w:ilvl="4" w:tentative="0">
      <w:start w:val="1"/>
      <w:numFmt w:val="decimal"/>
      <w:lvlText w:val="%1.%2.%3.%4.%5."/>
      <w:lvlJc w:val="left"/>
      <w:pPr>
        <w:tabs>
          <w:tab w:val="left" w:pos="0"/>
        </w:tabs>
        <w:ind w:left="2520" w:hanging="1080"/>
      </w:pPr>
    </w:lvl>
    <w:lvl w:ilvl="5" w:tentative="0">
      <w:start w:val="1"/>
      <w:numFmt w:val="decimal"/>
      <w:lvlText w:val="%1.%2.%3.%4.%5.%6."/>
      <w:lvlJc w:val="left"/>
      <w:pPr>
        <w:tabs>
          <w:tab w:val="left" w:pos="0"/>
        </w:tabs>
        <w:ind w:left="3240" w:hanging="1440"/>
      </w:pPr>
    </w:lvl>
    <w:lvl w:ilvl="6" w:tentative="0">
      <w:start w:val="1"/>
      <w:numFmt w:val="decimal"/>
      <w:lvlText w:val="%1.%2.%3.%4.%5.%6.%7."/>
      <w:lvlJc w:val="left"/>
      <w:pPr>
        <w:tabs>
          <w:tab w:val="left" w:pos="0"/>
        </w:tabs>
        <w:ind w:left="3960" w:hanging="1800"/>
      </w:pPr>
    </w:lvl>
    <w:lvl w:ilvl="7" w:tentative="0">
      <w:start w:val="1"/>
      <w:numFmt w:val="decimal"/>
      <w:lvlText w:val="%1.%2.%3.%4.%5.%6.%7.%8."/>
      <w:lvlJc w:val="left"/>
      <w:pPr>
        <w:tabs>
          <w:tab w:val="left" w:pos="0"/>
        </w:tabs>
        <w:ind w:left="4320" w:hanging="1800"/>
      </w:pPr>
    </w:lvl>
    <w:lvl w:ilvl="8" w:tentative="0">
      <w:start w:val="1"/>
      <w:numFmt w:val="decimal"/>
      <w:lvlText w:val="%1.%2.%3.%4.%5.%6.%7.%8.%9."/>
      <w:lvlJc w:val="left"/>
      <w:pPr>
        <w:tabs>
          <w:tab w:val="left" w:pos="0"/>
        </w:tabs>
        <w:ind w:left="5040" w:hanging="2160"/>
      </w:pPr>
    </w:lvl>
  </w:abstractNum>
  <w:abstractNum w:abstractNumId="44">
    <w:nsid w:val="39A0D9AC"/>
    <w:multiLevelType w:val="multilevel"/>
    <w:tmpl w:val="39A0D9AC"/>
    <w:lvl w:ilvl="0" w:tentative="0">
      <w:start w:val="1"/>
      <w:numFmt w:val="decimal"/>
      <w:lvlText w:val="%1."/>
      <w:lvlJc w:val="left"/>
      <w:pPr>
        <w:tabs>
          <w:tab w:val="left" w:pos="0"/>
        </w:tabs>
        <w:ind w:left="450" w:hanging="450"/>
      </w:pPr>
    </w:lvl>
    <w:lvl w:ilvl="1" w:tentative="0">
      <w:start w:val="1"/>
      <w:numFmt w:val="decimal"/>
      <w:lvlText w:val="%1.%2."/>
      <w:lvlJc w:val="left"/>
      <w:pPr>
        <w:tabs>
          <w:tab w:val="left" w:pos="0"/>
        </w:tabs>
        <w:ind w:left="720" w:hanging="720"/>
      </w:pPr>
      <w:rPr>
        <w:rFonts w:ascii="Times New Roman" w:hAnsi="Times New Roman" w:cs="Times New Roman"/>
        <w:color w:val="000000"/>
      </w:r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45">
    <w:nsid w:val="40B249F9"/>
    <w:multiLevelType w:val="multilevel"/>
    <w:tmpl w:val="40B249F9"/>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46">
    <w:nsid w:val="46A08BB8"/>
    <w:multiLevelType w:val="multilevel"/>
    <w:tmpl w:val="46A08BB8"/>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rPr>
        <w:rFonts w:ascii="Times New Roman" w:hAnsi="Times New Roman" w:cs="Times New Roman"/>
        <w:color w:val="000000"/>
      </w:r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47">
    <w:nsid w:val="4C1BAE26"/>
    <w:multiLevelType w:val="multilevel"/>
    <w:tmpl w:val="4C1BAE26"/>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080" w:hanging="720"/>
      </w:pPr>
      <w:rPr>
        <w:rFonts w:ascii="Times New Roman" w:hAnsi="Times New Roman" w:cs="Times New Roman"/>
        <w:color w:val="000000"/>
      </w:rPr>
    </w:lvl>
    <w:lvl w:ilvl="2" w:tentative="0">
      <w:start w:val="1"/>
      <w:numFmt w:val="decimal"/>
      <w:lvlText w:val="%1.%2.%3."/>
      <w:lvlJc w:val="left"/>
      <w:pPr>
        <w:tabs>
          <w:tab w:val="left" w:pos="0"/>
        </w:tabs>
        <w:ind w:left="1080" w:hanging="720"/>
      </w:pPr>
      <w:rPr>
        <w:color w:val="000000"/>
      </w:rPr>
    </w:lvl>
    <w:lvl w:ilvl="3" w:tentative="0">
      <w:start w:val="1"/>
      <w:numFmt w:val="decimal"/>
      <w:lvlText w:val="%1.%2.%3.%4."/>
      <w:lvlJc w:val="left"/>
      <w:pPr>
        <w:tabs>
          <w:tab w:val="left" w:pos="0"/>
        </w:tabs>
        <w:ind w:left="1440" w:hanging="1080"/>
      </w:pPr>
      <w:rPr>
        <w:color w:val="000000"/>
      </w:rPr>
    </w:lvl>
    <w:lvl w:ilvl="4" w:tentative="0">
      <w:start w:val="1"/>
      <w:numFmt w:val="decimal"/>
      <w:lvlText w:val="%1.%2.%3.%4.%5."/>
      <w:lvlJc w:val="left"/>
      <w:pPr>
        <w:tabs>
          <w:tab w:val="left" w:pos="0"/>
        </w:tabs>
        <w:ind w:left="1440" w:hanging="1080"/>
      </w:pPr>
      <w:rPr>
        <w:color w:val="000000"/>
      </w:rPr>
    </w:lvl>
    <w:lvl w:ilvl="5" w:tentative="0">
      <w:start w:val="1"/>
      <w:numFmt w:val="decimal"/>
      <w:lvlText w:val="%1.%2.%3.%4.%5.%6."/>
      <w:lvlJc w:val="left"/>
      <w:pPr>
        <w:tabs>
          <w:tab w:val="left" w:pos="0"/>
        </w:tabs>
        <w:ind w:left="1800" w:hanging="1440"/>
      </w:pPr>
      <w:rPr>
        <w:color w:val="000000"/>
      </w:rPr>
    </w:lvl>
    <w:lvl w:ilvl="6" w:tentative="0">
      <w:start w:val="1"/>
      <w:numFmt w:val="decimal"/>
      <w:lvlText w:val="%1.%2.%3.%4.%5.%6.%7."/>
      <w:lvlJc w:val="left"/>
      <w:pPr>
        <w:tabs>
          <w:tab w:val="left" w:pos="0"/>
        </w:tabs>
        <w:ind w:left="2160" w:hanging="1800"/>
      </w:pPr>
      <w:rPr>
        <w:color w:val="000000"/>
      </w:rPr>
    </w:lvl>
    <w:lvl w:ilvl="7" w:tentative="0">
      <w:start w:val="1"/>
      <w:numFmt w:val="decimal"/>
      <w:lvlText w:val="%1.%2.%3.%4.%5.%6.%7.%8."/>
      <w:lvlJc w:val="left"/>
      <w:pPr>
        <w:tabs>
          <w:tab w:val="left" w:pos="0"/>
        </w:tabs>
        <w:ind w:left="2160" w:hanging="1800"/>
      </w:pPr>
      <w:rPr>
        <w:color w:val="000000"/>
      </w:rPr>
    </w:lvl>
    <w:lvl w:ilvl="8" w:tentative="0">
      <w:start w:val="1"/>
      <w:numFmt w:val="decimal"/>
      <w:lvlText w:val="%1.%2.%3.%4.%5.%6.%7.%8.%9."/>
      <w:lvlJc w:val="left"/>
      <w:pPr>
        <w:tabs>
          <w:tab w:val="left" w:pos="0"/>
        </w:tabs>
        <w:ind w:left="2520" w:hanging="2160"/>
      </w:pPr>
      <w:rPr>
        <w:color w:val="000000"/>
      </w:rPr>
    </w:lvl>
  </w:abstractNum>
  <w:abstractNum w:abstractNumId="48">
    <w:nsid w:val="4C3D7A74"/>
    <w:multiLevelType w:val="multilevel"/>
    <w:tmpl w:val="4C3D7A74"/>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49">
    <w:nsid w:val="4D4DC07F"/>
    <w:multiLevelType w:val="multilevel"/>
    <w:tmpl w:val="4D4DC07F"/>
    <w:lvl w:ilvl="0" w:tentative="0">
      <w:start w:val="6"/>
      <w:numFmt w:val="decimal"/>
      <w:lvlText w:val="%1."/>
      <w:lvlJc w:val="left"/>
      <w:pPr>
        <w:tabs>
          <w:tab w:val="left" w:pos="0"/>
        </w:tabs>
        <w:ind w:left="450" w:hanging="450"/>
      </w:pPr>
    </w:lvl>
    <w:lvl w:ilvl="1" w:tentative="0">
      <w:start w:val="2"/>
      <w:numFmt w:val="decimal"/>
      <w:lvlText w:val="%1.%2."/>
      <w:lvlJc w:val="left"/>
      <w:pPr>
        <w:tabs>
          <w:tab w:val="left" w:pos="0"/>
        </w:tabs>
        <w:ind w:left="1788" w:hanging="720"/>
      </w:pPr>
    </w:lvl>
    <w:lvl w:ilvl="2" w:tentative="0">
      <w:start w:val="1"/>
      <w:numFmt w:val="decimal"/>
      <w:lvlText w:val="%1.%2.%3."/>
      <w:lvlJc w:val="left"/>
      <w:pPr>
        <w:tabs>
          <w:tab w:val="left" w:pos="0"/>
        </w:tabs>
        <w:ind w:left="2856" w:hanging="720"/>
      </w:pPr>
    </w:lvl>
    <w:lvl w:ilvl="3" w:tentative="0">
      <w:start w:val="1"/>
      <w:numFmt w:val="decimal"/>
      <w:lvlText w:val="%1.%2.%3.%4."/>
      <w:lvlJc w:val="left"/>
      <w:pPr>
        <w:tabs>
          <w:tab w:val="left" w:pos="0"/>
        </w:tabs>
        <w:ind w:left="4284" w:hanging="1080"/>
      </w:pPr>
    </w:lvl>
    <w:lvl w:ilvl="4" w:tentative="0">
      <w:start w:val="1"/>
      <w:numFmt w:val="decimal"/>
      <w:lvlText w:val="%1.%2.%3.%4.%5."/>
      <w:lvlJc w:val="left"/>
      <w:pPr>
        <w:tabs>
          <w:tab w:val="left" w:pos="0"/>
        </w:tabs>
        <w:ind w:left="5352" w:hanging="1080"/>
      </w:pPr>
    </w:lvl>
    <w:lvl w:ilvl="5" w:tentative="0">
      <w:start w:val="1"/>
      <w:numFmt w:val="decimal"/>
      <w:lvlText w:val="%1.%2.%3.%4.%5.%6."/>
      <w:lvlJc w:val="left"/>
      <w:pPr>
        <w:tabs>
          <w:tab w:val="left" w:pos="0"/>
        </w:tabs>
        <w:ind w:left="6780" w:hanging="1440"/>
      </w:pPr>
    </w:lvl>
    <w:lvl w:ilvl="6" w:tentative="0">
      <w:start w:val="1"/>
      <w:numFmt w:val="decimal"/>
      <w:lvlText w:val="%1.%2.%3.%4.%5.%6.%7."/>
      <w:lvlJc w:val="left"/>
      <w:pPr>
        <w:tabs>
          <w:tab w:val="left" w:pos="0"/>
        </w:tabs>
        <w:ind w:left="8208" w:hanging="1800"/>
      </w:pPr>
    </w:lvl>
    <w:lvl w:ilvl="7" w:tentative="0">
      <w:start w:val="1"/>
      <w:numFmt w:val="decimal"/>
      <w:lvlText w:val="%1.%2.%3.%4.%5.%6.%7.%8."/>
      <w:lvlJc w:val="left"/>
      <w:pPr>
        <w:tabs>
          <w:tab w:val="left" w:pos="0"/>
        </w:tabs>
        <w:ind w:left="9276" w:hanging="1800"/>
      </w:pPr>
    </w:lvl>
    <w:lvl w:ilvl="8" w:tentative="0">
      <w:start w:val="1"/>
      <w:numFmt w:val="decimal"/>
      <w:lvlText w:val="%1.%2.%3.%4.%5.%6.%7.%8.%9."/>
      <w:lvlJc w:val="left"/>
      <w:pPr>
        <w:tabs>
          <w:tab w:val="left" w:pos="0"/>
        </w:tabs>
        <w:ind w:left="10704" w:hanging="2160"/>
      </w:pPr>
    </w:lvl>
  </w:abstractNum>
  <w:abstractNum w:abstractNumId="50">
    <w:nsid w:val="4D94DA66"/>
    <w:multiLevelType w:val="multilevel"/>
    <w:tmpl w:val="4D94DA66"/>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51">
    <w:nsid w:val="58765686"/>
    <w:multiLevelType w:val="multilevel"/>
    <w:tmpl w:val="58765686"/>
    <w:lvl w:ilvl="0" w:tentative="0">
      <w:start w:val="3"/>
      <w:numFmt w:val="decimal"/>
      <w:lvlText w:val="%1."/>
      <w:lvlJc w:val="left"/>
      <w:pPr>
        <w:tabs>
          <w:tab w:val="left" w:pos="0"/>
        </w:tabs>
        <w:ind w:left="450" w:hanging="450"/>
      </w:pPr>
      <w:rPr>
        <w:b/>
      </w:r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52">
    <w:nsid w:val="59ADCABA"/>
    <w:multiLevelType w:val="singleLevel"/>
    <w:tmpl w:val="59ADCABA"/>
    <w:lvl w:ilvl="0" w:tentative="0">
      <w:start w:val="1"/>
      <w:numFmt w:val="bullet"/>
      <w:lvlText w:val=""/>
      <w:lvlJc w:val="left"/>
      <w:pPr>
        <w:tabs>
          <w:tab w:val="left" w:pos="0"/>
        </w:tabs>
        <w:ind w:left="1429" w:hanging="360"/>
      </w:pPr>
      <w:rPr>
        <w:rFonts w:hint="default" w:ascii="Symbol" w:hAnsi="Symbol" w:cs="Symbol"/>
      </w:rPr>
    </w:lvl>
  </w:abstractNum>
  <w:abstractNum w:abstractNumId="53">
    <w:nsid w:val="5A241D34"/>
    <w:multiLevelType w:val="multilevel"/>
    <w:tmpl w:val="5A241D34"/>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54">
    <w:nsid w:val="5E29AB5A"/>
    <w:multiLevelType w:val="multilevel"/>
    <w:tmpl w:val="5E29AB5A"/>
    <w:lvl w:ilvl="0" w:tentative="0">
      <w:start w:val="3"/>
      <w:numFmt w:val="decimal"/>
      <w:lvlText w:val="%1"/>
      <w:lvlJc w:val="left"/>
      <w:pPr>
        <w:tabs>
          <w:tab w:val="left" w:pos="0"/>
        </w:tabs>
        <w:ind w:left="375" w:hanging="375"/>
      </w:pPr>
    </w:lvl>
    <w:lvl w:ilvl="1" w:tentative="0">
      <w:start w:val="1"/>
      <w:numFmt w:val="decimal"/>
      <w:lvlText w:val="%1.%2"/>
      <w:lvlJc w:val="left"/>
      <w:pPr>
        <w:tabs>
          <w:tab w:val="left" w:pos="0"/>
        </w:tabs>
        <w:ind w:left="735" w:hanging="375"/>
      </w:pPr>
    </w:lvl>
    <w:lvl w:ilvl="2" w:tentative="0">
      <w:start w:val="1"/>
      <w:numFmt w:val="decimal"/>
      <w:lvlText w:val="%1.%2.%3"/>
      <w:lvlJc w:val="left"/>
      <w:pPr>
        <w:tabs>
          <w:tab w:val="left" w:pos="0"/>
        </w:tabs>
        <w:ind w:left="1440" w:hanging="720"/>
      </w:pPr>
    </w:lvl>
    <w:lvl w:ilvl="3" w:tentative="0">
      <w:start w:val="1"/>
      <w:numFmt w:val="decimal"/>
      <w:lvlText w:val="%1.%2.%3.%4"/>
      <w:lvlJc w:val="left"/>
      <w:pPr>
        <w:tabs>
          <w:tab w:val="left" w:pos="0"/>
        </w:tabs>
        <w:ind w:left="2160" w:hanging="1080"/>
      </w:pPr>
    </w:lvl>
    <w:lvl w:ilvl="4" w:tentative="0">
      <w:start w:val="1"/>
      <w:numFmt w:val="decimal"/>
      <w:lvlText w:val="%1.%2.%3.%4.%5"/>
      <w:lvlJc w:val="left"/>
      <w:pPr>
        <w:tabs>
          <w:tab w:val="left" w:pos="0"/>
        </w:tabs>
        <w:ind w:left="2520" w:hanging="1080"/>
      </w:pPr>
    </w:lvl>
    <w:lvl w:ilvl="5" w:tentative="0">
      <w:start w:val="1"/>
      <w:numFmt w:val="decimal"/>
      <w:lvlText w:val="%1.%2.%3.%4.%5.%6"/>
      <w:lvlJc w:val="left"/>
      <w:pPr>
        <w:tabs>
          <w:tab w:val="left" w:pos="0"/>
        </w:tabs>
        <w:ind w:left="3240" w:hanging="1440"/>
      </w:pPr>
    </w:lvl>
    <w:lvl w:ilvl="6" w:tentative="0">
      <w:start w:val="1"/>
      <w:numFmt w:val="decimal"/>
      <w:lvlText w:val="%1.%2.%3.%4.%5.%6.%7"/>
      <w:lvlJc w:val="left"/>
      <w:pPr>
        <w:tabs>
          <w:tab w:val="left" w:pos="0"/>
        </w:tabs>
        <w:ind w:left="3600" w:hanging="1440"/>
      </w:pPr>
    </w:lvl>
    <w:lvl w:ilvl="7" w:tentative="0">
      <w:start w:val="1"/>
      <w:numFmt w:val="decimal"/>
      <w:lvlText w:val="%1.%2.%3.%4.%5.%6.%7.%8"/>
      <w:lvlJc w:val="left"/>
      <w:pPr>
        <w:tabs>
          <w:tab w:val="left" w:pos="0"/>
        </w:tabs>
        <w:ind w:left="4320" w:hanging="1800"/>
      </w:pPr>
    </w:lvl>
    <w:lvl w:ilvl="8" w:tentative="0">
      <w:start w:val="1"/>
      <w:numFmt w:val="decimal"/>
      <w:lvlText w:val="%1.%2.%3.%4.%5.%6.%7.%8.%9"/>
      <w:lvlJc w:val="left"/>
      <w:pPr>
        <w:tabs>
          <w:tab w:val="left" w:pos="0"/>
        </w:tabs>
        <w:ind w:left="5040" w:hanging="2160"/>
      </w:pPr>
    </w:lvl>
  </w:abstractNum>
  <w:abstractNum w:abstractNumId="55">
    <w:nsid w:val="5FFFB1A7"/>
    <w:multiLevelType w:val="multilevel"/>
    <w:tmpl w:val="5FFFB1A7"/>
    <w:lvl w:ilvl="0" w:tentative="0">
      <w:start w:val="3"/>
      <w:numFmt w:val="decimal"/>
      <w:lvlText w:val="%1."/>
      <w:lvlJc w:val="left"/>
      <w:pPr>
        <w:tabs>
          <w:tab w:val="left" w:pos="0"/>
        </w:tabs>
        <w:ind w:left="450" w:hanging="450"/>
      </w:pPr>
    </w:lvl>
    <w:lvl w:ilvl="1" w:tentative="0">
      <w:start w:val="3"/>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56">
    <w:nsid w:val="60382F6E"/>
    <w:multiLevelType w:val="multilevel"/>
    <w:tmpl w:val="60382F6E"/>
    <w:lvl w:ilvl="0" w:tentative="0">
      <w:start w:val="1"/>
      <w:numFmt w:val="decimal"/>
      <w:lvlText w:val="%1."/>
      <w:lvlJc w:val="left"/>
      <w:pPr>
        <w:tabs>
          <w:tab w:val="left" w:pos="0"/>
        </w:tabs>
        <w:ind w:left="450" w:hanging="450"/>
      </w:p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57">
    <w:nsid w:val="629F7852"/>
    <w:multiLevelType w:val="multilevel"/>
    <w:tmpl w:val="629F7852"/>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58">
    <w:nsid w:val="65CD0074"/>
    <w:multiLevelType w:val="multilevel"/>
    <w:tmpl w:val="65CD0074"/>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59">
    <w:nsid w:val="72183CF9"/>
    <w:multiLevelType w:val="singleLevel"/>
    <w:tmpl w:val="72183CF9"/>
    <w:lvl w:ilvl="0" w:tentative="0">
      <w:start w:val="1"/>
      <w:numFmt w:val="bullet"/>
      <w:lvlText w:val=""/>
      <w:lvlJc w:val="left"/>
      <w:pPr>
        <w:tabs>
          <w:tab w:val="left" w:pos="0"/>
        </w:tabs>
        <w:ind w:left="1429" w:hanging="360"/>
      </w:pPr>
      <w:rPr>
        <w:rFonts w:hint="default" w:ascii="Symbol" w:hAnsi="Symbol" w:cs="Symbol"/>
      </w:rPr>
    </w:lvl>
  </w:abstractNum>
  <w:abstractNum w:abstractNumId="60">
    <w:nsid w:val="74C28B35"/>
    <w:multiLevelType w:val="multilevel"/>
    <w:tmpl w:val="74C28B35"/>
    <w:lvl w:ilvl="0" w:tentative="0">
      <w:start w:val="3"/>
      <w:numFmt w:val="decimal"/>
      <w:lvlText w:val="%1."/>
      <w:lvlJc w:val="left"/>
      <w:pPr>
        <w:tabs>
          <w:tab w:val="left" w:pos="0"/>
        </w:tabs>
        <w:ind w:left="450" w:hanging="450"/>
      </w:pPr>
    </w:lvl>
    <w:lvl w:ilvl="1" w:tentative="0">
      <w:start w:val="3"/>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61">
    <w:nsid w:val="77ECEA79"/>
    <w:multiLevelType w:val="multilevel"/>
    <w:tmpl w:val="77ECEA79"/>
    <w:lvl w:ilvl="0" w:tentative="0">
      <w:start w:val="5"/>
      <w:numFmt w:val="decimal"/>
      <w:lvlText w:val="%1."/>
      <w:lvlJc w:val="left"/>
      <w:pPr>
        <w:tabs>
          <w:tab w:val="left" w:pos="0"/>
        </w:tabs>
        <w:ind w:left="450" w:hanging="450"/>
      </w:pPr>
      <w:rPr>
        <w:b/>
      </w:rPr>
    </w:lvl>
    <w:lvl w:ilvl="1" w:tentative="0">
      <w:start w:val="2"/>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1800" w:hanging="1800"/>
      </w:pPr>
    </w:lvl>
    <w:lvl w:ilvl="8" w:tentative="0">
      <w:start w:val="1"/>
      <w:numFmt w:val="decimal"/>
      <w:lvlText w:val="%1.%2.%3.%4.%5.%6.%7.%8.%9."/>
      <w:lvlJc w:val="left"/>
      <w:pPr>
        <w:tabs>
          <w:tab w:val="left" w:pos="0"/>
        </w:tabs>
        <w:ind w:left="2160" w:hanging="2160"/>
      </w:pPr>
    </w:lvl>
  </w:abstractNum>
  <w:abstractNum w:abstractNumId="62">
    <w:nsid w:val="79AA4FA4"/>
    <w:multiLevelType w:val="multilevel"/>
    <w:tmpl w:val="79AA4FA4"/>
    <w:lvl w:ilvl="0" w:tentative="0">
      <w:start w:val="1"/>
      <w:numFmt w:val="decimal"/>
      <w:lvlText w:val="%1."/>
      <w:lvlJc w:val="left"/>
      <w:pPr>
        <w:tabs>
          <w:tab w:val="left" w:pos="0"/>
        </w:tabs>
        <w:ind w:left="720" w:hanging="360"/>
      </w:pPr>
      <w:rPr>
        <w:b/>
      </w:r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abstractNum w:abstractNumId="63">
    <w:nsid w:val="7C246926"/>
    <w:multiLevelType w:val="multilevel"/>
    <w:tmpl w:val="7C246926"/>
    <w:lvl w:ilvl="0" w:tentative="0">
      <w:start w:val="4"/>
      <w:numFmt w:val="decimal"/>
      <w:lvlText w:val="%1."/>
      <w:lvlJc w:val="left"/>
      <w:pPr>
        <w:tabs>
          <w:tab w:val="left" w:pos="0"/>
        </w:tabs>
        <w:ind w:left="450" w:hanging="450"/>
      </w:pPr>
      <w:rPr>
        <w:rFonts w:ascii="Times New Roman" w:hAnsi="Times New Roman" w:cs="Times New Roman"/>
        <w:b/>
      </w:rPr>
    </w:lvl>
    <w:lvl w:ilvl="1" w:tentative="0">
      <w:start w:val="1"/>
      <w:numFmt w:val="decimal"/>
      <w:lvlText w:val="%1.%2."/>
      <w:lvlJc w:val="left"/>
      <w:pPr>
        <w:tabs>
          <w:tab w:val="left" w:pos="0"/>
        </w:tabs>
        <w:ind w:left="720" w:hanging="720"/>
      </w:pPr>
      <w:rPr>
        <w:rFonts w:ascii="Times New Roman" w:hAnsi="Times New Roman" w:cs="Times New Roman"/>
      </w:rPr>
    </w:lvl>
    <w:lvl w:ilvl="2" w:tentative="0">
      <w:start w:val="1"/>
      <w:numFmt w:val="decimal"/>
      <w:lvlText w:val="%1.%2.%3."/>
      <w:lvlJc w:val="left"/>
      <w:pPr>
        <w:tabs>
          <w:tab w:val="left" w:pos="0"/>
        </w:tabs>
        <w:ind w:left="720" w:hanging="720"/>
      </w:pPr>
      <w:rPr>
        <w:rFonts w:ascii="Times New Roman" w:hAnsi="Times New Roman" w:cs="Times New Roman"/>
      </w:rPr>
    </w:lvl>
    <w:lvl w:ilvl="3" w:tentative="0">
      <w:start w:val="1"/>
      <w:numFmt w:val="decimal"/>
      <w:lvlText w:val="%1.%2.%3.%4."/>
      <w:lvlJc w:val="left"/>
      <w:pPr>
        <w:tabs>
          <w:tab w:val="left" w:pos="0"/>
        </w:tabs>
        <w:ind w:left="1080" w:hanging="1080"/>
      </w:pPr>
      <w:rPr>
        <w:rFonts w:ascii="Times New Roman" w:hAnsi="Times New Roman" w:cs="Times New Roman"/>
      </w:rPr>
    </w:lvl>
    <w:lvl w:ilvl="4" w:tentative="0">
      <w:start w:val="1"/>
      <w:numFmt w:val="decimal"/>
      <w:lvlText w:val="%1.%2.%3.%4.%5."/>
      <w:lvlJc w:val="left"/>
      <w:pPr>
        <w:tabs>
          <w:tab w:val="left" w:pos="0"/>
        </w:tabs>
        <w:ind w:left="1080" w:hanging="1080"/>
      </w:pPr>
      <w:rPr>
        <w:rFonts w:ascii="Times New Roman" w:hAnsi="Times New Roman" w:cs="Times New Roman"/>
      </w:rPr>
    </w:lvl>
    <w:lvl w:ilvl="5" w:tentative="0">
      <w:start w:val="1"/>
      <w:numFmt w:val="decimal"/>
      <w:lvlText w:val="%1.%2.%3.%4.%5.%6."/>
      <w:lvlJc w:val="left"/>
      <w:pPr>
        <w:tabs>
          <w:tab w:val="left" w:pos="0"/>
        </w:tabs>
        <w:ind w:left="1440" w:hanging="1440"/>
      </w:pPr>
      <w:rPr>
        <w:rFonts w:ascii="Times New Roman" w:hAnsi="Times New Roman" w:cs="Times New Roman"/>
      </w:rPr>
    </w:lvl>
    <w:lvl w:ilvl="6" w:tentative="0">
      <w:start w:val="1"/>
      <w:numFmt w:val="decimal"/>
      <w:lvlText w:val="%1.%2.%3.%4.%5.%6.%7."/>
      <w:lvlJc w:val="left"/>
      <w:pPr>
        <w:tabs>
          <w:tab w:val="left" w:pos="0"/>
        </w:tabs>
        <w:ind w:left="1800" w:hanging="1800"/>
      </w:pPr>
      <w:rPr>
        <w:rFonts w:ascii="Times New Roman" w:hAnsi="Times New Roman" w:cs="Times New Roman"/>
      </w:rPr>
    </w:lvl>
    <w:lvl w:ilvl="7" w:tentative="0">
      <w:start w:val="1"/>
      <w:numFmt w:val="decimal"/>
      <w:lvlText w:val="%1.%2.%3.%4.%5.%6.%7.%8."/>
      <w:lvlJc w:val="left"/>
      <w:pPr>
        <w:tabs>
          <w:tab w:val="left" w:pos="0"/>
        </w:tabs>
        <w:ind w:left="1800" w:hanging="1800"/>
      </w:pPr>
      <w:rPr>
        <w:rFonts w:ascii="Times New Roman" w:hAnsi="Times New Roman" w:cs="Times New Roman"/>
      </w:rPr>
    </w:lvl>
    <w:lvl w:ilvl="8" w:tentative="0">
      <w:start w:val="1"/>
      <w:numFmt w:val="decimal"/>
      <w:lvlText w:val="%1.%2.%3.%4.%5.%6.%7.%8.%9."/>
      <w:lvlJc w:val="left"/>
      <w:pPr>
        <w:tabs>
          <w:tab w:val="left" w:pos="0"/>
        </w:tabs>
        <w:ind w:left="2160" w:hanging="2160"/>
      </w:pPr>
      <w:rPr>
        <w:rFonts w:ascii="Times New Roman" w:hAnsi="Times New Roman" w:cs="Times New Roman"/>
      </w:rPr>
    </w:lvl>
  </w:abstractNum>
  <w:abstractNum w:abstractNumId="64">
    <w:nsid w:val="7DEC2089"/>
    <w:multiLevelType w:val="multilevel"/>
    <w:tmpl w:val="7DEC2089"/>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7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440" w:hanging="108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800" w:hanging="1440"/>
      </w:pPr>
    </w:lvl>
    <w:lvl w:ilvl="6" w:tentative="0">
      <w:start w:val="1"/>
      <w:numFmt w:val="decimal"/>
      <w:lvlText w:val="%1.%2.%3.%4.%5.%6.%7."/>
      <w:lvlJc w:val="left"/>
      <w:pPr>
        <w:tabs>
          <w:tab w:val="left" w:pos="0"/>
        </w:tabs>
        <w:ind w:left="2160" w:hanging="1800"/>
      </w:pPr>
    </w:lvl>
    <w:lvl w:ilvl="7" w:tentative="0">
      <w:start w:val="1"/>
      <w:numFmt w:val="decimal"/>
      <w:lvlText w:val="%1.%2.%3.%4.%5.%6.%7.%8."/>
      <w:lvlJc w:val="left"/>
      <w:pPr>
        <w:tabs>
          <w:tab w:val="left" w:pos="0"/>
        </w:tabs>
        <w:ind w:left="2160" w:hanging="1800"/>
      </w:pPr>
    </w:lvl>
    <w:lvl w:ilvl="8" w:tentative="0">
      <w:start w:val="1"/>
      <w:numFmt w:val="decimal"/>
      <w:lvlText w:val="%1.%2.%3.%4.%5.%6.%7.%8.%9."/>
      <w:lvlJc w:val="left"/>
      <w:pPr>
        <w:tabs>
          <w:tab w:val="left" w:pos="0"/>
        </w:tabs>
        <w:ind w:left="2520" w:hanging="2160"/>
      </w:pPr>
    </w:lvl>
  </w:abstractNum>
  <w:num w:numId="1">
    <w:abstractNumId w:val="25"/>
  </w:num>
  <w:num w:numId="2">
    <w:abstractNumId w:val="17"/>
  </w:num>
  <w:num w:numId="3">
    <w:abstractNumId w:val="52"/>
  </w:num>
  <w:num w:numId="4">
    <w:abstractNumId w:val="14"/>
  </w:num>
  <w:num w:numId="5">
    <w:abstractNumId w:val="10"/>
  </w:num>
  <w:num w:numId="6">
    <w:abstractNumId w:val="28"/>
  </w:num>
  <w:num w:numId="7">
    <w:abstractNumId w:val="38"/>
  </w:num>
  <w:num w:numId="8">
    <w:abstractNumId w:val="59"/>
  </w:num>
  <w:num w:numId="9">
    <w:abstractNumId w:val="26"/>
  </w:num>
  <w:num w:numId="10">
    <w:abstractNumId w:val="5"/>
  </w:num>
  <w:num w:numId="11">
    <w:abstractNumId w:val="39"/>
  </w:num>
  <w:num w:numId="12">
    <w:abstractNumId w:val="53"/>
  </w:num>
  <w:num w:numId="13">
    <w:abstractNumId w:val="16"/>
  </w:num>
  <w:num w:numId="14">
    <w:abstractNumId w:val="49"/>
  </w:num>
  <w:num w:numId="15">
    <w:abstractNumId w:val="23"/>
  </w:num>
  <w:num w:numId="16">
    <w:abstractNumId w:val="37"/>
  </w:num>
  <w:num w:numId="17">
    <w:abstractNumId w:val="20"/>
  </w:num>
  <w:num w:numId="18">
    <w:abstractNumId w:val="19"/>
  </w:num>
  <w:num w:numId="19">
    <w:abstractNumId w:val="7"/>
  </w:num>
  <w:num w:numId="20">
    <w:abstractNumId w:val="47"/>
  </w:num>
  <w:num w:numId="21">
    <w:abstractNumId w:val="56"/>
  </w:num>
  <w:num w:numId="22">
    <w:abstractNumId w:val="31"/>
  </w:num>
  <w:num w:numId="23">
    <w:abstractNumId w:val="46"/>
  </w:num>
  <w:num w:numId="24">
    <w:abstractNumId w:val="8"/>
  </w:num>
  <w:num w:numId="25">
    <w:abstractNumId w:val="63"/>
  </w:num>
  <w:num w:numId="26">
    <w:abstractNumId w:val="61"/>
  </w:num>
  <w:num w:numId="27">
    <w:abstractNumId w:val="13"/>
  </w:num>
  <w:num w:numId="28">
    <w:abstractNumId w:val="57"/>
  </w:num>
  <w:num w:numId="29">
    <w:abstractNumId w:val="6"/>
  </w:num>
  <w:num w:numId="30">
    <w:abstractNumId w:val="44"/>
  </w:num>
  <w:num w:numId="31">
    <w:abstractNumId w:val="2"/>
  </w:num>
  <w:num w:numId="32">
    <w:abstractNumId w:val="51"/>
  </w:num>
  <w:num w:numId="33">
    <w:abstractNumId w:val="64"/>
  </w:num>
  <w:num w:numId="34">
    <w:abstractNumId w:val="0"/>
  </w:num>
  <w:num w:numId="35">
    <w:abstractNumId w:val="36"/>
  </w:num>
  <w:num w:numId="36">
    <w:abstractNumId w:val="50"/>
  </w:num>
  <w:num w:numId="37">
    <w:abstractNumId w:val="24"/>
  </w:num>
  <w:num w:numId="38">
    <w:abstractNumId w:val="21"/>
  </w:num>
  <w:num w:numId="39">
    <w:abstractNumId w:val="40"/>
  </w:num>
  <w:num w:numId="40">
    <w:abstractNumId w:val="62"/>
  </w:num>
  <w:num w:numId="41">
    <w:abstractNumId w:val="12"/>
  </w:num>
  <w:num w:numId="42">
    <w:abstractNumId w:val="4"/>
  </w:num>
  <w:num w:numId="43">
    <w:abstractNumId w:val="11"/>
  </w:num>
  <w:num w:numId="44">
    <w:abstractNumId w:val="54"/>
  </w:num>
  <w:num w:numId="45">
    <w:abstractNumId w:val="1"/>
  </w:num>
  <w:num w:numId="46">
    <w:abstractNumId w:val="33"/>
  </w:num>
  <w:num w:numId="47">
    <w:abstractNumId w:val="3"/>
  </w:num>
  <w:num w:numId="48">
    <w:abstractNumId w:val="55"/>
  </w:num>
  <w:num w:numId="49">
    <w:abstractNumId w:val="60"/>
  </w:num>
  <w:num w:numId="50">
    <w:abstractNumId w:val="48"/>
  </w:num>
  <w:num w:numId="51">
    <w:abstractNumId w:val="41"/>
  </w:num>
  <w:num w:numId="52">
    <w:abstractNumId w:val="58"/>
  </w:num>
  <w:num w:numId="53">
    <w:abstractNumId w:val="29"/>
  </w:num>
  <w:num w:numId="54">
    <w:abstractNumId w:val="30"/>
  </w:num>
  <w:num w:numId="55">
    <w:abstractNumId w:val="18"/>
  </w:num>
  <w:num w:numId="56">
    <w:abstractNumId w:val="42"/>
  </w:num>
  <w:num w:numId="57">
    <w:abstractNumId w:val="34"/>
  </w:num>
  <w:num w:numId="58">
    <w:abstractNumId w:val="22"/>
  </w:num>
  <w:num w:numId="59">
    <w:abstractNumId w:val="35"/>
  </w:num>
  <w:num w:numId="60">
    <w:abstractNumId w:val="9"/>
  </w:num>
  <w:num w:numId="61">
    <w:abstractNumId w:val="45"/>
  </w:num>
  <w:num w:numId="62">
    <w:abstractNumId w:val="32"/>
  </w:num>
  <w:num w:numId="63">
    <w:abstractNumId w:val="43"/>
  </w:num>
  <w:num w:numId="64">
    <w:abstractNumId w:val="27"/>
  </w:num>
  <w:num w:numId="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autoHyphenation/>
  <w:footnotePr>
    <w:footnote w:id="0"/>
    <w:footnote w:id="1"/>
  </w:footnotePr>
  <w:endnotePr>
    <w:endnote w:id="0"/>
    <w:endnote w:id="1"/>
  </w:endnotePr>
  <w:compat>
    <w:compatSetting w:name="compatibilityMode" w:uri="http://schemas.microsoft.com/office/word" w:val="15"/>
  </w:compat>
  <w:rsids>
    <w:rsidRoot w:val="00000000"/>
    <w:rsid w:val="31E16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200" w:line="276" w:lineRule="auto"/>
    </w:pPr>
    <w:rPr>
      <w:rFonts w:ascii="Calibri" w:hAnsi="Calibri" w:eastAsia="Calibri" w:cs="Times New Roman"/>
      <w:color w:val="auto"/>
      <w:sz w:val="22"/>
      <w:szCs w:val="22"/>
      <w:lang w:val="ru-RU" w:eastAsia="zh-CN" w:bidi="ar-SA"/>
    </w:rPr>
  </w:style>
  <w:style w:type="paragraph" w:styleId="2">
    <w:name w:val="heading 1"/>
    <w:basedOn w:val="1"/>
    <w:next w:val="1"/>
    <w:qFormat/>
    <w:uiPriority w:val="0"/>
    <w:pPr>
      <w:widowControl w:val="0"/>
      <w:numPr>
        <w:ilvl w:val="0"/>
        <w:numId w:val="1"/>
      </w:numPr>
      <w:autoSpaceDE w:val="0"/>
      <w:spacing w:before="75" w:after="0" w:line="240" w:lineRule="auto"/>
      <w:jc w:val="center"/>
      <w:outlineLvl w:val="0"/>
    </w:pPr>
    <w:rPr>
      <w:rFonts w:ascii="Times New Roman" w:hAnsi="Times New Roman" w:eastAsia="Times New Roman" w:cs="Times New Roman"/>
      <w:b/>
      <w:bCs/>
      <w:sz w:val="24"/>
      <w:szCs w:val="24"/>
      <w:u w:val="single"/>
      <w:lang w:val="en-US"/>
    </w:rPr>
  </w:style>
  <w:style w:type="paragraph" w:styleId="3">
    <w:name w:val="heading 2"/>
    <w:basedOn w:val="1"/>
    <w:next w:val="1"/>
    <w:qFormat/>
    <w:uiPriority w:val="0"/>
    <w:pPr>
      <w:keepNext/>
      <w:numPr>
        <w:ilvl w:val="1"/>
        <w:numId w:val="1"/>
      </w:numPr>
      <w:spacing w:before="240" w:after="60"/>
      <w:outlineLvl w:val="1"/>
    </w:pPr>
    <w:rPr>
      <w:rFonts w:ascii="Calibri Light" w:hAnsi="Calibri Light" w:eastAsia="Times New Roman" w:cs="Calibri Light"/>
      <w:b/>
      <w:bCs/>
      <w:i/>
      <w:iCs/>
      <w:sz w:val="28"/>
      <w:szCs w:val="28"/>
      <w:lang w:val="en-US"/>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FollowedHyperlink"/>
    <w:uiPriority w:val="0"/>
    <w:rPr>
      <w:color w:val="800080"/>
      <w:u w:val="single"/>
    </w:rPr>
  </w:style>
  <w:style w:type="character" w:styleId="7">
    <w:name w:val="Hyperlink"/>
    <w:uiPriority w:val="0"/>
    <w:rPr>
      <w:color w:val="0000FF"/>
      <w:u w:val="single"/>
    </w:rPr>
  </w:style>
  <w:style w:type="character" w:styleId="8">
    <w:name w:val="Strong"/>
    <w:qFormat/>
    <w:uiPriority w:val="0"/>
    <w:rPr>
      <w:b/>
      <w:bCs/>
    </w:rPr>
  </w:style>
  <w:style w:type="paragraph" w:styleId="9">
    <w:name w:val="caption"/>
    <w:basedOn w:val="1"/>
    <w:qFormat/>
    <w:uiPriority w:val="0"/>
    <w:pPr>
      <w:suppressLineNumbers/>
      <w:spacing w:before="120" w:after="120"/>
    </w:pPr>
    <w:rPr>
      <w:i/>
      <w:iCs/>
      <w:sz w:val="24"/>
      <w:szCs w:val="24"/>
    </w:rPr>
  </w:style>
  <w:style w:type="paragraph" w:styleId="10">
    <w:name w:val="footnote text"/>
    <w:basedOn w:val="1"/>
    <w:uiPriority w:val="0"/>
    <w:pPr>
      <w:spacing w:before="0" w:after="0" w:line="240" w:lineRule="auto"/>
    </w:pPr>
    <w:rPr>
      <w:rFonts w:ascii="Times New Roman" w:hAnsi="Times New Roman" w:eastAsia="Times New Roman" w:cs="Times New Roman"/>
      <w:sz w:val="20"/>
      <w:szCs w:val="20"/>
      <w:lang w:val="en-US"/>
    </w:rPr>
  </w:style>
  <w:style w:type="paragraph" w:styleId="11">
    <w:name w:val="header"/>
    <w:basedOn w:val="1"/>
    <w:uiPriority w:val="0"/>
    <w:pPr>
      <w:tabs>
        <w:tab w:val="center" w:pos="4677"/>
        <w:tab w:val="right" w:pos="9355"/>
      </w:tabs>
    </w:pPr>
    <w:rPr>
      <w:lang w:val="en-US"/>
    </w:rPr>
  </w:style>
  <w:style w:type="paragraph" w:styleId="12">
    <w:name w:val="Body Text"/>
    <w:basedOn w:val="1"/>
    <w:uiPriority w:val="0"/>
    <w:pPr>
      <w:spacing w:before="0" w:after="0" w:line="240" w:lineRule="auto"/>
      <w:jc w:val="both"/>
    </w:pPr>
    <w:rPr>
      <w:rFonts w:ascii="Times New Roman" w:hAnsi="Times New Roman" w:eastAsia="Times New Roman" w:cs="Times New Roman"/>
      <w:sz w:val="24"/>
      <w:szCs w:val="24"/>
      <w:lang w:val="en-US"/>
    </w:rPr>
  </w:style>
  <w:style w:type="paragraph" w:styleId="13">
    <w:name w:val="toc 1"/>
    <w:basedOn w:val="1"/>
    <w:next w:val="1"/>
    <w:uiPriority w:val="0"/>
  </w:style>
  <w:style w:type="paragraph" w:styleId="14">
    <w:name w:val="toc 2"/>
    <w:basedOn w:val="1"/>
    <w:next w:val="1"/>
    <w:uiPriority w:val="0"/>
    <w:pPr>
      <w:ind w:left="220" w:firstLine="0"/>
    </w:pPr>
  </w:style>
  <w:style w:type="paragraph" w:styleId="15">
    <w:name w:val="footer"/>
    <w:basedOn w:val="1"/>
    <w:uiPriority w:val="0"/>
    <w:pPr>
      <w:tabs>
        <w:tab w:val="center" w:pos="4677"/>
        <w:tab w:val="right" w:pos="9355"/>
      </w:tabs>
    </w:pPr>
    <w:rPr>
      <w:lang w:val="en-US"/>
    </w:rPr>
  </w:style>
  <w:style w:type="paragraph" w:styleId="16">
    <w:name w:val="List"/>
    <w:basedOn w:val="12"/>
    <w:uiPriority w:val="0"/>
  </w:style>
  <w:style w:type="character" w:customStyle="1" w:styleId="17">
    <w:name w:val="WW8Num1z0"/>
    <w:qFormat/>
    <w:uiPriority w:val="0"/>
    <w:rPr>
      <w:b/>
    </w:rPr>
  </w:style>
  <w:style w:type="character" w:customStyle="1" w:styleId="18">
    <w:name w:val="WW8Num1z1"/>
    <w:qFormat/>
    <w:uiPriority w:val="0"/>
  </w:style>
  <w:style w:type="character" w:customStyle="1" w:styleId="19">
    <w:name w:val="WW8Num2z0"/>
    <w:qFormat/>
    <w:uiPriority w:val="0"/>
  </w:style>
  <w:style w:type="character" w:customStyle="1" w:styleId="20">
    <w:name w:val="WW8Num3z0"/>
    <w:qFormat/>
    <w:uiPriority w:val="0"/>
  </w:style>
  <w:style w:type="character" w:customStyle="1" w:styleId="21">
    <w:name w:val="WW8Num4z1"/>
    <w:qFormat/>
    <w:uiPriority w:val="0"/>
  </w:style>
  <w:style w:type="character" w:customStyle="1" w:styleId="22">
    <w:name w:val="WW8Num5z0"/>
    <w:qFormat/>
    <w:uiPriority w:val="0"/>
  </w:style>
  <w:style w:type="character" w:customStyle="1" w:styleId="23">
    <w:name w:val="WW8Num6z0"/>
    <w:qFormat/>
    <w:uiPriority w:val="0"/>
    <w:rPr>
      <w:rFonts w:ascii="Symbol" w:hAnsi="Symbol" w:cs="Symbol"/>
    </w:rPr>
  </w:style>
  <w:style w:type="character" w:customStyle="1" w:styleId="24">
    <w:name w:val="WW8Num6z1"/>
    <w:qFormat/>
    <w:uiPriority w:val="0"/>
    <w:rPr>
      <w:rFonts w:ascii="Courier New" w:hAnsi="Courier New" w:cs="Courier New"/>
    </w:rPr>
  </w:style>
  <w:style w:type="character" w:customStyle="1" w:styleId="25">
    <w:name w:val="WW8Num6z2"/>
    <w:qFormat/>
    <w:uiPriority w:val="0"/>
    <w:rPr>
      <w:rFonts w:ascii="Wingdings" w:hAnsi="Wingdings" w:cs="Wingdings"/>
    </w:rPr>
  </w:style>
  <w:style w:type="character" w:customStyle="1" w:styleId="26">
    <w:name w:val="WW8Num8z0"/>
    <w:qFormat/>
    <w:uiPriority w:val="0"/>
  </w:style>
  <w:style w:type="character" w:customStyle="1" w:styleId="27">
    <w:name w:val="WW8Num9z0"/>
    <w:qFormat/>
    <w:uiPriority w:val="0"/>
    <w:rPr>
      <w:rFonts w:eastAsia="Calibri"/>
      <w:color w:val="000000"/>
    </w:rPr>
  </w:style>
  <w:style w:type="character" w:customStyle="1" w:styleId="28">
    <w:name w:val="WW8Num10z0"/>
    <w:qFormat/>
    <w:uiPriority w:val="0"/>
    <w:rPr>
      <w:rFonts w:ascii="Symbol" w:hAnsi="Symbol" w:cs="Symbol"/>
    </w:rPr>
  </w:style>
  <w:style w:type="character" w:customStyle="1" w:styleId="29">
    <w:name w:val="WW8Num10z1"/>
    <w:qFormat/>
    <w:uiPriority w:val="0"/>
    <w:rPr>
      <w:rFonts w:ascii="Courier New" w:hAnsi="Courier New" w:cs="Courier New"/>
    </w:rPr>
  </w:style>
  <w:style w:type="character" w:customStyle="1" w:styleId="30">
    <w:name w:val="WW8Num10z2"/>
    <w:qFormat/>
    <w:uiPriority w:val="0"/>
    <w:rPr>
      <w:rFonts w:ascii="Wingdings" w:hAnsi="Wingdings" w:cs="Wingdings"/>
    </w:rPr>
  </w:style>
  <w:style w:type="character" w:customStyle="1" w:styleId="31">
    <w:name w:val="WW8Num11z1"/>
    <w:qFormat/>
    <w:uiPriority w:val="0"/>
  </w:style>
  <w:style w:type="character" w:customStyle="1" w:styleId="32">
    <w:name w:val="WW8Num12z0"/>
    <w:qFormat/>
    <w:uiPriority w:val="0"/>
    <w:rPr>
      <w:b/>
    </w:rPr>
  </w:style>
  <w:style w:type="character" w:customStyle="1" w:styleId="33">
    <w:name w:val="WW8Num12z1"/>
    <w:qFormat/>
    <w:uiPriority w:val="0"/>
  </w:style>
  <w:style w:type="character" w:customStyle="1" w:styleId="34">
    <w:name w:val="WW8Num13z0"/>
    <w:qFormat/>
    <w:uiPriority w:val="0"/>
    <w:rPr>
      <w:rFonts w:cs="Times New Roman"/>
      <w:b/>
    </w:rPr>
  </w:style>
  <w:style w:type="character" w:customStyle="1" w:styleId="35">
    <w:name w:val="WW8Num13z1"/>
    <w:qFormat/>
    <w:uiPriority w:val="0"/>
    <w:rPr>
      <w:rFonts w:cs="Times New Roman"/>
    </w:rPr>
  </w:style>
  <w:style w:type="character" w:customStyle="1" w:styleId="36">
    <w:name w:val="WW8Num14z0"/>
    <w:qFormat/>
    <w:uiPriority w:val="0"/>
  </w:style>
  <w:style w:type="character" w:customStyle="1" w:styleId="37">
    <w:name w:val="WW8Num15z0"/>
    <w:qFormat/>
    <w:uiPriority w:val="0"/>
    <w:rPr>
      <w:b/>
    </w:rPr>
  </w:style>
  <w:style w:type="character" w:customStyle="1" w:styleId="38">
    <w:name w:val="WW8Num15z1"/>
    <w:qFormat/>
    <w:uiPriority w:val="0"/>
  </w:style>
  <w:style w:type="character" w:customStyle="1" w:styleId="39">
    <w:name w:val="WW8Num16z1"/>
    <w:qFormat/>
    <w:uiPriority w:val="0"/>
  </w:style>
  <w:style w:type="character" w:customStyle="1" w:styleId="40">
    <w:name w:val="WW8Num17z0"/>
    <w:qFormat/>
    <w:uiPriority w:val="0"/>
  </w:style>
  <w:style w:type="character" w:customStyle="1" w:styleId="41">
    <w:name w:val="WW8Num18z0"/>
    <w:qFormat/>
    <w:uiPriority w:val="0"/>
    <w:rPr>
      <w:b/>
    </w:rPr>
  </w:style>
  <w:style w:type="character" w:customStyle="1" w:styleId="42">
    <w:name w:val="WW8Num18z1"/>
    <w:qFormat/>
    <w:uiPriority w:val="0"/>
  </w:style>
  <w:style w:type="character" w:customStyle="1" w:styleId="43">
    <w:name w:val="WW8Num19z0"/>
    <w:qFormat/>
    <w:uiPriority w:val="0"/>
    <w:rPr>
      <w:b/>
    </w:rPr>
  </w:style>
  <w:style w:type="character" w:customStyle="1" w:styleId="44">
    <w:name w:val="WW8Num19z1"/>
    <w:qFormat/>
    <w:uiPriority w:val="0"/>
  </w:style>
  <w:style w:type="character" w:customStyle="1" w:styleId="45">
    <w:name w:val="WW8Num20z0"/>
    <w:qFormat/>
    <w:uiPriority w:val="0"/>
  </w:style>
  <w:style w:type="character" w:customStyle="1" w:styleId="46">
    <w:name w:val="WW8Num21z0"/>
    <w:qFormat/>
    <w:uiPriority w:val="0"/>
  </w:style>
  <w:style w:type="character" w:customStyle="1" w:styleId="47">
    <w:name w:val="WW8Num22z0"/>
    <w:qFormat/>
    <w:uiPriority w:val="0"/>
  </w:style>
  <w:style w:type="character" w:customStyle="1" w:styleId="48">
    <w:name w:val="WW8Num23z0"/>
    <w:qFormat/>
    <w:uiPriority w:val="0"/>
  </w:style>
  <w:style w:type="character" w:customStyle="1" w:styleId="49">
    <w:name w:val="WW8Num24z0"/>
    <w:qFormat/>
    <w:uiPriority w:val="0"/>
  </w:style>
  <w:style w:type="character" w:customStyle="1" w:styleId="50">
    <w:name w:val="WW8Num25z1"/>
    <w:qFormat/>
    <w:uiPriority w:val="0"/>
  </w:style>
  <w:style w:type="character" w:customStyle="1" w:styleId="51">
    <w:name w:val="WW8Num26z0"/>
    <w:qFormat/>
    <w:uiPriority w:val="0"/>
    <w:rPr>
      <w:rFonts w:ascii="Times New Roman" w:hAnsi="Times New Roman" w:cs="Times New Roman"/>
      <w:b/>
    </w:rPr>
  </w:style>
  <w:style w:type="character" w:customStyle="1" w:styleId="52">
    <w:name w:val="WW8Num26z1"/>
    <w:qFormat/>
    <w:uiPriority w:val="0"/>
    <w:rPr>
      <w:rFonts w:ascii="Times New Roman" w:hAnsi="Times New Roman" w:cs="Times New Roman"/>
    </w:rPr>
  </w:style>
  <w:style w:type="character" w:customStyle="1" w:styleId="53">
    <w:name w:val="WW8Num27z0"/>
    <w:qFormat/>
    <w:uiPriority w:val="0"/>
    <w:rPr>
      <w:b/>
    </w:rPr>
  </w:style>
  <w:style w:type="character" w:customStyle="1" w:styleId="54">
    <w:name w:val="WW8Num27z1"/>
    <w:qFormat/>
    <w:uiPriority w:val="0"/>
  </w:style>
  <w:style w:type="character" w:customStyle="1" w:styleId="55">
    <w:name w:val="WW8Num28z0"/>
    <w:qFormat/>
    <w:uiPriority w:val="0"/>
    <w:rPr>
      <w:b/>
    </w:rPr>
  </w:style>
  <w:style w:type="character" w:customStyle="1" w:styleId="56">
    <w:name w:val="WW8Num28z1"/>
    <w:qFormat/>
    <w:uiPriority w:val="0"/>
  </w:style>
  <w:style w:type="character" w:customStyle="1" w:styleId="57">
    <w:name w:val="WW8Num29z0"/>
    <w:qFormat/>
    <w:uiPriority w:val="0"/>
  </w:style>
  <w:style w:type="character" w:customStyle="1" w:styleId="58">
    <w:name w:val="WW8Num30z0"/>
    <w:qFormat/>
    <w:uiPriority w:val="0"/>
    <w:rPr>
      <w:b/>
    </w:rPr>
  </w:style>
  <w:style w:type="character" w:customStyle="1" w:styleId="59">
    <w:name w:val="WW8Num30z1"/>
    <w:qFormat/>
    <w:uiPriority w:val="0"/>
  </w:style>
  <w:style w:type="character" w:customStyle="1" w:styleId="60">
    <w:name w:val="WW8Num31z0"/>
    <w:qFormat/>
    <w:uiPriority w:val="0"/>
  </w:style>
  <w:style w:type="character" w:customStyle="1" w:styleId="61">
    <w:name w:val="WW8Num32z0"/>
    <w:qFormat/>
    <w:uiPriority w:val="0"/>
    <w:rPr>
      <w:color w:val="000000"/>
    </w:rPr>
  </w:style>
  <w:style w:type="character" w:customStyle="1" w:styleId="62">
    <w:name w:val="WW8Num32z1"/>
    <w:qFormat/>
    <w:uiPriority w:val="0"/>
  </w:style>
  <w:style w:type="character" w:customStyle="1" w:styleId="63">
    <w:name w:val="WW8Num33z0"/>
    <w:qFormat/>
    <w:uiPriority w:val="0"/>
    <w:rPr>
      <w:b/>
    </w:rPr>
  </w:style>
  <w:style w:type="character" w:customStyle="1" w:styleId="64">
    <w:name w:val="WW8Num33z1"/>
    <w:qFormat/>
    <w:uiPriority w:val="0"/>
    <w:rPr>
      <w:rFonts w:ascii="Times New Roman" w:hAnsi="Times New Roman" w:cs="Times New Roman"/>
      <w:color w:val="000000"/>
    </w:rPr>
  </w:style>
  <w:style w:type="character" w:customStyle="1" w:styleId="65">
    <w:name w:val="WW8Num33z2"/>
    <w:qFormat/>
    <w:uiPriority w:val="0"/>
    <w:rPr>
      <w:color w:val="000000"/>
    </w:rPr>
  </w:style>
  <w:style w:type="character" w:customStyle="1" w:styleId="66">
    <w:name w:val="WW8Num34z0"/>
    <w:qFormat/>
    <w:uiPriority w:val="0"/>
    <w:rPr>
      <w:b/>
    </w:rPr>
  </w:style>
  <w:style w:type="character" w:customStyle="1" w:styleId="67">
    <w:name w:val="WW8Num34z1"/>
    <w:qFormat/>
    <w:uiPriority w:val="0"/>
  </w:style>
  <w:style w:type="character" w:customStyle="1" w:styleId="68">
    <w:name w:val="WW8Num35z0"/>
    <w:qFormat/>
    <w:uiPriority w:val="0"/>
    <w:rPr>
      <w:b/>
    </w:rPr>
  </w:style>
  <w:style w:type="character" w:customStyle="1" w:styleId="69">
    <w:name w:val="WW8Num35z1"/>
    <w:qFormat/>
    <w:uiPriority w:val="0"/>
  </w:style>
  <w:style w:type="character" w:customStyle="1" w:styleId="70">
    <w:name w:val="WW8Num36z0"/>
    <w:qFormat/>
    <w:uiPriority w:val="0"/>
  </w:style>
  <w:style w:type="character" w:customStyle="1" w:styleId="71">
    <w:name w:val="WW8Num37z0"/>
    <w:qFormat/>
    <w:uiPriority w:val="0"/>
    <w:rPr>
      <w:b/>
    </w:rPr>
  </w:style>
  <w:style w:type="character" w:customStyle="1" w:styleId="72">
    <w:name w:val="WW8Num37z1"/>
    <w:qFormat/>
    <w:uiPriority w:val="0"/>
  </w:style>
  <w:style w:type="character" w:customStyle="1" w:styleId="73">
    <w:name w:val="WW8Num38z1"/>
    <w:qFormat/>
    <w:uiPriority w:val="0"/>
  </w:style>
  <w:style w:type="character" w:customStyle="1" w:styleId="74">
    <w:name w:val="WW8Num39z0"/>
    <w:qFormat/>
    <w:uiPriority w:val="0"/>
    <w:rPr>
      <w:b/>
    </w:rPr>
  </w:style>
  <w:style w:type="character" w:customStyle="1" w:styleId="75">
    <w:name w:val="WW8Num39z1"/>
    <w:qFormat/>
    <w:uiPriority w:val="0"/>
  </w:style>
  <w:style w:type="character" w:customStyle="1" w:styleId="76">
    <w:name w:val="WW8Num40z1"/>
    <w:qFormat/>
    <w:uiPriority w:val="0"/>
  </w:style>
  <w:style w:type="character" w:customStyle="1" w:styleId="77">
    <w:name w:val="WW8Num41z0"/>
    <w:qFormat/>
    <w:uiPriority w:val="0"/>
    <w:rPr>
      <w:rFonts w:ascii="Wingdings" w:hAnsi="Wingdings" w:cs="Wingdings"/>
    </w:rPr>
  </w:style>
  <w:style w:type="character" w:customStyle="1" w:styleId="78">
    <w:name w:val="WW8Num42z0"/>
    <w:qFormat/>
    <w:uiPriority w:val="0"/>
    <w:rPr>
      <w:rFonts w:ascii="Symbol" w:hAnsi="Symbol" w:cs="Symbol"/>
    </w:rPr>
  </w:style>
  <w:style w:type="character" w:customStyle="1" w:styleId="79">
    <w:name w:val="WW8Num42z2"/>
    <w:qFormat/>
    <w:uiPriority w:val="0"/>
    <w:rPr>
      <w:rFonts w:ascii="Wingdings" w:hAnsi="Wingdings" w:cs="Wingdings"/>
    </w:rPr>
  </w:style>
  <w:style w:type="character" w:customStyle="1" w:styleId="80">
    <w:name w:val="WW8Num42z4"/>
    <w:qFormat/>
    <w:uiPriority w:val="0"/>
    <w:rPr>
      <w:rFonts w:ascii="Courier New" w:hAnsi="Courier New" w:cs="Courier New"/>
    </w:rPr>
  </w:style>
  <w:style w:type="character" w:customStyle="1" w:styleId="81">
    <w:name w:val="WW8Num43z0"/>
    <w:qFormat/>
    <w:uiPriority w:val="0"/>
  </w:style>
  <w:style w:type="character" w:customStyle="1" w:styleId="82">
    <w:name w:val="WW8Num44z0"/>
    <w:qFormat/>
    <w:uiPriority w:val="0"/>
  </w:style>
  <w:style w:type="character" w:customStyle="1" w:styleId="83">
    <w:name w:val="WW8Num45z0"/>
    <w:qFormat/>
    <w:uiPriority w:val="0"/>
    <w:rPr>
      <w:rFonts w:ascii="Symbol" w:hAnsi="Symbol" w:cs="Symbol"/>
    </w:rPr>
  </w:style>
  <w:style w:type="character" w:customStyle="1" w:styleId="84">
    <w:name w:val="WW8Num45z1"/>
    <w:qFormat/>
    <w:uiPriority w:val="0"/>
    <w:rPr>
      <w:rFonts w:ascii="Courier New" w:hAnsi="Courier New" w:cs="Courier New"/>
    </w:rPr>
  </w:style>
  <w:style w:type="character" w:customStyle="1" w:styleId="85">
    <w:name w:val="WW8Num45z2"/>
    <w:qFormat/>
    <w:uiPriority w:val="0"/>
    <w:rPr>
      <w:rFonts w:ascii="Wingdings" w:hAnsi="Wingdings" w:cs="Wingdings"/>
    </w:rPr>
  </w:style>
  <w:style w:type="character" w:customStyle="1" w:styleId="86">
    <w:name w:val="WW8Num46z0"/>
    <w:qFormat/>
    <w:uiPriority w:val="0"/>
    <w:rPr>
      <w:rFonts w:ascii="Times New Roman" w:hAnsi="Times New Roman" w:cs="Times New Roman"/>
      <w:b/>
    </w:rPr>
  </w:style>
  <w:style w:type="character" w:customStyle="1" w:styleId="87">
    <w:name w:val="WW8Num46z1"/>
    <w:qFormat/>
    <w:uiPriority w:val="0"/>
  </w:style>
  <w:style w:type="character" w:customStyle="1" w:styleId="88">
    <w:name w:val="WW8Num47z0"/>
    <w:qFormat/>
    <w:uiPriority w:val="0"/>
    <w:rPr>
      <w:b/>
    </w:rPr>
  </w:style>
  <w:style w:type="character" w:customStyle="1" w:styleId="89">
    <w:name w:val="WW8Num47z1"/>
    <w:qFormat/>
    <w:uiPriority w:val="0"/>
  </w:style>
  <w:style w:type="character" w:customStyle="1" w:styleId="90">
    <w:name w:val="WW8Num48z1"/>
    <w:qFormat/>
    <w:uiPriority w:val="0"/>
    <w:rPr>
      <w:rFonts w:ascii="Times New Roman" w:hAnsi="Times New Roman" w:cs="Times New Roman"/>
      <w:color w:val="000000"/>
    </w:rPr>
  </w:style>
  <w:style w:type="character" w:customStyle="1" w:styleId="91">
    <w:name w:val="WW8Num48z2"/>
    <w:qFormat/>
    <w:uiPriority w:val="0"/>
  </w:style>
  <w:style w:type="character" w:customStyle="1" w:styleId="92">
    <w:name w:val="WW8Num49z0"/>
    <w:qFormat/>
    <w:uiPriority w:val="0"/>
    <w:rPr>
      <w:rFonts w:ascii="Symbol" w:hAnsi="Symbol" w:cs="Symbol"/>
    </w:rPr>
  </w:style>
  <w:style w:type="character" w:customStyle="1" w:styleId="93">
    <w:name w:val="WW8Num49z1"/>
    <w:qFormat/>
    <w:uiPriority w:val="0"/>
    <w:rPr>
      <w:rFonts w:ascii="Courier New" w:hAnsi="Courier New" w:cs="Courier New"/>
    </w:rPr>
  </w:style>
  <w:style w:type="character" w:customStyle="1" w:styleId="94">
    <w:name w:val="WW8Num49z2"/>
    <w:qFormat/>
    <w:uiPriority w:val="0"/>
    <w:rPr>
      <w:rFonts w:ascii="Wingdings" w:hAnsi="Wingdings" w:cs="Wingdings"/>
    </w:rPr>
  </w:style>
  <w:style w:type="character" w:customStyle="1" w:styleId="95">
    <w:name w:val="WW8Num50z0"/>
    <w:qFormat/>
    <w:uiPriority w:val="0"/>
  </w:style>
  <w:style w:type="character" w:customStyle="1" w:styleId="96">
    <w:name w:val="WW8Num51z0"/>
    <w:qFormat/>
    <w:uiPriority w:val="0"/>
    <w:rPr>
      <w:b/>
    </w:rPr>
  </w:style>
  <w:style w:type="character" w:customStyle="1" w:styleId="97">
    <w:name w:val="WW8Num51z1"/>
    <w:qFormat/>
    <w:uiPriority w:val="0"/>
  </w:style>
  <w:style w:type="character" w:customStyle="1" w:styleId="98">
    <w:name w:val="WW8Num52z0"/>
    <w:qFormat/>
    <w:uiPriority w:val="0"/>
    <w:rPr>
      <w:b/>
    </w:rPr>
  </w:style>
  <w:style w:type="character" w:customStyle="1" w:styleId="99">
    <w:name w:val="WW8Num52z1"/>
    <w:qFormat/>
    <w:uiPriority w:val="0"/>
  </w:style>
  <w:style w:type="character" w:customStyle="1" w:styleId="100">
    <w:name w:val="WW8Num53z0"/>
    <w:qFormat/>
    <w:uiPriority w:val="0"/>
    <w:rPr>
      <w:rFonts w:eastAsia="Calibri"/>
    </w:rPr>
  </w:style>
  <w:style w:type="character" w:customStyle="1" w:styleId="101">
    <w:name w:val="WW8Num54z1"/>
    <w:qFormat/>
    <w:uiPriority w:val="0"/>
  </w:style>
  <w:style w:type="character" w:customStyle="1" w:styleId="102">
    <w:name w:val="WW8Num55z0"/>
    <w:qFormat/>
    <w:uiPriority w:val="0"/>
  </w:style>
  <w:style w:type="character" w:customStyle="1" w:styleId="103">
    <w:name w:val="WW8Num56z0"/>
    <w:qFormat/>
    <w:uiPriority w:val="0"/>
  </w:style>
  <w:style w:type="character" w:customStyle="1" w:styleId="104">
    <w:name w:val="WW8Num57z0"/>
    <w:qFormat/>
    <w:uiPriority w:val="0"/>
  </w:style>
  <w:style w:type="character" w:customStyle="1" w:styleId="105">
    <w:name w:val="WW8Num58z0"/>
    <w:qFormat/>
    <w:uiPriority w:val="0"/>
    <w:rPr>
      <w:b/>
    </w:rPr>
  </w:style>
  <w:style w:type="character" w:customStyle="1" w:styleId="106">
    <w:name w:val="WW8Num58z1"/>
    <w:qFormat/>
    <w:uiPriority w:val="0"/>
  </w:style>
  <w:style w:type="character" w:customStyle="1" w:styleId="107">
    <w:name w:val="WW8Num59z0"/>
    <w:qFormat/>
    <w:uiPriority w:val="0"/>
    <w:rPr>
      <w:rFonts w:ascii="Symbol" w:hAnsi="Symbol" w:cs="Symbol"/>
    </w:rPr>
  </w:style>
  <w:style w:type="character" w:customStyle="1" w:styleId="108">
    <w:name w:val="WW8Num59z1"/>
    <w:qFormat/>
    <w:uiPriority w:val="0"/>
    <w:rPr>
      <w:rFonts w:ascii="Courier New" w:hAnsi="Courier New" w:cs="Courier New"/>
    </w:rPr>
  </w:style>
  <w:style w:type="character" w:customStyle="1" w:styleId="109">
    <w:name w:val="WW8Num59z2"/>
    <w:qFormat/>
    <w:uiPriority w:val="0"/>
    <w:rPr>
      <w:rFonts w:ascii="Wingdings" w:hAnsi="Wingdings" w:cs="Wingdings"/>
    </w:rPr>
  </w:style>
  <w:style w:type="character" w:customStyle="1" w:styleId="110">
    <w:name w:val="WW8Num60z0"/>
    <w:qFormat/>
    <w:uiPriority w:val="0"/>
    <w:rPr>
      <w:rFonts w:ascii="Symbol" w:hAnsi="Symbol" w:cs="Symbol"/>
    </w:rPr>
  </w:style>
  <w:style w:type="character" w:customStyle="1" w:styleId="111">
    <w:name w:val="WW8Num60z1"/>
    <w:qFormat/>
    <w:uiPriority w:val="0"/>
    <w:rPr>
      <w:rFonts w:ascii="Courier New" w:hAnsi="Courier New" w:cs="Courier New"/>
    </w:rPr>
  </w:style>
  <w:style w:type="character" w:customStyle="1" w:styleId="112">
    <w:name w:val="WW8Num60z2"/>
    <w:qFormat/>
    <w:uiPriority w:val="0"/>
    <w:rPr>
      <w:rFonts w:ascii="Wingdings" w:hAnsi="Wingdings" w:cs="Wingdings"/>
    </w:rPr>
  </w:style>
  <w:style w:type="character" w:customStyle="1" w:styleId="113">
    <w:name w:val="WW8Num61z0"/>
    <w:qFormat/>
    <w:uiPriority w:val="0"/>
  </w:style>
  <w:style w:type="character" w:customStyle="1" w:styleId="114">
    <w:name w:val="WW8Num62z0"/>
    <w:qFormat/>
    <w:uiPriority w:val="0"/>
    <w:rPr>
      <w:b/>
    </w:rPr>
  </w:style>
  <w:style w:type="character" w:customStyle="1" w:styleId="115">
    <w:name w:val="WW8Num62z1"/>
    <w:qFormat/>
    <w:uiPriority w:val="0"/>
  </w:style>
  <w:style w:type="character" w:customStyle="1" w:styleId="116">
    <w:name w:val="WW8Num63z0"/>
    <w:qFormat/>
    <w:uiPriority w:val="0"/>
  </w:style>
  <w:style w:type="character" w:customStyle="1" w:styleId="117">
    <w:name w:val="WW8Num63z1"/>
    <w:qFormat/>
    <w:uiPriority w:val="0"/>
    <w:rPr>
      <w:rFonts w:ascii="Times New Roman" w:hAnsi="Times New Roman" w:cs="Times New Roman"/>
      <w:color w:val="000000"/>
    </w:rPr>
  </w:style>
  <w:style w:type="character" w:customStyle="1" w:styleId="118">
    <w:name w:val="WW8Num64z0"/>
    <w:qFormat/>
    <w:uiPriority w:val="0"/>
  </w:style>
  <w:style w:type="character" w:customStyle="1" w:styleId="119">
    <w:name w:val="WW8Num65z0"/>
    <w:qFormat/>
    <w:uiPriority w:val="0"/>
  </w:style>
  <w:style w:type="character" w:customStyle="1" w:styleId="120">
    <w:name w:val="WW8Num66z0"/>
    <w:qFormat/>
    <w:uiPriority w:val="0"/>
  </w:style>
  <w:style w:type="character" w:customStyle="1" w:styleId="121">
    <w:name w:val="WW8Num67z0"/>
    <w:qFormat/>
    <w:uiPriority w:val="0"/>
    <w:rPr>
      <w:rFonts w:cs="Times New Roman"/>
      <w:b/>
    </w:rPr>
  </w:style>
  <w:style w:type="character" w:customStyle="1" w:styleId="122">
    <w:name w:val="WW8Num67z1"/>
    <w:qFormat/>
    <w:uiPriority w:val="0"/>
    <w:rPr>
      <w:rFonts w:cs="Times New Roman"/>
    </w:rPr>
  </w:style>
  <w:style w:type="character" w:customStyle="1" w:styleId="123">
    <w:name w:val="WW8Num68z0"/>
    <w:qFormat/>
    <w:uiPriority w:val="0"/>
  </w:style>
  <w:style w:type="character" w:customStyle="1" w:styleId="124">
    <w:name w:val="WW8Num69z0"/>
    <w:qFormat/>
    <w:uiPriority w:val="0"/>
    <w:rPr>
      <w:b/>
    </w:rPr>
  </w:style>
  <w:style w:type="character" w:customStyle="1" w:styleId="125">
    <w:name w:val="WW8Num69z1"/>
    <w:qFormat/>
    <w:uiPriority w:val="0"/>
  </w:style>
  <w:style w:type="character" w:customStyle="1" w:styleId="126">
    <w:name w:val="WW8Num70z0"/>
    <w:qFormat/>
    <w:uiPriority w:val="0"/>
    <w:rPr>
      <w:rFonts w:ascii="Symbol" w:hAnsi="Symbol" w:cs="Symbol"/>
    </w:rPr>
  </w:style>
  <w:style w:type="character" w:customStyle="1" w:styleId="127">
    <w:name w:val="WW8Num70z1"/>
    <w:qFormat/>
    <w:uiPriority w:val="0"/>
    <w:rPr>
      <w:rFonts w:ascii="Courier New" w:hAnsi="Courier New" w:cs="Courier New"/>
    </w:rPr>
  </w:style>
  <w:style w:type="character" w:customStyle="1" w:styleId="128">
    <w:name w:val="WW8Num70z2"/>
    <w:qFormat/>
    <w:uiPriority w:val="0"/>
    <w:rPr>
      <w:rFonts w:ascii="Wingdings" w:hAnsi="Wingdings" w:cs="Wingdings"/>
    </w:rPr>
  </w:style>
  <w:style w:type="character" w:customStyle="1" w:styleId="129">
    <w:name w:val="WW8Num71z1"/>
    <w:qFormat/>
    <w:uiPriority w:val="0"/>
  </w:style>
  <w:style w:type="character" w:customStyle="1" w:styleId="130">
    <w:name w:val="Основной шрифт абзаца1"/>
    <w:qFormat/>
    <w:uiPriority w:val="0"/>
  </w:style>
  <w:style w:type="character" w:customStyle="1" w:styleId="131">
    <w:name w:val="docaccess_title"/>
    <w:basedOn w:val="130"/>
    <w:qFormat/>
    <w:uiPriority w:val="0"/>
  </w:style>
  <w:style w:type="character" w:customStyle="1" w:styleId="132">
    <w:name w:val="Текст выноски Знак"/>
    <w:qFormat/>
    <w:uiPriority w:val="0"/>
    <w:rPr>
      <w:rFonts w:ascii="Tahoma" w:hAnsi="Tahoma" w:cs="Tahoma"/>
      <w:sz w:val="16"/>
      <w:szCs w:val="16"/>
    </w:rPr>
  </w:style>
  <w:style w:type="character" w:customStyle="1" w:styleId="133">
    <w:name w:val="Заголовок 1 Знак"/>
    <w:qFormat/>
    <w:uiPriority w:val="0"/>
    <w:rPr>
      <w:rFonts w:ascii="Times New Roman" w:hAnsi="Times New Roman" w:eastAsia="Times New Roman" w:cs="Times New Roman"/>
      <w:b/>
      <w:bCs/>
      <w:sz w:val="24"/>
      <w:szCs w:val="24"/>
      <w:u w:val="single"/>
    </w:rPr>
  </w:style>
  <w:style w:type="character" w:customStyle="1" w:styleId="134">
    <w:name w:val="Основной текст Знак"/>
    <w:qFormat/>
    <w:uiPriority w:val="0"/>
    <w:rPr>
      <w:rFonts w:ascii="Times New Roman" w:hAnsi="Times New Roman" w:eastAsia="Times New Roman" w:cs="Times New Roman"/>
      <w:sz w:val="24"/>
      <w:szCs w:val="24"/>
    </w:rPr>
  </w:style>
  <w:style w:type="character" w:customStyle="1" w:styleId="135">
    <w:name w:val="markedcontent"/>
    <w:basedOn w:val="130"/>
    <w:qFormat/>
    <w:uiPriority w:val="0"/>
  </w:style>
  <w:style w:type="character" w:customStyle="1" w:styleId="136">
    <w:name w:val="Стандартный HTML Знак"/>
    <w:qFormat/>
    <w:uiPriority w:val="0"/>
    <w:rPr>
      <w:rFonts w:ascii="Courier New" w:hAnsi="Courier New" w:eastAsia="Times New Roman" w:cs="Courier New"/>
    </w:rPr>
  </w:style>
  <w:style w:type="character" w:customStyle="1" w:styleId="137">
    <w:name w:val="Текст сноски Знак"/>
    <w:qFormat/>
    <w:uiPriority w:val="0"/>
    <w:rPr>
      <w:rFonts w:ascii="Times New Roman" w:hAnsi="Times New Roman" w:eastAsia="Times New Roman" w:cs="Times New Roman"/>
    </w:rPr>
  </w:style>
  <w:style w:type="character" w:customStyle="1" w:styleId="138">
    <w:name w:val="Footnote Characters"/>
    <w:qFormat/>
    <w:uiPriority w:val="0"/>
    <w:rPr>
      <w:vertAlign w:val="superscript"/>
    </w:rPr>
  </w:style>
  <w:style w:type="character" w:customStyle="1" w:styleId="139">
    <w:name w:val="Другое_"/>
    <w:qFormat/>
    <w:uiPriority w:val="0"/>
    <w:rPr>
      <w:rFonts w:ascii="Times New Roman" w:hAnsi="Times New Roman" w:eastAsia="Times New Roman" w:cs="Times New Roman"/>
    </w:rPr>
  </w:style>
  <w:style w:type="character" w:customStyle="1" w:styleId="140">
    <w:name w:val="Основной текст (2)_"/>
    <w:qFormat/>
    <w:uiPriority w:val="0"/>
    <w:rPr>
      <w:rFonts w:ascii="Times New Roman" w:hAnsi="Times New Roman" w:eastAsia="Times New Roman" w:cs="Times New Roman"/>
    </w:rPr>
  </w:style>
  <w:style w:type="character" w:customStyle="1" w:styleId="141">
    <w:name w:val="Подпись к таблице_"/>
    <w:qFormat/>
    <w:uiPriority w:val="0"/>
    <w:rPr>
      <w:rFonts w:ascii="Times New Roman" w:hAnsi="Times New Roman" w:eastAsia="Times New Roman" w:cs="Times New Roman"/>
    </w:rPr>
  </w:style>
  <w:style w:type="character" w:customStyle="1" w:styleId="142">
    <w:name w:val="Основной текст_"/>
    <w:qFormat/>
    <w:uiPriority w:val="0"/>
    <w:rPr>
      <w:rFonts w:ascii="Times New Roman" w:hAnsi="Times New Roman" w:eastAsia="Times New Roman" w:cs="Times New Roman"/>
      <w:sz w:val="28"/>
      <w:szCs w:val="28"/>
    </w:rPr>
  </w:style>
  <w:style w:type="character" w:customStyle="1" w:styleId="143">
    <w:name w:val="Верхний колонтитул Знак"/>
    <w:qFormat/>
    <w:uiPriority w:val="0"/>
    <w:rPr>
      <w:sz w:val="22"/>
      <w:szCs w:val="22"/>
    </w:rPr>
  </w:style>
  <w:style w:type="character" w:customStyle="1" w:styleId="144">
    <w:name w:val="Нижний колонтитул Знак"/>
    <w:qFormat/>
    <w:uiPriority w:val="0"/>
    <w:rPr>
      <w:sz w:val="22"/>
      <w:szCs w:val="22"/>
    </w:rPr>
  </w:style>
  <w:style w:type="character" w:customStyle="1" w:styleId="145">
    <w:name w:val="Заголовок 2 Знак"/>
    <w:qFormat/>
    <w:uiPriority w:val="0"/>
    <w:rPr>
      <w:rFonts w:ascii="Calibri Light" w:hAnsi="Calibri Light" w:eastAsia="Times New Roman" w:cs="Times New Roman"/>
      <w:b/>
      <w:bCs/>
      <w:i/>
      <w:iCs/>
      <w:sz w:val="28"/>
      <w:szCs w:val="28"/>
    </w:rPr>
  </w:style>
  <w:style w:type="character" w:customStyle="1" w:styleId="146">
    <w:name w:val="Неразрешенное упоминание"/>
    <w:qFormat/>
    <w:uiPriority w:val="0"/>
    <w:rPr>
      <w:color w:val="605E5C"/>
      <w:shd w:val="clear" w:fill="E1DFDD"/>
    </w:rPr>
  </w:style>
  <w:style w:type="character" w:customStyle="1" w:styleId="147">
    <w:name w:val="Index Link"/>
    <w:qFormat/>
    <w:uiPriority w:val="0"/>
  </w:style>
  <w:style w:type="paragraph" w:customStyle="1" w:styleId="148">
    <w:name w:val="Heading"/>
    <w:basedOn w:val="1"/>
    <w:next w:val="12"/>
    <w:qFormat/>
    <w:uiPriority w:val="0"/>
    <w:pPr>
      <w:keepNext/>
      <w:spacing w:before="240" w:after="120"/>
    </w:pPr>
    <w:rPr>
      <w:rFonts w:ascii="Arial" w:hAnsi="Arial" w:eastAsia="DejaVu Sans" w:cs="DejaVu Sans"/>
      <w:sz w:val="28"/>
      <w:szCs w:val="28"/>
    </w:rPr>
  </w:style>
  <w:style w:type="paragraph" w:customStyle="1" w:styleId="149">
    <w:name w:val="Index"/>
    <w:basedOn w:val="1"/>
    <w:qFormat/>
    <w:uiPriority w:val="0"/>
    <w:pPr>
      <w:suppressLineNumbers/>
    </w:pPr>
  </w:style>
  <w:style w:type="paragraph" w:customStyle="1" w:styleId="150">
    <w:name w:val="Абзац списка"/>
    <w:basedOn w:val="1"/>
    <w:qFormat/>
    <w:uiPriority w:val="0"/>
    <w:pPr>
      <w:spacing w:before="0" w:after="0" w:line="240" w:lineRule="auto"/>
      <w:ind w:left="720" w:firstLine="720"/>
      <w:contextualSpacing/>
      <w:jc w:val="both"/>
    </w:pPr>
    <w:rPr>
      <w:rFonts w:eastAsia="Times New Roman"/>
    </w:rPr>
  </w:style>
  <w:style w:type="paragraph" w:customStyle="1" w:styleId="151">
    <w:name w:val="Обычный (веб)1"/>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152">
    <w:name w:val="ConsPlusNormal"/>
    <w:qFormat/>
    <w:uiPriority w:val="0"/>
    <w:pPr>
      <w:widowControl w:val="0"/>
      <w:suppressAutoHyphens/>
      <w:autoSpaceDE w:val="0"/>
      <w:bidi w:val="0"/>
      <w:ind w:firstLine="720"/>
    </w:pPr>
    <w:rPr>
      <w:rFonts w:ascii="Arial" w:hAnsi="Arial" w:eastAsia="Times New Roman" w:cs="Arial"/>
      <w:color w:val="auto"/>
      <w:sz w:val="20"/>
      <w:szCs w:val="20"/>
      <w:lang w:val="ru-RU" w:eastAsia="zh-CN" w:bidi="ar-SA"/>
    </w:rPr>
  </w:style>
  <w:style w:type="paragraph" w:customStyle="1" w:styleId="153">
    <w:name w:val="ConsPlusNonformat"/>
    <w:qFormat/>
    <w:uiPriority w:val="0"/>
    <w:pPr>
      <w:widowControl w:val="0"/>
      <w:suppressAutoHyphens/>
      <w:autoSpaceDE w:val="0"/>
      <w:bidi w:val="0"/>
    </w:pPr>
    <w:rPr>
      <w:rFonts w:ascii="Courier New" w:hAnsi="Courier New" w:eastAsia="Times New Roman" w:cs="Courier New"/>
      <w:color w:val="auto"/>
      <w:sz w:val="20"/>
      <w:szCs w:val="20"/>
      <w:lang w:val="ru-RU" w:eastAsia="zh-CN" w:bidi="ar-SA"/>
    </w:rPr>
  </w:style>
  <w:style w:type="paragraph" w:customStyle="1" w:styleId="154">
    <w:name w:val="consplusnonformat"/>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155">
    <w:name w:val="Default"/>
    <w:qFormat/>
    <w:uiPriority w:val="0"/>
    <w:pPr>
      <w:widowControl/>
      <w:suppressAutoHyphens/>
      <w:autoSpaceDE w:val="0"/>
      <w:bidi w:val="0"/>
    </w:pPr>
    <w:rPr>
      <w:rFonts w:ascii="Times New Roman" w:hAnsi="Times New Roman" w:eastAsia="Calibri" w:cs="Times New Roman"/>
      <w:color w:val="000000"/>
      <w:sz w:val="24"/>
      <w:szCs w:val="24"/>
      <w:lang w:val="ru-RU" w:eastAsia="zh-CN" w:bidi="ar-SA"/>
    </w:rPr>
  </w:style>
  <w:style w:type="paragraph" w:customStyle="1" w:styleId="156">
    <w:name w:val="Текст выноски1"/>
    <w:basedOn w:val="1"/>
    <w:qFormat/>
    <w:uiPriority w:val="0"/>
    <w:pPr>
      <w:spacing w:before="0" w:after="0" w:line="240" w:lineRule="auto"/>
    </w:pPr>
    <w:rPr>
      <w:rFonts w:ascii="Tahoma" w:hAnsi="Tahoma" w:cs="Tahoma"/>
      <w:sz w:val="16"/>
      <w:szCs w:val="16"/>
      <w:lang w:val="en-US"/>
    </w:rPr>
  </w:style>
  <w:style w:type="paragraph" w:customStyle="1" w:styleId="157">
    <w:name w:val="Нормальный (лев. подпись)"/>
    <w:basedOn w:val="1"/>
    <w:next w:val="1"/>
    <w:qFormat/>
    <w:uiPriority w:val="0"/>
    <w:pPr>
      <w:widowControl w:val="0"/>
      <w:autoSpaceDE w:val="0"/>
      <w:spacing w:before="0" w:after="0" w:line="240" w:lineRule="auto"/>
    </w:pPr>
    <w:rPr>
      <w:rFonts w:ascii="Times New Roman" w:hAnsi="Times New Roman" w:eastAsia="Times New Roman" w:cs="Times New Roman"/>
      <w:sz w:val="24"/>
      <w:szCs w:val="24"/>
    </w:rPr>
  </w:style>
  <w:style w:type="paragraph" w:customStyle="1" w:styleId="158">
    <w:name w:val="Нормальный (прав. подпись)"/>
    <w:basedOn w:val="1"/>
    <w:next w:val="1"/>
    <w:qFormat/>
    <w:uiPriority w:val="0"/>
    <w:pPr>
      <w:widowControl w:val="0"/>
      <w:autoSpaceDE w:val="0"/>
      <w:spacing w:before="0" w:after="0" w:line="240" w:lineRule="auto"/>
      <w:jc w:val="right"/>
    </w:pPr>
    <w:rPr>
      <w:rFonts w:ascii="Times New Roman" w:hAnsi="Times New Roman" w:eastAsia="Times New Roman" w:cs="Times New Roman"/>
      <w:sz w:val="24"/>
      <w:szCs w:val="24"/>
    </w:rPr>
  </w:style>
  <w:style w:type="paragraph" w:customStyle="1" w:styleId="159">
    <w:name w:val="Нормальный (OEM)"/>
    <w:basedOn w:val="1"/>
    <w:next w:val="1"/>
    <w:qFormat/>
    <w:uiPriority w:val="0"/>
    <w:pPr>
      <w:widowControl w:val="0"/>
      <w:autoSpaceDE w:val="0"/>
      <w:spacing w:before="0" w:after="0" w:line="240" w:lineRule="auto"/>
    </w:pPr>
    <w:rPr>
      <w:rFonts w:ascii="Courier New" w:hAnsi="Courier New" w:eastAsia="Times New Roman" w:cs="Courier New"/>
      <w:sz w:val="24"/>
      <w:szCs w:val="24"/>
    </w:rPr>
  </w:style>
  <w:style w:type="paragraph" w:customStyle="1" w:styleId="160">
    <w:name w:val="Прижатый влево"/>
    <w:basedOn w:val="1"/>
    <w:next w:val="1"/>
    <w:qFormat/>
    <w:uiPriority w:val="0"/>
    <w:pPr>
      <w:widowControl w:val="0"/>
      <w:autoSpaceDE w:val="0"/>
      <w:spacing w:before="0" w:after="0" w:line="240" w:lineRule="auto"/>
    </w:pPr>
    <w:rPr>
      <w:rFonts w:ascii="Times New Roman" w:hAnsi="Times New Roman" w:eastAsia="Times New Roman" w:cs="Times New Roman"/>
      <w:sz w:val="24"/>
      <w:szCs w:val="24"/>
    </w:rPr>
  </w:style>
  <w:style w:type="paragraph" w:customStyle="1" w:styleId="161">
    <w:name w:val="t"/>
    <w:basedOn w:val="1"/>
    <w:qFormat/>
    <w:uiPriority w:val="0"/>
    <w:pPr>
      <w:spacing w:before="75" w:after="75" w:line="240" w:lineRule="auto"/>
      <w:ind w:left="563" w:right="563" w:firstLine="0"/>
      <w:jc w:val="center"/>
    </w:pPr>
    <w:rPr>
      <w:rFonts w:ascii="Times New Roman" w:hAnsi="Times New Roman" w:eastAsia="Times New Roman" w:cs="Times New Roman"/>
      <w:b/>
      <w:bCs/>
      <w:sz w:val="24"/>
      <w:szCs w:val="24"/>
    </w:rPr>
  </w:style>
  <w:style w:type="paragraph" w:customStyle="1" w:styleId="162">
    <w:name w:val="c"/>
    <w:basedOn w:val="1"/>
    <w:qFormat/>
    <w:uiPriority w:val="0"/>
    <w:pPr>
      <w:spacing w:before="75" w:after="75" w:line="240" w:lineRule="auto"/>
      <w:ind w:left="563" w:right="563" w:firstLine="0"/>
      <w:jc w:val="center"/>
    </w:pPr>
    <w:rPr>
      <w:rFonts w:ascii="Times New Roman" w:hAnsi="Times New Roman" w:eastAsia="Times New Roman" w:cs="Times New Roman"/>
      <w:sz w:val="24"/>
      <w:szCs w:val="24"/>
    </w:rPr>
  </w:style>
  <w:style w:type="paragraph" w:customStyle="1" w:styleId="163">
    <w:name w:val="s_3"/>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164">
    <w:name w:val="s_9"/>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165">
    <w:name w:val="s_1"/>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166">
    <w:name w:val="Стандартный HTML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eastAsia="Times New Roman" w:cs="Courier New"/>
      <w:sz w:val="20"/>
      <w:szCs w:val="20"/>
      <w:lang w:val="en-US"/>
    </w:rPr>
  </w:style>
  <w:style w:type="paragraph" w:customStyle="1" w:styleId="167">
    <w:name w:val="s_91"/>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168">
    <w:name w:val="ConsNonformat"/>
    <w:qFormat/>
    <w:uiPriority w:val="0"/>
    <w:pPr>
      <w:widowControl w:val="0"/>
      <w:suppressAutoHyphens/>
      <w:autoSpaceDE w:val="0"/>
      <w:bidi w:val="0"/>
    </w:pPr>
    <w:rPr>
      <w:rFonts w:ascii="Courier New" w:hAnsi="Courier New" w:eastAsia="Times New Roman" w:cs="Courier New"/>
      <w:color w:val="auto"/>
      <w:sz w:val="20"/>
      <w:szCs w:val="20"/>
      <w:lang w:val="ru-RU" w:eastAsia="zh-CN" w:bidi="ar-SA"/>
    </w:rPr>
  </w:style>
  <w:style w:type="paragraph" w:customStyle="1" w:styleId="169">
    <w:name w:val="Table Paragraph"/>
    <w:basedOn w:val="1"/>
    <w:qFormat/>
    <w:uiPriority w:val="0"/>
    <w:pPr>
      <w:widowControl w:val="0"/>
      <w:autoSpaceDE w:val="0"/>
      <w:spacing w:before="0" w:after="0" w:line="240" w:lineRule="auto"/>
    </w:pPr>
    <w:rPr>
      <w:rFonts w:ascii="Times New Roman" w:hAnsi="Times New Roman" w:eastAsia="Times New Roman" w:cs="Times New Roman"/>
    </w:rPr>
  </w:style>
  <w:style w:type="paragraph" w:customStyle="1" w:styleId="170">
    <w:name w:val="Знак Знак3"/>
    <w:basedOn w:val="1"/>
    <w:qFormat/>
    <w:uiPriority w:val="0"/>
    <w:pPr>
      <w:spacing w:before="0" w:after="160" w:line="240" w:lineRule="exact"/>
    </w:pPr>
    <w:rPr>
      <w:rFonts w:ascii="Verdana" w:hAnsi="Verdana" w:eastAsia="Times New Roman" w:cs="Verdana"/>
      <w:sz w:val="20"/>
      <w:szCs w:val="20"/>
      <w:lang w:val="en-US"/>
    </w:rPr>
  </w:style>
  <w:style w:type="paragraph" w:customStyle="1" w:styleId="171">
    <w:name w:val="Другое"/>
    <w:basedOn w:val="1"/>
    <w:qFormat/>
    <w:uiPriority w:val="0"/>
    <w:pPr>
      <w:widowControl w:val="0"/>
      <w:spacing w:before="0" w:after="0" w:line="240" w:lineRule="auto"/>
    </w:pPr>
    <w:rPr>
      <w:rFonts w:ascii="Times New Roman" w:hAnsi="Times New Roman" w:eastAsia="Times New Roman" w:cs="Times New Roman"/>
      <w:sz w:val="20"/>
      <w:szCs w:val="20"/>
      <w:lang w:val="en-US"/>
    </w:rPr>
  </w:style>
  <w:style w:type="paragraph" w:customStyle="1" w:styleId="172">
    <w:name w:val="Основной текст (2)"/>
    <w:basedOn w:val="1"/>
    <w:qFormat/>
    <w:uiPriority w:val="0"/>
    <w:pPr>
      <w:widowControl w:val="0"/>
      <w:spacing w:before="0" w:after="220" w:line="240" w:lineRule="auto"/>
      <w:jc w:val="center"/>
    </w:pPr>
    <w:rPr>
      <w:rFonts w:ascii="Times New Roman" w:hAnsi="Times New Roman" w:eastAsia="Times New Roman" w:cs="Times New Roman"/>
      <w:sz w:val="20"/>
      <w:szCs w:val="20"/>
      <w:lang w:val="en-US"/>
    </w:rPr>
  </w:style>
  <w:style w:type="paragraph" w:customStyle="1" w:styleId="173">
    <w:name w:val="Подпись к таблице"/>
    <w:basedOn w:val="1"/>
    <w:qFormat/>
    <w:uiPriority w:val="0"/>
    <w:pPr>
      <w:widowControl w:val="0"/>
      <w:spacing w:before="0" w:after="0" w:line="240" w:lineRule="auto"/>
    </w:pPr>
    <w:rPr>
      <w:rFonts w:ascii="Times New Roman" w:hAnsi="Times New Roman" w:eastAsia="Times New Roman" w:cs="Times New Roman"/>
      <w:sz w:val="20"/>
      <w:szCs w:val="20"/>
      <w:lang w:val="en-US"/>
    </w:rPr>
  </w:style>
  <w:style w:type="paragraph" w:customStyle="1" w:styleId="174">
    <w:name w:val="Основной текст1"/>
    <w:basedOn w:val="1"/>
    <w:qFormat/>
    <w:uiPriority w:val="0"/>
    <w:pPr>
      <w:widowControl w:val="0"/>
      <w:spacing w:before="0" w:after="0" w:line="240" w:lineRule="auto"/>
      <w:ind w:firstLine="400"/>
    </w:pPr>
    <w:rPr>
      <w:rFonts w:ascii="Times New Roman" w:hAnsi="Times New Roman" w:eastAsia="Times New Roman" w:cs="Times New Roman"/>
      <w:sz w:val="28"/>
      <w:szCs w:val="28"/>
      <w:lang w:val="en-US"/>
    </w:rPr>
  </w:style>
  <w:style w:type="paragraph" w:customStyle="1" w:styleId="175">
    <w:name w:val="Header and Footer"/>
    <w:basedOn w:val="1"/>
    <w:qFormat/>
    <w:uiPriority w:val="0"/>
    <w:pPr>
      <w:suppressLineNumbers/>
      <w:tabs>
        <w:tab w:val="center" w:pos="4819"/>
        <w:tab w:val="right" w:pos="9638"/>
      </w:tabs>
    </w:pPr>
  </w:style>
  <w:style w:type="paragraph" w:customStyle="1" w:styleId="176">
    <w:name w:val="Заголовок оглавления"/>
    <w:basedOn w:val="2"/>
    <w:next w:val="1"/>
    <w:qFormat/>
    <w:uiPriority w:val="0"/>
    <w:pPr>
      <w:keepNext/>
      <w:keepLines/>
      <w:widowControl/>
      <w:numPr>
        <w:ilvl w:val="0"/>
        <w:numId w:val="0"/>
      </w:numPr>
      <w:autoSpaceDE/>
      <w:spacing w:before="240" w:after="0" w:line="256" w:lineRule="auto"/>
      <w:jc w:val="left"/>
      <w:outlineLvl w:val="9"/>
    </w:pPr>
    <w:rPr>
      <w:rFonts w:ascii="Calibri Light" w:hAnsi="Calibri Light" w:eastAsia="Times New Roman" w:cs="Times New Roman"/>
      <w:b w:val="0"/>
      <w:bCs w:val="0"/>
      <w:color w:val="2E74B5"/>
      <w:sz w:val="32"/>
      <w:szCs w:val="32"/>
      <w:u w:val="none"/>
      <w:lang w:val="ru-RU"/>
    </w:rPr>
  </w:style>
  <w:style w:type="paragraph" w:customStyle="1" w:styleId="177">
    <w:name w:val="Table Contents"/>
    <w:basedOn w:val="1"/>
    <w:qFormat/>
    <w:uiPriority w:val="0"/>
    <w:pPr>
      <w:widowControl w:val="0"/>
      <w:suppressLineNumbers/>
    </w:pPr>
  </w:style>
  <w:style w:type="paragraph" w:customStyle="1" w:styleId="178">
    <w:name w:val="Table Heading"/>
    <w:basedOn w:val="177"/>
    <w:qFormat/>
    <w:uiPriority w:val="0"/>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148</Pages>
  <Words>13481</Words>
  <Characters>120873</Characters>
  <Paragraphs>1560</Paragraphs>
  <TotalTime>52</TotalTime>
  <ScaleCrop>false</ScaleCrop>
  <LinksUpToDate>false</LinksUpToDate>
  <CharactersWithSpaces>133981</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2024-06-24T20:51:00Z</dcterms:created>
  <dc:creator>zarechnova</dc:creator>
  <cp:lastModifiedBy>Самарская Оксан�</cp:lastModifiedBy>
  <cp:lastPrinted>2023-10-04T13:34:00Z</cp:lastPrinted>
  <dcterms:modified xsi:type="dcterms:W3CDTF">2024-06-27T09:49:16Z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F4F80D57D9FD4118B9F546EB3EBCE8D8_12</vt:lpwstr>
  </property>
</Properties>
</file>